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Bảng giá tính thuế tài nguyên và Hệ số quy đổi một số loại tài nguyên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07/2024/QĐ-UBND</w:t>
      </w:r>
    </w:p>
    <w:p>
      <w:r>
        <w:t>Lâm Đồng, ngày 21 tháng 03 năm 2024</w:t>
      </w:r>
    </w:p>
    <w:p>
      <w:r>
        <w:t>QUYẾT ĐỊNH</w:t>
      </w:r>
    </w:p>
    <w:p>
      <w:r>
        <w:t>QUY ĐỊNH BẢNG GIÁ TÍNH THUẾ TÀI NGUYÊN VÀ HỆ SỐ QUY ĐỔI MỘT SỐ LOẠI TÀI NGUYÊN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82/2017/NĐ-CP ngày 17 tháng 7 năm 2017 của Chính phủ quy định phương pháp tính, mức thu tiền cấp quyền khai thác tài nguyên nước;</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Kết luận số 1501-KL/BCSĐ ngày 20 tháng 3 năm 2024 của Ban Cán sự Đảng Ủy ban nhân dân tỉnh;</w:t>
      </w:r>
    </w:p>
    <w:p>
      <w:r>
        <w:t>Theo đề nghị của Giám đốc Sở Tài chính.</w:t>
      </w:r>
    </w:p>
    <w:p>
      <w:r>
        <w:t>QUYẾT ĐỊNH:</w:t>
      </w:r>
    </w:p>
    <w:p>
      <w:r>
        <w:t>Điều 1. Phạm vi điều chỉnh, đối tượng áp dụng</w:t>
      </w:r>
    </w:p>
    <w:p>
      <w:r>
        <w:t>1. Phạm vi điều chỉnh:</w:t>
      </w:r>
    </w:p>
    <w:p>
      <w:r>
        <w:t>Quyết định này quy định Bảng giá tính thuế tài nguyên và Hệ số quy đổi một số loại tài nguyên trên địa bàn tỉnh Lâm Đồng làm cơ sở tính thuế tài nguyên và tính tiền cấp quyền khai thác khoáng sản.</w:t>
      </w:r>
    </w:p>
    <w:p>
      <w:r>
        <w:t>2. Đối tượng áp dụng:</w:t>
      </w:r>
    </w:p>
    <w:p>
      <w:r>
        <w:t>Cơ quan, tổ chức, cá nhân liên quan đến việc xác định, thu; nộp tiền thuế tài nguyên và xác định, thu, nộp tiền cấp quyền khai thác tài nguyên trên địa bàn tỉnh Lâm Đồng.</w:t>
      </w:r>
    </w:p>
    <w:p>
      <w:r>
        <w:t>Điều 2. Bảng giá tính thuế tài nguyên và hệ số quy đổi một số loại tài nguyên trên địa bàn tỉnh Lâm Đồng</w:t>
      </w:r>
    </w:p>
    <w:p>
      <w:r>
        <w:t>1. Bảng giá tính thuế tài nguyên:</w:t>
      </w:r>
    </w:p>
    <w:p>
      <w:r>
        <w:t>a) Giá tính thuế tài nguyên đối với khoáng sản kim loại, khoáng sản không kim loại và nước thiên nhiên (chi tiết tại Phụ lục I);</w:t>
      </w:r>
    </w:p>
    <w:p>
      <w:r>
        <w:t>b) Giá tính thuế tài nguyên đối với sản phẩm từ rừng tự nhiên (chi tiết tại Phụ lục II).</w:t>
      </w:r>
    </w:p>
    <w:p>
      <w:r>
        <w:t>2. Hệ số quy đổi một số tài nguyên khoáng sản (chi tiết tại Phụ lục III).</w:t>
      </w:r>
    </w:p>
    <w:p>
      <w:r>
        <w:t>Điều 3. Hiệu lực thi hành</w:t>
      </w:r>
    </w:p>
    <w:p>
      <w:r>
        <w:t>1. Quyết định này có hiệu lực thi hành từ ngày 05 tháng 4 năm 2024.</w:t>
      </w:r>
    </w:p>
    <w:p>
      <w:r>
        <w:t>2. Quyết định số 40/2022/QĐ-UBND ngày 05 tháng 8 năm 2022 của Ủy ban nhân dân tỉnh Lâm Đồng quy định Bảng giá tính thuế tài nguyên và Hệ số quy đổi một số loại tài nguyên trên địa bàn tỉnh Lâm Đồng hết hiệu lực thi hành kể từ ngày Quyết định này có hiệu lực thi hành.</w:t>
      </w:r>
    </w:p>
    <w:p>
      <w:r>
        <w:t>Điều 4. Tổ chức thực hiện</w:t>
      </w:r>
    </w:p>
    <w:p>
      <w:r>
        <w:t>1. Cục Thuế tỉnh:</w:t>
      </w:r>
    </w:p>
    <w:p>
      <w:r>
        <w:t>a) Chủ trì, phối hợp với Sở Tài nguyên và Môi trường và các cơ quan, đơn vị liên quan hướng dẫn các tổ chức, cá nhân khai thác tài nguyên trên địa bàn tỉnh thực hiện việc kê khai và nộp thuế tài nguyên theo đứng quy định hiện hành của Nhà nước;</w:t>
      </w:r>
    </w:p>
    <w:p>
      <w:r>
        <w:t>b) Hàng năm rà soát thông tin liên quan đến giá tính thuế tài nguyên, trường hợp có biến động, cung cấp thông tin về Sở Tài chính trước ngày 15/10 để tổng hợp, tham mưu Ủy ban nhân dân tỉnh điều chỉnh giá tính thuế tài nguyên cho phù hợp.</w:t>
      </w:r>
    </w:p>
    <w:p>
      <w:r>
        <w:t>2. Sở Tài chính:</w:t>
      </w:r>
    </w:p>
    <w:p>
      <w:r>
        <w:t>a) Hàng năm chủ trì, phối hợp với các Cơ quan liên quan xây dựng, trình Ủy ban nhân dân tỉnh trước ngày 30/11 để xem xét ban hành, công bố Bảng giá tính thuê tài nguyên áp dụng từ ngày 01/01 năm tiếp theo liền kề theo đúng quy định tại khoản 5 Điều 6 Thông tư số 152/2015/TT-BTC ngày 02 tháng 10 năm 2015 của Bộ trưởng Bộ Tài chính.</w:t>
      </w:r>
    </w:p>
    <w:p>
      <w:r>
        <w:t>b) Chủ trì với các cơ quan, đơn vị báo cáo, đề xuất Ủy ban nhân dân tỉnh giải quyết những vướng mắc phát sinh trong quá trình thực hiện quyết định (nếu có).</w:t>
      </w:r>
    </w:p>
    <w:p>
      <w:r>
        <w:t>3. Chánh Văn phòng Ủy ban nhân dân tỉnh; Giám đốc các Sở: Tải chính, Tài nguyên và Môi Trường, Xây dựng, Công Thương, Nông nghiệp và Phát triển nông thôn; Cục trưởng Cục Thuế tỉnh; Giám đốc Kho bạc Nhà nước tỉnh; Chủ tịch Ủy ban nhân dân các huyện, thành phố Đà Lạt và thành phố Bảo Lộc; Thủ trưởng các cơ quan, tổ chức, đơn vị và các cá nhân có liên quan chịu trách nhiệm thi hành Quyết định này./.</w:t>
      </w:r>
    </w:p>
    <w:p>
      <w:r>
        <w:t>Nơi nhận:</w:t>
      </w:r>
    </w:p>
    <w:p>
      <w:r>
        <w:t>- Văn phòng Chính phủ;</w:t>
      </w:r>
    </w:p>
    <w:p>
      <w:r>
        <w:t>- Bộ Tài chính (Vụ pháp chế);</w:t>
      </w:r>
    </w:p>
    <w:p>
      <w:r>
        <w:t>- Cục Kiểm tra Văn bản QPPL - Bộ Tư pháp;</w:t>
      </w:r>
    </w:p>
    <w:p>
      <w:r>
        <w:t>- TTTU, TT HĐND tỉnh;</w:t>
      </w:r>
    </w:p>
    <w:p>
      <w:r>
        <w:t>- Đoàn ĐBQH đơn vị tỉnh Lâm Đồng;</w:t>
      </w:r>
    </w:p>
    <w:p>
      <w:r>
        <w:t>- CT, các PCT UBND tỉnh;</w:t>
      </w:r>
    </w:p>
    <w:p>
      <w:r>
        <w:t>- Website Chính phủ;</w:t>
      </w:r>
    </w:p>
    <w:p>
      <w:r>
        <w:t>- Như Điều 4;</w:t>
      </w:r>
    </w:p>
    <w:p>
      <w:r>
        <w:t>- LĐVP;</w:t>
      </w:r>
    </w:p>
    <w:p>
      <w:r>
        <w:t>- Sở Tư pháp;</w:t>
      </w:r>
    </w:p>
    <w:p>
      <w:r>
        <w:t>- Kho Bạc Nhà nước tỉnh;</w:t>
      </w:r>
    </w:p>
    <w:p>
      <w:r>
        <w:t>- Đài PT-TH tỉnh; Báo Lâm Đồng;</w:t>
      </w:r>
    </w:p>
    <w:p>
      <w:r>
        <w:t>- TT THDL và CĐS tỉnh;</w:t>
      </w:r>
    </w:p>
    <w:p>
      <w:r>
        <w:t>- TT Công báo - Tin học tỉnh;</w:t>
      </w:r>
    </w:p>
    <w:p>
      <w:r>
        <w:t>- TT Lưu trữ lịch sử tỉnh;</w:t>
      </w:r>
    </w:p>
    <w:p>
      <w:r>
        <w:t>- Lưu: VT, TH 2 .</w:t>
      </w:r>
    </w:p>
    <w:p>
      <w:r>
        <w:t>TM. ỦY BAN NHÂN DÂN</w:t>
      </w:r>
    </w:p>
    <w:p>
      <w:r>
        <w:t>KT. CHỦ TỊCH</w:t>
      </w:r>
    </w:p>
    <w:p>
      <w:r>
        <w:t>PHÓ CHỦ TỊCH</w:t>
      </w:r>
    </w:p>
    <w:p>
      <w:r>
        <w:t>Võ Ngọc Hiệp</w:t>
      </w:r>
    </w:p>
    <w:p>
      <w:r>
        <w:t>PHỤ LỤC I</w:t>
      </w:r>
    </w:p>
    <w:p>
      <w:r>
        <w:t>BẢNG GIÁ TÍNH THUẾ TÀI NGUYÊN ĐỐI VỚI KHOÁNG SẢN KIM LOẠI, KHÔNG KIM LOẠI VÀ NƯỚC THIÊN NHIÊN</w:t>
      </w:r>
    </w:p>
    <w:p>
      <w:r>
        <w:t>(Ban hành kèm theo Quyết định số: 07/2024/QĐ-UBND ngày 21/3/2024 Ủy ban nhân dân tỉnh Lâm Đồng)</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I</w:t>
      </w:r>
    </w:p>
    <w:p>
      <w:r>
        <w:t>KHOÁNG SẢN KIM LOẠI</w:t>
      </w:r>
    </w:p>
    <w:p>
      <w:r>
        <w:t>I4</w:t>
      </w:r>
    </w:p>
    <w:p>
      <w:r>
        <w:t>Vàng</w:t>
      </w:r>
    </w:p>
    <w:p>
      <w:r>
        <w:t>I401</w:t>
      </w:r>
    </w:p>
    <w:p>
      <w:r>
        <w:t>Quặng vàng gốc</w:t>
      </w:r>
    </w:p>
    <w:p>
      <w:r>
        <w:t>I40101</w:t>
      </w:r>
    </w:p>
    <w:p>
      <w:r>
        <w:t>Quặng vàng có hàm lượng Au&lt;2 gram/tấn</w:t>
      </w:r>
    </w:p>
    <w:p>
      <w:r>
        <w:t>tấn</w:t>
      </w:r>
    </w:p>
    <w:p>
      <w:r>
        <w:t>935.000</w:t>
      </w:r>
    </w:p>
    <w:p>
      <w:r>
        <w:t>I40102</w:t>
      </w:r>
    </w:p>
    <w:p>
      <w:r>
        <w:t>Quặng vàng có hàm lượng 2 ≤ Au &lt; 3 gram/tấn</w:t>
      </w:r>
    </w:p>
    <w:p>
      <w:r>
        <w:t>tấn</w:t>
      </w:r>
    </w:p>
    <w:p>
      <w:r>
        <w:t>1.365.000</w:t>
      </w:r>
    </w:p>
    <w:p>
      <w:r>
        <w:t>I40103</w:t>
      </w:r>
    </w:p>
    <w:p>
      <w:r>
        <w:t>Quặng vàng có hàm lượng 3 ≤ Au &lt; 4 gram/tấn</w:t>
      </w:r>
    </w:p>
    <w:p>
      <w:r>
        <w:t>tấn</w:t>
      </w:r>
    </w:p>
    <w:p>
      <w:r>
        <w:t>1.950.000</w:t>
      </w:r>
    </w:p>
    <w:p>
      <w:r>
        <w:t>I40104</w:t>
      </w:r>
    </w:p>
    <w:p>
      <w:r>
        <w:t>Quặng vàng có hàm lượng 4 ≤ Au &lt; 5 gram/tấn</w:t>
      </w:r>
    </w:p>
    <w:p>
      <w:r>
        <w:t>tấn</w:t>
      </w:r>
    </w:p>
    <w:p>
      <w:r>
        <w:t>2.565.000</w:t>
      </w:r>
    </w:p>
    <w:p>
      <w:r>
        <w:t>I40105</w:t>
      </w:r>
    </w:p>
    <w:p>
      <w:r>
        <w:t>Quặng vàng có hàm lượng 5 ≤ Au &lt; 6 gram/tấn</w:t>
      </w:r>
    </w:p>
    <w:p>
      <w:r>
        <w:t>tấn</w:t>
      </w:r>
    </w:p>
    <w:p>
      <w:r>
        <w:t>3.285.000</w:t>
      </w:r>
    </w:p>
    <w:p>
      <w:r>
        <w:t>I40106</w:t>
      </w:r>
    </w:p>
    <w:p>
      <w:r>
        <w:t>Quặng vàng có hàm lượng 6 ≤ Au &lt; 7 gram/tấn</w:t>
      </w:r>
    </w:p>
    <w:p>
      <w:r>
        <w:t>tấn</w:t>
      </w:r>
    </w:p>
    <w:p>
      <w:r>
        <w:t>3.900.000</w:t>
      </w:r>
    </w:p>
    <w:p>
      <w:r>
        <w:t>I40107</w:t>
      </w:r>
    </w:p>
    <w:p>
      <w:r>
        <w:t>Quặng vàng có hàm lượng 7 ≤ Au &lt; 8 gram/tấn</w:t>
      </w:r>
    </w:p>
    <w:p>
      <w:r>
        <w:t>tấn</w:t>
      </w:r>
    </w:p>
    <w:p>
      <w:r>
        <w:t>4.620.000</w:t>
      </w:r>
    </w:p>
    <w:p>
      <w:r>
        <w:t>I40108</w:t>
      </w:r>
    </w:p>
    <w:p>
      <w:r>
        <w:t>Quặng vàng có hàm lượng Au ≥ 8 gram/tấn</w:t>
      </w:r>
    </w:p>
    <w:p>
      <w:r>
        <w:t>tấn</w:t>
      </w:r>
    </w:p>
    <w:p>
      <w:r>
        <w:t>5.230.000</w:t>
      </w:r>
    </w:p>
    <w:p>
      <w:r>
        <w:t>I402</w:t>
      </w:r>
    </w:p>
    <w:p>
      <w:r>
        <w:t>Vàng kim loại (vàng cốm); vàng sa khoáng</w:t>
      </w:r>
    </w:p>
    <w:p>
      <w:r>
        <w:t>kg</w:t>
      </w:r>
    </w:p>
    <w:p>
      <w:r>
        <w:t>770.000.000</w:t>
      </w:r>
    </w:p>
    <w:p>
      <w:r>
        <w:t>I403</w:t>
      </w:r>
    </w:p>
    <w:p>
      <w:r>
        <w:t>Tinh quặng vàng</w:t>
      </w:r>
    </w:p>
    <w:p>
      <w:r>
        <w:t>I40301</w:t>
      </w:r>
    </w:p>
    <w:p>
      <w:r>
        <w:t>Tinh quặng vàng có hàm lượng 82 &lt; Au ≤ 240 g ram /tấn</w:t>
      </w:r>
    </w:p>
    <w:p>
      <w:r>
        <w:t>tấn</w:t>
      </w:r>
    </w:p>
    <w:p>
      <w:r>
        <w:t>158.000.000</w:t>
      </w:r>
    </w:p>
    <w:p>
      <w:r>
        <w:t>I40302</w:t>
      </w:r>
    </w:p>
    <w:p>
      <w:r>
        <w:t>Tinh quặng vàng có hàm lượng Au &gt; 240 gram/tấn</w:t>
      </w:r>
    </w:p>
    <w:p>
      <w:r>
        <w:t>tấn</w:t>
      </w:r>
    </w:p>
    <w:p>
      <w:r>
        <w:t>180.000.000</w:t>
      </w:r>
    </w:p>
    <w:p>
      <w:r>
        <w:t>I6</w:t>
      </w:r>
    </w:p>
    <w:p>
      <w:r>
        <w:t>Bạch kim, bạc, thiếc</w:t>
      </w:r>
    </w:p>
    <w:p>
      <w:r>
        <w:t>I603</w:t>
      </w:r>
    </w:p>
    <w:p>
      <w:r>
        <w:t>Thiếc</w:t>
      </w:r>
    </w:p>
    <w:p>
      <w:r>
        <w:t>I60301</w:t>
      </w:r>
    </w:p>
    <w:p>
      <w:r>
        <w:t>Quặng thiếc gốc</w:t>
      </w:r>
    </w:p>
    <w:p>
      <w:r>
        <w:t>I6030101</w:t>
      </w:r>
    </w:p>
    <w:p>
      <w:r>
        <w:t>Quặng thiếc gốc có hàm lượng 0,2% &lt; SnO 2  ≤ 0,4%</w:t>
      </w:r>
    </w:p>
    <w:p>
      <w:r>
        <w:t>tấn</w:t>
      </w:r>
    </w:p>
    <w:p>
      <w:r>
        <w:t>1.280.000</w:t>
      </w:r>
    </w:p>
    <w:p>
      <w:r>
        <w:t>I6030102</w:t>
      </w:r>
    </w:p>
    <w:p>
      <w:r>
        <w:t>Quặng thiếc gốc có hàm lượng 0,4% &lt; SnO 2  ≤ 1 0,6%</w:t>
      </w:r>
    </w:p>
    <w:p>
      <w:r>
        <w:t>tấn</w:t>
      </w:r>
    </w:p>
    <w:p>
      <w:r>
        <w:t>1.790.000</w:t>
      </w:r>
    </w:p>
    <w:p>
      <w:r>
        <w:t>I6030103</w:t>
      </w:r>
    </w:p>
    <w:p>
      <w:r>
        <w:t>Quặng thiếc gốc có hàm lượng 0,6%&lt; SnO 2  ≤ 0,8%</w:t>
      </w:r>
    </w:p>
    <w:p>
      <w:r>
        <w:t>tấn</w:t>
      </w:r>
    </w:p>
    <w:p>
      <w:r>
        <w:t>2.300.000</w:t>
      </w:r>
    </w:p>
    <w:p>
      <w:r>
        <w:t>I6030104</w:t>
      </w:r>
    </w:p>
    <w:p>
      <w:r>
        <w:t>Quặng thiếc gốc có hàm lượng 0,8%&lt; SnO 2  ≤ 1%</w:t>
      </w:r>
    </w:p>
    <w:p>
      <w:r>
        <w:t>tấn</w:t>
      </w:r>
    </w:p>
    <w:p>
      <w:r>
        <w:t>2.810.000</w:t>
      </w:r>
    </w:p>
    <w:p>
      <w:r>
        <w:t>I6030105</w:t>
      </w:r>
    </w:p>
    <w:p>
      <w:r>
        <w:t>Quặng thiếc gốc có hàm lượng SnO 2  &gt; 1%</w:t>
      </w:r>
    </w:p>
    <w:p>
      <w:r>
        <w:t>tấn</w:t>
      </w:r>
    </w:p>
    <w:p>
      <w:r>
        <w:t>3.372.000</w:t>
      </w:r>
    </w:p>
    <w:p>
      <w:r>
        <w:t>I60302</w:t>
      </w:r>
    </w:p>
    <w:p>
      <w:r>
        <w:t>Tinh quặng thiếc có hàm lượng SnO 2  ≥ 70% (sa khoáng, quặng gốc)</w:t>
      </w:r>
    </w:p>
    <w:p>
      <w:r>
        <w:t>tấn</w:t>
      </w:r>
    </w:p>
    <w:p>
      <w:r>
        <w:t>204.000.000</w:t>
      </w:r>
    </w:p>
    <w:p>
      <w:r>
        <w:t>I60303</w:t>
      </w:r>
    </w:p>
    <w:p>
      <w:r>
        <w:t>Thiếc kim loại</w:t>
      </w:r>
    </w:p>
    <w:p>
      <w:r>
        <w:t>tấn</w:t>
      </w:r>
    </w:p>
    <w:p>
      <w:r>
        <w:t>320.000.000</w:t>
      </w:r>
    </w:p>
    <w:p>
      <w:r>
        <w:t>I7</w:t>
      </w:r>
    </w:p>
    <w:p>
      <w:r>
        <w:t>Wolfram, Antimoan</w:t>
      </w:r>
    </w:p>
    <w:p>
      <w:r>
        <w:t>I701</w:t>
      </w:r>
    </w:p>
    <w:p>
      <w:r>
        <w:t>Wolfram</w:t>
      </w:r>
    </w:p>
    <w:p>
      <w:r>
        <w:t>I70101</w:t>
      </w:r>
    </w:p>
    <w:p>
      <w:r>
        <w:t>Quặng Wolfram có hàm lượng 051% &lt; WO 3  ≤ 0,3%</w:t>
      </w:r>
    </w:p>
    <w:p>
      <w:r>
        <w:t>tấn</w:t>
      </w:r>
    </w:p>
    <w:p>
      <w:r>
        <w:t>1.850.000</w:t>
      </w:r>
    </w:p>
    <w:p>
      <w:r>
        <w:t>I70102</w:t>
      </w:r>
    </w:p>
    <w:p>
      <w:r>
        <w:t>Quặng Wolfram có hàm lượng 0.3%&lt; WO 3  ≤ 0,5%</w:t>
      </w:r>
    </w:p>
    <w:p>
      <w:r>
        <w:t>tấn</w:t>
      </w:r>
    </w:p>
    <w:p>
      <w:r>
        <w:t>2.770.000</w:t>
      </w:r>
    </w:p>
    <w:p>
      <w:r>
        <w:t>I70103</w:t>
      </w:r>
    </w:p>
    <w:p>
      <w:r>
        <w:t>Quặng Wolfram có hàm lượng 0,5% &lt; WO 3  ≤ 0,7%</w:t>
      </w:r>
    </w:p>
    <w:p>
      <w:r>
        <w:t>tấn</w:t>
      </w:r>
    </w:p>
    <w:p>
      <w:r>
        <w:t>4.150.000</w:t>
      </w:r>
    </w:p>
    <w:p>
      <w:r>
        <w:t>I70104</w:t>
      </w:r>
    </w:p>
    <w:p>
      <w:r>
        <w:t>Quặng Wolfram có hàm lượng 0,7%&lt; WO 3  ≤ 1%</w:t>
      </w:r>
    </w:p>
    <w:p>
      <w:r>
        <w:t>tấn</w:t>
      </w:r>
    </w:p>
    <w:p>
      <w:r>
        <w:t>5.070.000</w:t>
      </w:r>
    </w:p>
    <w:p>
      <w:r>
        <w:t>I70105</w:t>
      </w:r>
    </w:p>
    <w:p>
      <w:r>
        <w:t>Quặng Wolfram có hàm lượng WO 3  &gt;1%</w:t>
      </w:r>
    </w:p>
    <w:p>
      <w:r>
        <w:t>tấn</w:t>
      </w:r>
    </w:p>
    <w:p>
      <w:r>
        <w:t>6.084.000</w:t>
      </w:r>
    </w:p>
    <w:p>
      <w:r>
        <w:t>I9</w:t>
      </w:r>
    </w:p>
    <w:p>
      <w:r>
        <w:t>Nhôm, Bouxite</w:t>
      </w:r>
    </w:p>
    <w:p>
      <w:r>
        <w:t>I902</w:t>
      </w:r>
    </w:p>
    <w:p>
      <w:r>
        <w:t>Quặng Bouxite Laterit</w:t>
      </w:r>
    </w:p>
    <w:p>
      <w:r>
        <w:t>tấn</w:t>
      </w:r>
    </w:p>
    <w:p>
      <w:r>
        <w:t>390.000</w:t>
      </w:r>
    </w:p>
    <w:p>
      <w:r>
        <w:t>II</w:t>
      </w:r>
    </w:p>
    <w:p>
      <w:r>
        <w:t>KHOÁNG SẢN KHÔNG KIM LOẠI</w:t>
      </w:r>
    </w:p>
    <w:p>
      <w:r>
        <w:t>II1</w:t>
      </w:r>
    </w:p>
    <w:p>
      <w:r>
        <w:t>Đất khai thác để san lấp, xây dựng công trình</w:t>
      </w:r>
    </w:p>
    <w:p>
      <w:r>
        <w:t>m 3</w:t>
      </w:r>
    </w:p>
    <w:p>
      <w:r>
        <w:t>70.000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 m 2</w:t>
      </w:r>
    </w:p>
    <w:p>
      <w:r>
        <w:t>m 3</w:t>
      </w:r>
    </w:p>
    <w:p>
      <w:r>
        <w:t>850.000</w:t>
      </w:r>
    </w:p>
    <w:p>
      <w:r>
        <w:t>II2020102</w:t>
      </w:r>
    </w:p>
    <w:p>
      <w:r>
        <w:t>Đá khối để xẻ có diện tích bề mặt từ 0,1 m 2  đến dưới 0,3 m 2</w:t>
      </w:r>
    </w:p>
    <w:p>
      <w:r>
        <w:t>m 3</w:t>
      </w:r>
    </w:p>
    <w:p>
      <w:r>
        <w:t>1.700.000</w:t>
      </w:r>
    </w:p>
    <w:p>
      <w:r>
        <w:t>II2020103</w:t>
      </w:r>
    </w:p>
    <w:p>
      <w:r>
        <w:t>Đá khối để xẻ có diện tích bề mặt từ 0,3 m 2  đến dưới 0,6 m 2</w:t>
      </w:r>
    </w:p>
    <w:p>
      <w:r>
        <w:t>m 3</w:t>
      </w:r>
    </w:p>
    <w:p>
      <w:r>
        <w:t>5.100.000</w:t>
      </w:r>
    </w:p>
    <w:p>
      <w:r>
        <w:t>II1020104</w:t>
      </w:r>
    </w:p>
    <w:p>
      <w:r>
        <w:t>Đá khối để xẻ có diện tích bề mặt từ 0,6 m 2  đến dưới 01 m 2</w:t>
      </w:r>
    </w:p>
    <w:p>
      <w:r>
        <w:t>m 3</w:t>
      </w:r>
    </w:p>
    <w:p>
      <w:r>
        <w:t>7.000.000</w:t>
      </w:r>
    </w:p>
    <w:p>
      <w:r>
        <w:t>II1020105</w:t>
      </w:r>
    </w:p>
    <w:p>
      <w:r>
        <w:t>Đá khối để xẻ có diện tích bề mặt từ 01 m 2  trở lên</w:t>
      </w:r>
    </w:p>
    <w:p>
      <w:r>
        <w:t>m 3</w:t>
      </w:r>
    </w:p>
    <w:p>
      <w:r>
        <w:t>9.000.000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150.000</w:t>
      </w:r>
    </w:p>
    <w:p>
      <w:r>
        <w:t>II2020303</w:t>
      </w:r>
    </w:p>
    <w:p>
      <w:r>
        <w:t>Đá cấp phối</w:t>
      </w:r>
    </w:p>
    <w:p>
      <w:r>
        <w:t>m 3</w:t>
      </w:r>
    </w:p>
    <w:p>
      <w:r>
        <w:t>200.000</w:t>
      </w:r>
    </w:p>
    <w:p>
      <w:r>
        <w:t>II2020304</w:t>
      </w:r>
    </w:p>
    <w:p>
      <w:r>
        <w:t>Đá dăm các loại</w:t>
      </w:r>
    </w:p>
    <w:p>
      <w:r>
        <w:t>m 3</w:t>
      </w:r>
    </w:p>
    <w:p>
      <w:r>
        <w:t>240.000</w:t>
      </w:r>
    </w:p>
    <w:p>
      <w:r>
        <w:t>II2020305</w:t>
      </w:r>
    </w:p>
    <w:p>
      <w:r>
        <w:t>Đá lô ca</w:t>
      </w:r>
    </w:p>
    <w:p>
      <w:r>
        <w:t>m 3</w:t>
      </w:r>
    </w:p>
    <w:p>
      <w:r>
        <w:t>200.000</w:t>
      </w:r>
    </w:p>
    <w:p>
      <w:r>
        <w:t>II2020306</w:t>
      </w:r>
    </w:p>
    <w:p>
      <w:r>
        <w:t>Đá chẻ</w:t>
      </w:r>
    </w:p>
    <w:p>
      <w:r>
        <w:t>m 3</w:t>
      </w:r>
    </w:p>
    <w:p>
      <w:r>
        <w:t>360.000</w:t>
      </w:r>
    </w:p>
    <w:p>
      <w:r>
        <w:t>II2020307</w:t>
      </w:r>
    </w:p>
    <w:p>
      <w:r>
        <w:t>Đá bụi, mạt đá</w:t>
      </w:r>
    </w:p>
    <w:p>
      <w:r>
        <w:t>m 3</w:t>
      </w:r>
    </w:p>
    <w:p>
      <w:r>
        <w:t>100.000</w:t>
      </w:r>
    </w:p>
    <w:p>
      <w:r>
        <w:t>II20204</w:t>
      </w:r>
    </w:p>
    <w:p>
      <w:r>
        <w:t>Đá bazan dạng cục, cột (trụ)</w:t>
      </w:r>
    </w:p>
    <w:p>
      <w:r>
        <w:t>m 3</w:t>
      </w:r>
    </w:p>
    <w:p>
      <w:r>
        <w:t>1.500.000</w:t>
      </w:r>
    </w:p>
    <w:p>
      <w:r>
        <w:t>II5</w:t>
      </w:r>
    </w:p>
    <w:p>
      <w:r>
        <w:t>Cát</w:t>
      </w:r>
    </w:p>
    <w:p>
      <w:r>
        <w:t>II501</w:t>
      </w:r>
    </w:p>
    <w:p>
      <w:r>
        <w:t>Cát san lấp (bao gồm cả cát nhiễm mặn)</w:t>
      </w:r>
    </w:p>
    <w:p>
      <w:r>
        <w:t>m 3</w:t>
      </w:r>
    </w:p>
    <w:p>
      <w:r>
        <w:t>56.000</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350.000</w:t>
      </w:r>
    </w:p>
    <w:p>
      <w:r>
        <w:t>II503</w:t>
      </w:r>
    </w:p>
    <w:p>
      <w:r>
        <w:t>Cát vàng sản xuất công nghiệp (khoáng sản khai thác)</w:t>
      </w:r>
    </w:p>
    <w:p>
      <w:r>
        <w:t>m 3</w:t>
      </w:r>
    </w:p>
    <w:p>
      <w:r>
        <w:t>105.000</w:t>
      </w:r>
    </w:p>
    <w:p>
      <w:r>
        <w:t>II7</w:t>
      </w:r>
    </w:p>
    <w:p>
      <w:r>
        <w:t>Đất làm gạch, ngói</w:t>
      </w:r>
    </w:p>
    <w:p>
      <w:r>
        <w:t>m 3</w:t>
      </w:r>
    </w:p>
    <w:p>
      <w:r>
        <w:t>119.000</w:t>
      </w:r>
    </w:p>
    <w:p>
      <w:r>
        <w:t>II8</w:t>
      </w:r>
    </w:p>
    <w:p>
      <w:r>
        <w:t>Đá Granite</w:t>
      </w:r>
    </w:p>
    <w:p>
      <w:r>
        <w:t>II801</w:t>
      </w:r>
    </w:p>
    <w:p>
      <w:r>
        <w:t>Đá Granite màu ruby</w:t>
      </w:r>
    </w:p>
    <w:p>
      <w:r>
        <w:t>m 3</w:t>
      </w:r>
    </w:p>
    <w:p>
      <w:r>
        <w:t>7.000.000</w:t>
      </w:r>
    </w:p>
    <w:p>
      <w:r>
        <w:t>II802</w:t>
      </w:r>
    </w:p>
    <w:p>
      <w:r>
        <w:t>Đá Granite màu đỏ</w:t>
      </w:r>
    </w:p>
    <w:p>
      <w:r>
        <w:t>m 3</w:t>
      </w:r>
    </w:p>
    <w:p>
      <w:r>
        <w:t>5.100.000</w:t>
      </w:r>
    </w:p>
    <w:p>
      <w:r>
        <w:t>II803</w:t>
      </w:r>
    </w:p>
    <w:p>
      <w:r>
        <w:t>Đá Granite màu tím, trắng</w:t>
      </w:r>
    </w:p>
    <w:p>
      <w:r>
        <w:t>m 3</w:t>
      </w:r>
    </w:p>
    <w:p>
      <w:r>
        <w:t>2.125.000</w:t>
      </w:r>
    </w:p>
    <w:p>
      <w:r>
        <w:t>II804</w:t>
      </w:r>
    </w:p>
    <w:p>
      <w:r>
        <w:t>Đá Granite màu khác</w:t>
      </w:r>
    </w:p>
    <w:p>
      <w:r>
        <w:t>m 3</w:t>
      </w:r>
    </w:p>
    <w:p>
      <w:r>
        <w:t>3.400.000</w:t>
      </w:r>
    </w:p>
    <w:p>
      <w:r>
        <w:t>II805</w:t>
      </w:r>
    </w:p>
    <w:p>
      <w:r>
        <w:t>Đá gabro và diorit</w:t>
      </w:r>
    </w:p>
    <w:p>
      <w:r>
        <w:t>m 3</w:t>
      </w:r>
    </w:p>
    <w:p>
      <w:r>
        <w:t>4.250.000</w:t>
      </w:r>
    </w:p>
    <w:p>
      <w:r>
        <w:t>II806</w:t>
      </w:r>
    </w:p>
    <w:p>
      <w:r>
        <w:t>Đá granite, gabro, diorit khai thác (không đồng nhất về màu sắc, độ hạt, độ thu hồi)</w:t>
      </w:r>
    </w:p>
    <w:p>
      <w:r>
        <w:t>m 3</w:t>
      </w:r>
    </w:p>
    <w:p>
      <w:r>
        <w:t>900.000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II11</w:t>
      </w:r>
    </w:p>
    <w:p>
      <w:r>
        <w:t>Cao lanh (Kaolin/đất sét trắng/đất sét trầm tích; Quặng Fenspat làm nguyên liệu gốm sứ)</w:t>
      </w:r>
    </w:p>
    <w:p>
      <w:r>
        <w:t>II1101</w:t>
      </w:r>
    </w:p>
    <w:p>
      <w:r>
        <w:t>Cao lanh (khoáng sản khai thác, chưa rây)</w:t>
      </w:r>
    </w:p>
    <w:p>
      <w:r>
        <w:t>tấn</w:t>
      </w:r>
    </w:p>
    <w:p>
      <w:r>
        <w:t>300.000</w:t>
      </w:r>
    </w:p>
    <w:p>
      <w:r>
        <w:t>II1102</w:t>
      </w:r>
    </w:p>
    <w:p>
      <w:r>
        <w:t>Cao lanh đã rây</w:t>
      </w:r>
    </w:p>
    <w:p>
      <w:r>
        <w:t>tấn</w:t>
      </w:r>
    </w:p>
    <w:p>
      <w:r>
        <w:t>800.000</w:t>
      </w:r>
    </w:p>
    <w:p>
      <w:r>
        <w:t>II1103</w:t>
      </w:r>
    </w:p>
    <w:p>
      <w:r>
        <w:t>Quặng Fenspat làm nguyên liệu gốm sứ (khoáng sản khai thác)</w:t>
      </w:r>
    </w:p>
    <w:p>
      <w:r>
        <w:t>tấn</w:t>
      </w:r>
    </w:p>
    <w:p>
      <w:r>
        <w:t>350.000</w:t>
      </w:r>
    </w:p>
    <w:p>
      <w:r>
        <w:t>II19</w:t>
      </w:r>
    </w:p>
    <w:p>
      <w:r>
        <w:t>Than khác</w:t>
      </w:r>
    </w:p>
    <w:p>
      <w:r>
        <w:t>II1901</w:t>
      </w:r>
    </w:p>
    <w:p>
      <w:r>
        <w:t>Than bùn</w:t>
      </w:r>
    </w:p>
    <w:p>
      <w:r>
        <w:t>tấn</w:t>
      </w:r>
    </w:p>
    <w:p>
      <w:r>
        <w:t>280.000</w:t>
      </w:r>
    </w:p>
    <w:p>
      <w:r>
        <w:t>II24</w:t>
      </w:r>
    </w:p>
    <w:p>
      <w:r>
        <w:t>Khoáng sản không kim loại khác</w:t>
      </w:r>
    </w:p>
    <w:p>
      <w:r>
        <w:t>II2403</w:t>
      </w:r>
    </w:p>
    <w:p>
      <w:r>
        <w:t>Quặng Diatomite khai thác</w:t>
      </w:r>
    </w:p>
    <w:p>
      <w:r>
        <w:t>tấn</w:t>
      </w:r>
    </w:p>
    <w:p>
      <w:r>
        <w:t>210.000</w:t>
      </w:r>
    </w:p>
    <w:p>
      <w:r>
        <w:t>II2407</w:t>
      </w:r>
    </w:p>
    <w:p>
      <w:r>
        <w:t>Sét Bentonite</w:t>
      </w:r>
    </w:p>
    <w:p>
      <w:r>
        <w:t>m 3</w:t>
      </w:r>
    </w:p>
    <w:p>
      <w:r>
        <w:t>300.000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khuẩn, vi sinh, không phải lọc một số hợp chất vô cơ)</w:t>
      </w:r>
    </w:p>
    <w:p>
      <w:r>
        <w:t>m 3</w:t>
      </w:r>
    </w:p>
    <w:p>
      <w:r>
        <w:t>775.000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m 3</w:t>
      </w:r>
    </w:p>
    <w:p>
      <w:r>
        <w:t>V10201</w:t>
      </w:r>
    </w:p>
    <w:p>
      <w:r>
        <w:t>Nước thiên nhiên khai thác tinh lọc đóng chai, đóng hộp</w:t>
      </w:r>
    </w:p>
    <w:p>
      <w:r>
        <w:t>m 3</w:t>
      </w:r>
    </w:p>
    <w:p>
      <w:r>
        <w:t>200.000</w:t>
      </w:r>
    </w:p>
    <w:p>
      <w:r>
        <w:t>V10202</w:t>
      </w:r>
    </w:p>
    <w:p>
      <w:r>
        <w:t>Nước thiên nhiên tinh lọc đóng chai, đóng hộp</w:t>
      </w:r>
    </w:p>
    <w:p>
      <w:r>
        <w:t>m 3</w:t>
      </w:r>
    </w:p>
    <w:p>
      <w:r>
        <w:t>750.000</w:t>
      </w:r>
    </w:p>
    <w:p>
      <w:r>
        <w:t>V2</w:t>
      </w:r>
    </w:p>
    <w:p>
      <w:r>
        <w:t>Nước thiên nhiên dùng cho sản xuất kinh doanh nước sạch</w:t>
      </w:r>
    </w:p>
    <w:p>
      <w:r>
        <w:t>V201</w:t>
      </w:r>
    </w:p>
    <w:p>
      <w:r>
        <w:t>Nước mặt</w:t>
      </w:r>
    </w:p>
    <w:p>
      <w:r>
        <w:t>m 3</w:t>
      </w:r>
    </w:p>
    <w:p>
      <w:r>
        <w:t>5.348</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40.000</w:t>
      </w:r>
    </w:p>
    <w:p>
      <w:r>
        <w:t>V303</w:t>
      </w:r>
    </w:p>
    <w:p>
      <w:r>
        <w:t>Nước thiên nhiên dùng cho mục đích khác như làm mát, vệ sinh công nghiệp, xây dựng</w:t>
      </w:r>
    </w:p>
    <w:p>
      <w:r>
        <w:t>m 3</w:t>
      </w:r>
    </w:p>
    <w:p>
      <w:r>
        <w:t>3.000</w:t>
      </w:r>
    </w:p>
    <w:p>
      <w:r>
        <w:t>PHỤ LỤC II</w:t>
      </w:r>
    </w:p>
    <w:p>
      <w:r>
        <w:t>BẢNG GIÁ TÍNH THUẾ TÀI NGUYÊN ĐỐI VỚI SẢN PHẨM TỪ RỪNG TỰ NHIÊN</w:t>
      </w:r>
    </w:p>
    <w:p>
      <w:r>
        <w:t>(Ban hành kèm theo Quyết định số: 07/2024/QĐ-UBND ngày 21/3/2024 Ủy ban nhân dân tỉnh Lâm Đồng)</w:t>
      </w:r>
    </w:p>
    <w:p>
      <w:r>
        <w:t>Mã nhóm, loại tài nguyên</w:t>
      </w:r>
    </w:p>
    <w:p>
      <w:r>
        <w:t>Tên nhóm, loại tài nguyên/sản phẩm tài nguyên</w:t>
      </w:r>
    </w:p>
    <w:p>
      <w:r>
        <w:t>Đơn vị tính</w:t>
      </w:r>
    </w:p>
    <w:p>
      <w:r>
        <w:t>Giá tính thuế tài nguyên</w:t>
      </w:r>
    </w:p>
    <w:p>
      <w:r>
        <w:t>(đồng)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Đường kính (D) &lt;25cm</w:t>
      </w:r>
    </w:p>
    <w:p>
      <w:r>
        <w:t>m 3</w:t>
      </w:r>
    </w:p>
    <w:p>
      <w:r>
        <w:t>10.500.000</w:t>
      </w:r>
    </w:p>
    <w:p>
      <w:r>
        <w:t>III10102</w:t>
      </w:r>
    </w:p>
    <w:p>
      <w:r>
        <w:t>25cm ≤ D&lt;50cm</w:t>
      </w:r>
    </w:p>
    <w:p>
      <w:r>
        <w:t>m 3</w:t>
      </w:r>
    </w:p>
    <w:p>
      <w:r>
        <w:t>21.300.000</w:t>
      </w:r>
    </w:p>
    <w:p>
      <w:r>
        <w:t>III10103</w:t>
      </w:r>
    </w:p>
    <w:p>
      <w:r>
        <w:t>D ≥ 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m 3</w:t>
      </w:r>
    </w:p>
    <w:p>
      <w:r>
        <w:t>III10501</w:t>
      </w:r>
    </w:p>
    <w:p>
      <w:r>
        <w:t>D&lt;25cm</w:t>
      </w:r>
    </w:p>
    <w:p>
      <w:r>
        <w:t>m 3</w:t>
      </w:r>
    </w:p>
    <w:p>
      <w:r>
        <w:t>5.200.000</w:t>
      </w:r>
    </w:p>
    <w:p>
      <w:r>
        <w:t>III10502</w:t>
      </w:r>
    </w:p>
    <w:p>
      <w:r>
        <w:t>25cm ≤ D&lt;50cm</w:t>
      </w:r>
    </w:p>
    <w:p>
      <w:r>
        <w:t>m 3</w:t>
      </w:r>
    </w:p>
    <w:p>
      <w:r>
        <w:t>19.600.000</w:t>
      </w:r>
    </w:p>
    <w:p>
      <w:r>
        <w:t>III10503</w:t>
      </w:r>
    </w:p>
    <w:p>
      <w:r>
        <w:t>D ≥ 50 cm</w:t>
      </w:r>
    </w:p>
    <w:p>
      <w:r>
        <w:t>m 3</w:t>
      </w:r>
    </w:p>
    <w:p>
      <w:r>
        <w:t>28.200.000</w:t>
      </w:r>
    </w:p>
    <w:p>
      <w:r>
        <w:t>III107</w:t>
      </w:r>
    </w:p>
    <w:p>
      <w:r>
        <w:t>Gụ mật (Gõ mật)</w:t>
      </w:r>
    </w:p>
    <w:p>
      <w:r>
        <w:t>III10701</w:t>
      </w:r>
    </w:p>
    <w:p>
      <w:r>
        <w:t>D&lt;25cm</w:t>
      </w:r>
    </w:p>
    <w:p>
      <w:r>
        <w:t>m 3</w:t>
      </w:r>
    </w:p>
    <w:p>
      <w:r>
        <w:t>4.000.000</w:t>
      </w:r>
    </w:p>
    <w:p>
      <w:r>
        <w:t>III10702</w:t>
      </w:r>
    </w:p>
    <w:p>
      <w:r>
        <w:t>25cm ≤ D&lt;50cm</w:t>
      </w:r>
    </w:p>
    <w:p>
      <w:r>
        <w:t>m 3</w:t>
      </w:r>
    </w:p>
    <w:p>
      <w:r>
        <w:t>8.500.000</w:t>
      </w:r>
    </w:p>
    <w:p>
      <w:r>
        <w:t>III10703</w:t>
      </w:r>
    </w:p>
    <w:p>
      <w:r>
        <w:t>D ≥ 50 cm</w:t>
      </w:r>
    </w:p>
    <w:p>
      <w:r>
        <w:t>m 3</w:t>
      </w:r>
    </w:p>
    <w:p>
      <w:r>
        <w:t>15.000.000</w:t>
      </w:r>
    </w:p>
    <w:p>
      <w:r>
        <w:t>III115</w:t>
      </w:r>
    </w:p>
    <w:p>
      <w:r>
        <w:t>Muồng đen</w:t>
      </w:r>
    </w:p>
    <w:p>
      <w:r>
        <w:t>m 3</w:t>
      </w:r>
    </w:p>
    <w:p>
      <w:r>
        <w:t>4.620.000</w:t>
      </w:r>
    </w:p>
    <w:p>
      <w:r>
        <w:t>III116</w:t>
      </w:r>
    </w:p>
    <w:p>
      <w:r>
        <w:t>Pơ mu</w:t>
      </w:r>
    </w:p>
    <w:p>
      <w:r>
        <w:t>m 3</w:t>
      </w:r>
    </w:p>
    <w:p>
      <w:r>
        <w:t>III11601</w:t>
      </w:r>
    </w:p>
    <w:p>
      <w:r>
        <w:t>D&lt;25cm</w:t>
      </w:r>
    </w:p>
    <w:p>
      <w:r>
        <w:t>m 3</w:t>
      </w:r>
    </w:p>
    <w:p>
      <w:r>
        <w:t>6.552.000</w:t>
      </w:r>
    </w:p>
    <w:p>
      <w:r>
        <w:t>III11602</w:t>
      </w:r>
    </w:p>
    <w:p>
      <w:r>
        <w:t>25cm ≤ D&lt;50cm</w:t>
      </w:r>
    </w:p>
    <w:p>
      <w:r>
        <w:t>m 3</w:t>
      </w:r>
    </w:p>
    <w:p>
      <w:r>
        <w:t>12.600.000</w:t>
      </w:r>
    </w:p>
    <w:p>
      <w:r>
        <w:t>III11603</w:t>
      </w:r>
    </w:p>
    <w:p>
      <w:r>
        <w:t>D ≥ 50 cm</w:t>
      </w:r>
    </w:p>
    <w:p>
      <w:r>
        <w:t>m 3</w:t>
      </w:r>
    </w:p>
    <w:p>
      <w:r>
        <w:t>18.000.000</w:t>
      </w:r>
    </w:p>
    <w:p>
      <w:r>
        <w:t>III117</w:t>
      </w:r>
    </w:p>
    <w:p>
      <w:r>
        <w:t>Sơn huyết</w:t>
      </w:r>
    </w:p>
    <w:p>
      <w:r>
        <w:t>m 3</w:t>
      </w:r>
    </w:p>
    <w:p>
      <w:r>
        <w:t>7.000.000</w:t>
      </w:r>
    </w:p>
    <w:p>
      <w:r>
        <w:t>III119</w:t>
      </w:r>
    </w:p>
    <w:p>
      <w:r>
        <w:t>Trắc</w:t>
      </w:r>
    </w:p>
    <w:p>
      <w:r>
        <w:t>m 3</w:t>
      </w:r>
    </w:p>
    <w:p>
      <w:r>
        <w:t>III11901</w:t>
      </w:r>
    </w:p>
    <w:p>
      <w:r>
        <w:t>D&lt;25cm</w:t>
      </w:r>
    </w:p>
    <w:p>
      <w:r>
        <w:t>m 3</w:t>
      </w:r>
    </w:p>
    <w:p>
      <w:r>
        <w:t>7.300.000</w:t>
      </w:r>
    </w:p>
    <w:p>
      <w:r>
        <w:t>III11902</w:t>
      </w:r>
    </w:p>
    <w:p>
      <w:r>
        <w:t>25cm ≤ D&lt;35cm</w:t>
      </w:r>
    </w:p>
    <w:p>
      <w:r>
        <w:t>m 3</w:t>
      </w:r>
    </w:p>
    <w:p>
      <w:r>
        <w:t>12.400.000</w:t>
      </w:r>
    </w:p>
    <w:p>
      <w:r>
        <w:t>III11903</w:t>
      </w:r>
    </w:p>
    <w:p>
      <w:r>
        <w:t>35 cm ≤ D&lt;50cm</w:t>
      </w:r>
    </w:p>
    <w:p>
      <w:r>
        <w:t>m 3</w:t>
      </w:r>
    </w:p>
    <w:p>
      <w:r>
        <w:t>21.600.000</w:t>
      </w:r>
    </w:p>
    <w:p>
      <w:r>
        <w:t>III11904</w:t>
      </w:r>
    </w:p>
    <w:p>
      <w:r>
        <w:t>50cm ≤ D&lt;65cm</w:t>
      </w:r>
    </w:p>
    <w:p>
      <w:r>
        <w:t>m 3</w:t>
      </w:r>
    </w:p>
    <w:p>
      <w:r>
        <w:t>51.730.000</w:t>
      </w:r>
    </w:p>
    <w:p>
      <w:r>
        <w:t>III11905</w:t>
      </w:r>
    </w:p>
    <w:p>
      <w:r>
        <w:t>D ≥ 65 cm</w:t>
      </w:r>
    </w:p>
    <w:p>
      <w:r>
        <w:t>m 3</w:t>
      </w:r>
    </w:p>
    <w:p>
      <w:r>
        <w:t>28.600.000</w:t>
      </w:r>
    </w:p>
    <w:p>
      <w:r>
        <w:t>III120</w:t>
      </w:r>
    </w:p>
    <w:p>
      <w:r>
        <w:t>Các loại khác</w:t>
      </w:r>
    </w:p>
    <w:p>
      <w:r>
        <w:t>III12001</w:t>
      </w:r>
    </w:p>
    <w:p>
      <w:r>
        <w:t>D&lt;25cm</w:t>
      </w:r>
    </w:p>
    <w:p>
      <w:r>
        <w:t>m 3</w:t>
      </w:r>
    </w:p>
    <w:p>
      <w:r>
        <w:t>5.100.000</w:t>
      </w:r>
    </w:p>
    <w:p>
      <w:r>
        <w:t>III12002</w:t>
      </w:r>
    </w:p>
    <w:p>
      <w:r>
        <w:t>25 cm ≤ D&lt;35cm</w:t>
      </w:r>
    </w:p>
    <w:p>
      <w:r>
        <w:t>m 3</w:t>
      </w:r>
    </w:p>
    <w:p>
      <w:r>
        <w:t>8.000.000</w:t>
      </w:r>
    </w:p>
    <w:p>
      <w:r>
        <w:t>III12003</w:t>
      </w:r>
    </w:p>
    <w:p>
      <w:r>
        <w:t>35cm ≤ D&lt;50cm</w:t>
      </w:r>
    </w:p>
    <w:p>
      <w:r>
        <w:t>m 3</w:t>
      </w:r>
    </w:p>
    <w:p>
      <w:r>
        <w:t>11.300.000</w:t>
      </w:r>
    </w:p>
    <w:p>
      <w:r>
        <w:t>III12004</w:t>
      </w:r>
    </w:p>
    <w:p>
      <w:r>
        <w:t>D ≥ 50 cm</w:t>
      </w:r>
    </w:p>
    <w:p>
      <w:r>
        <w:t>m 3</w:t>
      </w:r>
    </w:p>
    <w:p>
      <w:r>
        <w:t>19.650.000</w:t>
      </w:r>
    </w:p>
    <w:p>
      <w:r>
        <w:t>III2</w:t>
      </w:r>
    </w:p>
    <w:p>
      <w:r>
        <w:t>Gỗ nhóm II</w:t>
      </w:r>
    </w:p>
    <w:p>
      <w:r>
        <w:t>III201</w:t>
      </w:r>
    </w:p>
    <w:p>
      <w:r>
        <w:t>Cẩm xe</w:t>
      </w:r>
    </w:p>
    <w:p>
      <w:r>
        <w:t>m 3</w:t>
      </w:r>
    </w:p>
    <w:p>
      <w:r>
        <w:t>7.000.000</w:t>
      </w:r>
    </w:p>
    <w:p>
      <w:r>
        <w:t>III203</w:t>
      </w:r>
    </w:p>
    <w:p>
      <w:r>
        <w:t>Lim xanh</w:t>
      </w:r>
    </w:p>
    <w:p>
      <w:r>
        <w:t>III20301</w:t>
      </w:r>
    </w:p>
    <w:p>
      <w:r>
        <w:t>D&lt;25cm</w:t>
      </w:r>
    </w:p>
    <w:p>
      <w:r>
        <w:t>m 3</w:t>
      </w:r>
    </w:p>
    <w:p>
      <w:r>
        <w:t>6.700.000</w:t>
      </w:r>
    </w:p>
    <w:p>
      <w:r>
        <w:t>III20302</w:t>
      </w:r>
    </w:p>
    <w:p>
      <w:r>
        <w:t>25cm ≤ D&lt;50cm</w:t>
      </w:r>
    </w:p>
    <w:p>
      <w:r>
        <w:t>m 3</w:t>
      </w:r>
    </w:p>
    <w:p>
      <w:r>
        <w:t>10.800.000</w:t>
      </w:r>
    </w:p>
    <w:p>
      <w:r>
        <w:t>III20303</w:t>
      </w:r>
    </w:p>
    <w:p>
      <w:r>
        <w:t>D ≥ 50 cm</w:t>
      </w:r>
    </w:p>
    <w:p>
      <w:r>
        <w:t>m 3</w:t>
      </w:r>
    </w:p>
    <w:p>
      <w:r>
        <w:t>14.000.000</w:t>
      </w:r>
    </w:p>
    <w:p>
      <w:r>
        <w:t>III205</w:t>
      </w:r>
    </w:p>
    <w:p>
      <w:r>
        <w:t>Kiền kiền</w:t>
      </w:r>
    </w:p>
    <w:p>
      <w:r>
        <w:t>III20501</w:t>
      </w:r>
    </w:p>
    <w:p>
      <w:r>
        <w:t>D&lt;25cm</w:t>
      </w:r>
    </w:p>
    <w:p>
      <w:r>
        <w:t>m 3</w:t>
      </w:r>
    </w:p>
    <w:p>
      <w:r>
        <w:t>4.200.000</w:t>
      </w:r>
    </w:p>
    <w:p>
      <w:r>
        <w:t>III20502</w:t>
      </w:r>
    </w:p>
    <w:p>
      <w:r>
        <w:t>25 cm ≤ D&lt;50cm</w:t>
      </w:r>
    </w:p>
    <w:p>
      <w:r>
        <w:t>m 3</w:t>
      </w:r>
    </w:p>
    <w:p>
      <w:r>
        <w:t>7.300.000</w:t>
      </w:r>
    </w:p>
    <w:p>
      <w:r>
        <w:t>III20503</w:t>
      </w:r>
    </w:p>
    <w:p>
      <w:r>
        <w:t>D ≥ 50 cm</w:t>
      </w:r>
    </w:p>
    <w:p>
      <w:r>
        <w:t>m 3</w:t>
      </w:r>
    </w:p>
    <w:p>
      <w:r>
        <w:t>13.300.000</w:t>
      </w:r>
    </w:p>
    <w:p>
      <w:r>
        <w:t>III210</w:t>
      </w:r>
    </w:p>
    <w:p>
      <w:r>
        <w:t>Sến mủ</w:t>
      </w:r>
    </w:p>
    <w:p>
      <w:r>
        <w:t>m 3</w:t>
      </w:r>
    </w:p>
    <w:p>
      <w:r>
        <w:t>3.843.000</w:t>
      </w:r>
    </w:p>
    <w:p>
      <w:r>
        <w:t>III214</w:t>
      </w:r>
    </w:p>
    <w:p>
      <w:r>
        <w:t>Các loại khác</w:t>
      </w:r>
    </w:p>
    <w:p>
      <w:r>
        <w:t>m 3</w:t>
      </w:r>
    </w:p>
    <w:p>
      <w:r>
        <w:t>III21401</w:t>
      </w:r>
    </w:p>
    <w:p>
      <w:r>
        <w:t>D&lt;25cm</w:t>
      </w:r>
    </w:p>
    <w:p>
      <w:r>
        <w:t>m 3</w:t>
      </w:r>
    </w:p>
    <w:p>
      <w:r>
        <w:t>3.400.000</w:t>
      </w:r>
    </w:p>
    <w:p>
      <w:r>
        <w:t>III21402</w:t>
      </w:r>
    </w:p>
    <w:p>
      <w:r>
        <w:t>25cm ≤ D &lt; 50cm</w:t>
      </w:r>
    </w:p>
    <w:p>
      <w:r>
        <w:t>m 3</w:t>
      </w:r>
    </w:p>
    <w:p>
      <w:r>
        <w:t>6.300.000</w:t>
      </w:r>
    </w:p>
    <w:p>
      <w:r>
        <w:t>III21403</w:t>
      </w:r>
    </w:p>
    <w:p>
      <w:r>
        <w:t>D ≥ 50 cm</w:t>
      </w:r>
    </w:p>
    <w:p>
      <w:r>
        <w:t>m 3</w:t>
      </w:r>
    </w:p>
    <w:p>
      <w:r>
        <w:t>10.500.000</w:t>
      </w:r>
    </w:p>
    <w:p>
      <w:r>
        <w:t>III3</w:t>
      </w:r>
    </w:p>
    <w:p>
      <w:r>
        <w:t>Gỗ nhóm III</w:t>
      </w:r>
    </w:p>
    <w:p>
      <w:r>
        <w:t>III301</w:t>
      </w:r>
    </w:p>
    <w:p>
      <w:r>
        <w:t>Bằng lăng</w:t>
      </w:r>
    </w:p>
    <w:p>
      <w:r>
        <w:t>m 3</w:t>
      </w:r>
    </w:p>
    <w:p>
      <w:r>
        <w:t>3.800.000</w:t>
      </w:r>
    </w:p>
    <w:p>
      <w:r>
        <w:t>III302</w:t>
      </w:r>
    </w:p>
    <w:p>
      <w:r>
        <w:t>Cà chắc (cà chí)</w:t>
      </w:r>
    </w:p>
    <w:p>
      <w:r>
        <w:t>m 3</w:t>
      </w:r>
    </w:p>
    <w:p>
      <w:r>
        <w:t>III30201</w:t>
      </w:r>
    </w:p>
    <w:p>
      <w:r>
        <w:t>D&lt;25cm</w:t>
      </w:r>
    </w:p>
    <w:p>
      <w:r>
        <w:t>m 3</w:t>
      </w:r>
    </w:p>
    <w:p>
      <w:r>
        <w:t>2.700.000</w:t>
      </w:r>
    </w:p>
    <w:p>
      <w:r>
        <w:t>III30202</w:t>
      </w:r>
    </w:p>
    <w:p>
      <w:r>
        <w:t>25cm ≤ D&lt;50cm</w:t>
      </w:r>
    </w:p>
    <w:p>
      <w:r>
        <w:t>m 3</w:t>
      </w:r>
    </w:p>
    <w:p>
      <w:r>
        <w:t>3.800.000</w:t>
      </w:r>
    </w:p>
    <w:p>
      <w:r>
        <w:t>III30203</w:t>
      </w:r>
    </w:p>
    <w:p>
      <w:r>
        <w:t>D ≥ 50 cm</w:t>
      </w:r>
    </w:p>
    <w:p>
      <w:r>
        <w:t>m 3</w:t>
      </w:r>
    </w:p>
    <w:p>
      <w:r>
        <w:t>4.200.000</w:t>
      </w:r>
    </w:p>
    <w:p>
      <w:r>
        <w:t>III304</w:t>
      </w:r>
    </w:p>
    <w:p>
      <w:r>
        <w:t>Chò chỉ</w:t>
      </w:r>
    </w:p>
    <w:p>
      <w:r>
        <w:t>III30401</w:t>
      </w:r>
    </w:p>
    <w:p>
      <w:r>
        <w:t>D&lt;25cm</w:t>
      </w:r>
    </w:p>
    <w:p>
      <w:r>
        <w:t>m 3</w:t>
      </w:r>
    </w:p>
    <w:p>
      <w:r>
        <w:t>2.900.000</w:t>
      </w:r>
    </w:p>
    <w:p>
      <w:r>
        <w:t>III30402</w:t>
      </w:r>
    </w:p>
    <w:p>
      <w:r>
        <w:t>25cm ≤ D&lt;50cm</w:t>
      </w:r>
    </w:p>
    <w:p>
      <w:r>
        <w:t>m 3</w:t>
      </w:r>
    </w:p>
    <w:p>
      <w:r>
        <w:t>4.100.000</w:t>
      </w:r>
    </w:p>
    <w:p>
      <w:r>
        <w:t>III30403</w:t>
      </w:r>
    </w:p>
    <w:p>
      <w:r>
        <w:t>D ≥ 50 cm</w:t>
      </w:r>
    </w:p>
    <w:p>
      <w:r>
        <w:t>m 3</w:t>
      </w:r>
    </w:p>
    <w:p>
      <w:r>
        <w:t>9.000.000</w:t>
      </w:r>
    </w:p>
    <w:p>
      <w:r>
        <w:t>III305</w:t>
      </w:r>
    </w:p>
    <w:p>
      <w:r>
        <w:t>Chò chai</w:t>
      </w:r>
    </w:p>
    <w:p>
      <w:r>
        <w:t>m 3</w:t>
      </w:r>
    </w:p>
    <w:p>
      <w:r>
        <w:t>5.000.000</w:t>
      </w:r>
    </w:p>
    <w:p>
      <w:r>
        <w:t>III306</w:t>
      </w:r>
    </w:p>
    <w:p>
      <w:r>
        <w:t>Chua khét</w:t>
      </w:r>
    </w:p>
    <w:p>
      <w:r>
        <w:t>m 3</w:t>
      </w:r>
    </w:p>
    <w:p>
      <w:r>
        <w:t>5.400.000</w:t>
      </w:r>
    </w:p>
    <w:p>
      <w:r>
        <w:t>III308</w:t>
      </w:r>
    </w:p>
    <w:p>
      <w:r>
        <w:t>Giổi</w:t>
      </w:r>
    </w:p>
    <w:p>
      <w:r>
        <w:t>III30801</w:t>
      </w:r>
    </w:p>
    <w:p>
      <w:r>
        <w:t>D&lt;25cm</w:t>
      </w:r>
    </w:p>
    <w:p>
      <w:r>
        <w:t>m 3</w:t>
      </w:r>
    </w:p>
    <w:p>
      <w:r>
        <w:t>6.300.000</w:t>
      </w:r>
    </w:p>
    <w:p>
      <w:r>
        <w:t>III30802</w:t>
      </w:r>
    </w:p>
    <w:p>
      <w:r>
        <w:t>25cm ≤ D&lt;50cm</w:t>
      </w:r>
    </w:p>
    <w:p>
      <w:r>
        <w:t>m 3</w:t>
      </w:r>
    </w:p>
    <w:p>
      <w:r>
        <w:t>9.100.000</w:t>
      </w:r>
    </w:p>
    <w:p>
      <w:r>
        <w:t>III30803</w:t>
      </w:r>
    </w:p>
    <w:p>
      <w:r>
        <w:t>D ≥ 50 cm</w:t>
      </w:r>
    </w:p>
    <w:p>
      <w:r>
        <w:t>m 3</w:t>
      </w:r>
    </w:p>
    <w:p>
      <w:r>
        <w:t>13.000.000</w:t>
      </w:r>
    </w:p>
    <w:p>
      <w:r>
        <w:t>III312</w:t>
      </w:r>
    </w:p>
    <w:p>
      <w:r>
        <w:t>Re hương</w:t>
      </w:r>
    </w:p>
    <w:p>
      <w:r>
        <w:t>m 3</w:t>
      </w:r>
    </w:p>
    <w:p>
      <w:r>
        <w:t>4.500.000</w:t>
      </w:r>
    </w:p>
    <w:p>
      <w:r>
        <w:t>III314</w:t>
      </w:r>
    </w:p>
    <w:p>
      <w:r>
        <w:t>Sao đen</w:t>
      </w:r>
    </w:p>
    <w:p>
      <w:r>
        <w:t>m 3</w:t>
      </w:r>
    </w:p>
    <w:p>
      <w:r>
        <w:t>5.000.000</w:t>
      </w:r>
    </w:p>
    <w:p>
      <w:r>
        <w:t>III318</w:t>
      </w:r>
    </w:p>
    <w:p>
      <w:r>
        <w:t>Vền vền</w:t>
      </w:r>
    </w:p>
    <w:p>
      <w:r>
        <w:t>m 3</w:t>
      </w:r>
    </w:p>
    <w:p>
      <w:r>
        <w:t>4.062.000</w:t>
      </w:r>
    </w:p>
    <w:p>
      <w:r>
        <w:t>III319</w:t>
      </w:r>
    </w:p>
    <w:p>
      <w:r>
        <w:t>Các loại khác</w:t>
      </w:r>
    </w:p>
    <w:p>
      <w:r>
        <w:t>III31901</w:t>
      </w:r>
    </w:p>
    <w:p>
      <w:r>
        <w:t>D&lt;25cm</w:t>
      </w:r>
    </w:p>
    <w:p>
      <w:r>
        <w:t>m 3</w:t>
      </w:r>
    </w:p>
    <w:p>
      <w:r>
        <w:t>1.700.000</w:t>
      </w:r>
    </w:p>
    <w:p>
      <w:r>
        <w:t>III31902</w:t>
      </w:r>
    </w:p>
    <w:p>
      <w:r>
        <w:t>25cm ≤ D&lt;35cm</w:t>
      </w:r>
    </w:p>
    <w:p>
      <w:r>
        <w:t>m 3</w:t>
      </w:r>
    </w:p>
    <w:p>
      <w:r>
        <w:t>3.300.000</w:t>
      </w:r>
    </w:p>
    <w:p>
      <w:r>
        <w:t>III31903</w:t>
      </w:r>
    </w:p>
    <w:p>
      <w:r>
        <w:t>35cm ≤ D&lt;50cm</w:t>
      </w:r>
    </w:p>
    <w:p>
      <w:r>
        <w:t>m 3</w:t>
      </w:r>
    </w:p>
    <w:p>
      <w:r>
        <w:t>5.600.000</w:t>
      </w:r>
    </w:p>
    <w:p>
      <w:r>
        <w:t>III31904</w:t>
      </w:r>
    </w:p>
    <w:p>
      <w:r>
        <w:t>D ≥ 50 cm</w:t>
      </w:r>
    </w:p>
    <w:p>
      <w:r>
        <w:t>m 3</w:t>
      </w:r>
    </w:p>
    <w:p>
      <w:r>
        <w:t>7.700.000</w:t>
      </w:r>
    </w:p>
    <w:p>
      <w:r>
        <w:t>III4</w:t>
      </w:r>
    </w:p>
    <w:p>
      <w:r>
        <w:t>Gỗ nhóm IV</w:t>
      </w:r>
    </w:p>
    <w:p>
      <w:r>
        <w:t>III402</w:t>
      </w:r>
    </w:p>
    <w:p>
      <w:r>
        <w:t>Chặc khế</w:t>
      </w:r>
    </w:p>
    <w:p>
      <w:r>
        <w:t>m 3</w:t>
      </w:r>
    </w:p>
    <w:p>
      <w:r>
        <w:t>3.500.000</w:t>
      </w:r>
    </w:p>
    <w:p>
      <w:r>
        <w:t>III404</w:t>
      </w:r>
    </w:p>
    <w:p>
      <w:r>
        <w:t>Dầu các loại</w:t>
      </w:r>
    </w:p>
    <w:p>
      <w:r>
        <w:t>m 3</w:t>
      </w:r>
    </w:p>
    <w:p>
      <w:r>
        <w:t>3.338.000</w:t>
      </w:r>
    </w:p>
    <w:p>
      <w:r>
        <w:t>III412</w:t>
      </w:r>
    </w:p>
    <w:p>
      <w:r>
        <w:t>Thông ba lá</w:t>
      </w:r>
    </w:p>
    <w:p>
      <w:r>
        <w:t>m 3</w:t>
      </w:r>
    </w:p>
    <w:p>
      <w:r>
        <w:t>2.900.000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 ≤ D&lt;35cm</w:t>
      </w:r>
    </w:p>
    <w:p>
      <w:r>
        <w:t>m 3</w:t>
      </w:r>
    </w:p>
    <w:p>
      <w:r>
        <w:t>2.500.000</w:t>
      </w:r>
    </w:p>
    <w:p>
      <w:r>
        <w:t>III41503</w:t>
      </w:r>
    </w:p>
    <w:p>
      <w:r>
        <w:t>35cm ≤ D&lt;50cm</w:t>
      </w:r>
    </w:p>
    <w:p>
      <w:r>
        <w:t>m 3</w:t>
      </w:r>
    </w:p>
    <w:p>
      <w:r>
        <w:t>3.900.000</w:t>
      </w:r>
    </w:p>
    <w:p>
      <w:r>
        <w:t>III41504</w:t>
      </w:r>
    </w:p>
    <w:p>
      <w:r>
        <w:t>D ≥ 50 cm</w:t>
      </w:r>
    </w:p>
    <w:p>
      <w:r>
        <w:t>m 3</w:t>
      </w:r>
    </w:p>
    <w:p>
      <w:r>
        <w:t>5.200.000</w:t>
      </w:r>
    </w:p>
    <w:p>
      <w:r>
        <w:t>III5</w:t>
      </w:r>
    </w:p>
    <w:p>
      <w:r>
        <w:t>Gỗ nhóm V, VI, VII, VIII và các loại gỗ khác</w:t>
      </w:r>
    </w:p>
    <w:p>
      <w:r>
        <w:t>III501</w:t>
      </w:r>
    </w:p>
    <w:p>
      <w:r>
        <w:t>Gỗ nhóm V</w:t>
      </w:r>
    </w:p>
    <w:p>
      <w:r>
        <w:t>III50107</w:t>
      </w:r>
    </w:p>
    <w:p>
      <w:r>
        <w:t>Dầu nước</w:t>
      </w:r>
    </w:p>
    <w:p>
      <w:r>
        <w:t>m 3</w:t>
      </w:r>
    </w:p>
    <w:p>
      <w:r>
        <w:t>3.000.000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 ≤ D&lt;50cm</w:t>
      </w:r>
    </w:p>
    <w:p>
      <w:r>
        <w:t>m 3</w:t>
      </w:r>
    </w:p>
    <w:p>
      <w:r>
        <w:t>2.500.000</w:t>
      </w:r>
    </w:p>
    <w:p>
      <w:r>
        <w:t>III5011303</w:t>
      </w:r>
    </w:p>
    <w:p>
      <w:r>
        <w:t>D ≥ 50 cm</w:t>
      </w:r>
    </w:p>
    <w:p>
      <w:r>
        <w:t>m 3</w:t>
      </w:r>
    </w:p>
    <w:p>
      <w:r>
        <w:t>4.400.000</w:t>
      </w:r>
    </w:p>
    <w:p>
      <w:r>
        <w:t>III502</w:t>
      </w:r>
    </w:p>
    <w:p>
      <w:r>
        <w:t>Gỗ nhóm VI</w:t>
      </w:r>
    </w:p>
    <w:p>
      <w:r>
        <w:t>III50205</w:t>
      </w:r>
    </w:p>
    <w:p>
      <w:r>
        <w:t>Keo</w:t>
      </w:r>
    </w:p>
    <w:p>
      <w:r>
        <w:t>m 3</w:t>
      </w:r>
    </w:p>
    <w:p>
      <w:r>
        <w:t>2.000.000</w:t>
      </w:r>
    </w:p>
    <w:p>
      <w:r>
        <w:t>III50210</w:t>
      </w:r>
    </w:p>
    <w:p>
      <w:r>
        <w:t>Xoan đào</w:t>
      </w:r>
    </w:p>
    <w:p>
      <w:r>
        <w:t>m 3</w:t>
      </w:r>
    </w:p>
    <w:p>
      <w:r>
        <w:t>3.100.000</w:t>
      </w:r>
    </w:p>
    <w:p>
      <w:r>
        <w:t>III50212</w:t>
      </w:r>
    </w:p>
    <w:p>
      <w:r>
        <w:t>Các loại khác</w:t>
      </w:r>
    </w:p>
    <w:p>
      <w:r>
        <w:t>III5021201</w:t>
      </w:r>
    </w:p>
    <w:p>
      <w:r>
        <w:t>D&lt;25cm</w:t>
      </w:r>
    </w:p>
    <w:p>
      <w:r>
        <w:t>m 3</w:t>
      </w:r>
    </w:p>
    <w:p>
      <w:r>
        <w:t>910.000</w:t>
      </w:r>
    </w:p>
    <w:p>
      <w:r>
        <w:t>III5021202</w:t>
      </w:r>
    </w:p>
    <w:p>
      <w:r>
        <w:t>25cm ≤ D&lt;50cm</w:t>
      </w:r>
    </w:p>
    <w:p>
      <w:r>
        <w:t>m 3</w:t>
      </w:r>
    </w:p>
    <w:p>
      <w:r>
        <w:t>2.000.000</w:t>
      </w:r>
    </w:p>
    <w:p>
      <w:r>
        <w:t>III5021203</w:t>
      </w:r>
    </w:p>
    <w:p>
      <w:r>
        <w:t>D ≥ 50 cm</w:t>
      </w:r>
    </w:p>
    <w:p>
      <w:r>
        <w:t>m 3</w:t>
      </w:r>
    </w:p>
    <w:p>
      <w:r>
        <w:t>3.500.000</w:t>
      </w:r>
    </w:p>
    <w:p>
      <w:r>
        <w:t>III503</w:t>
      </w:r>
    </w:p>
    <w:p>
      <w:r>
        <w:t>Gỗ nhóm VIII</w:t>
      </w:r>
    </w:p>
    <w:p>
      <w:r>
        <w:t>III50303</w:t>
      </w:r>
    </w:p>
    <w:p>
      <w:r>
        <w:t>Mò cua (Mù cua/sữa)</w:t>
      </w:r>
    </w:p>
    <w:p>
      <w:r>
        <w:t>m 3</w:t>
      </w:r>
    </w:p>
    <w:p>
      <w:r>
        <w:t>2.296.000</w:t>
      </w:r>
    </w:p>
    <w:p>
      <w:r>
        <w:t>III50307</w:t>
      </w:r>
    </w:p>
    <w:p>
      <w:r>
        <w:t>Các loại khác</w:t>
      </w:r>
    </w:p>
    <w:p>
      <w:r>
        <w:t>III5030701</w:t>
      </w:r>
    </w:p>
    <w:p>
      <w:r>
        <w:t>D&lt;25cm</w:t>
      </w:r>
    </w:p>
    <w:p>
      <w:r>
        <w:t>m 3</w:t>
      </w:r>
    </w:p>
    <w:p>
      <w:r>
        <w:t>1.000.000</w:t>
      </w:r>
    </w:p>
    <w:p>
      <w:r>
        <w:t>III5030702</w:t>
      </w:r>
    </w:p>
    <w:p>
      <w:r>
        <w:t>25cm ≤ D&lt;50cm</w:t>
      </w:r>
    </w:p>
    <w:p>
      <w:r>
        <w:t>m 3</w:t>
      </w:r>
    </w:p>
    <w:p>
      <w:r>
        <w:t>2.000.000</w:t>
      </w:r>
    </w:p>
    <w:p>
      <w:r>
        <w:t>III5030703</w:t>
      </w:r>
    </w:p>
    <w:p>
      <w:r>
        <w:t>D ≥ 50 cm</w:t>
      </w:r>
    </w:p>
    <w:p>
      <w:r>
        <w:t>m 3</w:t>
      </w:r>
    </w:p>
    <w:p>
      <w:r>
        <w:t>3.500.000</w:t>
      </w:r>
    </w:p>
    <w:p>
      <w:r>
        <w:t>III504</w:t>
      </w:r>
    </w:p>
    <w:p>
      <w:r>
        <w:t>Gỗ nhóm VIII</w:t>
      </w:r>
    </w:p>
    <w:p>
      <w:r>
        <w:t>III50404</w:t>
      </w:r>
    </w:p>
    <w:p>
      <w:r>
        <w:t>Các loại khác</w:t>
      </w:r>
    </w:p>
    <w:p>
      <w:r>
        <w:t>III5040401</w:t>
      </w:r>
    </w:p>
    <w:p>
      <w:r>
        <w:t>D&lt;25cm</w:t>
      </w:r>
    </w:p>
    <w:p>
      <w:r>
        <w:t>m 3</w:t>
      </w:r>
    </w:p>
    <w:p>
      <w:r>
        <w:t>800.000</w:t>
      </w:r>
    </w:p>
    <w:p>
      <w:r>
        <w:t>III5040402</w:t>
      </w:r>
    </w:p>
    <w:p>
      <w:r>
        <w:t>D ≥ 25 cm</w:t>
      </w:r>
    </w:p>
    <w:p>
      <w:r>
        <w:t>m 3</w:t>
      </w:r>
    </w:p>
    <w:p>
      <w:r>
        <w:t>1.976.000</w:t>
      </w:r>
    </w:p>
    <w:p>
      <w:r>
        <w:t>III6</w:t>
      </w:r>
    </w:p>
    <w:p>
      <w:r>
        <w:t>Cành, ngọn, gốc, rễ</w:t>
      </w:r>
    </w:p>
    <w:p>
      <w:r>
        <w:t>III601</w:t>
      </w:r>
    </w:p>
    <w:p>
      <w:r>
        <w:t>Cành, ngọn</w:t>
      </w:r>
    </w:p>
    <w:p>
      <w:r>
        <w:t>m 3</w:t>
      </w:r>
    </w:p>
    <w:p>
      <w:r>
        <w:t>Tính bằng 30% giá bán gỗ tương ứng</w:t>
      </w:r>
    </w:p>
    <w:p>
      <w:r>
        <w:t>III602</w:t>
      </w:r>
    </w:p>
    <w:p>
      <w:r>
        <w:t>Gốc, rễ</w:t>
      </w:r>
    </w:p>
    <w:p>
      <w:r>
        <w:t>m 3</w:t>
      </w:r>
    </w:p>
    <w:p>
      <w:r>
        <w:t>Tính bằng 50% giá bán gỗ tương ứng</w:t>
      </w:r>
    </w:p>
    <w:p>
      <w:r>
        <w:t>PHỤ LỤC III</w:t>
      </w:r>
    </w:p>
    <w:p>
      <w:r>
        <w:t>HỆ SỐ QUY ĐỔI MỘT SỐ LOẠI TÀI NGUYÊN KHOÁNG SẢN</w:t>
      </w:r>
    </w:p>
    <w:p>
      <w:r>
        <w:t>(Ban hành kèm theo Quyết định số: 07/2024/QĐ-UBND ngày 21/3/2024 Ủy ban nhân dân tỉnh Lâm Đồng)</w:t>
      </w:r>
    </w:p>
    <w:p>
      <w:r>
        <w:t>1. Hệ số quy đổi 01m 3  đá các loại ra m 3  đá sau nổ mìn:</w:t>
      </w:r>
    </w:p>
    <w:p>
      <w:r>
        <w:t>Số TT</w:t>
      </w:r>
    </w:p>
    <w:p>
      <w:r>
        <w:t>Loại khoáng sản</w:t>
      </w:r>
    </w:p>
    <w:p>
      <w:r>
        <w:t>Tỷ lệ quy đổi</w:t>
      </w:r>
    </w:p>
    <w:p>
      <w:r>
        <w:t>1</w:t>
      </w:r>
    </w:p>
    <w:p>
      <w:r>
        <w:t>Bột đá</w:t>
      </w:r>
    </w:p>
    <w:p>
      <w:r>
        <w:t>1,176</w:t>
      </w:r>
    </w:p>
    <w:p>
      <w:r>
        <w:t>2</w:t>
      </w:r>
    </w:p>
    <w:p>
      <w:r>
        <w:t>Đá mi</w:t>
      </w:r>
    </w:p>
    <w:p>
      <w:r>
        <w:t>1,176</w:t>
      </w:r>
    </w:p>
    <w:p>
      <w:r>
        <w:t>3</w:t>
      </w:r>
    </w:p>
    <w:p>
      <w:r>
        <w:t>Đá 0x2,5</w:t>
      </w:r>
    </w:p>
    <w:p>
      <w:r>
        <w:t>1,176</w:t>
      </w:r>
    </w:p>
    <w:p>
      <w:r>
        <w:t>4</w:t>
      </w:r>
    </w:p>
    <w:p>
      <w:r>
        <w:t>Đá 0x4</w:t>
      </w:r>
    </w:p>
    <w:p>
      <w:r>
        <w:t>1,111</w:t>
      </w:r>
    </w:p>
    <w:p>
      <w:r>
        <w:t>5</w:t>
      </w:r>
    </w:p>
    <w:p>
      <w:r>
        <w:t>Đá 0x6</w:t>
      </w:r>
    </w:p>
    <w:p>
      <w:r>
        <w:t>1,111</w:t>
      </w:r>
    </w:p>
    <w:p>
      <w:r>
        <w:t>6</w:t>
      </w:r>
    </w:p>
    <w:p>
      <w:r>
        <w:t>Đá 1x1,8</w:t>
      </w:r>
    </w:p>
    <w:p>
      <w:r>
        <w:t>1,250</w:t>
      </w:r>
    </w:p>
    <w:p>
      <w:r>
        <w:t>7</w:t>
      </w:r>
    </w:p>
    <w:p>
      <w:r>
        <w:t>Đá 1x2</w:t>
      </w:r>
    </w:p>
    <w:p>
      <w:r>
        <w:t>1,250</w:t>
      </w:r>
    </w:p>
    <w:p>
      <w:r>
        <w:t>8</w:t>
      </w:r>
    </w:p>
    <w:p>
      <w:r>
        <w:t>Đá 1x2,5</w:t>
      </w:r>
    </w:p>
    <w:p>
      <w:r>
        <w:t>1,250</w:t>
      </w:r>
    </w:p>
    <w:p>
      <w:r>
        <w:t>9</w:t>
      </w:r>
    </w:p>
    <w:p>
      <w:r>
        <w:t>Đá 2x4</w:t>
      </w:r>
    </w:p>
    <w:p>
      <w:r>
        <w:t>1,176</w:t>
      </w:r>
    </w:p>
    <w:p>
      <w:r>
        <w:t>10</w:t>
      </w:r>
    </w:p>
    <w:p>
      <w:r>
        <w:t>Đá 2x6</w:t>
      </w:r>
    </w:p>
    <w:p>
      <w:r>
        <w:t>1,111</w:t>
      </w:r>
    </w:p>
    <w:p>
      <w:r>
        <w:t>11</w:t>
      </w:r>
    </w:p>
    <w:p>
      <w:r>
        <w:t>Đá 5x7</w:t>
      </w:r>
    </w:p>
    <w:p>
      <w:r>
        <w:t>1,111</w:t>
      </w:r>
    </w:p>
    <w:p>
      <w:r>
        <w:t>12</w:t>
      </w:r>
    </w:p>
    <w:p>
      <w:r>
        <w:t>Đá chẻ</w:t>
      </w:r>
    </w:p>
    <w:p>
      <w:r>
        <w:t>1,000</w:t>
      </w:r>
    </w:p>
    <w:p>
      <w:r>
        <w:t>2. Hệ số quy đối 1.000 viên gạch các loại ra m 3  đất làm gạch:</w:t>
      </w:r>
    </w:p>
    <w:p>
      <w:r>
        <w:t>Số TT</w:t>
      </w:r>
    </w:p>
    <w:p>
      <w:r>
        <w:t>Loại sản phẩm</w:t>
      </w:r>
    </w:p>
    <w:p>
      <w:r>
        <w:t>Tỷ lệ quy đổi</w:t>
      </w:r>
    </w:p>
    <w:p>
      <w:r>
        <w:t>1</w:t>
      </w:r>
    </w:p>
    <w:p>
      <w:r>
        <w:t>Gạch 4 lỗ 7,5 A tròn, 7,5 B tròn</w:t>
      </w:r>
    </w:p>
    <w:p>
      <w:r>
        <w:t>1,265</w:t>
      </w:r>
    </w:p>
    <w:p>
      <w:r>
        <w:t>2</w:t>
      </w:r>
    </w:p>
    <w:p>
      <w:r>
        <w:t>Gạch 4 lỗ 7,5 A vuông, 7,5 B vuông</w:t>
      </w:r>
    </w:p>
    <w:p>
      <w:r>
        <w:t>1,045</w:t>
      </w:r>
    </w:p>
    <w:p>
      <w:r>
        <w:t>3</w:t>
      </w:r>
    </w:p>
    <w:p>
      <w:r>
        <w:t>Gạch 4 lỗ 8A tròn, 8B tròn</w:t>
      </w:r>
    </w:p>
    <w:p>
      <w:r>
        <w:t>1,430</w:t>
      </w:r>
    </w:p>
    <w:p>
      <w:r>
        <w:t>4</w:t>
      </w:r>
    </w:p>
    <w:p>
      <w:r>
        <w:t>Gạch 4 lỗ 8A vuông, 8B vuông</w:t>
      </w:r>
    </w:p>
    <w:p>
      <w:r>
        <w:t>1,210</w:t>
      </w:r>
    </w:p>
    <w:p>
      <w:r>
        <w:t>5</w:t>
      </w:r>
    </w:p>
    <w:p>
      <w:r>
        <w:t>Gạch 4 lỗ 9A tròn</w:t>
      </w:r>
    </w:p>
    <w:p>
      <w:r>
        <w:t>2,090</w:t>
      </w:r>
    </w:p>
    <w:p>
      <w:r>
        <w:t>6</w:t>
      </w:r>
    </w:p>
    <w:p>
      <w:r>
        <w:t>Gạch 4 lỗ 9A vuông, 9B vuông</w:t>
      </w:r>
    </w:p>
    <w:p>
      <w:r>
        <w:t>1,650</w:t>
      </w:r>
    </w:p>
    <w:p>
      <w:r>
        <w:t>7</w:t>
      </w:r>
    </w:p>
    <w:p>
      <w:r>
        <w:t>Gạch 6 lỗ 7,5 A tròn, 7,5 B tròn</w:t>
      </w:r>
    </w:p>
    <w:p>
      <w:r>
        <w:t>1,815</w:t>
      </w:r>
    </w:p>
    <w:p>
      <w:r>
        <w:t>8</w:t>
      </w:r>
    </w:p>
    <w:p>
      <w:r>
        <w:t>Gạch 6 lỗ 7,5 A vuông, 7,5 B vuông</w:t>
      </w:r>
    </w:p>
    <w:p>
      <w:r>
        <w:t>1,650</w:t>
      </w:r>
    </w:p>
    <w:p>
      <w:r>
        <w:t>9</w:t>
      </w:r>
    </w:p>
    <w:p>
      <w:r>
        <w:t>Gạch 6 lỗ 8A, 8B</w:t>
      </w:r>
    </w:p>
    <w:p>
      <w:r>
        <w:t>1,980</w:t>
      </w:r>
    </w:p>
    <w:p>
      <w:r>
        <w:t>10</w:t>
      </w:r>
    </w:p>
    <w:p>
      <w:r>
        <w:t>Gạch bát tràng 25A</w:t>
      </w:r>
    </w:p>
    <w:p>
      <w:r>
        <w:t>3,300</w:t>
      </w:r>
    </w:p>
    <w:p>
      <w:r>
        <w:t>11</w:t>
      </w:r>
    </w:p>
    <w:p>
      <w:r>
        <w:t>Gạch cách âm</w:t>
      </w:r>
    </w:p>
    <w:p>
      <w:r>
        <w:t>9,900</w:t>
      </w:r>
    </w:p>
    <w:p>
      <w:r>
        <w:t>12</w:t>
      </w:r>
    </w:p>
    <w:p>
      <w:r>
        <w:t>Gạch cách nhiệt</w:t>
      </w:r>
    </w:p>
    <w:p>
      <w:r>
        <w:t>2,530</w:t>
      </w:r>
    </w:p>
    <w:p>
      <w:r>
        <w:t>13</w:t>
      </w:r>
    </w:p>
    <w:p>
      <w:r>
        <w:t>Gạch lát vỉa hè 20 x 20A, 20 x 20B</w:t>
      </w:r>
    </w:p>
    <w:p>
      <w:r>
        <w:t>1,760</w:t>
      </w:r>
    </w:p>
    <w:p>
      <w:r>
        <w:t>14</w:t>
      </w:r>
    </w:p>
    <w:p>
      <w:r>
        <w:t>Gạch thẻ 9 x 4,5 x 19A</w:t>
      </w:r>
    </w:p>
    <w:p>
      <w:r>
        <w:t>1,265</w:t>
      </w:r>
    </w:p>
    <w:p>
      <w:r>
        <w:t>15</w:t>
      </w:r>
    </w:p>
    <w:p>
      <w:r>
        <w:t>Gạch thẻ 2 lỗ lớn A</w:t>
      </w:r>
    </w:p>
    <w:p>
      <w:r>
        <w:t>2,200</w:t>
      </w:r>
    </w:p>
    <w:p>
      <w:r>
        <w:t>16</w:t>
      </w:r>
    </w:p>
    <w:p>
      <w:r>
        <w:t>Gạch thẻ 7,5A</w:t>
      </w:r>
    </w:p>
    <w:p>
      <w:r>
        <w:t>0,770</w:t>
      </w:r>
    </w:p>
    <w:p>
      <w:r>
        <w:t>17</w:t>
      </w:r>
    </w:p>
    <w:p>
      <w:r>
        <w:t>Gạch con sâu</w:t>
      </w:r>
    </w:p>
    <w:p>
      <w:r>
        <w:t>1,760</w:t>
      </w:r>
    </w:p>
    <w:p>
      <w:r>
        <w:t>18</w:t>
      </w:r>
    </w:p>
    <w:p>
      <w:r>
        <w:t>Ngói lợp A, ngói lợp B</w:t>
      </w:r>
    </w:p>
    <w:p>
      <w:r>
        <w:t>2,200</w:t>
      </w:r>
    </w:p>
    <w:p>
      <w:r>
        <w:t>19</w:t>
      </w:r>
    </w:p>
    <w:p>
      <w:r>
        <w:t>Ngói lợp nửa</w:t>
      </w:r>
    </w:p>
    <w:p>
      <w:r>
        <w:t>1,100</w:t>
      </w:r>
    </w:p>
    <w:p>
      <w:r>
        <w:t>20</w:t>
      </w:r>
    </w:p>
    <w:p>
      <w:r>
        <w:t>Ngói nóc</w:t>
      </w:r>
    </w:p>
    <w:p>
      <w:r>
        <w:t>2,750</w:t>
      </w:r>
    </w:p>
    <w:p>
      <w:r>
        <w:t>21</w:t>
      </w:r>
    </w:p>
    <w:p>
      <w:r>
        <w:t>Gạch tàu lóc không chân 30x30</w:t>
      </w:r>
    </w:p>
    <w:p>
      <w:r>
        <w:t>4,060</w:t>
      </w:r>
    </w:p>
    <w:p>
      <w:r>
        <w:t>22</w:t>
      </w:r>
    </w:p>
    <w:p>
      <w:r>
        <w:t>Gạch tàu có chân 25x25</w:t>
      </w:r>
    </w:p>
    <w:p>
      <w:r>
        <w:t>2,900</w:t>
      </w:r>
    </w:p>
    <w:p>
      <w:r>
        <w:t>23</w:t>
      </w:r>
    </w:p>
    <w:p>
      <w:r>
        <w:t>Gạch chữ U</w:t>
      </w:r>
    </w:p>
    <w:p>
      <w:r>
        <w:t>2,670</w:t>
      </w:r>
    </w:p>
    <w:p>
      <w:r>
        <w:t>24</w:t>
      </w:r>
    </w:p>
    <w:p>
      <w:r>
        <w:t>Gạch ống 7,5 x 7,5 x 17,5</w:t>
      </w:r>
    </w:p>
    <w:p>
      <w:r>
        <w:t>1,000</w:t>
      </w:r>
    </w:p>
    <w:p>
      <w:r>
        <w:t>25</w:t>
      </w:r>
    </w:p>
    <w:p>
      <w:r>
        <w:t>Gạch ống 8 x 8 x 18</w:t>
      </w:r>
    </w:p>
    <w:p>
      <w:r>
        <w:t>1,450</w:t>
      </w:r>
    </w:p>
    <w:p>
      <w:r>
        <w:t>26</w:t>
      </w:r>
    </w:p>
    <w:p>
      <w:r>
        <w:t>Gạch 6 lỗ 7,5 x 11 x 17,5</w:t>
      </w:r>
    </w:p>
    <w:p>
      <w:r>
        <w:t>1,740</w:t>
      </w:r>
    </w:p>
    <w:p>
      <w:r>
        <w:t>27</w:t>
      </w:r>
    </w:p>
    <w:p>
      <w:r>
        <w:t>Gạch 6 lỗ 8 x 12 x 18</w:t>
      </w:r>
    </w:p>
    <w:p>
      <w:r>
        <w:t>2,088</w:t>
      </w:r>
    </w:p>
    <w:p>
      <w:r>
        <w:t>28</w:t>
      </w:r>
    </w:p>
    <w:p>
      <w:r>
        <w:t>Gạch thẻ 7,5 x 4 x 1 7,5</w:t>
      </w:r>
    </w:p>
    <w:p>
      <w:r>
        <w:t>0,870</w:t>
      </w:r>
    </w:p>
    <w:p>
      <w:r>
        <w:t>29</w:t>
      </w:r>
    </w:p>
    <w:p>
      <w:r>
        <w:t>Gạch thẻ 8 x 4,5 x 18</w:t>
      </w:r>
    </w:p>
    <w:p>
      <w:r>
        <w:t>1,044</w:t>
      </w:r>
    </w:p>
    <w:p>
      <w:r>
        <w:t>30</w:t>
      </w:r>
    </w:p>
    <w:p>
      <w:r>
        <w:t>Gạch thẻ 9 x 5 x 20</w:t>
      </w:r>
    </w:p>
    <w:p>
      <w:r>
        <w:t>1,160</w:t>
      </w:r>
    </w:p>
    <w:p>
      <w:r>
        <w:t>3. Hệ số quy đổi 01 tấn kaolin thành phẩm ra tấn Cao lanh thô:</w:t>
      </w:r>
    </w:p>
    <w:p>
      <w:r>
        <w:t>Số TT</w:t>
      </w:r>
    </w:p>
    <w:p>
      <w:r>
        <w:t>Loại sản phẩm</w:t>
      </w:r>
    </w:p>
    <w:p>
      <w:r>
        <w:t>Tỷ lệ quy đổi</w:t>
      </w:r>
    </w:p>
    <w:p>
      <w:r>
        <w:t>1</w:t>
      </w:r>
    </w:p>
    <w:p>
      <w:r>
        <w:t>Cao lanh lọc ướt</w:t>
      </w:r>
    </w:p>
    <w:p>
      <w:r>
        <w:t>3,00</w:t>
      </w:r>
    </w:p>
    <w:p>
      <w:r>
        <w:t>2</w:t>
      </w:r>
    </w:p>
    <w:p>
      <w:r>
        <w:t>Cao lanh nghiền</w:t>
      </w:r>
    </w:p>
    <w:p>
      <w:r>
        <w:t>1,10</w:t>
      </w:r>
    </w:p>
    <w:p>
      <w:r>
        <w:t>3</w:t>
      </w:r>
    </w:p>
    <w:p>
      <w:r>
        <w:t>Cao lanh qua sàng bỏ cát</w:t>
      </w:r>
    </w:p>
    <w:p>
      <w:r>
        <w:t>1,10</w:t>
      </w:r>
    </w:p>
    <w:p>
      <w:r>
        <w:t>4. Hệ số quy đổi 01 tấn Diatomite thành phẩm ra tấn Diatomite thô (đồng chất):</w:t>
      </w:r>
    </w:p>
    <w:p>
      <w:r>
        <w:t>Số TT</w:t>
      </w:r>
    </w:p>
    <w:p>
      <w:r>
        <w:t>Loại sản phẩm</w:t>
      </w:r>
    </w:p>
    <w:p>
      <w:r>
        <w:t>Tỷ lệ quy đổi</w:t>
      </w:r>
    </w:p>
    <w:p>
      <w:r>
        <w:t>1</w:t>
      </w:r>
    </w:p>
    <w:p>
      <w:r>
        <w:t>Diatomite bột</w:t>
      </w:r>
    </w:p>
    <w:p>
      <w:r>
        <w:t>1,20</w:t>
      </w:r>
    </w:p>
    <w:p>
      <w:r>
        <w:t>2</w:t>
      </w:r>
    </w:p>
    <w:p>
      <w:r>
        <w:t>Diatomite viên</w:t>
      </w:r>
    </w:p>
    <w:p>
      <w:r>
        <w:t>1,34</w:t>
      </w:r>
    </w:p>
    <w:p>
      <w:r>
        <w:t>5. Hệ số quy đổi 01 tấn than bùn nghiền ra 01 tấn than bùn thô là 2,00.</w:t>
      </w:r>
    </w:p>
    <w:p>
      <w:r>
        <w:t>6. Hệ số quy đổi quặng tinh Bauxite (quặng tinh đã qua sàng tuyển) tương ứng với sản lượng quặng Bauxit nguyên khai chuyển sang là 2,29./.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