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sửa đổi Quy định chức năng, nhiệm vụ, quyền hạn của Sở Công Thương tỉnh Bắc Kạn kèm theo Quyết định 20/2022/QĐ-UBND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07/2024/QĐ-UBND</w:t>
      </w:r>
    </w:p>
    <w:p>
      <w:r>
        <w:t>Bắc Kạn, ngày 20 tháng 5 năm 2024</w:t>
      </w:r>
    </w:p>
    <w:p>
      <w:r>
        <w:t>QUYẾT ĐỊNH</w:t>
      </w:r>
    </w:p>
    <w:p>
      <w:r>
        <w:t>SỬA ĐỔI, BỔ SUNG MỘT SỐ ĐIỀU CỦA QUY ĐỊNH CHỨC NĂNG, NHIỆM VỤ, QUYỀN HẠN CỦA SỞ CÔNG THƯƠNG TỈNH BẮC KẠN BAN HÀNH KÈM THEO QUYẾT ĐỊNH SỐ 20/2022/QĐ-UBND NGÀY 16 THÁNG 6 NĂM 2022 CỦA UỶ BAN NHÂN DÂN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Uỷ ban nhân dân tỉnh, thành phố trực thuộc Trung ương;  Nghị định số 107/2020/NĐ-CP ngày 14 tháng 9 năm 2020   của Chính phủ sửa đổi, bổ sung một số điều của Nghị định số 24/2014/NĐ-CP;</w:t>
      </w:r>
    </w:p>
    <w:p>
      <w:r>
        <w:t>Căn cứ Thông tư số 04/2022/TT-BCT ngày 28 tháng 01 năm 2022 của Bộ trưởng Bộ Công Thương hướng dẫn chức năng, nhiệm vụ, quyền hạn của cơ quan chuyên môn về công thương thuộc Ủy ban nhân dân cấp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w:t>
      </w:r>
    </w:p>
    <w:p>
      <w:r>
        <w:t>QUYẾT ĐỊNH:</w:t>
      </w:r>
    </w:p>
    <w:p>
      <w:r>
        <w:t>Điều 1.  Sửa đổi, bổ sung một số điều của Quy định chức năng, nhiệm vụ, quyền hạn của Sở Công Thương tỉnh Bắc Kạn ban hành kèm theo Quyết định số 20/2022/QĐ-UBND ngày 16 tháng 6 năm 2022 của Ủy ban nhân dân tỉnh Bắc Kạn.</w:t>
      </w:r>
    </w:p>
    <w:p>
      <w:r>
        <w:t>1. Sửa đổi, bổ sung khoản 1 Điều 1 như sau:</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khoản 2 Điều 2 như sau:</w:t>
      </w:r>
    </w:p>
    <w:p>
      <w:r>
        <w:t>“2. Trình Chủ tịch Ủy ban nhân dân tỉnh: Dự thảo quyết định, chỉ thị và các văn bản khác về công thương thuộc thẩm quyền ban hành của Chủ tịch Ủy ban nhân dân tỉnh theo phân công.”</w:t>
      </w:r>
    </w:p>
    <w:p>
      <w:r>
        <w:t>3. Sửa đổi, bổ sung gạch đầu dòng thứ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gạch đầu dòng thứ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5. Sửa đổi, bổ sung gạch đầu dòng thứ 4 điểm l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gạch đầu dòng thứ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m khoản 5 Điều 2 như sau:</w:t>
      </w:r>
    </w:p>
    <w:p>
      <w:r>
        <w:t>“m) Về dịch vụ logistics:</w:t>
      </w:r>
    </w:p>
    <w:p>
      <w:r>
        <w:t>- 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 Điều phối, hỗ trợ các Sở, ban, ngành, các Hiệp hội địa phương phát triển dịch vụ logistics và nâng cao năng lực doanh nghiệp logistics trên địa bàn tỉnh;</w:t>
      </w:r>
    </w:p>
    <w:p>
      <w:r>
        <w:t>- Tuyên truyền, phổ biến, phát triển thị trường, kết nối doanh nghiệp dịch vụ logistics với doanh nghiệp sản xuất, xuất nhập khẩu trên địa bàn tỉnh.”</w:t>
      </w:r>
    </w:p>
    <w:p>
      <w:r>
        <w:t>Điều 2.    Bãi bỏ gạch đầu dòng thứ 3 điểm g khoản 4 Điều 2 Quy định chức năng, nhiệm vụ, quyền hạn của Sở Công thương tỉnh Bắc Kạn ban hành kèm theo Quyết định số 20/2022/QĐ-UBND ngày 16 tháng 6 năm 2022 của Ủy ban nhân dân tỉnh Bắc Kạn.</w:t>
      </w:r>
    </w:p>
    <w:p>
      <w:r>
        <w:t>Điều 3.</w:t>
      </w:r>
    </w:p>
    <w:p>
      <w:r>
        <w:t>1. Quyết định này có hiệu lực thi hành kể từ ngày 30 tháng 5 năm 2024.</w:t>
      </w:r>
    </w:p>
    <w:p>
      <w:r>
        <w:t>2. Chánh Văn phòng Ủy ban nhân dân tỉnh, Giám đốc Sở Công Thương, Giám đốc Sở Nội vụ, Chủ tịch Ủy ban nhân dân các huyện, thành phố; Thủ trưởng các cơ quan, đơn vị và tổ chức cá nhân có liên quan chịu trách nhiệm thi hành Quyết định này./.</w:t>
      </w:r>
    </w:p>
    <w:p>
      <w:r>
        <w:t>Nơi nhận:</w:t>
      </w:r>
    </w:p>
    <w:p>
      <w:r>
        <w:t>-    Văn phòng Chính phủ;</w:t>
      </w:r>
    </w:p>
    <w:p>
      <w:r>
        <w:t>- Vụ Pháp chế - Bộ Nội vụ;</w:t>
      </w:r>
    </w:p>
    <w:p>
      <w:r>
        <w:t>- Vụ Pháp chế - Bộ Công Thương;</w:t>
      </w:r>
    </w:p>
    <w:p>
      <w:r>
        <w:t>- Cục Kiểm tra văn bản QPPL- Bộ Tư pháp;</w:t>
      </w:r>
    </w:p>
    <w:p>
      <w:r>
        <w:t>- Như Điều 3 (t/h);</w:t>
      </w:r>
    </w:p>
    <w:p>
      <w:r>
        <w:t>- TT Tỉnh ủy;</w:t>
      </w:r>
    </w:p>
    <w:p>
      <w:r>
        <w:t>- TT HĐND tỉnh;</w:t>
      </w:r>
    </w:p>
    <w:p>
      <w:r>
        <w:t>- CT, các PCT UBND tỉnh;</w:t>
      </w:r>
    </w:p>
    <w:p>
      <w:r>
        <w:t>- Ủy ban MTTQVN tỉnh;</w:t>
      </w:r>
    </w:p>
    <w:p>
      <w:r>
        <w:t>- Đoàn ĐBQH tỉnh;</w:t>
      </w:r>
    </w:p>
    <w:p>
      <w:r>
        <w:t>- Các sở, ban, ngành cấp tỉnh;</w:t>
      </w:r>
    </w:p>
    <w:p>
      <w:r>
        <w:t>- Sở Tư pháp;</w:t>
      </w:r>
    </w:p>
    <w:p>
      <w:r>
        <w:t>- Lãnh đạo VPUBND tỉnh;</w:t>
      </w:r>
    </w:p>
    <w:p>
      <w:r>
        <w:t>- Trung tâm Công báo - Tin học tỉnh;</w:t>
      </w:r>
    </w:p>
    <w:p>
      <w:r>
        <w:t>- Lưu: VT, Lệ, Hòa (NCPC).</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