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tổ chức của Phòng Giáo dục và Đào tạo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07/2024/QĐ-UBND</w:t>
      </w:r>
    </w:p>
    <w:p>
      <w:r>
        <w:t>Tân Phú, ngày 17 tháng 5 năm 2024</w:t>
      </w:r>
    </w:p>
    <w:p>
      <w:r>
        <w:t>QUYẾT ĐỊNH</w:t>
      </w:r>
    </w:p>
    <w:p>
      <w:r>
        <w:t>BAN HÀNH QUY ĐỊNH VỀ CHỨC NĂNG, NHIỆM VỤ, QUYỀN HẠN VÀ TỔ CHỨC CỦA PHÒNG GIÁO DỤC VÀ ĐÀO TẠO THUỘC ỦY BAN NHÂN DÂN QUẬN TÂN PHÚ</w:t>
      </w:r>
    </w:p>
    <w:p>
      <w:r>
        <w:t>ỦY BAN NHÂN DÂN QUẬN TÂN PHÚ</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Quyết định số 11/2022/QĐ-UBND ngày 15 tháng 4 năm 2022 của Ủy ban nhân dân Thành phố Hồ Chí Minh quy định về Quy trình xây dựng văn bản quy phạm pháp luật trên địa bàn Thành phố Hồ Chí Minh;</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558/TTr-GDĐT ngày 22 tháng 4 năm 2024; ý kiến thẩm định của Phòng Tư pháp tại Báo cáo số 579/BC-PTP ngày 15 tháng 4 năm 2024 và ý kiến thẩm định của Phòng Nội vụ tại Công văn số 611/NV ngày 20 tháng 3 năm 2024.</w:t>
      </w:r>
    </w:p>
    <w:p>
      <w:r>
        <w:t>QUYẾT ĐỊNH:</w:t>
      </w:r>
    </w:p>
    <w:p>
      <w:r>
        <w:t>Điều 1. Ban hành văn bản</w:t>
      </w:r>
    </w:p>
    <w:p>
      <w:r>
        <w:t>Ban hành kèm theo Quyết định này là Quy định về chức năng, nhiệm vụ, quyền hạn và tổ chức của Phòng Giáo dục và Đào tạo thuộc Ủy ban nhân dân quận Tân Phú (gọi tắt là Phòng Giáo dục và Đào tạo).</w:t>
      </w:r>
    </w:p>
    <w:p>
      <w:r>
        <w:t>Điều 2. Hiệu lực thi hành</w:t>
      </w:r>
    </w:p>
    <w:p>
      <w:r>
        <w:t>Quyết định này có hiệu lực thi hành kể từ ngày 24 tháng 5 năm 2024. Quyết định này thay thế Quyết định số 05/2018/QĐ-UBND ngày 12 tháng 11 năm 2018 của Ủy ban nhân dân quận Tân Phú về ban hành Quy chế tổ chức và hoạt động của Phòng Giáo dục và Đào tạo thuộc Ủy ban nhân dân quận Tân Phú.</w:t>
      </w:r>
    </w:p>
    <w:p>
      <w:r>
        <w:t>Điều 3. Trách nhiệm thi hành</w:t>
      </w:r>
    </w:p>
    <w:p>
      <w:r>
        <w:t>Chánh Văn phòng Ủy ban nhân dân quận, Trưởng phòng Nội vụ, Trưởng phòng Giáo dục và Đào tạo, Thủ trưởng các cơ quan, đơn vị thuộc quận, Chủ tịch Ủy ban nhân dân 11 phường và các cơ quan, đơn vị, tổ chức, cá nhân có liên quan chịu trách nhiệm thi hành Quyết định này./.</w:t>
      </w:r>
    </w:p>
    <w:p>
      <w:r>
        <w:t>Nơi nhận:</w:t>
      </w:r>
    </w:p>
    <w:p>
      <w:r>
        <w:t>- Như Điều 3;</w:t>
      </w:r>
    </w:p>
    <w:p>
      <w:r>
        <w:t>- UBND/TP;</w:t>
      </w:r>
    </w:p>
    <w:p>
      <w:r>
        <w:t>- SGDĐT;</w:t>
      </w:r>
    </w:p>
    <w:p>
      <w:r>
        <w:t>- Sở Tư pháp;</w:t>
      </w:r>
    </w:p>
    <w:p>
      <w:r>
        <w:t>- Sở Nội vụ;</w:t>
      </w:r>
    </w:p>
    <w:p>
      <w:r>
        <w:t>- Thường trực Quận ủy;</w:t>
      </w:r>
    </w:p>
    <w:p>
      <w:r>
        <w:t>- UBND/Q (CT, các PCT);</w:t>
      </w:r>
    </w:p>
    <w:p>
      <w:r>
        <w:t>- VPUB (các PVP, tổ TH);</w:t>
      </w:r>
    </w:p>
    <w:p>
      <w:r>
        <w:t>- UBMTTQVN và các đoàn thể quận;</w:t>
      </w:r>
    </w:p>
    <w:p>
      <w:r>
        <w:t>- VPQU, UBKT.QU và các Ban XDĐ;</w:t>
      </w:r>
    </w:p>
    <w:p>
      <w:r>
        <w:t>- Các cơ quan chuyên môn quận;</w:t>
      </w:r>
    </w:p>
    <w:p>
      <w:r>
        <w:t>- Đơn vị sự nghiệp thuộc quận;</w:t>
      </w:r>
    </w:p>
    <w:p>
      <w:r>
        <w:t>- Ủy ban nhân dân 11 phường;</w:t>
      </w:r>
    </w:p>
    <w:p>
      <w:r>
        <w:t>- Trung tâm Công báo Thành phố;</w:t>
      </w:r>
    </w:p>
    <w:p>
      <w:r>
        <w:t>- Trang Thông tin điện tử quận;</w:t>
      </w:r>
    </w:p>
    <w:p>
      <w:r>
        <w:t>- Lưu: VT, PGDĐT.</w:t>
      </w:r>
    </w:p>
    <w:p>
      <w:r>
        <w:t>CHỦ TỊCH</w:t>
      </w:r>
    </w:p>
    <w:p>
      <w:r>
        <w:t>Phạm Minh Mẫn</w:t>
      </w:r>
    </w:p>
    <w:p>
      <w:r>
        <w:t>QUY ĐỊNH</w:t>
      </w:r>
    </w:p>
    <w:p>
      <w:r>
        <w:t>VỀ CHỨC NĂNG, NHIỆM VỤ, QUYỀN HẠN VÀ TỔ CHỨC CỦA PHÒNG GIÁO DỤC VÀ ĐÀO TẠO THUỘC ỦY BAN NHÂN DÂN QUẬN TÂN PHÚ</w:t>
      </w:r>
    </w:p>
    <w:p>
      <w:r>
        <w:t>(Ban hành kèm theo Quyết định số 07/2024/QĐ-UBND ngày 17 tháng 5 năm 2024 của Ủy ban nhân dân quận Tân Phú)</w:t>
      </w:r>
    </w:p>
    <w:p>
      <w:r>
        <w:t>Chương I</w:t>
      </w:r>
    </w:p>
    <w:p>
      <w:r>
        <w:t>VỊ TRÍ VÀ CHỨC NĂNG</w:t>
      </w:r>
    </w:p>
    <w:p>
      <w:r>
        <w:t>Điều 1. Phạm vi điều chỉnh, đối tượng áp dụng</w:t>
      </w:r>
    </w:p>
    <w:p>
      <w:r>
        <w:t>1. Phạm vi điều chỉnh</w:t>
      </w:r>
    </w:p>
    <w:p>
      <w:r>
        <w:t>Quy định về chức năng, nhiệm vụ, quyền hạn và tổ chức của Phòng Giáo dục và Đào tạo thuộc Ủy ban nhân dân quận Tân Phú (gọi tắt là Phòng Giáo dục và Đào tạo).</w:t>
      </w:r>
    </w:p>
    <w:p>
      <w:r>
        <w:t>2. Đối tượng áp dụng</w:t>
      </w:r>
    </w:p>
    <w:p>
      <w:r>
        <w:t>Quy định này áp dụng đối với công chức đang công tác tại Phòng Giáo dục và Đào tạo thuộc Ủy ban nhân dân quận Tân Phú; các cá nhân, tổ chức có liên quan đến Quy định chức năng, nhiệm vụ, quyền hạn và tổ chức của Phòng Giáo dục và Đào tạo thuộc Ủy ban nhân dân quận Tân Phú.</w:t>
      </w:r>
    </w:p>
    <w:p>
      <w:r>
        <w:t>Điều 2. Vị trí và chức năng</w:t>
      </w:r>
    </w:p>
    <w:p>
      <w:r>
        <w:t>1. Phòng Giáo dục và Đào tạo là cơ quan chuyên môn thuộc Ủy ban nhân dân quận Tân Phú (gọi tắt là Ủy ban nhân dân quận),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 xã, thị trấn,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cấp quận, Sở Giáo dục và Đào tạo và toàn xã hội.</w:t>
      </w:r>
    </w:p>
    <w:p>
      <w:r>
        <w:t>9. Quyết định cho phép hoạt động giáo dục hoặc đình chỉ hoạt động giáo dục đối với trường phổ thông dân tộc nội trú cấp quận không có cấp trung học phổ thông và các cơ sở giáo dục công lập, dân lập, tư thục theo quy định, bao gồm: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và trường phổ thông dân tộc nội trú không có cấp trung học phổ thông theo quy định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túi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Chương III</w:t>
      </w:r>
    </w:p>
    <w:p>
      <w:r>
        <w:t>TỔ CHỨC BỘ MÁY VÀ BIÊN CHẾ</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Phòng Giáo dục và Đào tạo:</w:t>
      </w:r>
    </w:p>
    <w:p>
      <w:r>
        <w:t>a) Trưởng phòng do Chủ tịch Ủy ban nhân dân quận bổ nhiệm;</w:t>
      </w:r>
    </w:p>
    <w:p>
      <w:r>
        <w:t>b) Chịu trách nhiệm trước Ủy ban nhân dân quận, Chủ tịch Ủy ban nhân dân quận, trước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Giáo dục và Đào tạo tổ chức họp toàn thể công chức 01 (một) lần để đánh giá việc thực hiện nhiệm vụ và triển khai văn bản, chủ trương của Đảng, pháp luật của Nhà nước và kế hoạch công tác cho tuần sau.</w:t>
      </w:r>
    </w:p>
    <w:p>
      <w:r>
        <w:t>2. Sau khi họp toàn thể công chức, các bộ phận họp với Phó Trưởng phòng trực tiếp phụ trách để đánh giá công việc, bàn phương hướng triển khai công tác và thống nhất lịch công tác.</w:t>
      </w:r>
    </w:p>
    <w:p>
      <w:r>
        <w:t>3. Cuộc họp bất thường được tổ chức để giải quyết những công việc đột xuất, khẩn cấp.</w:t>
      </w:r>
    </w:p>
    <w:p>
      <w:r>
        <w:t>4. Lịch làm việc với các tổ chức và cá nhân có liên quan, thể hiện trong lịch công tác tuần của đơn vị; nội dung làm việc được chuẩn bị chu đáo để giải quyết có hiệu quả các nhiệm vụ được giao.</w:t>
      </w:r>
    </w:p>
    <w:p>
      <w:r>
        <w:t>Điều 8. Mối quan hệ công tác</w:t>
      </w:r>
    </w:p>
    <w:p>
      <w:r>
        <w:t>1. Đối với Sở Giáo dục và Đào tạo:</w:t>
      </w:r>
    </w:p>
    <w:p>
      <w:r>
        <w:t>Phòng Giáo dục và Đào tạo chịu sự chỉ đạo, hướng dẫn và kiểm tra về chuyên môn, nghiệp vụ của Sở Giáo dục và Đào tạo, chịu trách nhiệm tổ chức thực hiện và báo cáo công tác chuyên môn theo yêu cầu của Giám đốc Sở Giáo dục và Đào tạo.</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về những mặt công tác đã được phân công;</w:t>
      </w:r>
    </w:p>
    <w:p>
      <w:r>
        <w:t>b) Theo định kỳ phải báo cáo Chủ tịch, Phó Chủ tịch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và kế hoạch kinh tế - xã hội của quận;</w:t>
      </w:r>
    </w:p>
    <w:p>
      <w:r>
        <w:t>b) Trong trường hợp Phòng Giáo dục và Đào tạo chủ trì phối hợp giải quyết công việc, phải chủ động thảo luận với các cơ quan chuyên môn khác về những vấn đề có liên quan; nếu chưa nhất trí với ý kiến của Thủ trưởng các cơ quan chuyên môn khác, Trưởng phòng Giáo dục và Đào tạo chủ động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Giáo dục và Đào tạo, Trưởng phòng có trách nhiệm trình bày, giải quyết hoặc trình Ủy ban nhân dân quận giải quyết các yêu cầu đó theo thẩm quyền.</w:t>
      </w:r>
    </w:p>
    <w:p>
      <w:r>
        <w:t>5. Đối với Ủy ban nhân dân phường:</w:t>
      </w:r>
    </w:p>
    <w:p>
      <w:r>
        <w:t>a) Hướng dẫn nghiệp vụ, hỗ trợ và tạo điều kiện để Ủy ban nhân dân phường thực hiện tốt công tác quản lý nhà nước về giáo dục và đào tạo trong phạm vi địa phương quản lý theo quy định của Nhà nước;</w:t>
      </w:r>
    </w:p>
    <w:p>
      <w:r>
        <w:t>b) Hướng dẫn cán bộ, công chức phường về chuyên môn, nghiệp vụ của ngành, lĩnh vực công tác do Phòng quản lý;</w:t>
      </w:r>
    </w:p>
    <w:p>
      <w:r>
        <w:t>c) Cung cấp tài liệu, thông tin cần thiết cho Ủy ban nhân dân phường phục vụ cho việc thực hiện nhiệm vụ liên quan đến ngành, lĩnh vực công tác do Phòng quản lý.</w:t>
      </w:r>
    </w:p>
    <w:p>
      <w:r>
        <w:t>Chương V</w:t>
      </w:r>
    </w:p>
    <w:p>
      <w:r>
        <w:t>ĐIỀU KHOẢN THI HÀNH</w:t>
      </w:r>
    </w:p>
    <w:p>
      <w:r>
        <w:t>Điều 9. Tổ chức thực hiện</w:t>
      </w:r>
    </w:p>
    <w:p>
      <w:r>
        <w:t>1. Căn cứ Quy định này, Trưởng phòng Phòng Giáo dục và Đào tạo quận có trách nhiệm xây dựng và ban hành Quy chế làm việc của Phòng Giáo dục và Đào tạo, trong đó quy định cụ thể chức năng, nhiệm vụ; nguyên tắc làm việc; chế độ hội họp, cơ chế phối hợp trong công tác của Phòng Giáo dục và Đào tạo, quyền hạn, trách nhiệm, chức danh, tiêu chuẩn công chức của Phòng phù hợp với đặc điểm của địa phương nhưng không trái với nội dung Quyết định này.</w:t>
      </w:r>
    </w:p>
    <w:p>
      <w:r>
        <w:t>2. Trưởng phòng Phòng Giáo dục và Đào tạo quận có trách nhiệm ban hành Quyết định phân công nhiệm vụ đối với công chức phù hợp với vị trí việc làm gắn với cơ cấu ngạch và chức danh công chức được tuyển dụng theo quy định.</w:t>
      </w:r>
    </w:p>
    <w:p>
      <w:r>
        <w:t>3. Trưởng phòng Phòng Giáo dục và Đào tạo và Thủ trưởng các cơ quan, đơn vị liên quan có trách nhiệm thực hiện Quy định chức năng, nhiệm vụ, quyền hạn và tổ chức của Phòng Giáo dục và Đào tạo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