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chức năng, nhiệm vụ, quyền hạn và cơ cấu tổ chức của Sở Thông tin và Truyền thông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04/02/2024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07/2024/QĐ-UBND</w:t>
      </w:r>
    </w:p>
    <w:p>
      <w:r>
        <w:t>Hà Nội, ngày 24 tháng 01 năm 2024</w:t>
      </w:r>
    </w:p>
    <w:p>
      <w:r>
        <w:t>QUYẾT ĐỊNH</w:t>
      </w:r>
    </w:p>
    <w:p>
      <w:r>
        <w:t>VỀ VIỆC QUY ĐỊNH CHỨC NĂNG, NHIỆM VỤ, QUYỀN HẠN VÀ CƠ CẤU TỔ CHỨC CỦA SỞ THÔNG TIN VÀ TRUYỀN THÔNG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Thông tin và Truyền thông về việc hướng dẫn chức năng, nhiệm vụ, quyền hạn của Sở Thông tin và Truyền thông thuộc Ủy ban nhân dân cấp tỉnh, Phòng Văn hóa và Thông tin thuộc Ủy ban nhân dân cấp huyện;</w:t>
      </w:r>
    </w:p>
    <w:p>
      <w:r>
        <w:t>Thực hiện Thông báo số 1440-TB/TU ngày 24 tháng 11 năm 2023 của Ban Thường vụ Thành ủy kết luận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p>
    <w:p>
      <w:r>
        <w:t>Theo đề nghị của Giám đốc Sở Thông tin và Truyền thông tại Tờ trình số 3505/TTr- STTTT ngày 26 tháng 12 năm 2023 và đề nghị của Giám đốc Sở Nội vụ tại Tờ trình số   40/TTr-SNV ngày 04 tháng 01 năm 2024 về việc về việc quy định chức năng, nhiệm vụ, quyền hạn và cơ cấu tổ chức của Sở Thông tin và Truyền thông thành phố Hà Nội.</w:t>
      </w:r>
    </w:p>
    <w:p>
      <w:r>
        <w:t>QUYẾT ĐỊNH:</w:t>
      </w:r>
    </w:p>
    <w:p>
      <w:r>
        <w:t>Điều 1. Vị trí, chức năng</w:t>
      </w:r>
    </w:p>
    <w:p>
      <w:r>
        <w:t>1. Sở Thông tin và Truyền thông thành phố Hà Nội (sau đây gọi tắt là Sở) là cơ quan chuyên môn thuộc Ủy ban nhân dân thành phố Hà Nội có chức năng tham mưu, giúp Ủy ban nhân dân thành phố Hà Nội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thành phố Hà Nội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Thành phố, đồng thời chịu sự chỉ đạo, kiểm tra, hướng dẫn về chuyên môn, nghiệp vụ của Bộ Thông tin và Truyền thông.</w:t>
      </w:r>
    </w:p>
    <w:p>
      <w:r>
        <w:t>Điều 2. Nhiệm vụ và quyền hạn</w:t>
      </w:r>
    </w:p>
    <w:p>
      <w:r>
        <w:t>1. Trình Ủy ban nhân dân Thành phố:</w:t>
      </w:r>
    </w:p>
    <w:p>
      <w:r>
        <w:t>a) Dự thảo quyết định liên quan đến lĩnh vực thông tin và truyền thông và các văn bản khác theo phân công của Ủy ban nhân dân Thành phố;</w:t>
      </w:r>
    </w:p>
    <w:p>
      <w:r>
        <w:t>b) Dự thảo kế hoạch phát triển; chương trình, biện pháp tổ chức thực hiện các nhiệm vụ về lĩnh vực thông tin và truyền thông trên địa bàn cấp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theo ngành thông tin và truyền thông thuộc thẩm quyền của Ủy ban nhân dân Thành phố và theo phân cấp của cơ quan nhà nước cấp trên.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nhà nước được giao.</w:t>
      </w:r>
    </w:p>
    <w:p>
      <w:r>
        <w:t>4. Về báo chí (bao gồm báo in, tạp chí in, báo điện tử, tạp chí điện tử, phát thanh, truyền hình, bản tin)</w:t>
      </w:r>
    </w:p>
    <w:p>
      <w:r>
        <w:t>a) Quản lý báo chí lưu chiểu theo quy định và tổ chức kiểm tra báo chí lưu chiểu tại thành phố Hà Nội;</w:t>
      </w:r>
    </w:p>
    <w:p>
      <w:r>
        <w:t>b) Cấp giấy phép, thay đổi nội dung ghi trong giấy phép, thu hồi giấy phép xuất bản bản tin cho các cơ quan, tổ chức ở thành phố Hà Nội theo quy định của pháp luật;</w:t>
      </w:r>
    </w:p>
    <w:p>
      <w:r>
        <w:t>c) Trả lời thông báo tổ chức họp báo tại thành phố Hà Nội đối với các cơ quan, tổ chức, công dân Việt Nam ở thành phố Hà Nội và ở các tỉnh, thành phố trực thuộc Trung ương khác có nhu cầu tổ chức họp báo tại thành phố Hà Nội;</w:t>
      </w:r>
    </w:p>
    <w:p>
      <w:r>
        <w:t>d) Giúp Ủy ban nhân dân Thành phố kiểm tra các điều kiện hoạt động của văn phòng đại diện; trường hợp không đủ điều kiện, giúp Ủy ban nhân dân Thành phố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thành phố Hà Nội sau khi được phê duyệt;</w:t>
      </w:r>
    </w:p>
    <w:p>
      <w:r>
        <w:t>e) Quản lý các dịch vụ phát thanh, truyền hình; quản lý và cấp đăng ký thu tín hiệu truyền hình nước ngoài trực tiếp từ vệ tinh trên địa bàn thành phố Hà Nội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thành phố Hà Nội; cấp, thu hồi giấy phép hoạt động in xuất bản phẩm và giấy phép in gia công xuất bản phẩm cho nước ngoài đối với các cơ sở in xuất bản phẩm thuộc thành phố Hà Nội theo quy định của pháp luật;</w:t>
      </w:r>
    </w:p>
    <w:p>
      <w:r>
        <w:t>b) Cấp, thu hồi giấy phép hoạt động in; xác nhận đăng ký hoạt động cơ sở in;</w:t>
      </w:r>
    </w:p>
    <w:p>
      <w:r>
        <w:t>c) Cấp, thu hồi giấy phép triển lãm, hội chợ xuất bản phẩm; tạm đình chỉ việc tổ chức triển lãm, hội chợ xuất bản phẩm của cơ quan, tổ chức, cá nhân do Sở Thông tin và Truyền thông thành phố Hà Nội cấp phép; xác nhận, xác nhận lại đăng ký hoạt động phát hành xuất bản phẩm đối với doanh nghiệp và đơn vị sự nghiệp công lập tại thành phố Hà Nội theo quy định;</w:t>
      </w:r>
    </w:p>
    <w:p>
      <w:r>
        <w:t>d) Quản lý việc lưu chiểu xuất bản phẩm và tổ chức đọc xuất bản phẩm lưu chiểu do Sở Thông tin và Truyền thông thành phố Hà Nội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Thành phố;</w:t>
      </w:r>
    </w:p>
    <w:p>
      <w:r>
        <w:t>e) Đình chỉ phát hành có thời hạn, thu hồi, tịch thu, cấm lưu hành, tiêu hủy xuất bản phẩm vi phạm Luật Xuất bản tại thành phố Hà Nội khi có quyết định của cơ quan, tổ chức có thẩm quyền theo quy định.</w:t>
      </w:r>
    </w:p>
    <w:p>
      <w:r>
        <w:t>6. Về thông tin đối ngoại</w:t>
      </w:r>
    </w:p>
    <w:p>
      <w:r>
        <w:t>a) Xây dựng quy chế, quy định về hoạt động thông tin đối ngoại ở thành phố Hà Nội;</w:t>
      </w:r>
    </w:p>
    <w:p>
      <w:r>
        <w:t>b) Chủ trì, phối hợp với các cơ quan liên quan xây dựng các chương trình, đề án, dự án, kế hoạch hoạt động thông tin đối ngoại dài hạn, trung hạn, hằng năm của thành phố Hà Nội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Thành phố; Ủy ban nhân dân cấp huyện; phê duyệt theo thẩm quyền hoặc trình Ủy ban nhân dân Thành phố phê duyệt các chương trình, đề án, dự án, kế hoạch hoạt động thông tin đối ngoại;</w:t>
      </w:r>
    </w:p>
    <w:p>
      <w:r>
        <w:t>d) Phối hợp với Ban Tuyên giáo Thành ủy định hướng công tác tuyên truyền thông tin đối ngoại thông qua các hình thức: giao ban báo chí, họp báo định kỳ, họp báo đột xuất, trên cổng thông tin điện tử Thành phố;</w:t>
      </w:r>
    </w:p>
    <w:p>
      <w:r>
        <w:t>7. Về thông tin cơ sở và hoạt động truyền thanh cấp huyện</w:t>
      </w:r>
    </w:p>
    <w:p>
      <w:r>
        <w:t>a) Xây dựng và tổ chức quản lý hệ thống thông tin cơ sở và truyền thanh cấp huyện theo quy định pháp luật và theo phân công, phân cấp, ủy quyền của Ủy ban nhân dân Thành phố, Chủ tịch Ủy ban nhân dân Thành phố;</w:t>
      </w:r>
    </w:p>
    <w:p>
      <w:r>
        <w:t>b) Xây dựng, quản lý, vận hành hệ thống thông tin nguồn thông tin cơ sở của Thành phố;</w:t>
      </w:r>
    </w:p>
    <w:p>
      <w:r>
        <w:t>c) Tổ chức cung cấp thông tin; quản lý nội dung thông tin cơ sở tại thành phố Hà Nội.</w:t>
      </w:r>
    </w:p>
    <w:p>
      <w:r>
        <w:t>8. Về thông tin điện tử</w:t>
      </w:r>
    </w:p>
    <w:p>
      <w:r>
        <w:t>a) Tiếp nhận, thẩm định và cấp, thu hồi, sửa đổi, bổ sung, gia hạn giấy phép thiết lập trang thông tin điện tử tổng hợp cho các tổ chức, doanh nghiệp trên địa bàn Thành phố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thành phố Hà Nội sau khi doanh nghiệp chính thức cung cấp dịch vụ;</w:t>
      </w:r>
    </w:p>
    <w:p>
      <w:r>
        <w:t>c)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Thành phố theo thẩm quyền;</w:t>
      </w:r>
    </w:p>
    <w:p>
      <w:r>
        <w:t>b) Cấp văn bản xác nhận thông báo hoạt động bưu chính đối với trường hợp cung ứng dịch vụ bưu chính quy định tại điểm a, b, c khoản 1 Điều 25 Luật Bưu chính trong phạm vi Thành phố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thành phố Hà Nội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Thành phố;</w:t>
      </w:r>
    </w:p>
    <w:p>
      <w:r>
        <w:t>d) Hướng dẫn, chỉ đạo, giám sát việc thực hiện các quy định về quản lý thông tin thuê bao viễn thông của các doanh nghiệp viễn thông trên địa bàn Thành phố;</w:t>
      </w:r>
    </w:p>
    <w:p>
      <w:r>
        <w:t>12. Về tần số vô tuyến điện</w:t>
      </w:r>
    </w:p>
    <w:p>
      <w:r>
        <w:t>a) Hướng dẫn, kiểm tra việc thực hiện quy hoạch sử dụng kênh tần số đối với phát thanh, truyền hình trên địa bàn Thành phố;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Thành phố;</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thành phố Hà Nội,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thành phố Hà Nội;</w:t>
      </w:r>
    </w:p>
    <w:p>
      <w:r>
        <w:t>d) Tham mưu cho Ủy ban nhân dân Thành phố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Thành phố.</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thành phố Hà Nội;</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thành phố Hà Nội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thành phố Hà Nội, là đầu mối tham mưu giải quyết các vấn đề khó khăn, vướng mắc về quản lý, kết nối, chia sẻ dữ liệu; điều phối kết nối chia sẻ dữ liệu, hướng dẫn, hỗ trợ cơ quan, đơn vị kết nối ra ngoài phạm vi thành phố Hà Nội; xây dựng và trình cấp có thẩm quyền ban hành, cập nhật danh mục các cơ sở dữ liệu thuộc thành phố Hà Nội quản lý; tổ chức triển khai, xây dựng, vận hành và duy trì cổng dữ liệu và hạ tầng kết nối, chia sẻ dữ liệu phục vụ kết nối, chia sẻ dữ liệu trong nội bộ của thành phố Hà Nội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thành phố Hà Nội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thành phố Hà Nội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thành phố Hà Nội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thành phố Hà Nội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thành phố Hà Nội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thành phố Hà Nội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Thành phố.</w:t>
      </w:r>
    </w:p>
    <w:p>
      <w:r>
        <w:t>17. Tham mưu cho Ủy ban nhân dân Thành phố quản lý đối với các doanh nghiệp, tổ chức kinh tế tập thể, kinh tế tư nhân, các hội và các tổ chức phi chính phủ hoạt động trong lĩnh vực thông tin và truyền thông trên địa bàn Thành phố theo quy định của pháp luật.</w:t>
      </w:r>
    </w:p>
    <w:p>
      <w:r>
        <w:t>18.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ngành thông tin và truyền thông tại thành phố Hà Nội.</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Thành phố trình Hội đồng nhân dân Thành phố ban hành, sửa đổi, bổ sung danh mục dịch vụ sự nghiệp công sử dụng ngân sách Thành phố trong lĩnh vực thông tin và truyền thông;</w:t>
      </w:r>
    </w:p>
    <w:p>
      <w:r>
        <w:t>b) Trình Ủy ban nhân dân Thành phố ban hành tiêu chí, tiêu chuẩn chất lượng dịch vụ sự nghiệp công sử dụng ngân sách nhà nước trong lĩnh vực thông tin và truyền thông thuộc phạm vi quản lý của Thành phố;</w:t>
      </w:r>
    </w:p>
    <w:p>
      <w:r>
        <w:t>c) Trình Ủy ban nhân dân Thành phố ban hành cơ chế giám sát, đánh giá, kiểm định chất lượng và quy chế kiểm tra, nghiệm thu dịch vụ sự nghiệp công sử dụng ngân sách nhà nước trong lĩnh vực thông tin và truyền thông thuộc phạm vi quản lý của Thành phố.</w:t>
      </w:r>
    </w:p>
    <w:p>
      <w:r>
        <w:t>21. Giúp Ủy ban nhân dân Thành phố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Thành phố theo quy định của pháp luật.</w:t>
      </w:r>
    </w:p>
    <w:p>
      <w:r>
        <w:t>22. Thực hiện nhiệm vụ quản lý nhà nước đối với các dự án đầu tư chuyên ngành về thông tin và truyền thông ở thành phố Hà Nội theo các qui định của pháp luật về đầu tư, xây dựng và theo phân công, phân cấp của Ủy ban nhân dân Thành phố.</w:t>
      </w:r>
    </w:p>
    <w:p>
      <w:r>
        <w:t>23. Xây dựng, trình Ủy ban nhân dân Thành phố ban hành, sửa đổi định mức kinh tế - kỹ thuật, định mức chi phí (nếu có) trong lĩnh vực thông tin và truyền thông áp dụng đối với sản phẩm, dịch vụ sự nghiệp công thuộc phạm vi quản lý của Thành phố; phối hợp tham gia công tác quản lý giá, đơn giá sản phẩm, dịch vụ sự nghiệp công sử dụng ngân sách Thành phố theo quy định của pháp luật về giá và phân công của Ủy ban nhân dân Thành phố.</w:t>
      </w:r>
    </w:p>
    <w:p>
      <w:r>
        <w:t>24. Tham mưu cho Ủy ban nhân dân Thành phố tổ chức triển khai các dự án, nội dung thành phần về thông tin và truyền thông thuộc các Chương trình mục tiêu quốc gia theo hướng dẫn của các Bộ và phân công của Ủy ban nhân dân Thành phố.</w:t>
      </w:r>
    </w:p>
    <w:p>
      <w:r>
        <w:t>25. Tổ chức triển khai các hoạt động nâng cao nhận thức, phổ cập kỹ năng, đào tạo, bồi dưỡng, phát triển nguồn nhân lực thuộc các lĩnh vực quản lý ở thành phố Hà Nội.</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Thành phố.</w:t>
      </w:r>
    </w:p>
    <w:p>
      <w:r>
        <w:t>28. Triển khai thực hiện chương trình cải cách hành chính của Sở theo mục tiêu và chương trình cải cách hành chính của Ủy ban nhân dân Thành phố.</w:t>
      </w:r>
    </w:p>
    <w:p>
      <w:r>
        <w:t>29. Thực hiện chế độ báo cáo định kỳ và đột xuất tình hình thực hiện nhiệm vụ được giao theo quy định của Ủy ban nhân dân Thành phố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Thành phố.</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Thành phố.</w:t>
      </w:r>
    </w:p>
    <w:p>
      <w:r>
        <w:t>32. Quy định cụ thể chức năng, nhiệm vụ, quyền hạn của văn phòng, thanh tra, phòng chuyên môn nghiệp vụ thuộc Sở, phù hợp với chức năng, nhiệm vụ, quyền hạn của Sở theo hướng dẫn của Bộ Thông tin và Truyền thông và theo quy định của Ủy ban nhân dân Thành phố.</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Thành phố.</w:t>
      </w:r>
    </w:p>
    <w:p>
      <w:r>
        <w:t>34. Quản lý và chịu trách nhiệm về tài chính, tài sản được giao và tổ chức thực hiện ngân sách được phân bổ theo quy định của pháp luật và phân cấp của Ủy ban nhân dân Thành phố.</w:t>
      </w:r>
    </w:p>
    <w:p>
      <w:r>
        <w:t>35. Thực hiện các nhiệm vụ khác do Ủy ban nhân dân Thành phố giao và theo quy định của pháp luật.</w:t>
      </w:r>
    </w:p>
    <w:p>
      <w:r>
        <w:t>Điều 3. Cơ cấu tổ chức của Sở</w:t>
      </w:r>
    </w:p>
    <w:p>
      <w:r>
        <w:t>1. Các phòng và tương đương thuộc Sở (08 phòng):</w:t>
      </w:r>
    </w:p>
    <w:p>
      <w:r>
        <w:t>a) Văn phòng;</w:t>
      </w:r>
    </w:p>
    <w:p>
      <w:r>
        <w:t>b) Thanh tra;</w:t>
      </w:r>
    </w:p>
    <w:p>
      <w:r>
        <w:t>c) Phòng Báo chí - Xuất bản - Truyền thông;</w:t>
      </w:r>
    </w:p>
    <w:p>
      <w:r>
        <w:t>d) Phòng Thông tin điện tử;</w:t>
      </w:r>
    </w:p>
    <w:p>
      <w:r>
        <w:t>đ) Phòng Bưu chính - Viễn thông;</w:t>
      </w:r>
    </w:p>
    <w:p>
      <w:r>
        <w:t>e) Phòng Chuyển đổi số;</w:t>
      </w:r>
    </w:p>
    <w:p>
      <w:r>
        <w:t>g) Phòng An toàn thông tin và Giao dịch điện tử;</w:t>
      </w:r>
    </w:p>
    <w:p>
      <w:r>
        <w:t>h) Phòng Công nghiệp công nghệ thông tin;</w:t>
      </w:r>
    </w:p>
    <w:p>
      <w:r>
        <w:t>2. Các đơn vị sự nghiệp công lập thuộc Sở (03 đơn vị):</w:t>
      </w:r>
    </w:p>
    <w:p>
      <w:r>
        <w:t>a) Trung tâm Dữ liệu nhà nước;</w:t>
      </w:r>
    </w:p>
    <w:p>
      <w:r>
        <w:t>b) Trung tâm Điều hành thông minh Thành phố;</w:t>
      </w:r>
    </w:p>
    <w:p>
      <w:r>
        <w:t>c) Trung tâm Đào tạo, Tư vấn Công nghệ thông tin và Truyền thông;</w:t>
      </w:r>
    </w:p>
    <w:p>
      <w:r>
        <w:t>Điều 4. Giám đốc Sở, Phó Giám đốc Sở và số lượng cấp phó các tổ chức, đơn vị thuộc Sở</w:t>
      </w:r>
    </w:p>
    <w:p>
      <w:r>
        <w:t>1. Giám đốc Sở, Phó Giám đốc Sở</w:t>
      </w:r>
    </w:p>
    <w:p>
      <w:r>
        <w:t>a) Sở Thông tin và Truyền thông thành phố Hà Nội có Giám đốc Sở và không quá 03 Phó Giám đốc Sở;</w:t>
      </w:r>
    </w:p>
    <w:p>
      <w:r>
        <w:t>b) Giám đốc Sở là người đứng đầu Sở Thông tin và Truyền thông, chịu trách nhiệm trước Ủy ban nhân dân, Chủ tịch Ủy ban nhân dân Thành phố và trước pháp luật về thực hiện chức năng, nhiệm vụ, quyền hạn của Sở Thông tin và Truyền thông; thực hiện các chức trách, nhiệm vụ của Giám đốc Sở quy định tại Điều 7 Nghị định số 24/2014/NĐ-CP ngày 04 tháng 4 năm 2014 của Chính phủ quy định tổ chức các cơ quan chuyên môn thuộc Ủy ban nhân dân tỉnh, thành phố trực thuộc Trung ương;</w:t>
      </w:r>
    </w:p>
    <w:p>
      <w:r>
        <w:t>c) Phó Giám đốc Sở Thông tin và Truyền thông là người giúp Giám đốc Sở Thông tin và Truyền thông phụ trách, chỉ đạo một số mặt công tác của các cơ quan, đơn vị thuộc và trực thuộc Sở Thông tin và Truyền thông; chịu trách nhiệm trước Giám đốc Sở Thông tin và Truyền thông và trước pháp luật về nhiệm vụ được phân công. Khi Giám đốc Sở vắng mặt, một Phó Giám đốc Sở được Giám đốc Sở ủy nhiệm điều hành các hoạt động của Sở Thông tin và Truyền thông;</w:t>
      </w:r>
    </w:p>
    <w:p>
      <w:r>
        <w:t>d) Giám đốc và Phó Giám đốc Sở Thông tin và Truyền thông do Chủ tịch Ủy ban nhân dân Thành phố quyết định bổ nhiệm theo quy định của Đảng và Nhà nước;</w:t>
      </w:r>
    </w:p>
    <w:p>
      <w:r>
        <w:t>đ) Việc bổ nhiệm lại, miễn nhiệm, điều động, luân chuyển, khen thưởng, kỷ luật, cho từ chức, nghỉ hưu và thực hiện chế độ, chính sách khác đối với Giám đốc, Phó Giám đốc Sở Thông tin và Truyền thông do Chủ tịch Ủy ban nhân dân Thành phố quyết định theo quy định của Đảng và Nhà nước.</w:t>
      </w:r>
    </w:p>
    <w:p>
      <w:r>
        <w:t>2. Số lượng cấp phó phòng, đơn vị thuộc Sở</w:t>
      </w:r>
    </w:p>
    <w:p>
      <w:r>
        <w:t>a) Số lượng Phó Trưởng phòng và tương đương thuộc Sở thực hiện theo quy định tại Nghị định số 107/2020/NĐ-CP ngày 14/9/2020 sửa đổi Nghị định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07/10/2020 của Chính phủ quy định về thành lập, tổ chức lại, giải thể đơn vị sự nghiệp công lập.</w:t>
      </w:r>
    </w:p>
    <w:p>
      <w:r>
        <w:t>Điều 5. Biên chế công chức, số lượng người làm việc</w:t>
      </w:r>
    </w:p>
    <w:p>
      <w:r>
        <w:t>1. Biên chế công chức, số lượng người làm việc trong các tổ chức hành chính, đơn vị sự nghiệp công lập thuộc Sở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Thông tin và Truyền thông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chuyển tiếp</w:t>
      </w:r>
    </w:p>
    <w:p>
      <w:r>
        <w:t>1. Các tổ chức sau thuộc Sở sẽ được sẽ được sắp xếp theo quyết định của Ủy ban nhân dân Thành phố:</w:t>
      </w:r>
    </w:p>
    <w:p>
      <w:r>
        <w:t>a) Tổ chức lại Trung tâm Dữ liệu nhà nước theo hướng không còn cấp phòng, tăng hiệu quả thực hiện nhiệm vụ;</w:t>
      </w:r>
    </w:p>
    <w:p>
      <w:r>
        <w:t>b) Tổ chức lại Trung tâm báo chí Thủ đô Hà Nội thành Trung tâm Điều hành thông minh Thành phố;</w:t>
      </w:r>
    </w:p>
    <w:p>
      <w:r>
        <w:t>c) Rà soát, củng cố, kiện toàn, nâng cao hiệu quả hoạt động của Trung tâm Đào tạo, Tư vấn Công nghệ thông tin và Truyền thông.</w:t>
      </w:r>
    </w:p>
    <w:p>
      <w:r>
        <w:t>Giám đốc Sở Thông tin và Truyền thông có trách nhiệm chủ động chủ trì, phối hợp với Sở Nội vụ và các cơ quan, đơn vị có liên quan xây dựng đề án, trình Ủy ban nhân dân Thành phố các quyết định sắp xếp tổ chức bộ máy theo quy định.</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hưởng bảo lưu phụ cấp chức vụ lãnh đạo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này có hiệu lực thi hành kể từ ngày 04 tháng 02 năm 2024 và thay thế Quyết định số 42/2016/QĐ-UBND ngày 19 tháng 9 năm 2016 của Ủy ban nhân dân thành phố Hà Nội quy định chức năng, nhiệm vụ, quyền hạn và cơ cấu tổ chức của Sở Thông tin và Truyền thông Hà Nội và Quyết định số 29/2021/QĐ-UBND ngày 22 tháng 12 năm 2021 của Ủy ban nhân dân Thành phố về việc sửa đổi, bổ sung một số điều của Quyết định số 42/2016/QĐ-UBND ngày 19 tháng 9 năm 2016 của Ủy ban nhân dân thành phố Hà Nội.</w:t>
      </w:r>
    </w:p>
    <w:p>
      <w:r>
        <w:t>2. Chánh Văn phòng Ủy ban nhân dân Thành phố, Giám đốc Sở Nội vụ, Giám đốc Sở Thông tin và Truyền thông, Thủ trưởng các sở, ban, ngành; Chủ tịch Ủy ban nhân dân các quận, huyện, thị xã và các cơ quan, đơn vị, cá nhân có liên quan chịu trách nhiệm thi hành Quyết định này./.</w:t>
      </w:r>
    </w:p>
    <w:p>
      <w:r>
        <w:t>Nơi nhận:</w:t>
      </w:r>
    </w:p>
    <w:p>
      <w:r>
        <w:t>- Như Điều 7;</w:t>
      </w:r>
    </w:p>
    <w:p>
      <w:r>
        <w:t>- Bộ Thông tin và Truyền thông;</w:t>
      </w:r>
    </w:p>
    <w:p>
      <w:r>
        <w:t>- Bộ Nội vụ (Vụ Pháp chế);</w:t>
      </w:r>
    </w:p>
    <w:p>
      <w:r>
        <w:t>- Bộ Tư pháp (Cục Kiểm tra VBQPPL);</w:t>
      </w:r>
    </w:p>
    <w:p>
      <w:r>
        <w:t>- Thường trực Thành ủy;</w:t>
      </w:r>
    </w:p>
    <w:p>
      <w:r>
        <w:t>- Thường trực HĐND Thành phố;</w:t>
      </w:r>
    </w:p>
    <w:p>
      <w:r>
        <w:t>- Chủ tịch UBND Thành phố;</w:t>
      </w:r>
    </w:p>
    <w:p>
      <w:r>
        <w:t>- Các Phó Chủ tịch UBND Thành phố;</w:t>
      </w:r>
    </w:p>
    <w:p>
      <w:r>
        <w:t>- Các Ban HĐND Thành phố;</w:t>
      </w:r>
    </w:p>
    <w:p>
      <w:r>
        <w:t>- Sở Nội vụ;</w:t>
      </w:r>
    </w:p>
    <w:p>
      <w:r>
        <w:t>- VP UBND TP: CVP, các PCVP, các phòng: NC, KTN, KGVX;</w:t>
      </w:r>
    </w:p>
    <w:p>
      <w:r>
        <w:t>- Báo Hà Nội mới, Báo Kinh tế và Đô thị;</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