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07/2024/QĐ-UBND bãi bỏ Quyết định 86/2012/QĐ-UBND quy định về dạy thêm, học thêm trên địa bàn tỉnh Bắc Ninh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07/2024/QĐ-UBND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NINH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07/2024/QĐ-UBND</w:t>
      </w:r>
    </w:p>
    <w:p>
      <w:r>
        <w:t>Bắc Ninh, ngày 13 tháng 3 năm 2024</w:t>
      </w:r>
    </w:p>
    <w:p>
      <w:r>
        <w:t>QUYẾT ĐỊNH</w:t>
      </w:r>
    </w:p>
    <w:p>
      <w:r>
        <w:t>VỀ VIỆC BÃI BỎ QUYẾT ĐỊNH SỐ 86/2012/QĐ-UBND NGÀY 05/11/2012 CỦA UBND TỈNH BẮC NINH VỀ QUY ĐỊNH DẠY THÊM, HỌC THÊM TRÊN ĐỊA BÀN TỈNH BẮC NINH</w:t>
      </w:r>
    </w:p>
    <w:p>
      <w:r>
        <w:t>ỦY BAN NHÂN DÂN TỈNH BẮC NINH</w:t>
      </w:r>
    </w:p>
    <w:p>
      <w:r>
        <w:t>Căn cứ Luật Tổ chức chính quyền địa phương năm 2015; Luật sửa đổi, bổ sung một số điều của Luật Tổ chức Chính phủ và Luật Tổ chức chính quyền địa phương năm 2019;</w:t>
      </w:r>
    </w:p>
    <w:p>
      <w:r>
        <w:t>Căn cứ Luật ban hành văn bản quy phạm pháp luật năm 2015; Luật sửa đổi, bổ sung một số điều của Luật ban hành văn bản quy phạm pháp luật năm (QPPL) 2020;</w:t>
      </w:r>
    </w:p>
    <w:p>
      <w:r>
        <w:t>Căn cứ Luật Giáo dục năm 2019;</w:t>
      </w:r>
    </w:p>
    <w:p>
      <w:r>
        <w:t>Căn cứ Nghị định số 34/2016/NĐ-CP ngày 14/5/2016 của Chính phủ quy định chi tiết một số điều và biện pháp thi hành Luật ban hành văn bản QPPL năm 2015;</w:t>
      </w:r>
    </w:p>
    <w:p>
      <w:r>
        <w:t>Căn cứ Nghị định số 154/2020/NĐ-CP ngày 31/12/2020 của Chính phủ sửa đổi, bổ sung một số điều của Nghị định số 34/2016/NĐ-CP ngày 14/5/2016 của Chính phủ quy định chi tiết một số điều và biện pháp thi hành Luật ban hành văn bản quy phạm pháp luật;</w:t>
      </w:r>
    </w:p>
    <w:p>
      <w:r>
        <w:t>Căn cứ Thông tư số 17/2012/TT-BGDĐT ngày 16/5/2012 của Bộ trưởng Bộ Giáo dục và Đào tạo (GDĐT) ban hành quy định về dạy thêm, học thêm;</w:t>
      </w:r>
    </w:p>
    <w:p>
      <w:r>
        <w:t>Căn cứ Thông báo kết luận số 19/TB-UBND ngày 27/02/2024 của Chủ tịch UBND tỉnh tại phiên họp thường kỳ UBND tỉnh tháng 3/2024;</w:t>
      </w:r>
    </w:p>
    <w:p>
      <w:r>
        <w:t>Theo đề nghị của Sở GDĐT tại Tờ trình số 10/TTr-SGDĐT ngày 20/02/2024 về việc bãi bỏ “Quyết định số 86/2012/QĐ-UBND ngày 05/11/2012 của UBND tỉnh Bắc Ninh về ban hành quy định dạy thêm, học thêm trên địa bàn tỉnh Bắc Ninh”.</w:t>
      </w:r>
    </w:p>
    <w:p>
      <w:r>
        <w:t>QUYẾT ĐỊNH:</w:t>
      </w:r>
    </w:p>
    <w:p>
      <w:r>
        <w:t>Điều 1.  Bãi bỏ Quyết định số 86/2012/QĐ-UBND ngày 05/11/2012 của UBND tỉnh Bắc Ninh về việc ban hành quy định dạy thêm, học thêm trên địa bàn tỉnh Bắc Ninh.</w:t>
      </w:r>
    </w:p>
    <w:p>
      <w:r>
        <w:t>Điều 2.  Quyết định này có hiệu lực kể từ ngày 25 tháng 3 năm 2024.</w:t>
      </w:r>
    </w:p>
    <w:p>
      <w:r>
        <w:t>Điều 3.  Thủ trưởng các cơ quan: Văn phòng UBND tỉnh; Sở Giáo dục và Đào tạo; các Sở, ngành thuộc UBND tỉnh; Chủ tịch UBND các huyện, thị xã, thành phố; Chủ tịch UBND các xã, phường, thị trấn; các cơ quan, đơn vị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Văn phòng Chính phủ (b/c);</w:t>
      </w:r>
    </w:p>
    <w:p>
      <w:r>
        <w:t>- Bộ GDĐT (b/c);</w:t>
      </w:r>
    </w:p>
    <w:p>
      <w:r>
        <w:t>- Cục kiểm tra VBQPPL, Bộ Tư pháp (b/c);</w:t>
      </w:r>
    </w:p>
    <w:p>
      <w:r>
        <w:t>- TT Tỉnh ủy, TT HĐND tỉnh (b/c);</w:t>
      </w:r>
    </w:p>
    <w:p>
      <w:r>
        <w:t>- Chủ tịch, các PCT UBND tỉnh;</w:t>
      </w:r>
    </w:p>
    <w:p>
      <w:r>
        <w:t>- VP UBND tỉnh: NC, HCTC, LĐVP, Cổng TTĐT tỉnh;</w:t>
      </w:r>
    </w:p>
    <w:p>
      <w:r>
        <w:t>- Lưu: VT, KGVX.</w:t>
      </w:r>
    </w:p>
    <w:p>
      <w:r>
        <w:t>T/M ỦY BAN NHÂN DÂN TỈNH</w:t>
      </w:r>
    </w:p>
    <w:p>
      <w:r>
        <w:t>CHỦ TỊCH</w:t>
      </w:r>
    </w:p>
    <w:p>
      <w:r>
        <w:t>Nguyễn Hương Giang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