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06/QĐ-UBND năm 2024 phê duyệt kết quả rà soát hộ nghèo, hộ cận nghèo, năm 2023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06/QĐ-UBND</w:t>
      </w:r>
    </w:p>
    <w:p>
      <w:r>
        <w:t>Nam Định, ngày 03 tháng 01 năm 2024</w:t>
      </w:r>
    </w:p>
    <w:p>
      <w:r>
        <w:t>QUYẾT ĐỊNH</w:t>
      </w:r>
    </w:p>
    <w:p>
      <w:r>
        <w:t>PHÊ DUYỆT KẾT QUẢ RÀ SOÁT HỘ NGHÈO, HỘ CẬN NGHÈO, NĂM 2023</w:t>
      </w:r>
    </w:p>
    <w:p>
      <w:r>
        <w:t>CHỦ TỊCH ỦY BAN NHÂN DÂN TỈNH NAM ĐỊNH</w:t>
      </w:r>
    </w:p>
    <w:p>
      <w:r>
        <w:t>Căn cứ Luật Tổ chức chính quyền địa phương ngày 19/6/2015;</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2022-2025;</w:t>
      </w:r>
    </w:p>
    <w:p>
      <w:r>
        <w:t>Căn cứ Thông tư số 07/TT-BLĐTBXH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báo cáo;</w:t>
      </w:r>
    </w:p>
    <w:p>
      <w:r>
        <w:t>Thông tư số 02/TT-BLĐTBXH ngày 30/3/2022 của Bộ Lao động-Thương binh và Xã hội sửa đổi, bổ sung một số nội dung của Thông tư số 07/TT-BLĐTBXH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báo cáo;</w:t>
      </w:r>
    </w:p>
    <w:p>
      <w:r>
        <w:t>Theo đề nghị của Giám đốc Sở Lao động - Thương binh và Xã hội tại Tờ trình số 142/TTr-SLĐTBXH ngày 20 tháng 12 năm 2023.</w:t>
      </w:r>
    </w:p>
    <w:p>
      <w:r>
        <w:t>QUYẾT ĐỊNH:</w:t>
      </w:r>
    </w:p>
    <w:p>
      <w:r>
        <w:t>Điều 1.  Phê duyệt kết quả rà soát hộ nghèo, hộ cận nghèo năm 2023 trên địa bàn toàn tỉnh Nam Định, cụ thể như sau:</w:t>
      </w:r>
    </w:p>
    <w:p>
      <w:r>
        <w:t>Tỷ lệ nghèo đa chiều (gồm tỷ lệ hộ nghèo và hộ cận nghèo) trên địa bàn tỉnh: 3,85%; Tổng số hộ: 24.844 hộ. Trong đó:</w:t>
      </w:r>
    </w:p>
    <w:p>
      <w:r>
        <w:t>- Tỷ lệ hộ nghèo: 1,09%; Tổng số hộ nghèo: 7.041 hộ.</w:t>
      </w:r>
    </w:p>
    <w:p>
      <w:r>
        <w:t>- Tỷ lệ hộ cận nghèo: 2,76%; Tổng số hộ cận nghèo: 17.803 hộ.</w:t>
      </w:r>
    </w:p>
    <w:p>
      <w:r>
        <w:t>(có các Phụ lục I, II, III, IV, V, VI, VII kèm theo)</w:t>
      </w:r>
    </w:p>
    <w:p>
      <w:r>
        <w:t>Điều 2.  Số hộ nghèo, hộ cận nghèo rà soát định kỳ năm 2023 được phê duyệt tại Điều 1 Quyết định này là cơ sở để thực hiện các chính sách giảm nghèo và an sinh xã hội trong năm 2024.</w:t>
      </w:r>
    </w:p>
    <w:p>
      <w:r>
        <w:t>Điều 3.  Quyết định này có hiệu lực kể từ ngày ký;</w:t>
      </w:r>
    </w:p>
    <w:p>
      <w:r>
        <w:t>Chánh Văn phòng Ủy ban nhân dân tỉnh, Giám đốc Sở Lao động - Thương binh và Xã hội, Thủ trưởng các các đơn vị liên quan và Chủ tịch UBND các huyện, thành phố chịu trách nhiệm thi hành Quyết định này./.</w:t>
      </w:r>
    </w:p>
    <w:p>
      <w:r>
        <w:t>Nơi nhận:</w:t>
      </w:r>
    </w:p>
    <w:p>
      <w:r>
        <w:t>- Như Điều 3;</w:t>
      </w:r>
    </w:p>
    <w:p>
      <w:r>
        <w:t>- Bộ LĐTB&amp;XH;</w:t>
      </w:r>
    </w:p>
    <w:p>
      <w:r>
        <w:t>- TT Tỉnh ủy; HĐND tỉnh;</w:t>
      </w:r>
    </w:p>
    <w:p>
      <w:r>
        <w:t>- Đ/c Chủ tịch UBND tỉnh;</w:t>
      </w:r>
    </w:p>
    <w:p>
      <w:r>
        <w:t>- Các đ/c PCT UBND tỉnh;</w:t>
      </w:r>
    </w:p>
    <w:p>
      <w:r>
        <w:t>- Đoàn ĐBQH tỉnh, MTTQ tỉnh;</w:t>
      </w:r>
    </w:p>
    <w:p>
      <w:r>
        <w:t>- Thành viên BCĐ thực hiện các CTMTQG tỉnh;</w:t>
      </w:r>
    </w:p>
    <w:p>
      <w:r>
        <w:t>- Sở LĐTBXH, Cục Thống kê tỉnh;</w:t>
      </w:r>
    </w:p>
    <w:p>
      <w:r>
        <w:t>- Công báo tỉnh;</w:t>
      </w:r>
    </w:p>
    <w:p>
      <w:r>
        <w:t>- Cổng TTĐT tỉnh, Trang TTĐT VP UBND tỉnh;</w:t>
      </w:r>
    </w:p>
    <w:p>
      <w:r>
        <w:t>- Lưu: VP1, VP2, VP7.</w:t>
      </w:r>
    </w:p>
    <w:p>
      <w:r>
        <w:t>KT. CHỦ TỊCH</w:t>
      </w:r>
    </w:p>
    <w:p>
      <w:r>
        <w:t>PHÓ CHỦ TỊCH</w:t>
      </w:r>
    </w:p>
    <w:p>
      <w:r>
        <w:t>Trần Lê Đoài</w:t>
      </w:r>
    </w:p>
    <w:p>
      <w:r>
        <w:t>PHỤ LỤC I</w:t>
      </w:r>
    </w:p>
    <w:p>
      <w:r>
        <w:t>TỔNG HỢP KẾT QUẢ RÀ SOÁT HỘ NGHÈO, HỘ CẬN NGHÈO RÀ SOÁT ĐỊNH KỲ NĂM 2023 THEO CHUẨN NGHÈO ĐA CHIỀU GIAI ĐOẠN 2022-2025</w:t>
      </w:r>
    </w:p>
    <w:p>
      <w:r>
        <w:t>(Kèm theo Quyết định số 06/QĐ-UBND ngày 03 tháng 01 năm 2024 của Ủy ban nhân dân tỉnh Nam Định)</w:t>
      </w:r>
    </w:p>
    <w:p>
      <w:r>
        <w:t>TH-HN-HCN</w:t>
      </w:r>
    </w:p>
    <w:p>
      <w:r>
        <w:t>TT</w:t>
      </w:r>
    </w:p>
    <w:p>
      <w:r>
        <w:t>Huyện/Thành phố</w:t>
      </w:r>
    </w:p>
    <w:p>
      <w:r>
        <w:t>Tổng số hộ dân cư</w:t>
      </w:r>
    </w:p>
    <w:p>
      <w:r>
        <w:t>Kết quả rà soát</w:t>
      </w:r>
    </w:p>
    <w:p>
      <w:r>
        <w:t>Tổng số hộ nghèo</w:t>
      </w:r>
    </w:p>
    <w:p>
      <w:r>
        <w:t>Tổng số hộ cận nghèo</w:t>
      </w:r>
    </w:p>
    <w:p>
      <w:r>
        <w:t>Số hộ</w:t>
      </w:r>
    </w:p>
    <w:p>
      <w:r>
        <w:t>Nhân khẩu</w:t>
      </w:r>
    </w:p>
    <w:p>
      <w:r>
        <w:t>Số hộ</w:t>
      </w:r>
    </w:p>
    <w:p>
      <w:r>
        <w:t>Tỷ lệ</w:t>
      </w:r>
    </w:p>
    <w:p>
      <w:r>
        <w:t>Số hộ</w:t>
      </w:r>
    </w:p>
    <w:p>
      <w:r>
        <w:t>Tỷ lệ</w:t>
      </w:r>
    </w:p>
    <w:p>
      <w:r>
        <w:t>A</w:t>
      </w:r>
    </w:p>
    <w:p>
      <w:r>
        <w:t>B</w:t>
      </w:r>
    </w:p>
    <w:p>
      <w:r>
        <w:t>1</w:t>
      </w:r>
    </w:p>
    <w:p>
      <w:r>
        <w:t>2</w:t>
      </w:r>
    </w:p>
    <w:p>
      <w:r>
        <w:t>3</w:t>
      </w:r>
    </w:p>
    <w:p>
      <w:r>
        <w:t>4=3/1</w:t>
      </w:r>
    </w:p>
    <w:p>
      <w:r>
        <w:t>5</w:t>
      </w:r>
    </w:p>
    <w:p>
      <w:r>
        <w:t>6=5/1</w:t>
      </w:r>
    </w:p>
    <w:p>
      <w:r>
        <w:t>I</w:t>
      </w:r>
    </w:p>
    <w:p>
      <w:r>
        <w:t>Khu vực thành thị</w:t>
      </w:r>
    </w:p>
    <w:p>
      <w:r>
        <w:t>66.595</w:t>
      </w:r>
    </w:p>
    <w:p>
      <w:r>
        <w:t>229.954</w:t>
      </w:r>
    </w:p>
    <w:p>
      <w:r>
        <w:t>682</w:t>
      </w:r>
    </w:p>
    <w:p>
      <w:r>
        <w:t>1,02</w:t>
      </w:r>
    </w:p>
    <w:p>
      <w:r>
        <w:t>992</w:t>
      </w:r>
    </w:p>
    <w:p>
      <w:r>
        <w:t>1,49</w:t>
      </w:r>
    </w:p>
    <w:p>
      <w:r>
        <w:t>1</w:t>
      </w:r>
    </w:p>
    <w:p>
      <w:r>
        <w:t>Thành phố Nam Định</w:t>
      </w:r>
    </w:p>
    <w:p>
      <w:r>
        <w:t>66.595</w:t>
      </w:r>
    </w:p>
    <w:p>
      <w:r>
        <w:t>229.954</w:t>
      </w:r>
    </w:p>
    <w:p>
      <w:r>
        <w:t>682</w:t>
      </w:r>
    </w:p>
    <w:p>
      <w:r>
        <w:t>1,02</w:t>
      </w:r>
    </w:p>
    <w:p>
      <w:r>
        <w:t>992</w:t>
      </w:r>
    </w:p>
    <w:p>
      <w:r>
        <w:t>1,49</w:t>
      </w:r>
    </w:p>
    <w:p>
      <w:r>
        <w:t>II</w:t>
      </w:r>
    </w:p>
    <w:p>
      <w:r>
        <w:t>Khu vực nông thôn</w:t>
      </w:r>
    </w:p>
    <w:p>
      <w:r>
        <w:t>578.194</w:t>
      </w:r>
    </w:p>
    <w:p>
      <w:r>
        <w:t>1.901.683</w:t>
      </w:r>
    </w:p>
    <w:p>
      <w:r>
        <w:t>6.359</w:t>
      </w:r>
    </w:p>
    <w:p>
      <w:r>
        <w:t>1,10</w:t>
      </w:r>
    </w:p>
    <w:p>
      <w:r>
        <w:t>16.811</w:t>
      </w:r>
    </w:p>
    <w:p>
      <w:r>
        <w:t>2,91</w:t>
      </w:r>
    </w:p>
    <w:p>
      <w:r>
        <w:t>1</w:t>
      </w:r>
    </w:p>
    <w:p>
      <w:r>
        <w:t>Huyện Hải Hậu</w:t>
      </w:r>
    </w:p>
    <w:p>
      <w:r>
        <w:t>99.905</w:t>
      </w:r>
    </w:p>
    <w:p>
      <w:r>
        <w:t>302.662</w:t>
      </w:r>
    </w:p>
    <w:p>
      <w:r>
        <w:t>1.338</w:t>
      </w:r>
    </w:p>
    <w:p>
      <w:r>
        <w:t>1,34</w:t>
      </w:r>
    </w:p>
    <w:p>
      <w:r>
        <w:t>3.130</w:t>
      </w:r>
    </w:p>
    <w:p>
      <w:r>
        <w:t>3,13</w:t>
      </w:r>
    </w:p>
    <w:p>
      <w:r>
        <w:t>2</w:t>
      </w:r>
    </w:p>
    <w:p>
      <w:r>
        <w:t>Huyện Giao Thủy</w:t>
      </w:r>
    </w:p>
    <w:p>
      <w:r>
        <w:t>67.773</w:t>
      </w:r>
    </w:p>
    <w:p>
      <w:r>
        <w:t>230.724</w:t>
      </w:r>
    </w:p>
    <w:p>
      <w:r>
        <w:t>727</w:t>
      </w:r>
    </w:p>
    <w:p>
      <w:r>
        <w:t>1,07</w:t>
      </w:r>
    </w:p>
    <w:p>
      <w:r>
        <w:t>2.039</w:t>
      </w:r>
    </w:p>
    <w:p>
      <w:r>
        <w:t>3,01</w:t>
      </w:r>
    </w:p>
    <w:p>
      <w:r>
        <w:t>3</w:t>
      </w:r>
    </w:p>
    <w:p>
      <w:r>
        <w:t>Huyện Xuân Trường</w:t>
      </w:r>
    </w:p>
    <w:p>
      <w:r>
        <w:t>61.057</w:t>
      </w:r>
    </w:p>
    <w:p>
      <w:r>
        <w:t>209.463</w:t>
      </w:r>
    </w:p>
    <w:p>
      <w:r>
        <w:t>477</w:t>
      </w:r>
    </w:p>
    <w:p>
      <w:r>
        <w:t>0,78</w:t>
      </w:r>
    </w:p>
    <w:p>
      <w:r>
        <w:t>1.182</w:t>
      </w:r>
    </w:p>
    <w:p>
      <w:r>
        <w:t>1,94</w:t>
      </w:r>
    </w:p>
    <w:p>
      <w:r>
        <w:t>4</w:t>
      </w:r>
    </w:p>
    <w:p>
      <w:r>
        <w:t>Huyện Trực Ninh</w:t>
      </w:r>
    </w:p>
    <w:p>
      <w:r>
        <w:t>66.536</w:t>
      </w:r>
    </w:p>
    <w:p>
      <w:r>
        <w:t>219.425</w:t>
      </w:r>
    </w:p>
    <w:p>
      <w:r>
        <w:t>691</w:t>
      </w:r>
    </w:p>
    <w:p>
      <w:r>
        <w:t>1,04</w:t>
      </w:r>
    </w:p>
    <w:p>
      <w:r>
        <w:t>2.500</w:t>
      </w:r>
    </w:p>
    <w:p>
      <w:r>
        <w:t>3,76</w:t>
      </w:r>
    </w:p>
    <w:p>
      <w:r>
        <w:t>5</w:t>
      </w:r>
    </w:p>
    <w:p>
      <w:r>
        <w:t>Huyện Nam Trực</w:t>
      </w:r>
    </w:p>
    <w:p>
      <w:r>
        <w:t>61.311</w:t>
      </w:r>
    </w:p>
    <w:p>
      <w:r>
        <w:t>199.073</w:t>
      </w:r>
    </w:p>
    <w:p>
      <w:r>
        <w:t>708</w:t>
      </w:r>
    </w:p>
    <w:p>
      <w:r>
        <w:t>1,15</w:t>
      </w:r>
    </w:p>
    <w:p>
      <w:r>
        <w:t>1.203</w:t>
      </w:r>
    </w:p>
    <w:p>
      <w:r>
        <w:t>1,96</w:t>
      </w:r>
    </w:p>
    <w:p>
      <w:r>
        <w:t>6</w:t>
      </w:r>
    </w:p>
    <w:p>
      <w:r>
        <w:t>Huyện Nghĩa Hưng</w:t>
      </w:r>
    </w:p>
    <w:p>
      <w:r>
        <w:t>64.118</w:t>
      </w:r>
    </w:p>
    <w:p>
      <w:r>
        <w:t>205.733</w:t>
      </w:r>
    </w:p>
    <w:p>
      <w:r>
        <w:t>292</w:t>
      </w:r>
    </w:p>
    <w:p>
      <w:r>
        <w:t>0,46</w:t>
      </w:r>
    </w:p>
    <w:p>
      <w:r>
        <w:t>2.399</w:t>
      </w:r>
    </w:p>
    <w:p>
      <w:r>
        <w:t>3,74</w:t>
      </w:r>
    </w:p>
    <w:p>
      <w:r>
        <w:t>7</w:t>
      </w:r>
    </w:p>
    <w:p>
      <w:r>
        <w:t>Huyện Ý Yên</w:t>
      </w:r>
    </w:p>
    <w:p>
      <w:r>
        <w:t>80.196</w:t>
      </w:r>
    </w:p>
    <w:p>
      <w:r>
        <w:t>278.242</w:t>
      </w:r>
    </w:p>
    <w:p>
      <w:r>
        <w:t>1.373</w:t>
      </w:r>
    </w:p>
    <w:p>
      <w:r>
        <w:t>1,71</w:t>
      </w:r>
    </w:p>
    <w:p>
      <w:r>
        <w:t>2.651</w:t>
      </w:r>
    </w:p>
    <w:p>
      <w:r>
        <w:t>3,31</w:t>
      </w:r>
    </w:p>
    <w:p>
      <w:r>
        <w:t>8</w:t>
      </w:r>
    </w:p>
    <w:p>
      <w:r>
        <w:t>Huyện Vụ Bản</w:t>
      </w:r>
    </w:p>
    <w:p>
      <w:r>
        <w:t>44.390</w:t>
      </w:r>
    </w:p>
    <w:p>
      <w:r>
        <w:t>148.459</w:t>
      </w:r>
    </w:p>
    <w:p>
      <w:r>
        <w:t>385</w:t>
      </w:r>
    </w:p>
    <w:p>
      <w:r>
        <w:t>0,87</w:t>
      </w:r>
    </w:p>
    <w:p>
      <w:r>
        <w:t>1.050</w:t>
      </w:r>
    </w:p>
    <w:p>
      <w:r>
        <w:t>2,37</w:t>
      </w:r>
    </w:p>
    <w:p>
      <w:r>
        <w:t>9</w:t>
      </w:r>
    </w:p>
    <w:p>
      <w:r>
        <w:t>Huyện Mỹ Lộc</w:t>
      </w:r>
    </w:p>
    <w:p>
      <w:r>
        <w:t>25.246</w:t>
      </w:r>
    </w:p>
    <w:p>
      <w:r>
        <w:t>82.279</w:t>
      </w:r>
    </w:p>
    <w:p>
      <w:r>
        <w:t>260</w:t>
      </w:r>
    </w:p>
    <w:p>
      <w:r>
        <w:t>1,03</w:t>
      </w:r>
    </w:p>
    <w:p>
      <w:r>
        <w:t>458</w:t>
      </w:r>
    </w:p>
    <w:p>
      <w:r>
        <w:t>1,81</w:t>
      </w:r>
    </w:p>
    <w:p>
      <w:r>
        <w:t>10</w:t>
      </w:r>
    </w:p>
    <w:p>
      <w:r>
        <w:t>TP Nam Định</w:t>
      </w:r>
    </w:p>
    <w:p>
      <w:r>
        <w:t>7.662</w:t>
      </w:r>
    </w:p>
    <w:p>
      <w:r>
        <w:t>25.623</w:t>
      </w:r>
    </w:p>
    <w:p>
      <w:r>
        <w:t>108</w:t>
      </w:r>
    </w:p>
    <w:p>
      <w:r>
        <w:t>1,41</w:t>
      </w:r>
    </w:p>
    <w:p>
      <w:r>
        <w:t>199</w:t>
      </w:r>
    </w:p>
    <w:p>
      <w:r>
        <w:t>2,60</w:t>
      </w:r>
    </w:p>
    <w:p>
      <w:r>
        <w:t>Tổng cộng (I + II)</w:t>
      </w:r>
    </w:p>
    <w:p>
      <w:r>
        <w:t>644.789</w:t>
      </w:r>
    </w:p>
    <w:p>
      <w:r>
        <w:t>2.131.637</w:t>
      </w:r>
    </w:p>
    <w:p>
      <w:r>
        <w:t>7.041</w:t>
      </w:r>
    </w:p>
    <w:p>
      <w:r>
        <w:t>1,09</w:t>
      </w:r>
    </w:p>
    <w:p>
      <w:r>
        <w:t>17.803</w:t>
      </w:r>
    </w:p>
    <w:p>
      <w:r>
        <w:t>2,76</w:t>
      </w:r>
    </w:p>
    <w:p>
      <w:r>
        <w:t>PHỤ LỤC II</w:t>
      </w:r>
    </w:p>
    <w:p>
      <w:r>
        <w:t>TỔNG HỢP DIỄN BIẾN HỘ NGHÈO TRONG NĂM</w:t>
      </w:r>
    </w:p>
    <w:p>
      <w:r>
        <w:t>(Kèm theo Quyết định số 06/QĐ-UBND ngày 03 tháng 01 năm 2024 của Ủy ban nhân dân tỉnh Nam Định)</w:t>
      </w:r>
    </w:p>
    <w:p>
      <w:r>
        <w:t>THDB-HN</w:t>
      </w:r>
    </w:p>
    <w:p>
      <w:r>
        <w:t>TT</w:t>
      </w:r>
    </w:p>
    <w:p>
      <w:r>
        <w:t>Huyện/Thành phố</w:t>
      </w:r>
    </w:p>
    <w:p>
      <w:r>
        <w:t>Phân tổ</w:t>
      </w:r>
    </w:p>
    <w:p>
      <w:r>
        <w:t>Tổng số hộ nghèo đầu năm</w:t>
      </w:r>
    </w:p>
    <w:p>
      <w:r>
        <w:t>Diễn biến giảm số hộ nghèo</w:t>
      </w:r>
    </w:p>
    <w:p>
      <w:r>
        <w:t>Diễn biến tăng số hộ nghèo</w:t>
      </w:r>
    </w:p>
    <w:p>
      <w:r>
        <w:t>Tổng số hộ nghèo cuối năm</w:t>
      </w:r>
    </w:p>
    <w:p>
      <w:r>
        <w:t>Số hộ thoát nghèo</w:t>
      </w:r>
    </w:p>
    <w:p>
      <w:r>
        <w:t>Nguyên nhân: thay đổi nhân khẩu, hô nghèo đơn thân chết đi, chuyển đi nơi khác, tách, nhập với hộ khác,...</w:t>
      </w:r>
    </w:p>
    <w:p>
      <w:r>
        <w:t>Số hộ cận nghèo trở thành hộ nghèo</w:t>
      </w:r>
    </w:p>
    <w:p>
      <w:r>
        <w:t>Số hộ ngoài danh sách hộ nghèo, hộ cận nghèo gặp khó khăn đột xuất trong năm</w:t>
      </w:r>
    </w:p>
    <w:p>
      <w:r>
        <w:t>Nguyên nhân: thay đổi nhân khẩu,</w:t>
      </w:r>
    </w:p>
    <w:p>
      <w:r>
        <w:t>chuyển đến, tách, nhập với hộ khác,...</w:t>
      </w:r>
    </w:p>
    <w:p>
      <w:r>
        <w:t>Trở thành hộ cận nghèo</w:t>
      </w:r>
    </w:p>
    <w:p>
      <w:r>
        <w:t>Vượt chuẩn cận nghèo</w:t>
      </w:r>
    </w:p>
    <w:p>
      <w:r>
        <w:t>Tái nghèo</w:t>
      </w:r>
    </w:p>
    <w:p>
      <w:r>
        <w:t>Phát sinh mới</w:t>
      </w:r>
    </w:p>
    <w:p>
      <w:r>
        <w:t>A</w:t>
      </w:r>
    </w:p>
    <w:p>
      <w:r>
        <w:t>B</w:t>
      </w:r>
    </w:p>
    <w:p>
      <w:r>
        <w:t>C</w:t>
      </w:r>
    </w:p>
    <w:p>
      <w:r>
        <w:t>1</w:t>
      </w:r>
    </w:p>
    <w:p>
      <w:r>
        <w:t>2</w:t>
      </w:r>
    </w:p>
    <w:p>
      <w:r>
        <w:t>3</w:t>
      </w:r>
    </w:p>
    <w:p>
      <w:r>
        <w:t>4</w:t>
      </w:r>
    </w:p>
    <w:p>
      <w:r>
        <w:t>5</w:t>
      </w:r>
    </w:p>
    <w:p>
      <w:r>
        <w:t>6</w:t>
      </w:r>
    </w:p>
    <w:p>
      <w:r>
        <w:t>7</w:t>
      </w:r>
    </w:p>
    <w:p>
      <w:r>
        <w:t>8</w:t>
      </w:r>
    </w:p>
    <w:p>
      <w:r>
        <w:t>9</w:t>
      </w:r>
    </w:p>
    <w:p>
      <w:r>
        <w:t>I</w:t>
      </w:r>
    </w:p>
    <w:p>
      <w:r>
        <w:t>Khu vực thành thị</w:t>
      </w:r>
    </w:p>
    <w:p>
      <w:r>
        <w:t>Hộ</w:t>
      </w:r>
    </w:p>
    <w:p>
      <w:r>
        <w:t>754</w:t>
      </w:r>
    </w:p>
    <w:p>
      <w:r>
        <w:t>26</w:t>
      </w:r>
    </w:p>
    <w:p>
      <w:r>
        <w:t>30</w:t>
      </w:r>
    </w:p>
    <w:p>
      <w:r>
        <w:t>46</w:t>
      </w:r>
    </w:p>
    <w:p>
      <w:r>
        <w:t>5</w:t>
      </w:r>
    </w:p>
    <w:p>
      <w:r>
        <w:t>-</w:t>
      </w:r>
    </w:p>
    <w:p>
      <w:r>
        <w:t>25</w:t>
      </w:r>
    </w:p>
    <w:p>
      <w:r>
        <w:t>-</w:t>
      </w:r>
    </w:p>
    <w:p>
      <w:r>
        <w:t>682</w:t>
      </w:r>
    </w:p>
    <w:p>
      <w:r>
        <w:t>Nhân khẩu</w:t>
      </w:r>
    </w:p>
    <w:p>
      <w:r>
        <w:t>1.392</w:t>
      </w:r>
    </w:p>
    <w:p>
      <w:r>
        <w:t>54</w:t>
      </w:r>
    </w:p>
    <w:p>
      <w:r>
        <w:t>60</w:t>
      </w:r>
    </w:p>
    <w:p>
      <w:r>
        <w:t>86</w:t>
      </w:r>
    </w:p>
    <w:p>
      <w:r>
        <w:t>9</w:t>
      </w:r>
    </w:p>
    <w:p>
      <w:r>
        <w:t>-</w:t>
      </w:r>
    </w:p>
    <w:p>
      <w:r>
        <w:t>51</w:t>
      </w:r>
    </w:p>
    <w:p>
      <w:r>
        <w:t>1</w:t>
      </w:r>
    </w:p>
    <w:p>
      <w:r>
        <w:t>1.253</w:t>
      </w:r>
    </w:p>
    <w:p>
      <w:r>
        <w:t>1</w:t>
      </w:r>
    </w:p>
    <w:p>
      <w:r>
        <w:t>Thành phố Nam Định</w:t>
      </w:r>
    </w:p>
    <w:p>
      <w:r>
        <w:t>Hộ</w:t>
      </w:r>
    </w:p>
    <w:p>
      <w:r>
        <w:t>754</w:t>
      </w:r>
    </w:p>
    <w:p>
      <w:r>
        <w:t>26</w:t>
      </w:r>
    </w:p>
    <w:p>
      <w:r>
        <w:t>30</w:t>
      </w:r>
    </w:p>
    <w:p>
      <w:r>
        <w:t>46</w:t>
      </w:r>
    </w:p>
    <w:p>
      <w:r>
        <w:t>5</w:t>
      </w:r>
    </w:p>
    <w:p>
      <w:r>
        <w:t>-</w:t>
      </w:r>
    </w:p>
    <w:p>
      <w:r>
        <w:t>25</w:t>
      </w:r>
    </w:p>
    <w:p>
      <w:r>
        <w:t>-</w:t>
      </w:r>
    </w:p>
    <w:p>
      <w:r>
        <w:t>682</w:t>
      </w:r>
    </w:p>
    <w:p>
      <w:r>
        <w:t>Nhân khẩu</w:t>
      </w:r>
    </w:p>
    <w:p>
      <w:r>
        <w:t>1.392</w:t>
      </w:r>
    </w:p>
    <w:p>
      <w:r>
        <w:t>54</w:t>
      </w:r>
    </w:p>
    <w:p>
      <w:r>
        <w:t>60</w:t>
      </w:r>
    </w:p>
    <w:p>
      <w:r>
        <w:t>86</w:t>
      </w:r>
    </w:p>
    <w:p>
      <w:r>
        <w:t>9</w:t>
      </w:r>
    </w:p>
    <w:p>
      <w:r>
        <w:t>-</w:t>
      </w:r>
    </w:p>
    <w:p>
      <w:r>
        <w:t>51</w:t>
      </w:r>
    </w:p>
    <w:p>
      <w:r>
        <w:t>1</w:t>
      </w:r>
    </w:p>
    <w:p>
      <w:r>
        <w:t>1.253</w:t>
      </w:r>
    </w:p>
    <w:p>
      <w:r>
        <w:t>II</w:t>
      </w:r>
    </w:p>
    <w:p>
      <w:r>
        <w:t>Khu vực Nông thôn</w:t>
      </w:r>
    </w:p>
    <w:p>
      <w:r>
        <w:t>Hộ</w:t>
      </w:r>
    </w:p>
    <w:p>
      <w:r>
        <w:t>7.772</w:t>
      </w:r>
    </w:p>
    <w:p>
      <w:r>
        <w:t>823</w:t>
      </w:r>
    </w:p>
    <w:p>
      <w:r>
        <w:t>874</w:t>
      </w:r>
    </w:p>
    <w:p>
      <w:r>
        <w:t>144</w:t>
      </w:r>
    </w:p>
    <w:p>
      <w:r>
        <w:t>155</w:t>
      </w:r>
    </w:p>
    <w:p>
      <w:r>
        <w:t>34</w:t>
      </w:r>
    </w:p>
    <w:p>
      <w:r>
        <w:t>237</w:t>
      </w:r>
    </w:p>
    <w:p>
      <w:r>
        <w:t>2</w:t>
      </w:r>
    </w:p>
    <w:p>
      <w:r>
        <w:t>6.359</w:t>
      </w:r>
    </w:p>
    <w:p>
      <w:r>
        <w:t>Nhân khẩu</w:t>
      </w:r>
    </w:p>
    <w:p>
      <w:r>
        <w:t>12.173</w:t>
      </w:r>
    </w:p>
    <w:p>
      <w:r>
        <w:t>1.768</w:t>
      </w:r>
    </w:p>
    <w:p>
      <w:r>
        <w:t>1.855</w:t>
      </w:r>
    </w:p>
    <w:p>
      <w:r>
        <w:t>278</w:t>
      </w:r>
    </w:p>
    <w:p>
      <w:r>
        <w:t>278</w:t>
      </w:r>
    </w:p>
    <w:p>
      <w:r>
        <w:t>60</w:t>
      </w:r>
    </w:p>
    <w:p>
      <w:r>
        <w:t>494</w:t>
      </w:r>
    </w:p>
    <w:p>
      <w:r>
        <w:t>24</w:t>
      </w:r>
    </w:p>
    <w:p>
      <w:r>
        <w:t>9.128</w:t>
      </w:r>
    </w:p>
    <w:p>
      <w:r>
        <w:t>1</w:t>
      </w:r>
    </w:p>
    <w:p>
      <w:r>
        <w:t>Huyện Hải Hậu</w:t>
      </w:r>
    </w:p>
    <w:p>
      <w:r>
        <w:t>Hộ</w:t>
      </w:r>
    </w:p>
    <w:p>
      <w:r>
        <w:t>1.846</w:t>
      </w:r>
    </w:p>
    <w:p>
      <w:r>
        <w:t>333</w:t>
      </w:r>
    </w:p>
    <w:p>
      <w:r>
        <w:t>353</w:t>
      </w:r>
    </w:p>
    <w:p>
      <w:r>
        <w:t>23</w:t>
      </w:r>
    </w:p>
    <w:p>
      <w:r>
        <w:t>49</w:t>
      </w:r>
    </w:p>
    <w:p>
      <w:r>
        <w:t>27</w:t>
      </w:r>
    </w:p>
    <w:p>
      <w:r>
        <w:t>125</w:t>
      </w:r>
    </w:p>
    <w:p>
      <w:r>
        <w:t>-</w:t>
      </w:r>
    </w:p>
    <w:p>
      <w:r>
        <w:t>1.338</w:t>
      </w:r>
    </w:p>
    <w:p>
      <w:r>
        <w:t>Nhân khẩu</w:t>
      </w:r>
    </w:p>
    <w:p>
      <w:r>
        <w:t>3.033</w:t>
      </w:r>
    </w:p>
    <w:p>
      <w:r>
        <w:t>645</w:t>
      </w:r>
    </w:p>
    <w:p>
      <w:r>
        <w:t>705</w:t>
      </w:r>
    </w:p>
    <w:p>
      <w:r>
        <w:t>47</w:t>
      </w:r>
    </w:p>
    <w:p>
      <w:r>
        <w:t>88</w:t>
      </w:r>
    </w:p>
    <w:p>
      <w:r>
        <w:t>51</w:t>
      </w:r>
    </w:p>
    <w:p>
      <w:r>
        <w:t>270</w:t>
      </w:r>
    </w:p>
    <w:p>
      <w:r>
        <w:t>-</w:t>
      </w:r>
    </w:p>
    <w:p>
      <w:r>
        <w:t>2.045</w:t>
      </w:r>
    </w:p>
    <w:p>
      <w:r>
        <w:t>2</w:t>
      </w:r>
    </w:p>
    <w:p>
      <w:r>
        <w:t>Huyện Giao Thủy</w:t>
      </w:r>
    </w:p>
    <w:p>
      <w:r>
        <w:t>Hộ</w:t>
      </w:r>
    </w:p>
    <w:p>
      <w:r>
        <w:t>851</w:t>
      </w:r>
    </w:p>
    <w:p>
      <w:r>
        <w:t>42</w:t>
      </w:r>
    </w:p>
    <w:p>
      <w:r>
        <w:t>104</w:t>
      </w:r>
    </w:p>
    <w:p>
      <w:r>
        <w:t>17</w:t>
      </w:r>
    </w:p>
    <w:p>
      <w:r>
        <w:t>11</w:t>
      </w:r>
    </w:p>
    <w:p>
      <w:r>
        <w:t>-</w:t>
      </w:r>
    </w:p>
    <w:p>
      <w:r>
        <w:t>28</w:t>
      </w:r>
    </w:p>
    <w:p>
      <w:r>
        <w:t>-</w:t>
      </w:r>
    </w:p>
    <w:p>
      <w:r>
        <w:t>727</w:t>
      </w:r>
    </w:p>
    <w:p>
      <w:r>
        <w:t>Nhân khẩu</w:t>
      </w:r>
    </w:p>
    <w:p>
      <w:r>
        <w:t>1.392</w:t>
      </w:r>
    </w:p>
    <w:p>
      <w:r>
        <w:t>116</w:t>
      </w:r>
    </w:p>
    <w:p>
      <w:r>
        <w:t>243</w:t>
      </w:r>
    </w:p>
    <w:p>
      <w:r>
        <w:t>45</w:t>
      </w:r>
    </w:p>
    <w:p>
      <w:r>
        <w:t>17</w:t>
      </w:r>
    </w:p>
    <w:p>
      <w:r>
        <w:t>-</w:t>
      </w:r>
    </w:p>
    <w:p>
      <w:r>
        <w:t>79</w:t>
      </w:r>
    </w:p>
    <w:p>
      <w:r>
        <w:t>5</w:t>
      </w:r>
    </w:p>
    <w:p>
      <w:r>
        <w:t>1.089</w:t>
      </w:r>
    </w:p>
    <w:p>
      <w:r>
        <w:t>3</w:t>
      </w:r>
    </w:p>
    <w:p>
      <w:r>
        <w:t>Huyện Xuân Trường</w:t>
      </w:r>
    </w:p>
    <w:p>
      <w:r>
        <w:t>Hộ</w:t>
      </w:r>
    </w:p>
    <w:p>
      <w:r>
        <w:t>507</w:t>
      </w:r>
    </w:p>
    <w:p>
      <w:r>
        <w:t>20</w:t>
      </w:r>
    </w:p>
    <w:p>
      <w:r>
        <w:t>15</w:t>
      </w:r>
    </w:p>
    <w:p>
      <w:r>
        <w:t>10</w:t>
      </w:r>
    </w:p>
    <w:p>
      <w:r>
        <w:t>10</w:t>
      </w:r>
    </w:p>
    <w:p>
      <w:r>
        <w:t>-</w:t>
      </w:r>
    </w:p>
    <w:p>
      <w:r>
        <w:t>5</w:t>
      </w:r>
    </w:p>
    <w:p>
      <w:r>
        <w:t>-</w:t>
      </w:r>
    </w:p>
    <w:p>
      <w:r>
        <w:t>477</w:t>
      </w:r>
    </w:p>
    <w:p>
      <w:r>
        <w:t>Nhân khẩu</w:t>
      </w:r>
    </w:p>
    <w:p>
      <w:r>
        <w:t>627</w:t>
      </w:r>
    </w:p>
    <w:p>
      <w:r>
        <w:t>35</w:t>
      </w:r>
    </w:p>
    <w:p>
      <w:r>
        <w:t>27</w:t>
      </w:r>
    </w:p>
    <w:p>
      <w:r>
        <w:t>14</w:t>
      </w:r>
    </w:p>
    <w:p>
      <w:r>
        <w:t>20</w:t>
      </w:r>
    </w:p>
    <w:p>
      <w:r>
        <w:t>-</w:t>
      </w:r>
    </w:p>
    <w:p>
      <w:r>
        <w:t>8</w:t>
      </w:r>
    </w:p>
    <w:p>
      <w:r>
        <w:t>-</w:t>
      </w:r>
    </w:p>
    <w:p>
      <w:r>
        <w:t>579</w:t>
      </w:r>
    </w:p>
    <w:p>
      <w:r>
        <w:t>4</w:t>
      </w:r>
    </w:p>
    <w:p>
      <w:r>
        <w:t>Huyện Trực Ninh</w:t>
      </w:r>
    </w:p>
    <w:p>
      <w:r>
        <w:t>Hộ</w:t>
      </w:r>
    </w:p>
    <w:p>
      <w:r>
        <w:t>740</w:t>
      </w:r>
    </w:p>
    <w:p>
      <w:r>
        <w:t>34</w:t>
      </w:r>
    </w:p>
    <w:p>
      <w:r>
        <w:t>24</w:t>
      </w:r>
    </w:p>
    <w:p>
      <w:r>
        <w:t>19</w:t>
      </w:r>
    </w:p>
    <w:p>
      <w:r>
        <w:t>16</w:t>
      </w:r>
    </w:p>
    <w:p>
      <w:r>
        <w:t>2</w:t>
      </w:r>
    </w:p>
    <w:p>
      <w:r>
        <w:t>10</w:t>
      </w:r>
    </w:p>
    <w:p>
      <w:r>
        <w:t>-</w:t>
      </w:r>
    </w:p>
    <w:p>
      <w:r>
        <w:t>691</w:t>
      </w:r>
    </w:p>
    <w:p>
      <w:r>
        <w:t>Nhân khẩu</w:t>
      </w:r>
    </w:p>
    <w:p>
      <w:r>
        <w:t>895</w:t>
      </w:r>
    </w:p>
    <w:p>
      <w:r>
        <w:t>44</w:t>
      </w:r>
    </w:p>
    <w:p>
      <w:r>
        <w:t>39</w:t>
      </w:r>
    </w:p>
    <w:p>
      <w:r>
        <w:t>26</w:t>
      </w:r>
    </w:p>
    <w:p>
      <w:r>
        <w:t>29</w:t>
      </w:r>
    </w:p>
    <w:p>
      <w:r>
        <w:t>2</w:t>
      </w:r>
    </w:p>
    <w:p>
      <w:r>
        <w:t>10</w:t>
      </w:r>
    </w:p>
    <w:p>
      <w:r>
        <w:t>1</w:t>
      </w:r>
    </w:p>
    <w:p>
      <w:r>
        <w:t>828</w:t>
      </w:r>
    </w:p>
    <w:p>
      <w:r>
        <w:t>5</w:t>
      </w:r>
    </w:p>
    <w:p>
      <w:r>
        <w:t>Huyện Nam Trực</w:t>
      </w:r>
    </w:p>
    <w:p>
      <w:r>
        <w:t>Hộ</w:t>
      </w:r>
    </w:p>
    <w:p>
      <w:r>
        <w:t>1.200</w:t>
      </w:r>
    </w:p>
    <w:p>
      <w:r>
        <w:t>247</w:t>
      </w:r>
    </w:p>
    <w:p>
      <w:r>
        <w:t>247</w:t>
      </w:r>
    </w:p>
    <w:p>
      <w:r>
        <w:t>15</w:t>
      </w:r>
    </w:p>
    <w:p>
      <w:r>
        <w:t>11</w:t>
      </w:r>
    </w:p>
    <w:p>
      <w:r>
        <w:t>-</w:t>
      </w:r>
    </w:p>
    <w:p>
      <w:r>
        <w:t>6</w:t>
      </w:r>
    </w:p>
    <w:p>
      <w:r>
        <w:t>-</w:t>
      </w:r>
    </w:p>
    <w:p>
      <w:r>
        <w:t>708</w:t>
      </w:r>
    </w:p>
    <w:p>
      <w:r>
        <w:t>Nhân khẩu</w:t>
      </w:r>
    </w:p>
    <w:p>
      <w:r>
        <w:t>2.146</w:t>
      </w:r>
    </w:p>
    <w:p>
      <w:r>
        <w:t>557</w:t>
      </w:r>
    </w:p>
    <w:p>
      <w:r>
        <w:t>546</w:t>
      </w:r>
    </w:p>
    <w:p>
      <w:r>
        <w:t>40</w:t>
      </w:r>
    </w:p>
    <w:p>
      <w:r>
        <w:t>16</w:t>
      </w:r>
    </w:p>
    <w:p>
      <w:r>
        <w:t>-</w:t>
      </w:r>
    </w:p>
    <w:p>
      <w:r>
        <w:t>9</w:t>
      </w:r>
    </w:p>
    <w:p>
      <w:r>
        <w:t>5</w:t>
      </w:r>
    </w:p>
    <w:p>
      <w:r>
        <w:t>1.033</w:t>
      </w:r>
    </w:p>
    <w:p>
      <w:r>
        <w:t>6</w:t>
      </w:r>
    </w:p>
    <w:p>
      <w:r>
        <w:t>Huyện Nghĩa Hưng</w:t>
      </w:r>
    </w:p>
    <w:p>
      <w:r>
        <w:t>Hộ</w:t>
      </w:r>
    </w:p>
    <w:p>
      <w:r>
        <w:t>339</w:t>
      </w:r>
    </w:p>
    <w:p>
      <w:r>
        <w:t>26</w:t>
      </w:r>
    </w:p>
    <w:p>
      <w:r>
        <w:t>16</w:t>
      </w:r>
    </w:p>
    <w:p>
      <w:r>
        <w:t>17</w:t>
      </w:r>
    </w:p>
    <w:p>
      <w:r>
        <w:t>3</w:t>
      </w:r>
    </w:p>
    <w:p>
      <w:r>
        <w:t>-</w:t>
      </w:r>
    </w:p>
    <w:p>
      <w:r>
        <w:t>8</w:t>
      </w:r>
    </w:p>
    <w:p>
      <w:r>
        <w:t>1</w:t>
      </w:r>
    </w:p>
    <w:p>
      <w:r>
        <w:t>292</w:t>
      </w:r>
    </w:p>
    <w:p>
      <w:r>
        <w:t>Nhân khẩu</w:t>
      </w:r>
    </w:p>
    <w:p>
      <w:r>
        <w:t>651</w:t>
      </w:r>
    </w:p>
    <w:p>
      <w:r>
        <w:t>58</w:t>
      </w:r>
    </w:p>
    <w:p>
      <w:r>
        <w:t>44</w:t>
      </w:r>
    </w:p>
    <w:p>
      <w:r>
        <w:t>33</w:t>
      </w:r>
    </w:p>
    <w:p>
      <w:r>
        <w:t>3</w:t>
      </w:r>
    </w:p>
    <w:p>
      <w:r>
        <w:t>-</w:t>
      </w:r>
    </w:p>
    <w:p>
      <w:r>
        <w:t>8</w:t>
      </w:r>
    </w:p>
    <w:p>
      <w:r>
        <w:t>1</w:t>
      </w:r>
    </w:p>
    <w:p>
      <w:r>
        <w:t>528</w:t>
      </w:r>
    </w:p>
    <w:p>
      <w:r>
        <w:t>7</w:t>
      </w:r>
    </w:p>
    <w:p>
      <w:r>
        <w:t>Huyện Ý Yên</w:t>
      </w:r>
    </w:p>
    <w:p>
      <w:r>
        <w:t>Hộ</w:t>
      </w:r>
    </w:p>
    <w:p>
      <w:r>
        <w:t>1.492</w:t>
      </w:r>
    </w:p>
    <w:p>
      <w:r>
        <w:t>93</w:t>
      </w:r>
    </w:p>
    <w:p>
      <w:r>
        <w:t>90</w:t>
      </w:r>
    </w:p>
    <w:p>
      <w:r>
        <w:t>25</w:t>
      </w:r>
    </w:p>
    <w:p>
      <w:r>
        <w:t>39</w:t>
      </w:r>
    </w:p>
    <w:p>
      <w:r>
        <w:t>5</w:t>
      </w:r>
    </w:p>
    <w:p>
      <w:r>
        <w:t>44</w:t>
      </w:r>
    </w:p>
    <w:p>
      <w:r>
        <w:t>1</w:t>
      </w:r>
    </w:p>
    <w:p>
      <w:r>
        <w:t>1.373</w:t>
      </w:r>
    </w:p>
    <w:p>
      <w:r>
        <w:t>Nhân khẩu</w:t>
      </w:r>
    </w:p>
    <w:p>
      <w:r>
        <w:t>2.377</w:t>
      </w:r>
    </w:p>
    <w:p>
      <w:r>
        <w:t>243</w:t>
      </w:r>
    </w:p>
    <w:p>
      <w:r>
        <w:t>210</w:t>
      </w:r>
    </w:p>
    <w:p>
      <w:r>
        <w:t>51</w:t>
      </w:r>
    </w:p>
    <w:p>
      <w:r>
        <w:t>84</w:t>
      </w:r>
    </w:p>
    <w:p>
      <w:r>
        <w:t>7</w:t>
      </w:r>
    </w:p>
    <w:p>
      <w:r>
        <w:t>95</w:t>
      </w:r>
    </w:p>
    <w:p>
      <w:r>
        <w:t>12</w:t>
      </w:r>
    </w:p>
    <w:p>
      <w:r>
        <w:t>2.071</w:t>
      </w:r>
    </w:p>
    <w:p>
      <w:r>
        <w:t>8</w:t>
      </w:r>
    </w:p>
    <w:p>
      <w:r>
        <w:t>Huyện Vụ Bản</w:t>
      </w:r>
    </w:p>
    <w:p>
      <w:r>
        <w:t>Hộ</w:t>
      </w:r>
    </w:p>
    <w:p>
      <w:r>
        <w:t>395</w:t>
      </w:r>
    </w:p>
    <w:p>
      <w:r>
        <w:t>2</w:t>
      </w:r>
    </w:p>
    <w:p>
      <w:r>
        <w:t>4</w:t>
      </w:r>
    </w:p>
    <w:p>
      <w:r>
        <w:t>10</w:t>
      </w:r>
    </w:p>
    <w:p>
      <w:r>
        <w:t>3</w:t>
      </w:r>
    </w:p>
    <w:p>
      <w:r>
        <w:t>-</w:t>
      </w:r>
    </w:p>
    <w:p>
      <w:r>
        <w:t>3</w:t>
      </w:r>
    </w:p>
    <w:p>
      <w:r>
        <w:t>-</w:t>
      </w:r>
    </w:p>
    <w:p>
      <w:r>
        <w:t>385</w:t>
      </w:r>
    </w:p>
    <w:p>
      <w:r>
        <w:t>Nhân khẩu</w:t>
      </w:r>
    </w:p>
    <w:p>
      <w:r>
        <w:t>460</w:t>
      </w:r>
    </w:p>
    <w:p>
      <w:r>
        <w:t>4</w:t>
      </w:r>
    </w:p>
    <w:p>
      <w:r>
        <w:t>11</w:t>
      </w:r>
    </w:p>
    <w:p>
      <w:r>
        <w:t>13</w:t>
      </w:r>
    </w:p>
    <w:p>
      <w:r>
        <w:t>3</w:t>
      </w:r>
    </w:p>
    <w:p>
      <w:r>
        <w:t>-</w:t>
      </w:r>
    </w:p>
    <w:p>
      <w:r>
        <w:t>3</w:t>
      </w:r>
    </w:p>
    <w:p>
      <w:r>
        <w:t>-</w:t>
      </w:r>
    </w:p>
    <w:p>
      <w:r>
        <w:t>438</w:t>
      </w:r>
    </w:p>
    <w:p>
      <w:r>
        <w:t>9</w:t>
      </w:r>
    </w:p>
    <w:p>
      <w:r>
        <w:t>Huyện Mỹ Lộc</w:t>
      </w:r>
    </w:p>
    <w:p>
      <w:r>
        <w:t>Hộ</w:t>
      </w:r>
    </w:p>
    <w:p>
      <w:r>
        <w:t>290</w:t>
      </w:r>
    </w:p>
    <w:p>
      <w:r>
        <w:t>21</w:t>
      </w:r>
    </w:p>
    <w:p>
      <w:r>
        <w:t>18</w:t>
      </w:r>
    </w:p>
    <w:p>
      <w:r>
        <w:t>6</w:t>
      </w:r>
    </w:p>
    <w:p>
      <w:r>
        <w:t>8</w:t>
      </w:r>
    </w:p>
    <w:p>
      <w:r>
        <w:t>-</w:t>
      </w:r>
    </w:p>
    <w:p>
      <w:r>
        <w:t>7</w:t>
      </w:r>
    </w:p>
    <w:p>
      <w:r>
        <w:t>-</w:t>
      </w:r>
    </w:p>
    <w:p>
      <w:r>
        <w:t>260</w:t>
      </w:r>
    </w:p>
    <w:p>
      <w:r>
        <w:t>Nhân khẩu</w:t>
      </w:r>
    </w:p>
    <w:p>
      <w:r>
        <w:t>401</w:t>
      </w:r>
    </w:p>
    <w:p>
      <w:r>
        <w:t>48</w:t>
      </w:r>
    </w:p>
    <w:p>
      <w:r>
        <w:t>25</w:t>
      </w:r>
    </w:p>
    <w:p>
      <w:r>
        <w:t>6</w:t>
      </w:r>
    </w:p>
    <w:p>
      <w:r>
        <w:t>12</w:t>
      </w:r>
    </w:p>
    <w:p>
      <w:r>
        <w:t>-</w:t>
      </w:r>
    </w:p>
    <w:p>
      <w:r>
        <w:t>11</w:t>
      </w:r>
    </w:p>
    <w:p>
      <w:r>
        <w:t>-</w:t>
      </w:r>
    </w:p>
    <w:p>
      <w:r>
        <w:t>345</w:t>
      </w:r>
    </w:p>
    <w:p>
      <w:r>
        <w:t>10</w:t>
      </w:r>
    </w:p>
    <w:p>
      <w:r>
        <w:t>Thành phố Nam Định</w:t>
      </w:r>
    </w:p>
    <w:p>
      <w:r>
        <w:t>Hộ</w:t>
      </w:r>
    </w:p>
    <w:p>
      <w:r>
        <w:t>112</w:t>
      </w:r>
    </w:p>
    <w:p>
      <w:r>
        <w:t>5</w:t>
      </w:r>
    </w:p>
    <w:p>
      <w:r>
        <w:t>3</w:t>
      </w:r>
    </w:p>
    <w:p>
      <w:r>
        <w:t>2</w:t>
      </w:r>
    </w:p>
    <w:p>
      <w:r>
        <w:t>5</w:t>
      </w:r>
    </w:p>
    <w:p>
      <w:r>
        <w:t>-</w:t>
      </w:r>
    </w:p>
    <w:p>
      <w:r>
        <w:t>1</w:t>
      </w:r>
    </w:p>
    <w:p>
      <w:r>
        <w:t>-</w:t>
      </w:r>
    </w:p>
    <w:p>
      <w:r>
        <w:t>108</w:t>
      </w:r>
    </w:p>
    <w:p>
      <w:r>
        <w:t>Nhân khẩu</w:t>
      </w:r>
    </w:p>
    <w:p>
      <w:r>
        <w:t>191</w:t>
      </w:r>
    </w:p>
    <w:p>
      <w:r>
        <w:t>18</w:t>
      </w:r>
    </w:p>
    <w:p>
      <w:r>
        <w:t>5</w:t>
      </w:r>
    </w:p>
    <w:p>
      <w:r>
        <w:t>3</w:t>
      </w:r>
    </w:p>
    <w:p>
      <w:r>
        <w:t>6</w:t>
      </w:r>
    </w:p>
    <w:p>
      <w:r>
        <w:t>-</w:t>
      </w:r>
    </w:p>
    <w:p>
      <w:r>
        <w:t>1</w:t>
      </w:r>
    </w:p>
    <w:p>
      <w:r>
        <w:t>-</w:t>
      </w:r>
    </w:p>
    <w:p>
      <w:r>
        <w:t>172</w:t>
      </w:r>
    </w:p>
    <w:p>
      <w:r>
        <w:t>Tổng cộng I + II</w:t>
      </w:r>
    </w:p>
    <w:p>
      <w:r>
        <w:t>Hộ</w:t>
      </w:r>
    </w:p>
    <w:p>
      <w:r>
        <w:t>8.526</w:t>
      </w:r>
    </w:p>
    <w:p>
      <w:r>
        <w:t>849</w:t>
      </w:r>
    </w:p>
    <w:p>
      <w:r>
        <w:t>904</w:t>
      </w:r>
    </w:p>
    <w:p>
      <w:r>
        <w:t>190</w:t>
      </w:r>
    </w:p>
    <w:p>
      <w:r>
        <w:t>160</w:t>
      </w:r>
    </w:p>
    <w:p>
      <w:r>
        <w:t>34</w:t>
      </w:r>
    </w:p>
    <w:p>
      <w:r>
        <w:t>262</w:t>
      </w:r>
    </w:p>
    <w:p>
      <w:r>
        <w:t>2</w:t>
      </w:r>
    </w:p>
    <w:p>
      <w:r>
        <w:t>7.041</w:t>
      </w:r>
    </w:p>
    <w:p>
      <w:r>
        <w:t>Nhân khẩu</w:t>
      </w:r>
    </w:p>
    <w:p>
      <w:r>
        <w:t>13.565</w:t>
      </w:r>
    </w:p>
    <w:p>
      <w:r>
        <w:t>1.822</w:t>
      </w:r>
    </w:p>
    <w:p>
      <w:r>
        <w:t>1.915</w:t>
      </w:r>
    </w:p>
    <w:p>
      <w:r>
        <w:t>364</w:t>
      </w:r>
    </w:p>
    <w:p>
      <w:r>
        <w:t>287</w:t>
      </w:r>
    </w:p>
    <w:p>
      <w:r>
        <w:t>60</w:t>
      </w:r>
    </w:p>
    <w:p>
      <w:r>
        <w:t>545</w:t>
      </w:r>
    </w:p>
    <w:p>
      <w:r>
        <w:t>25</w:t>
      </w:r>
    </w:p>
    <w:p>
      <w:r>
        <w:t>10.381</w:t>
      </w:r>
    </w:p>
    <w:p>
      <w:r>
        <w:t>PHỤ LỤC III</w:t>
      </w:r>
    </w:p>
    <w:p>
      <w:r>
        <w:t>TỔNG HỢP DIỄN BIẾN HỘ CẬN NGHÈO TRONG NĂM</w:t>
      </w:r>
    </w:p>
    <w:p>
      <w:r>
        <w:t>(Kèm theo Quyết định số 06/QĐ-UBND ngày 03 tháng 01 năm 2024 của Ủy ban nhân dân tỉnh Nam Định)</w:t>
      </w:r>
    </w:p>
    <w:p>
      <w:r>
        <w:t>THDB-HCN</w:t>
      </w:r>
    </w:p>
    <w:p>
      <w:r>
        <w:t>TT</w:t>
      </w:r>
    </w:p>
    <w:p>
      <w:r>
        <w:t>Huyện/Thành phố</w:t>
      </w:r>
    </w:p>
    <w:p>
      <w:r>
        <w:t>Phân tổ</w:t>
      </w:r>
    </w:p>
    <w:p>
      <w:r>
        <w:t>Tổng số hộ cận nghèo đầu năm</w:t>
      </w:r>
    </w:p>
    <w:p>
      <w:r>
        <w:t>Diễn biến giảm số hộ cận nghèo</w:t>
      </w:r>
    </w:p>
    <w:p>
      <w:r>
        <w:t>Diễn biến tăng số hộ cận nghèo</w:t>
      </w:r>
    </w:p>
    <w:p>
      <w:r>
        <w:t>Tổng số hộ cận nghèo cuối năm</w:t>
      </w:r>
    </w:p>
    <w:p>
      <w:r>
        <w:t>Số hộ thoát cận nghèo</w:t>
      </w:r>
    </w:p>
    <w:p>
      <w:r>
        <w:t>Số hộ cận nghèo trở thành hộ nghèo</w:t>
      </w:r>
    </w:p>
    <w:p>
      <w:r>
        <w:t>Nguyên nhân: thay đổi nhân khẩu, hộ đơn thân chết đi, chuyển đi nơi khác, tách, nhập với hộ khác,...</w:t>
      </w:r>
    </w:p>
    <w:p>
      <w:r>
        <w:t>Số hộ nghèo trở thành hộ cận nghèo</w:t>
      </w:r>
    </w:p>
    <w:p>
      <w:r>
        <w:t>Số hộ ngoài danh sách hộ nghèo, hộ cận nghèo gặp khó khăn đột xuất trong năm</w:t>
      </w:r>
    </w:p>
    <w:p>
      <w:r>
        <w:t>Nguyên nhân: thay đổi nhân khẩu, chuyển đến, tách, nhập với hộ khác,...</w:t>
      </w:r>
    </w:p>
    <w:p>
      <w:r>
        <w:t>Tái cận nghèo</w:t>
      </w:r>
    </w:p>
    <w:p>
      <w:r>
        <w:t>Phát sinh mới</w:t>
      </w:r>
    </w:p>
    <w:p>
      <w:r>
        <w:t>A</w:t>
      </w:r>
    </w:p>
    <w:p>
      <w:r>
        <w:t>B</w:t>
      </w:r>
    </w:p>
    <w:p>
      <w:r>
        <w:t>C</w:t>
      </w:r>
    </w:p>
    <w:p>
      <w:r>
        <w:t>1</w:t>
      </w:r>
    </w:p>
    <w:p>
      <w:r>
        <w:t>2</w:t>
      </w:r>
    </w:p>
    <w:p>
      <w:r>
        <w:t>3</w:t>
      </w:r>
    </w:p>
    <w:p>
      <w:r>
        <w:t>4</w:t>
      </w:r>
    </w:p>
    <w:p>
      <w:r>
        <w:t>5</w:t>
      </w:r>
    </w:p>
    <w:p>
      <w:r>
        <w:t>6</w:t>
      </w:r>
    </w:p>
    <w:p>
      <w:r>
        <w:t>7</w:t>
      </w:r>
    </w:p>
    <w:p>
      <w:r>
        <w:t>8</w:t>
      </w:r>
    </w:p>
    <w:p>
      <w:r>
        <w:t>9</w:t>
      </w:r>
    </w:p>
    <w:p>
      <w:r>
        <w:t>I</w:t>
      </w:r>
    </w:p>
    <w:p>
      <w:r>
        <w:t>Khu vực thành thị</w:t>
      </w:r>
    </w:p>
    <w:p>
      <w:r>
        <w:t>Hộ</w:t>
      </w:r>
    </w:p>
    <w:p>
      <w:r>
        <w:t>1.046</w:t>
      </w:r>
    </w:p>
    <w:p>
      <w:r>
        <w:t>127</w:t>
      </w:r>
    </w:p>
    <w:p>
      <w:r>
        <w:t>11</w:t>
      </w:r>
    </w:p>
    <w:p>
      <w:r>
        <w:t>27</w:t>
      </w:r>
    </w:p>
    <w:p>
      <w:r>
        <w:t>9</w:t>
      </w:r>
    </w:p>
    <w:p>
      <w:r>
        <w:t>1</w:t>
      </w:r>
    </w:p>
    <w:p>
      <w:r>
        <w:t>101</w:t>
      </w:r>
    </w:p>
    <w:p>
      <w:r>
        <w:t>-</w:t>
      </w:r>
    </w:p>
    <w:p>
      <w:r>
        <w:t>992</w:t>
      </w:r>
    </w:p>
    <w:p>
      <w:r>
        <w:t>Nhân khẩu</w:t>
      </w:r>
    </w:p>
    <w:p>
      <w:r>
        <w:t>2.710</w:t>
      </w:r>
    </w:p>
    <w:p>
      <w:r>
        <w:t>379</w:t>
      </w:r>
    </w:p>
    <w:p>
      <w:r>
        <w:t>21</w:t>
      </w:r>
    </w:p>
    <w:p>
      <w:r>
        <w:t>84</w:t>
      </w:r>
    </w:p>
    <w:p>
      <w:r>
        <w:t>21</w:t>
      </w:r>
    </w:p>
    <w:p>
      <w:r>
        <w:t>2</w:t>
      </w:r>
    </w:p>
    <w:p>
      <w:r>
        <w:t>244</w:t>
      </w:r>
    </w:p>
    <w:p>
      <w:r>
        <w:t>8</w:t>
      </w:r>
    </w:p>
    <w:p>
      <w:r>
        <w:t>2.501</w:t>
      </w:r>
    </w:p>
    <w:p>
      <w:r>
        <w:t>1</w:t>
      </w:r>
    </w:p>
    <w:p>
      <w:r>
        <w:t>Thành phố Nam Định</w:t>
      </w:r>
    </w:p>
    <w:p>
      <w:r>
        <w:t>Hộ</w:t>
      </w:r>
    </w:p>
    <w:p>
      <w:r>
        <w:t>1.046</w:t>
      </w:r>
    </w:p>
    <w:p>
      <w:r>
        <w:t>127</w:t>
      </w:r>
    </w:p>
    <w:p>
      <w:r>
        <w:t>11</w:t>
      </w:r>
    </w:p>
    <w:p>
      <w:r>
        <w:t>27</w:t>
      </w:r>
    </w:p>
    <w:p>
      <w:r>
        <w:t>9</w:t>
      </w:r>
    </w:p>
    <w:p>
      <w:r>
        <w:t>1</w:t>
      </w:r>
    </w:p>
    <w:p>
      <w:r>
        <w:t>101</w:t>
      </w:r>
    </w:p>
    <w:p>
      <w:r>
        <w:t>-</w:t>
      </w:r>
    </w:p>
    <w:p>
      <w:r>
        <w:t>992</w:t>
      </w:r>
    </w:p>
    <w:p>
      <w:r>
        <w:t>Nhân khẩu</w:t>
      </w:r>
    </w:p>
    <w:p>
      <w:r>
        <w:t>2.710</w:t>
      </w:r>
    </w:p>
    <w:p>
      <w:r>
        <w:t>379</w:t>
      </w:r>
    </w:p>
    <w:p>
      <w:r>
        <w:t>21</w:t>
      </w:r>
    </w:p>
    <w:p>
      <w:r>
        <w:t>84</w:t>
      </w:r>
    </w:p>
    <w:p>
      <w:r>
        <w:t>21</w:t>
      </w:r>
    </w:p>
    <w:p>
      <w:r>
        <w:t>2</w:t>
      </w:r>
    </w:p>
    <w:p>
      <w:r>
        <w:t>244</w:t>
      </w:r>
    </w:p>
    <w:p>
      <w:r>
        <w:t>8</w:t>
      </w:r>
    </w:p>
    <w:p>
      <w:r>
        <w:t>2.501</w:t>
      </w:r>
    </w:p>
    <w:p>
      <w:r>
        <w:t>II</w:t>
      </w:r>
    </w:p>
    <w:p>
      <w:r>
        <w:t>Khu vực Nông thôn</w:t>
      </w:r>
    </w:p>
    <w:p>
      <w:r>
        <w:t>Hộ</w:t>
      </w:r>
    </w:p>
    <w:p>
      <w:r>
        <w:t>21.195</w:t>
      </w:r>
    </w:p>
    <w:p>
      <w:r>
        <w:t>7.720</w:t>
      </w:r>
    </w:p>
    <w:p>
      <w:r>
        <w:t>164</w:t>
      </w:r>
    </w:p>
    <w:p>
      <w:r>
        <w:t>133</w:t>
      </w:r>
    </w:p>
    <w:p>
      <w:r>
        <w:t>788</w:t>
      </w:r>
    </w:p>
    <w:p>
      <w:r>
        <w:t>281</w:t>
      </w:r>
    </w:p>
    <w:p>
      <w:r>
        <w:t>2.535</w:t>
      </w:r>
    </w:p>
    <w:p>
      <w:r>
        <w:t>29</w:t>
      </w:r>
    </w:p>
    <w:p>
      <w:r>
        <w:t>16.811</w:t>
      </w:r>
    </w:p>
    <w:p>
      <w:r>
        <w:t>Nhân khẩu</w:t>
      </w:r>
    </w:p>
    <w:p>
      <w:r>
        <w:t>52.608</w:t>
      </w:r>
    </w:p>
    <w:p>
      <w:r>
        <w:t>21.726</w:t>
      </w:r>
    </w:p>
    <w:p>
      <w:r>
        <w:t>294</w:t>
      </w:r>
    </w:p>
    <w:p>
      <w:r>
        <w:t>803</w:t>
      </w:r>
    </w:p>
    <w:p>
      <w:r>
        <w:t>1.672</w:t>
      </w:r>
    </w:p>
    <w:p>
      <w:r>
        <w:t>902</w:t>
      </w:r>
    </w:p>
    <w:p>
      <w:r>
        <w:t>6.653</w:t>
      </w:r>
    </w:p>
    <w:p>
      <w:r>
        <w:t>196</w:t>
      </w:r>
    </w:p>
    <w:p>
      <w:r>
        <w:t>39.208</w:t>
      </w:r>
    </w:p>
    <w:p>
      <w:r>
        <w:t>1</w:t>
      </w:r>
    </w:p>
    <w:p>
      <w:r>
        <w:t>Huyện Hải Hậu</w:t>
      </w:r>
    </w:p>
    <w:p>
      <w:r>
        <w:t>Hộ</w:t>
      </w:r>
    </w:p>
    <w:p>
      <w:r>
        <w:t>3.708</w:t>
      </w:r>
    </w:p>
    <w:p>
      <w:r>
        <w:t>1.542</w:t>
      </w:r>
    </w:p>
    <w:p>
      <w:r>
        <w:t>55</w:t>
      </w:r>
    </w:p>
    <w:p>
      <w:r>
        <w:t>12</w:t>
      </w:r>
    </w:p>
    <w:p>
      <w:r>
        <w:t>319</w:t>
      </w:r>
    </w:p>
    <w:p>
      <w:r>
        <w:t>80</w:t>
      </w:r>
    </w:p>
    <w:p>
      <w:r>
        <w:t>632</w:t>
      </w:r>
    </w:p>
    <w:p>
      <w:r>
        <w:t>-</w:t>
      </w:r>
    </w:p>
    <w:p>
      <w:r>
        <w:t>3.130</w:t>
      </w:r>
    </w:p>
    <w:p>
      <w:r>
        <w:t>Nhân khẩu</w:t>
      </w:r>
    </w:p>
    <w:p>
      <w:r>
        <w:t>7.060</w:t>
      </w:r>
    </w:p>
    <w:p>
      <w:r>
        <w:t>3.043</w:t>
      </w:r>
    </w:p>
    <w:p>
      <w:r>
        <w:t>97</w:t>
      </w:r>
    </w:p>
    <w:p>
      <w:r>
        <w:t>22</w:t>
      </w:r>
    </w:p>
    <w:p>
      <w:r>
        <w:t>621</w:t>
      </w:r>
    </w:p>
    <w:p>
      <w:r>
        <w:t>208</w:t>
      </w:r>
    </w:p>
    <w:p>
      <w:r>
        <w:t>1.626</w:t>
      </w:r>
    </w:p>
    <w:p>
      <w:r>
        <w:t>-</w:t>
      </w:r>
    </w:p>
    <w:p>
      <w:r>
        <w:t>6.353</w:t>
      </w:r>
    </w:p>
    <w:p>
      <w:r>
        <w:t>2</w:t>
      </w:r>
    </w:p>
    <w:p>
      <w:r>
        <w:t>Huyện Giao Thủy</w:t>
      </w:r>
    </w:p>
    <w:p>
      <w:r>
        <w:t>Hộ</w:t>
      </w:r>
    </w:p>
    <w:p>
      <w:r>
        <w:t>2.518</w:t>
      </w:r>
    </w:p>
    <w:p>
      <w:r>
        <w:t>718</w:t>
      </w:r>
    </w:p>
    <w:p>
      <w:r>
        <w:t>13</w:t>
      </w:r>
    </w:p>
    <w:p>
      <w:r>
        <w:t>21</w:t>
      </w:r>
    </w:p>
    <w:p>
      <w:r>
        <w:t>39</w:t>
      </w:r>
    </w:p>
    <w:p>
      <w:r>
        <w:t>12</w:t>
      </w:r>
    </w:p>
    <w:p>
      <w:r>
        <w:t>222</w:t>
      </w:r>
    </w:p>
    <w:p>
      <w:r>
        <w:t>-</w:t>
      </w:r>
    </w:p>
    <w:p>
      <w:r>
        <w:t>2.039</w:t>
      </w:r>
    </w:p>
    <w:p>
      <w:r>
        <w:t>Nhân khẩu</w:t>
      </w:r>
    </w:p>
    <w:p>
      <w:r>
        <w:t>6.111</w:t>
      </w:r>
    </w:p>
    <w:p>
      <w:r>
        <w:t>2.210</w:t>
      </w:r>
    </w:p>
    <w:p>
      <w:r>
        <w:t>19</w:t>
      </w:r>
    </w:p>
    <w:p>
      <w:r>
        <w:t>197</w:t>
      </w:r>
    </w:p>
    <w:p>
      <w:r>
        <w:t>104</w:t>
      </w:r>
    </w:p>
    <w:p>
      <w:r>
        <w:t>39</w:t>
      </w:r>
    </w:p>
    <w:p>
      <w:r>
        <w:t>585</w:t>
      </w:r>
    </w:p>
    <w:p>
      <w:r>
        <w:t>42</w:t>
      </w:r>
    </w:p>
    <w:p>
      <w:r>
        <w:t>4.455</w:t>
      </w:r>
    </w:p>
    <w:p>
      <w:r>
        <w:t>3</w:t>
      </w:r>
    </w:p>
    <w:p>
      <w:r>
        <w:t>Huyện Xuân Trường</w:t>
      </w:r>
    </w:p>
    <w:p>
      <w:r>
        <w:t>Hộ</w:t>
      </w:r>
    </w:p>
    <w:p>
      <w:r>
        <w:t>1.381</w:t>
      </w:r>
    </w:p>
    <w:p>
      <w:r>
        <w:t>319</w:t>
      </w:r>
    </w:p>
    <w:p>
      <w:r>
        <w:t>10</w:t>
      </w:r>
    </w:p>
    <w:p>
      <w:r>
        <w:t>14</w:t>
      </w:r>
    </w:p>
    <w:p>
      <w:r>
        <w:t>17</w:t>
      </w:r>
    </w:p>
    <w:p>
      <w:r>
        <w:t>3</w:t>
      </w:r>
    </w:p>
    <w:p>
      <w:r>
        <w:t>124</w:t>
      </w:r>
    </w:p>
    <w:p>
      <w:r>
        <w:t>-</w:t>
      </w:r>
    </w:p>
    <w:p>
      <w:r>
        <w:t>1.182</w:t>
      </w:r>
    </w:p>
    <w:p>
      <w:r>
        <w:t>Nhân khẩu</w:t>
      </w:r>
    </w:p>
    <w:p>
      <w:r>
        <w:t>3.226</w:t>
      </w:r>
    </w:p>
    <w:p>
      <w:r>
        <w:t>783</w:t>
      </w:r>
    </w:p>
    <w:p>
      <w:r>
        <w:t>20</w:t>
      </w:r>
    </w:p>
    <w:p>
      <w:r>
        <w:t>57</w:t>
      </w:r>
    </w:p>
    <w:p>
      <w:r>
        <w:t>30</w:t>
      </w:r>
    </w:p>
    <w:p>
      <w:r>
        <w:t>15</w:t>
      </w:r>
    </w:p>
    <w:p>
      <w:r>
        <w:t>375</w:t>
      </w:r>
    </w:p>
    <w:p>
      <w:r>
        <w:t>9</w:t>
      </w:r>
    </w:p>
    <w:p>
      <w:r>
        <w:t>2.795</w:t>
      </w:r>
    </w:p>
    <w:p>
      <w:r>
        <w:t>4</w:t>
      </w:r>
    </w:p>
    <w:p>
      <w:r>
        <w:t>Huyện Trực Ninh</w:t>
      </w:r>
    </w:p>
    <w:p>
      <w:r>
        <w:t>Hộ</w:t>
      </w:r>
    </w:p>
    <w:p>
      <w:r>
        <w:t>2.962</w:t>
      </w:r>
    </w:p>
    <w:p>
      <w:r>
        <w:t>883</w:t>
      </w:r>
    </w:p>
    <w:p>
      <w:r>
        <w:t>17</w:t>
      </w:r>
    </w:p>
    <w:p>
      <w:r>
        <w:t>29</w:t>
      </w:r>
    </w:p>
    <w:p>
      <w:r>
        <w:t>35</w:t>
      </w:r>
    </w:p>
    <w:p>
      <w:r>
        <w:t>10</w:t>
      </w:r>
    </w:p>
    <w:p>
      <w:r>
        <w:t>422</w:t>
      </w:r>
    </w:p>
    <w:p>
      <w:r>
        <w:t>-</w:t>
      </w:r>
    </w:p>
    <w:p>
      <w:r>
        <w:t>2.500</w:t>
      </w:r>
    </w:p>
    <w:p>
      <w:r>
        <w:t>Nhân khẩu</w:t>
      </w:r>
    </w:p>
    <w:p>
      <w:r>
        <w:t>6.642</w:t>
      </w:r>
    </w:p>
    <w:p>
      <w:r>
        <w:t>2.419</w:t>
      </w:r>
    </w:p>
    <w:p>
      <w:r>
        <w:t>29</w:t>
      </w:r>
    </w:p>
    <w:p>
      <w:r>
        <w:t>172</w:t>
      </w:r>
    </w:p>
    <w:p>
      <w:r>
        <w:t>42</w:t>
      </w:r>
    </w:p>
    <w:p>
      <w:r>
        <w:t>24</w:t>
      </w:r>
    </w:p>
    <w:p>
      <w:r>
        <w:t>897</w:t>
      </w:r>
    </w:p>
    <w:p>
      <w:r>
        <w:t>12</w:t>
      </w:r>
    </w:p>
    <w:p>
      <w:r>
        <w:t>4.997</w:t>
      </w:r>
    </w:p>
    <w:p>
      <w:r>
        <w:t>5</w:t>
      </w:r>
    </w:p>
    <w:p>
      <w:r>
        <w:t>Huyện Nam Trực</w:t>
      </w:r>
    </w:p>
    <w:p>
      <w:r>
        <w:t>Hộ</w:t>
      </w:r>
    </w:p>
    <w:p>
      <w:r>
        <w:t>2.791</w:t>
      </w:r>
    </w:p>
    <w:p>
      <w:r>
        <w:t>1.934</w:t>
      </w:r>
    </w:p>
    <w:p>
      <w:r>
        <w:t>12</w:t>
      </w:r>
    </w:p>
    <w:p>
      <w:r>
        <w:t>7</w:t>
      </w:r>
    </w:p>
    <w:p>
      <w:r>
        <w:t>246</w:t>
      </w:r>
    </w:p>
    <w:p>
      <w:r>
        <w:t>9</w:t>
      </w:r>
    </w:p>
    <w:p>
      <w:r>
        <w:t>110</w:t>
      </w:r>
    </w:p>
    <w:p>
      <w:r>
        <w:t>-</w:t>
      </w:r>
    </w:p>
    <w:p>
      <w:r>
        <w:t>1.203</w:t>
      </w:r>
    </w:p>
    <w:p>
      <w:r>
        <w:t>Nhân khẩu</w:t>
      </w:r>
    </w:p>
    <w:p>
      <w:r>
        <w:t>8.215</w:t>
      </w:r>
    </w:p>
    <w:p>
      <w:r>
        <w:t>5.883</w:t>
      </w:r>
    </w:p>
    <w:p>
      <w:r>
        <w:t>18</w:t>
      </w:r>
    </w:p>
    <w:p>
      <w:r>
        <w:t>123</w:t>
      </w:r>
    </w:p>
    <w:p>
      <w:r>
        <w:t>552</w:t>
      </w:r>
    </w:p>
    <w:p>
      <w:r>
        <w:t>22</w:t>
      </w:r>
    </w:p>
    <w:p>
      <w:r>
        <w:t>318</w:t>
      </w:r>
    </w:p>
    <w:p>
      <w:r>
        <w:t>55</w:t>
      </w:r>
    </w:p>
    <w:p>
      <w:r>
        <w:t>3.138</w:t>
      </w:r>
    </w:p>
    <w:p>
      <w:r>
        <w:t>6</w:t>
      </w:r>
    </w:p>
    <w:p>
      <w:r>
        <w:t>Huyện Nghĩa Hưng</w:t>
      </w:r>
    </w:p>
    <w:p>
      <w:r>
        <w:t>Hộ</w:t>
      </w:r>
    </w:p>
    <w:p>
      <w:r>
        <w:t>3.035</w:t>
      </w:r>
    </w:p>
    <w:p>
      <w:r>
        <w:t>1.006</w:t>
      </w:r>
    </w:p>
    <w:p>
      <w:r>
        <w:t>4</w:t>
      </w:r>
    </w:p>
    <w:p>
      <w:r>
        <w:t>18</w:t>
      </w:r>
    </w:p>
    <w:p>
      <w:r>
        <w:t>26</w:t>
      </w:r>
    </w:p>
    <w:p>
      <w:r>
        <w:t>7</w:t>
      </w:r>
    </w:p>
    <w:p>
      <w:r>
        <w:t>339</w:t>
      </w:r>
    </w:p>
    <w:p>
      <w:r>
        <w:t>20</w:t>
      </w:r>
    </w:p>
    <w:p>
      <w:r>
        <w:t>2.399</w:t>
      </w:r>
    </w:p>
    <w:p>
      <w:r>
        <w:t>Nhân khẩu</w:t>
      </w:r>
    </w:p>
    <w:p>
      <w:r>
        <w:t>8.669</w:t>
      </w:r>
    </w:p>
    <w:p>
      <w:r>
        <w:t>3.456</w:t>
      </w:r>
    </w:p>
    <w:p>
      <w:r>
        <w:t>4</w:t>
      </w:r>
    </w:p>
    <w:p>
      <w:r>
        <w:t>61</w:t>
      </w:r>
    </w:p>
    <w:p>
      <w:r>
        <w:t>58</w:t>
      </w:r>
    </w:p>
    <w:p>
      <w:r>
        <w:t>25</w:t>
      </w:r>
    </w:p>
    <w:p>
      <w:r>
        <w:t>832</w:t>
      </w:r>
    </w:p>
    <w:p>
      <w:r>
        <w:t>28</w:t>
      </w:r>
    </w:p>
    <w:p>
      <w:r>
        <w:t>6.091</w:t>
      </w:r>
    </w:p>
    <w:p>
      <w:r>
        <w:t>7</w:t>
      </w:r>
    </w:p>
    <w:p>
      <w:r>
        <w:t>Huyện Ý Yên</w:t>
      </w:r>
    </w:p>
    <w:p>
      <w:r>
        <w:t>Hộ</w:t>
      </w:r>
    </w:p>
    <w:p>
      <w:r>
        <w:t>2.931</w:t>
      </w:r>
    </w:p>
    <w:p>
      <w:r>
        <w:t>1.009</w:t>
      </w:r>
    </w:p>
    <w:p>
      <w:r>
        <w:t>35</w:t>
      </w:r>
    </w:p>
    <w:p>
      <w:r>
        <w:t>10</w:t>
      </w:r>
    </w:p>
    <w:p>
      <w:r>
        <w:t>78</w:t>
      </w:r>
    </w:p>
    <w:p>
      <w:r>
        <w:t>142</w:t>
      </w:r>
    </w:p>
    <w:p>
      <w:r>
        <w:t>545</w:t>
      </w:r>
    </w:p>
    <w:p>
      <w:r>
        <w:t>9</w:t>
      </w:r>
    </w:p>
    <w:p>
      <w:r>
        <w:t>2.651</w:t>
      </w:r>
    </w:p>
    <w:p>
      <w:r>
        <w:t>Nhân khẩu</w:t>
      </w:r>
    </w:p>
    <w:p>
      <w:r>
        <w:t>8.629</w:t>
      </w:r>
    </w:p>
    <w:p>
      <w:r>
        <w:t>3.142</w:t>
      </w:r>
    </w:p>
    <w:p>
      <w:r>
        <w:t>82</w:t>
      </w:r>
    </w:p>
    <w:p>
      <w:r>
        <w:t>102</w:t>
      </w:r>
    </w:p>
    <w:p>
      <w:r>
        <w:t>204</w:t>
      </w:r>
    </w:p>
    <w:p>
      <w:r>
        <w:t>507</w:t>
      </w:r>
    </w:p>
    <w:p>
      <w:r>
        <w:t>1.677</w:t>
      </w:r>
    </w:p>
    <w:p>
      <w:r>
        <w:t>48</w:t>
      </w:r>
    </w:p>
    <w:p>
      <w:r>
        <w:t>7.739</w:t>
      </w:r>
    </w:p>
    <w:p>
      <w:r>
        <w:t>8</w:t>
      </w:r>
    </w:p>
    <w:p>
      <w:r>
        <w:t>Huyện Vụ Bản</w:t>
      </w:r>
    </w:p>
    <w:p>
      <w:r>
        <w:t>Hộ</w:t>
      </w:r>
    </w:p>
    <w:p>
      <w:r>
        <w:t>1.090</w:t>
      </w:r>
    </w:p>
    <w:p>
      <w:r>
        <w:t>132</w:t>
      </w:r>
    </w:p>
    <w:p>
      <w:r>
        <w:t>4</w:t>
      </w:r>
    </w:p>
    <w:p>
      <w:r>
        <w:t>7</w:t>
      </w:r>
    </w:p>
    <w:p>
      <w:r>
        <w:t>3</w:t>
      </w:r>
    </w:p>
    <w:p>
      <w:r>
        <w:t>8</w:t>
      </w:r>
    </w:p>
    <w:p>
      <w:r>
        <w:t>92</w:t>
      </w:r>
    </w:p>
    <w:p>
      <w:r>
        <w:t>-</w:t>
      </w:r>
    </w:p>
    <w:p>
      <w:r>
        <w:t>1.050</w:t>
      </w:r>
    </w:p>
    <w:p>
      <w:r>
        <w:t>Nhân khẩu</w:t>
      </w:r>
    </w:p>
    <w:p>
      <w:r>
        <w:t>2.260</w:t>
      </w:r>
    </w:p>
    <w:p>
      <w:r>
        <w:t>330</w:t>
      </w:r>
    </w:p>
    <w:p>
      <w:r>
        <w:t>4</w:t>
      </w:r>
    </w:p>
    <w:p>
      <w:r>
        <w:t>13</w:t>
      </w:r>
    </w:p>
    <w:p>
      <w:r>
        <w:t>10</w:t>
      </w:r>
    </w:p>
    <w:p>
      <w:r>
        <w:t>24</w:t>
      </w:r>
    </w:p>
    <w:p>
      <w:r>
        <w:t>206</w:t>
      </w:r>
    </w:p>
    <w:p>
      <w:r>
        <w:t>-</w:t>
      </w:r>
    </w:p>
    <w:p>
      <w:r>
        <w:t>2.153</w:t>
      </w:r>
    </w:p>
    <w:p>
      <w:r>
        <w:t>9</w:t>
      </w:r>
    </w:p>
    <w:p>
      <w:r>
        <w:t>Huyện Mỹ Lộc</w:t>
      </w:r>
    </w:p>
    <w:p>
      <w:r>
        <w:t>Hộ</w:t>
      </w:r>
    </w:p>
    <w:p>
      <w:r>
        <w:t>556</w:t>
      </w:r>
    </w:p>
    <w:p>
      <w:r>
        <w:t>139</w:t>
      </w:r>
    </w:p>
    <w:p>
      <w:r>
        <w:t>8</w:t>
      </w:r>
    </w:p>
    <w:p>
      <w:r>
        <w:t>13</w:t>
      </w:r>
    </w:p>
    <w:p>
      <w:r>
        <w:t>20</w:t>
      </w:r>
    </w:p>
    <w:p>
      <w:r>
        <w:t>8</w:t>
      </w:r>
    </w:p>
    <w:p>
      <w:r>
        <w:t>34</w:t>
      </w:r>
    </w:p>
    <w:p>
      <w:r>
        <w:t>-</w:t>
      </w:r>
    </w:p>
    <w:p>
      <w:r>
        <w:t>458</w:t>
      </w:r>
    </w:p>
    <w:p>
      <w:r>
        <w:t>Nhân khẩu</w:t>
      </w:r>
    </w:p>
    <w:p>
      <w:r>
        <w:t>1.230</w:t>
      </w:r>
    </w:p>
    <w:p>
      <w:r>
        <w:t>353</w:t>
      </w:r>
    </w:p>
    <w:p>
      <w:r>
        <w:t>12</w:t>
      </w:r>
    </w:p>
    <w:p>
      <w:r>
        <w:t>42</w:t>
      </w:r>
    </w:p>
    <w:p>
      <w:r>
        <w:t>46</w:t>
      </w:r>
    </w:p>
    <w:p>
      <w:r>
        <w:t>35</w:t>
      </w:r>
    </w:p>
    <w:p>
      <w:r>
        <w:t>86</w:t>
      </w:r>
    </w:p>
    <w:p>
      <w:r>
        <w:t>2</w:t>
      </w:r>
    </w:p>
    <w:p>
      <w:r>
        <w:t>992</w:t>
      </w:r>
    </w:p>
    <w:p>
      <w:r>
        <w:t>10</w:t>
      </w:r>
    </w:p>
    <w:p>
      <w:r>
        <w:t>Thành phố Nam Định</w:t>
      </w:r>
    </w:p>
    <w:p>
      <w:r>
        <w:t>Hộ</w:t>
      </w:r>
    </w:p>
    <w:p>
      <w:r>
        <w:t>223</w:t>
      </w:r>
    </w:p>
    <w:p>
      <w:r>
        <w:t>38</w:t>
      </w:r>
    </w:p>
    <w:p>
      <w:r>
        <w:t>6</w:t>
      </w:r>
    </w:p>
    <w:p>
      <w:r>
        <w:t>2</w:t>
      </w:r>
    </w:p>
    <w:p>
      <w:r>
        <w:t>5</w:t>
      </w:r>
    </w:p>
    <w:p>
      <w:r>
        <w:t>2</w:t>
      </w:r>
    </w:p>
    <w:p>
      <w:r>
        <w:t>15</w:t>
      </w:r>
    </w:p>
    <w:p>
      <w:r>
        <w:t>-</w:t>
      </w:r>
    </w:p>
    <w:p>
      <w:r>
        <w:t>199</w:t>
      </w:r>
    </w:p>
    <w:p>
      <w:r>
        <w:t>Nhân khẩu</w:t>
      </w:r>
    </w:p>
    <w:p>
      <w:r>
        <w:t>566</w:t>
      </w:r>
    </w:p>
    <w:p>
      <w:r>
        <w:t>107</w:t>
      </w:r>
    </w:p>
    <w:p>
      <w:r>
        <w:t>9</w:t>
      </w:r>
    </w:p>
    <w:p>
      <w:r>
        <w:t>14</w:t>
      </w:r>
    </w:p>
    <w:p>
      <w:r>
        <w:t>5</w:t>
      </w:r>
    </w:p>
    <w:p>
      <w:r>
        <w:t>3</w:t>
      </w:r>
    </w:p>
    <w:p>
      <w:r>
        <w:t>51</w:t>
      </w:r>
    </w:p>
    <w:p>
      <w:r>
        <w:t>-</w:t>
      </w:r>
    </w:p>
    <w:p>
      <w:r>
        <w:t>495</w:t>
      </w:r>
    </w:p>
    <w:p>
      <w:r>
        <w:t>Tổng cộng</w:t>
      </w:r>
    </w:p>
    <w:p>
      <w:r>
        <w:t>Hộ</w:t>
      </w:r>
    </w:p>
    <w:p>
      <w:r>
        <w:t>22.241</w:t>
      </w:r>
    </w:p>
    <w:p>
      <w:r>
        <w:t>7.847</w:t>
      </w:r>
    </w:p>
    <w:p>
      <w:r>
        <w:t>175</w:t>
      </w:r>
    </w:p>
    <w:p>
      <w:r>
        <w:t>160</w:t>
      </w:r>
    </w:p>
    <w:p>
      <w:r>
        <w:t>797</w:t>
      </w:r>
    </w:p>
    <w:p>
      <w:r>
        <w:t>282</w:t>
      </w:r>
    </w:p>
    <w:p>
      <w:r>
        <w:t>2.636</w:t>
      </w:r>
    </w:p>
    <w:p>
      <w:r>
        <w:t>29</w:t>
      </w:r>
    </w:p>
    <w:p>
      <w:r>
        <w:t>17.803</w:t>
      </w:r>
    </w:p>
    <w:p>
      <w:r>
        <w:t>Nhân khẩu</w:t>
      </w:r>
    </w:p>
    <w:p>
      <w:r>
        <w:t>55.318</w:t>
      </w:r>
    </w:p>
    <w:p>
      <w:r>
        <w:t>22.105</w:t>
      </w:r>
    </w:p>
    <w:p>
      <w:r>
        <w:t>315</w:t>
      </w:r>
    </w:p>
    <w:p>
      <w:r>
        <w:t>887</w:t>
      </w:r>
    </w:p>
    <w:p>
      <w:r>
        <w:t>1.693</w:t>
      </w:r>
    </w:p>
    <w:p>
      <w:r>
        <w:t>904</w:t>
      </w:r>
    </w:p>
    <w:p>
      <w:r>
        <w:t>6.897</w:t>
      </w:r>
    </w:p>
    <w:p>
      <w:r>
        <w:t>204</w:t>
      </w:r>
    </w:p>
    <w:p>
      <w:r>
        <w:t>41.709</w:t>
      </w:r>
    </w:p>
    <w:p>
      <w:r>
        <w:t>PHỤ LỤC IV</w:t>
      </w:r>
    </w:p>
    <w:p>
      <w:r>
        <w:t>PHÂN TÍCH CÁC CHỈ SỐ THIẾU HỤT DỊCH VỤ XÃ HỘI CƠ BẢN CỦA HỘ NGHÈO</w:t>
      </w:r>
    </w:p>
    <w:p>
      <w:r>
        <w:t>(Kèm theo Quyết định số 06/QĐ-UBND ngày 03 tháng 01 năm 2024 của Ủy ban nhân dân tỉnh Nam Định)</w:t>
      </w:r>
    </w:p>
    <w:p>
      <w:r>
        <w:t>PTa1</w:t>
      </w:r>
    </w:p>
    <w:p>
      <w:r>
        <w:t>TT</w:t>
      </w:r>
    </w:p>
    <w:p>
      <w:r>
        <w:t>Huyện/Thành phố</w:t>
      </w:r>
    </w:p>
    <w:p>
      <w:r>
        <w:t>Tổng số hộ nghèo</w:t>
      </w:r>
    </w:p>
    <w:p>
      <w:r>
        <w:t>Chỉ số thiếu hụt dịch vụ xã hội cơ bản của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682</w:t>
      </w:r>
    </w:p>
    <w:p>
      <w:r>
        <w:t>320</w:t>
      </w:r>
    </w:p>
    <w:p>
      <w:r>
        <w:t>252</w:t>
      </w:r>
    </w:p>
    <w:p>
      <w:r>
        <w:t>6</w:t>
      </w:r>
    </w:p>
    <w:p>
      <w:r>
        <w:t>391</w:t>
      </w:r>
    </w:p>
    <w:p>
      <w:r>
        <w:t>28</w:t>
      </w:r>
    </w:p>
    <w:p>
      <w:r>
        <w:t>7</w:t>
      </w:r>
    </w:p>
    <w:p>
      <w:r>
        <w:t>292</w:t>
      </w:r>
    </w:p>
    <w:p>
      <w:r>
        <w:t>137</w:t>
      </w:r>
    </w:p>
    <w:p>
      <w:r>
        <w:t>7</w:t>
      </w:r>
    </w:p>
    <w:p>
      <w:r>
        <w:t>138</w:t>
      </w:r>
    </w:p>
    <w:p>
      <w:r>
        <w:t>502</w:t>
      </w:r>
    </w:p>
    <w:p>
      <w:r>
        <w:t>278</w:t>
      </w:r>
    </w:p>
    <w:p>
      <w:r>
        <w:t>Thành Phố Nam Định</w:t>
      </w:r>
    </w:p>
    <w:p>
      <w:r>
        <w:t>682</w:t>
      </w:r>
    </w:p>
    <w:p>
      <w:r>
        <w:t>320</w:t>
      </w:r>
    </w:p>
    <w:p>
      <w:r>
        <w:t>252</w:t>
      </w:r>
    </w:p>
    <w:p>
      <w:r>
        <w:t>6</w:t>
      </w:r>
    </w:p>
    <w:p>
      <w:r>
        <w:t>391</w:t>
      </w:r>
    </w:p>
    <w:p>
      <w:r>
        <w:t>28</w:t>
      </w:r>
    </w:p>
    <w:p>
      <w:r>
        <w:t>7</w:t>
      </w:r>
    </w:p>
    <w:p>
      <w:r>
        <w:t>292</w:t>
      </w:r>
    </w:p>
    <w:p>
      <w:r>
        <w:t>137</w:t>
      </w:r>
    </w:p>
    <w:p>
      <w:r>
        <w:t>7</w:t>
      </w:r>
    </w:p>
    <w:p>
      <w:r>
        <w:t>138</w:t>
      </w:r>
    </w:p>
    <w:p>
      <w:r>
        <w:t>502</w:t>
      </w:r>
    </w:p>
    <w:p>
      <w:r>
        <w:t>278</w:t>
      </w:r>
    </w:p>
    <w:p>
      <w:r>
        <w:t>II</w:t>
      </w:r>
    </w:p>
    <w:p>
      <w:r>
        <w:t>Khu vực nông thôn</w:t>
      </w:r>
    </w:p>
    <w:p>
      <w:r>
        <w:t>6.359</w:t>
      </w:r>
    </w:p>
    <w:p>
      <w:r>
        <w:t>1.773</w:t>
      </w:r>
    </w:p>
    <w:p>
      <w:r>
        <w:t>2.612</w:t>
      </w:r>
    </w:p>
    <w:p>
      <w:r>
        <w:t>53</w:t>
      </w:r>
    </w:p>
    <w:p>
      <w:r>
        <w:t>5.535</w:t>
      </w:r>
    </w:p>
    <w:p>
      <w:r>
        <w:t>140</w:t>
      </w:r>
    </w:p>
    <w:p>
      <w:r>
        <w:t>124</w:t>
      </w:r>
    </w:p>
    <w:p>
      <w:r>
        <w:t>1.583</w:t>
      </w:r>
    </w:p>
    <w:p>
      <w:r>
        <w:t>297</w:t>
      </w:r>
    </w:p>
    <w:p>
      <w:r>
        <w:t>341</w:t>
      </w:r>
    </w:p>
    <w:p>
      <w:r>
        <w:t>111</w:t>
      </w:r>
    </w:p>
    <w:p>
      <w:r>
        <w:t>5.299</w:t>
      </w:r>
    </w:p>
    <w:p>
      <w:r>
        <w:t>1.740</w:t>
      </w:r>
    </w:p>
    <w:p>
      <w:r>
        <w:t>1</w:t>
      </w:r>
    </w:p>
    <w:p>
      <w:r>
        <w:t>Huyện Hải Hậu</w:t>
      </w:r>
    </w:p>
    <w:p>
      <w:r>
        <w:t>1.338</w:t>
      </w:r>
    </w:p>
    <w:p>
      <w:r>
        <w:t>466</w:t>
      </w:r>
    </w:p>
    <w:p>
      <w:r>
        <w:t>473</w:t>
      </w:r>
    </w:p>
    <w:p>
      <w:r>
        <w:t>15</w:t>
      </w:r>
    </w:p>
    <w:p>
      <w:r>
        <w:t>1.309</w:t>
      </w:r>
    </w:p>
    <w:p>
      <w:r>
        <w:t>44</w:t>
      </w:r>
    </w:p>
    <w:p>
      <w:r>
        <w:t>81</w:t>
      </w:r>
    </w:p>
    <w:p>
      <w:r>
        <w:t>203</w:t>
      </w:r>
    </w:p>
    <w:p>
      <w:r>
        <w:t>100</w:t>
      </w:r>
    </w:p>
    <w:p>
      <w:r>
        <w:t>98</w:t>
      </w:r>
    </w:p>
    <w:p>
      <w:r>
        <w:t>135</w:t>
      </w:r>
    </w:p>
    <w:p>
      <w:r>
        <w:t>1.001</w:t>
      </w:r>
    </w:p>
    <w:p>
      <w:r>
        <w:t>428</w:t>
      </w:r>
    </w:p>
    <w:p>
      <w:r>
        <w:t>2</w:t>
      </w:r>
    </w:p>
    <w:p>
      <w:r>
        <w:t>Huyện Giao Thủy</w:t>
      </w:r>
    </w:p>
    <w:p>
      <w:r>
        <w:t>727</w:t>
      </w:r>
    </w:p>
    <w:p>
      <w:r>
        <w:t>92</w:t>
      </w:r>
    </w:p>
    <w:p>
      <w:r>
        <w:t>153</w:t>
      </w:r>
    </w:p>
    <w:p>
      <w:r>
        <w:t>14</w:t>
      </w:r>
    </w:p>
    <w:p>
      <w:r>
        <w:t>669</w:t>
      </w:r>
    </w:p>
    <w:p>
      <w:r>
        <w:t>43</w:t>
      </w:r>
    </w:p>
    <w:p>
      <w:r>
        <w:t>22</w:t>
      </w:r>
    </w:p>
    <w:p>
      <w:r>
        <w:t>291</w:t>
      </w:r>
    </w:p>
    <w:p>
      <w:r>
        <w:t>69</w:t>
      </w:r>
    </w:p>
    <w:p>
      <w:r>
        <w:t>70</w:t>
      </w:r>
    </w:p>
    <w:p>
      <w:r>
        <w:t>178</w:t>
      </w:r>
    </w:p>
    <w:p>
      <w:r>
        <w:t>587</w:t>
      </w:r>
    </w:p>
    <w:p>
      <w:r>
        <w:t>271</w:t>
      </w:r>
    </w:p>
    <w:p>
      <w:r>
        <w:t>3</w:t>
      </w:r>
    </w:p>
    <w:p>
      <w:r>
        <w:t>Huyện Xuân Trường</w:t>
      </w:r>
    </w:p>
    <w:p>
      <w:r>
        <w:t>477</w:t>
      </w:r>
    </w:p>
    <w:p>
      <w:r>
        <w:t>4</w:t>
      </w:r>
    </w:p>
    <w:p>
      <w:r>
        <w:t>255</w:t>
      </w:r>
    </w:p>
    <w:p>
      <w:r>
        <w:t>1</w:t>
      </w:r>
    </w:p>
    <w:p>
      <w:r>
        <w:t>462</w:t>
      </w:r>
    </w:p>
    <w:p>
      <w:r>
        <w:t>-</w:t>
      </w:r>
    </w:p>
    <w:p>
      <w:r>
        <w:t>3</w:t>
      </w:r>
    </w:p>
    <w:p>
      <w:r>
        <w:t>41</w:t>
      </w:r>
    </w:p>
    <w:p>
      <w:r>
        <w:t>-</w:t>
      </w:r>
    </w:p>
    <w:p>
      <w:r>
        <w:t>-</w:t>
      </w:r>
    </w:p>
    <w:p>
      <w:r>
        <w:t>3</w:t>
      </w:r>
    </w:p>
    <w:p>
      <w:r>
        <w:t>551</w:t>
      </w:r>
    </w:p>
    <w:p>
      <w:r>
        <w:t>208</w:t>
      </w:r>
    </w:p>
    <w:p>
      <w:r>
        <w:t>4</w:t>
      </w:r>
    </w:p>
    <w:p>
      <w:r>
        <w:t>Huyện Trực Ninh</w:t>
      </w:r>
    </w:p>
    <w:p>
      <w:r>
        <w:t>691</w:t>
      </w:r>
    </w:p>
    <w:p>
      <w:r>
        <w:t>323</w:t>
      </w:r>
    </w:p>
    <w:p>
      <w:r>
        <w:t>193</w:t>
      </w:r>
    </w:p>
    <w:p>
      <w:r>
        <w:t>1</w:t>
      </w:r>
    </w:p>
    <w:p>
      <w:r>
        <w:t>681</w:t>
      </w:r>
    </w:p>
    <w:p>
      <w:r>
        <w:t>1</w:t>
      </w:r>
    </w:p>
    <w:p>
      <w:r>
        <w:t>3</w:t>
      </w:r>
    </w:p>
    <w:p>
      <w:r>
        <w:t>103</w:t>
      </w:r>
    </w:p>
    <w:p>
      <w:r>
        <w:t>19</w:t>
      </w:r>
    </w:p>
    <w:p>
      <w:r>
        <w:t>9</w:t>
      </w:r>
    </w:p>
    <w:p>
      <w:r>
        <w:t>28</w:t>
      </w:r>
    </w:p>
    <w:p>
      <w:r>
        <w:t>633</w:t>
      </w:r>
    </w:p>
    <w:p>
      <w:r>
        <w:t>146</w:t>
      </w:r>
    </w:p>
    <w:p>
      <w:r>
        <w:t>5</w:t>
      </w:r>
    </w:p>
    <w:p>
      <w:r>
        <w:t>Huyện Nam Trực</w:t>
      </w:r>
    </w:p>
    <w:p>
      <w:r>
        <w:t>708</w:t>
      </w:r>
    </w:p>
    <w:p>
      <w:r>
        <w:t>42</w:t>
      </w:r>
    </w:p>
    <w:p>
      <w:r>
        <w:t>666</w:t>
      </w:r>
    </w:p>
    <w:p>
      <w:r>
        <w:t>-</w:t>
      </w:r>
    </w:p>
    <w:p>
      <w:r>
        <w:t>700</w:t>
      </w:r>
    </w:p>
    <w:p>
      <w:r>
        <w:t>2</w:t>
      </w:r>
    </w:p>
    <w:p>
      <w:r>
        <w:t>-</w:t>
      </w:r>
    </w:p>
    <w:p>
      <w:r>
        <w:t>146</w:t>
      </w:r>
    </w:p>
    <w:p>
      <w:r>
        <w:t>16</w:t>
      </w:r>
    </w:p>
    <w:p>
      <w:r>
        <w:t>7</w:t>
      </w:r>
    </w:p>
    <w:p>
      <w:r>
        <w:t>33</w:t>
      </w:r>
    </w:p>
    <w:p>
      <w:r>
        <w:t>602</w:t>
      </w:r>
    </w:p>
    <w:p>
      <w:r>
        <w:t>31</w:t>
      </w:r>
    </w:p>
    <w:p>
      <w:r>
        <w:t>6</w:t>
      </w:r>
    </w:p>
    <w:p>
      <w:r>
        <w:t>Huyện Nghĩa Hung</w:t>
      </w:r>
    </w:p>
    <w:p>
      <w:r>
        <w:t>292</w:t>
      </w:r>
    </w:p>
    <w:p>
      <w:r>
        <w:t>110</w:t>
      </w:r>
    </w:p>
    <w:p>
      <w:r>
        <w:t>77</w:t>
      </w:r>
    </w:p>
    <w:p>
      <w:r>
        <w:t>9</w:t>
      </w:r>
    </w:p>
    <w:p>
      <w:r>
        <w:t>129</w:t>
      </w:r>
    </w:p>
    <w:p>
      <w:r>
        <w:t>18</w:t>
      </w:r>
    </w:p>
    <w:p>
      <w:r>
        <w:t>9</w:t>
      </w:r>
    </w:p>
    <w:p>
      <w:r>
        <w:t>154</w:t>
      </w:r>
    </w:p>
    <w:p>
      <w:r>
        <w:t>12</w:t>
      </w:r>
    </w:p>
    <w:p>
      <w:r>
        <w:t>22</w:t>
      </w:r>
    </w:p>
    <w:p>
      <w:r>
        <w:t>48</w:t>
      </w:r>
    </w:p>
    <w:p>
      <w:r>
        <w:t>213</w:t>
      </w:r>
    </w:p>
    <w:p>
      <w:r>
        <w:t>77</w:t>
      </w:r>
    </w:p>
    <w:p>
      <w:r>
        <w:t>7</w:t>
      </w:r>
    </w:p>
    <w:p>
      <w:r>
        <w:t>Huyện Ý Yên</w:t>
      </w:r>
    </w:p>
    <w:p>
      <w:r>
        <w:t>1.373</w:t>
      </w:r>
    </w:p>
    <w:p>
      <w:r>
        <w:t>547</w:t>
      </w:r>
    </w:p>
    <w:p>
      <w:r>
        <w:t>497</w:t>
      </w:r>
    </w:p>
    <w:p>
      <w:r>
        <w:t>8</w:t>
      </w:r>
    </w:p>
    <w:p>
      <w:r>
        <w:t>980</w:t>
      </w:r>
    </w:p>
    <w:p>
      <w:r>
        <w:t>24</w:t>
      </w:r>
    </w:p>
    <w:p>
      <w:r>
        <w:t>2</w:t>
      </w:r>
    </w:p>
    <w:p>
      <w:r>
        <w:t>422</w:t>
      </w:r>
    </w:p>
    <w:p>
      <w:r>
        <w:t>54</w:t>
      </w:r>
    </w:p>
    <w:p>
      <w:r>
        <w:t>120</w:t>
      </w:r>
    </w:p>
    <w:p>
      <w:r>
        <w:t>255</w:t>
      </w:r>
    </w:p>
    <w:p>
      <w:r>
        <w:t>1.012</w:t>
      </w:r>
    </w:p>
    <w:p>
      <w:r>
        <w:t>238</w:t>
      </w:r>
    </w:p>
    <w:p>
      <w:r>
        <w:t>8</w:t>
      </w:r>
    </w:p>
    <w:p>
      <w:r>
        <w:t>Huyện Vụ Bản</w:t>
      </w:r>
    </w:p>
    <w:p>
      <w:r>
        <w:t>385</w:t>
      </w:r>
    </w:p>
    <w:p>
      <w:r>
        <w:t>95</w:t>
      </w:r>
    </w:p>
    <w:p>
      <w:r>
        <w:t>92</w:t>
      </w:r>
    </w:p>
    <w:p>
      <w:r>
        <w:t>-</w:t>
      </w:r>
    </w:p>
    <w:p>
      <w:r>
        <w:t>316</w:t>
      </w:r>
    </w:p>
    <w:p>
      <w:r>
        <w:t>-</w:t>
      </w:r>
    </w:p>
    <w:p>
      <w:r>
        <w:t>-</w:t>
      </w:r>
    </w:p>
    <w:p>
      <w:r>
        <w:t>128</w:t>
      </w:r>
    </w:p>
    <w:p>
      <w:r>
        <w:t>9</w:t>
      </w:r>
    </w:p>
    <w:p>
      <w:r>
        <w:t>15</w:t>
      </w:r>
    </w:p>
    <w:p>
      <w:r>
        <w:t>67</w:t>
      </w:r>
    </w:p>
    <w:p>
      <w:r>
        <w:t>361</w:t>
      </w:r>
    </w:p>
    <w:p>
      <w:r>
        <w:t>203</w:t>
      </w:r>
    </w:p>
    <w:p>
      <w:r>
        <w:t>9</w:t>
      </w:r>
    </w:p>
    <w:p>
      <w:r>
        <w:t>Huyện Mỹ Lộc</w:t>
      </w:r>
    </w:p>
    <w:p>
      <w:r>
        <w:t>260</w:t>
      </w:r>
    </w:p>
    <w:p>
      <w:r>
        <w:t>72</w:t>
      </w:r>
    </w:p>
    <w:p>
      <w:r>
        <w:t>121</w:t>
      </w:r>
    </w:p>
    <w:p>
      <w:r>
        <w:t>-</w:t>
      </w:r>
    </w:p>
    <w:p>
      <w:r>
        <w:t>233</w:t>
      </w:r>
    </w:p>
    <w:p>
      <w:r>
        <w:t>3</w:t>
      </w:r>
    </w:p>
    <w:p>
      <w:r>
        <w:t>-</w:t>
      </w:r>
    </w:p>
    <w:p>
      <w:r>
        <w:t>58</w:t>
      </w:r>
    </w:p>
    <w:p>
      <w:r>
        <w:t>10</w:t>
      </w:r>
    </w:p>
    <w:p>
      <w:r>
        <w:t>-</w:t>
      </w:r>
    </w:p>
    <w:p>
      <w:r>
        <w:t>15</w:t>
      </w:r>
    </w:p>
    <w:p>
      <w:r>
        <w:t>247</w:t>
      </w:r>
    </w:p>
    <w:p>
      <w:r>
        <w:t>101</w:t>
      </w:r>
    </w:p>
    <w:p>
      <w:r>
        <w:t>10</w:t>
      </w:r>
    </w:p>
    <w:p>
      <w:r>
        <w:t>TP Nam Định</w:t>
      </w:r>
    </w:p>
    <w:p>
      <w:r>
        <w:t>108</w:t>
      </w:r>
    </w:p>
    <w:p>
      <w:r>
        <w:t>22</w:t>
      </w:r>
    </w:p>
    <w:p>
      <w:r>
        <w:t>85</w:t>
      </w:r>
    </w:p>
    <w:p>
      <w:r>
        <w:t>5</w:t>
      </w:r>
    </w:p>
    <w:p>
      <w:r>
        <w:t>56</w:t>
      </w:r>
    </w:p>
    <w:p>
      <w:r>
        <w:t>5</w:t>
      </w:r>
    </w:p>
    <w:p>
      <w:r>
        <w:t>4</w:t>
      </w:r>
    </w:p>
    <w:p>
      <w:r>
        <w:t>37</w:t>
      </w:r>
    </w:p>
    <w:p>
      <w:r>
        <w:t>8</w:t>
      </w:r>
    </w:p>
    <w:p>
      <w:r>
        <w:t>-</w:t>
      </w:r>
    </w:p>
    <w:p>
      <w:r>
        <w:t>9</w:t>
      </w:r>
    </w:p>
    <w:p>
      <w:r>
        <w:t>92</w:t>
      </w:r>
    </w:p>
    <w:p>
      <w:r>
        <w:t>37</w:t>
      </w:r>
    </w:p>
    <w:p>
      <w:r>
        <w:t>Tổng cộng I+II</w:t>
      </w:r>
    </w:p>
    <w:p>
      <w:r>
        <w:t>7.041</w:t>
      </w:r>
    </w:p>
    <w:p>
      <w:r>
        <w:t>2.093</w:t>
      </w:r>
    </w:p>
    <w:p>
      <w:r>
        <w:t>2.864</w:t>
      </w:r>
    </w:p>
    <w:p>
      <w:r>
        <w:t>59</w:t>
      </w:r>
    </w:p>
    <w:p>
      <w:r>
        <w:t>5.926</w:t>
      </w:r>
    </w:p>
    <w:p>
      <w:r>
        <w:t>168</w:t>
      </w:r>
    </w:p>
    <w:p>
      <w:r>
        <w:t>131</w:t>
      </w:r>
    </w:p>
    <w:p>
      <w:r>
        <w:t>1.875</w:t>
      </w:r>
    </w:p>
    <w:p>
      <w:r>
        <w:t>434</w:t>
      </w:r>
    </w:p>
    <w:p>
      <w:r>
        <w:t>348</w:t>
      </w:r>
    </w:p>
    <w:p>
      <w:r>
        <w:t>909</w:t>
      </w:r>
    </w:p>
    <w:p>
      <w:r>
        <w:t>5.801</w:t>
      </w:r>
    </w:p>
    <w:p>
      <w:r>
        <w:t>2.018</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họp vệ sinh</w:t>
      </w:r>
    </w:p>
    <w:p>
      <w:r>
        <w:t>12. Phương tiện phục vụ tiếp cận thông tin</w:t>
      </w:r>
    </w:p>
    <w:p>
      <w:r>
        <w:t>PTa2</w:t>
      </w:r>
    </w:p>
    <w:p>
      <w:r>
        <w:t>TT</w:t>
      </w:r>
    </w:p>
    <w:p>
      <w:r>
        <w:t>Xã/ Thị trấn</w:t>
      </w:r>
    </w:p>
    <w:p>
      <w:r>
        <w:t>Tổng số hộ nghèo</w:t>
      </w:r>
    </w:p>
    <w:p>
      <w:r>
        <w:t>Tỷ lệ chỉ số thiếu hụt dịch vụ xã hội cơ bản của hộ nghèo (so với tổng số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682</w:t>
      </w:r>
    </w:p>
    <w:p>
      <w:r>
        <w:t>46,92</w:t>
      </w:r>
    </w:p>
    <w:p>
      <w:r>
        <w:t>36,95</w:t>
      </w:r>
    </w:p>
    <w:p>
      <w:r>
        <w:t>0,88</w:t>
      </w:r>
    </w:p>
    <w:p>
      <w:r>
        <w:t>57,33</w:t>
      </w:r>
    </w:p>
    <w:p>
      <w:r>
        <w:t>4,11</w:t>
      </w:r>
    </w:p>
    <w:p>
      <w:r>
        <w:t>1,03</w:t>
      </w:r>
    </w:p>
    <w:p>
      <w:r>
        <w:t>42,82</w:t>
      </w:r>
    </w:p>
    <w:p>
      <w:r>
        <w:t>20,09</w:t>
      </w:r>
    </w:p>
    <w:p>
      <w:r>
        <w:t>1,03</w:t>
      </w:r>
    </w:p>
    <w:p>
      <w:r>
        <w:t>20,23</w:t>
      </w:r>
    </w:p>
    <w:p>
      <w:r>
        <w:t>73,61</w:t>
      </w:r>
    </w:p>
    <w:p>
      <w:r>
        <w:t>40,762</w:t>
      </w:r>
    </w:p>
    <w:p>
      <w:r>
        <w:t>Thành Phố Nam Định</w:t>
      </w:r>
    </w:p>
    <w:p>
      <w:r>
        <w:t>682</w:t>
      </w:r>
    </w:p>
    <w:p>
      <w:r>
        <w:t>0,47</w:t>
      </w:r>
    </w:p>
    <w:p>
      <w:r>
        <w:t>36,95</w:t>
      </w:r>
    </w:p>
    <w:p>
      <w:r>
        <w:t>0,88</w:t>
      </w:r>
    </w:p>
    <w:p>
      <w:r>
        <w:t>57,33</w:t>
      </w:r>
    </w:p>
    <w:p>
      <w:r>
        <w:t>4,11</w:t>
      </w:r>
    </w:p>
    <w:p>
      <w:r>
        <w:t>1,03</w:t>
      </w:r>
    </w:p>
    <w:p>
      <w:r>
        <w:t>42,82</w:t>
      </w:r>
    </w:p>
    <w:p>
      <w:r>
        <w:t>20,09</w:t>
      </w:r>
    </w:p>
    <w:p>
      <w:r>
        <w:t>1,03</w:t>
      </w:r>
    </w:p>
    <w:p>
      <w:r>
        <w:t>20,23</w:t>
      </w:r>
    </w:p>
    <w:p>
      <w:r>
        <w:t>73,61</w:t>
      </w:r>
    </w:p>
    <w:p>
      <w:r>
        <w:t>40,762</w:t>
      </w:r>
    </w:p>
    <w:p>
      <w:r>
        <w:t>II</w:t>
      </w:r>
    </w:p>
    <w:p>
      <w:r>
        <w:t>Khu vực nông thôn</w:t>
      </w:r>
    </w:p>
    <w:p>
      <w:r>
        <w:t>6.359</w:t>
      </w:r>
    </w:p>
    <w:p>
      <w:r>
        <w:t>0,28</w:t>
      </w:r>
    </w:p>
    <w:p>
      <w:r>
        <w:t>41,08</w:t>
      </w:r>
    </w:p>
    <w:p>
      <w:r>
        <w:t>0,83</w:t>
      </w:r>
    </w:p>
    <w:p>
      <w:r>
        <w:t>87,04</w:t>
      </w:r>
    </w:p>
    <w:p>
      <w:r>
        <w:t>2,20</w:t>
      </w:r>
    </w:p>
    <w:p>
      <w:r>
        <w:t>1,95</w:t>
      </w:r>
    </w:p>
    <w:p>
      <w:r>
        <w:t>24,89</w:t>
      </w:r>
    </w:p>
    <w:p>
      <w:r>
        <w:t>4,67</w:t>
      </w:r>
    </w:p>
    <w:p>
      <w:r>
        <w:t>5,36</w:t>
      </w:r>
    </w:p>
    <w:p>
      <w:r>
        <w:t>12,12</w:t>
      </w:r>
    </w:p>
    <w:p>
      <w:r>
        <w:t>83,33</w:t>
      </w:r>
    </w:p>
    <w:p>
      <w:r>
        <w:t>27,363</w:t>
      </w:r>
    </w:p>
    <w:p>
      <w:r>
        <w:t>1</w:t>
      </w:r>
    </w:p>
    <w:p>
      <w:r>
        <w:t>Huyện Hải Hậu</w:t>
      </w:r>
    </w:p>
    <w:p>
      <w:r>
        <w:t>1.338</w:t>
      </w:r>
    </w:p>
    <w:p>
      <w:r>
        <w:t>34,83</w:t>
      </w:r>
    </w:p>
    <w:p>
      <w:r>
        <w:t>35,35</w:t>
      </w:r>
    </w:p>
    <w:p>
      <w:r>
        <w:t>1,12</w:t>
      </w:r>
    </w:p>
    <w:p>
      <w:r>
        <w:t>97,83</w:t>
      </w:r>
    </w:p>
    <w:p>
      <w:r>
        <w:t>3,29</w:t>
      </w:r>
    </w:p>
    <w:p>
      <w:r>
        <w:t>6,05</w:t>
      </w:r>
    </w:p>
    <w:p>
      <w:r>
        <w:t>15,17</w:t>
      </w:r>
    </w:p>
    <w:p>
      <w:r>
        <w:t>7,47</w:t>
      </w:r>
    </w:p>
    <w:p>
      <w:r>
        <w:t>7,32</w:t>
      </w:r>
    </w:p>
    <w:p>
      <w:r>
        <w:t>10,09</w:t>
      </w:r>
    </w:p>
    <w:p>
      <w:r>
        <w:t>74,81</w:t>
      </w:r>
    </w:p>
    <w:p>
      <w:r>
        <w:t>31,99</w:t>
      </w:r>
    </w:p>
    <w:p>
      <w:r>
        <w:t>2</w:t>
      </w:r>
    </w:p>
    <w:p>
      <w:r>
        <w:t>Huyện Giao Thủy</w:t>
      </w:r>
    </w:p>
    <w:p>
      <w:r>
        <w:t>727</w:t>
      </w:r>
    </w:p>
    <w:p>
      <w:r>
        <w:t>12,65</w:t>
      </w:r>
    </w:p>
    <w:p>
      <w:r>
        <w:t>21,05</w:t>
      </w:r>
    </w:p>
    <w:p>
      <w:r>
        <w:t>1,93</w:t>
      </w:r>
    </w:p>
    <w:p>
      <w:r>
        <w:t>92,02</w:t>
      </w:r>
    </w:p>
    <w:p>
      <w:r>
        <w:t>5,91</w:t>
      </w:r>
    </w:p>
    <w:p>
      <w:r>
        <w:t>3,03</w:t>
      </w:r>
    </w:p>
    <w:p>
      <w:r>
        <w:t>40,03</w:t>
      </w:r>
    </w:p>
    <w:p>
      <w:r>
        <w:t>9,49</w:t>
      </w:r>
    </w:p>
    <w:p>
      <w:r>
        <w:t>9,63</w:t>
      </w:r>
    </w:p>
    <w:p>
      <w:r>
        <w:t>24,48</w:t>
      </w:r>
    </w:p>
    <w:p>
      <w:r>
        <w:t>80,74</w:t>
      </w:r>
    </w:p>
    <w:p>
      <w:r>
        <w:t>37,28</w:t>
      </w:r>
    </w:p>
    <w:p>
      <w:r>
        <w:t>3</w:t>
      </w:r>
    </w:p>
    <w:p>
      <w:r>
        <w:t>Huyện Xuân Trường</w:t>
      </w:r>
    </w:p>
    <w:p>
      <w:r>
        <w:t>477</w:t>
      </w:r>
    </w:p>
    <w:p>
      <w:r>
        <w:t>0,84</w:t>
      </w:r>
    </w:p>
    <w:p>
      <w:r>
        <w:t>53,46</w:t>
      </w:r>
    </w:p>
    <w:p>
      <w:r>
        <w:t>0,21</w:t>
      </w:r>
    </w:p>
    <w:p>
      <w:r>
        <w:t>96,86</w:t>
      </w:r>
    </w:p>
    <w:p>
      <w:r>
        <w:t>0,00</w:t>
      </w:r>
    </w:p>
    <w:p>
      <w:r>
        <w:t>0,63</w:t>
      </w:r>
    </w:p>
    <w:p>
      <w:r>
        <w:t>8,60</w:t>
      </w:r>
    </w:p>
    <w:p>
      <w:r>
        <w:t>0,00</w:t>
      </w:r>
    </w:p>
    <w:p>
      <w:r>
        <w:t>0,00</w:t>
      </w:r>
    </w:p>
    <w:p>
      <w:r>
        <w:t>0,63</w:t>
      </w:r>
    </w:p>
    <w:p>
      <w:r>
        <w:t>115,51</w:t>
      </w:r>
    </w:p>
    <w:p>
      <w:r>
        <w:t>43,61</w:t>
      </w:r>
    </w:p>
    <w:p>
      <w:r>
        <w:t>4</w:t>
      </w:r>
    </w:p>
    <w:p>
      <w:r>
        <w:t>Huyện Trực Ninh</w:t>
      </w:r>
    </w:p>
    <w:p>
      <w:r>
        <w:t>691</w:t>
      </w:r>
    </w:p>
    <w:p>
      <w:r>
        <w:t>46,74</w:t>
      </w:r>
    </w:p>
    <w:p>
      <w:r>
        <w:t>27,93</w:t>
      </w:r>
    </w:p>
    <w:p>
      <w:r>
        <w:t>0,14</w:t>
      </w:r>
    </w:p>
    <w:p>
      <w:r>
        <w:t>98,55</w:t>
      </w:r>
    </w:p>
    <w:p>
      <w:r>
        <w:t>0,14</w:t>
      </w:r>
    </w:p>
    <w:p>
      <w:r>
        <w:t>0,43</w:t>
      </w:r>
    </w:p>
    <w:p>
      <w:r>
        <w:t>14,91</w:t>
      </w:r>
    </w:p>
    <w:p>
      <w:r>
        <w:t>2,75</w:t>
      </w:r>
    </w:p>
    <w:p>
      <w:r>
        <w:t>1,30</w:t>
      </w:r>
    </w:p>
    <w:p>
      <w:r>
        <w:t>4,05</w:t>
      </w:r>
    </w:p>
    <w:p>
      <w:r>
        <w:t>91,61</w:t>
      </w:r>
    </w:p>
    <w:p>
      <w:r>
        <w:t>21,13</w:t>
      </w:r>
    </w:p>
    <w:p>
      <w:r>
        <w:t>5</w:t>
      </w:r>
    </w:p>
    <w:p>
      <w:r>
        <w:t>Huyện Nam Trực</w:t>
      </w:r>
    </w:p>
    <w:p>
      <w:r>
        <w:t>708</w:t>
      </w:r>
    </w:p>
    <w:p>
      <w:r>
        <w:t>5,93</w:t>
      </w:r>
    </w:p>
    <w:p>
      <w:r>
        <w:t>94,07</w:t>
      </w:r>
    </w:p>
    <w:p>
      <w:r>
        <w:t>0,00</w:t>
      </w:r>
    </w:p>
    <w:p>
      <w:r>
        <w:t>98,87</w:t>
      </w:r>
    </w:p>
    <w:p>
      <w:r>
        <w:t>0,28</w:t>
      </w:r>
    </w:p>
    <w:p>
      <w:r>
        <w:t>0,00</w:t>
      </w:r>
    </w:p>
    <w:p>
      <w:r>
        <w:t>20,62</w:t>
      </w:r>
    </w:p>
    <w:p>
      <w:r>
        <w:t>2,26</w:t>
      </w:r>
    </w:p>
    <w:p>
      <w:r>
        <w:t>0,99</w:t>
      </w:r>
    </w:p>
    <w:p>
      <w:r>
        <w:t>4,66</w:t>
      </w:r>
    </w:p>
    <w:p>
      <w:r>
        <w:t>85,03</w:t>
      </w:r>
    </w:p>
    <w:p>
      <w:r>
        <w:t>4,38</w:t>
      </w:r>
    </w:p>
    <w:p>
      <w:r>
        <w:t>6</w:t>
      </w:r>
    </w:p>
    <w:p>
      <w:r>
        <w:t>Huyện Nghĩa Hưng</w:t>
      </w:r>
    </w:p>
    <w:p>
      <w:r>
        <w:t>292</w:t>
      </w:r>
    </w:p>
    <w:p>
      <w:r>
        <w:t>37,67</w:t>
      </w:r>
    </w:p>
    <w:p>
      <w:r>
        <w:t>26,37</w:t>
      </w:r>
    </w:p>
    <w:p>
      <w:r>
        <w:t>3,08</w:t>
      </w:r>
    </w:p>
    <w:p>
      <w:r>
        <w:t>44,18</w:t>
      </w:r>
    </w:p>
    <w:p>
      <w:r>
        <w:t>6,16</w:t>
      </w:r>
    </w:p>
    <w:p>
      <w:r>
        <w:t>3,08</w:t>
      </w:r>
    </w:p>
    <w:p>
      <w:r>
        <w:t>52,74</w:t>
      </w:r>
    </w:p>
    <w:p>
      <w:r>
        <w:t>4,11</w:t>
      </w:r>
    </w:p>
    <w:p>
      <w:r>
        <w:t>7,53</w:t>
      </w:r>
    </w:p>
    <w:p>
      <w:r>
        <w:t>16,44</w:t>
      </w:r>
    </w:p>
    <w:p>
      <w:r>
        <w:t>72,95</w:t>
      </w:r>
    </w:p>
    <w:p>
      <w:r>
        <w:t>26,37</w:t>
      </w:r>
    </w:p>
    <w:p>
      <w:r>
        <w:t>7</w:t>
      </w:r>
    </w:p>
    <w:p>
      <w:r>
        <w:t>Huyện Ý Yên</w:t>
      </w:r>
    </w:p>
    <w:p>
      <w:r>
        <w:t>1.373</w:t>
      </w:r>
    </w:p>
    <w:p>
      <w:r>
        <w:t>39,84</w:t>
      </w:r>
    </w:p>
    <w:p>
      <w:r>
        <w:t>36,20</w:t>
      </w:r>
    </w:p>
    <w:p>
      <w:r>
        <w:t>0,58</w:t>
      </w:r>
    </w:p>
    <w:p>
      <w:r>
        <w:t>71,38</w:t>
      </w:r>
    </w:p>
    <w:p>
      <w:r>
        <w:t>1,75</w:t>
      </w:r>
    </w:p>
    <w:p>
      <w:r>
        <w:t>0,15</w:t>
      </w:r>
    </w:p>
    <w:p>
      <w:r>
        <w:t>30,74</w:t>
      </w:r>
    </w:p>
    <w:p>
      <w:r>
        <w:t>3,93</w:t>
      </w:r>
    </w:p>
    <w:p>
      <w:r>
        <w:t>8,74</w:t>
      </w:r>
    </w:p>
    <w:p>
      <w:r>
        <w:t>18,57</w:t>
      </w:r>
    </w:p>
    <w:p>
      <w:r>
        <w:t>73,71</w:t>
      </w:r>
    </w:p>
    <w:p>
      <w:r>
        <w:t>17,33</w:t>
      </w:r>
    </w:p>
    <w:p>
      <w:r>
        <w:t>8</w:t>
      </w:r>
    </w:p>
    <w:p>
      <w:r>
        <w:t>Huyện Vụ Bản</w:t>
      </w:r>
    </w:p>
    <w:p>
      <w:r>
        <w:t>385</w:t>
      </w:r>
    </w:p>
    <w:p>
      <w:r>
        <w:t>24,68</w:t>
      </w:r>
    </w:p>
    <w:p>
      <w:r>
        <w:t>23,90</w:t>
      </w:r>
    </w:p>
    <w:p>
      <w:r>
        <w:t>0,00</w:t>
      </w:r>
    </w:p>
    <w:p>
      <w:r>
        <w:t>82,08</w:t>
      </w:r>
    </w:p>
    <w:p>
      <w:r>
        <w:t>0,00</w:t>
      </w:r>
    </w:p>
    <w:p>
      <w:r>
        <w:t>0,00</w:t>
      </w:r>
    </w:p>
    <w:p>
      <w:r>
        <w:t>33,25</w:t>
      </w:r>
    </w:p>
    <w:p>
      <w:r>
        <w:t>2,34</w:t>
      </w:r>
    </w:p>
    <w:p>
      <w:r>
        <w:t>3,90</w:t>
      </w:r>
    </w:p>
    <w:p>
      <w:r>
        <w:t>17,40</w:t>
      </w:r>
    </w:p>
    <w:p>
      <w:r>
        <w:t>93,77</w:t>
      </w:r>
    </w:p>
    <w:p>
      <w:r>
        <w:t>52,73</w:t>
      </w:r>
    </w:p>
    <w:p>
      <w:r>
        <w:t>9</w:t>
      </w:r>
    </w:p>
    <w:p>
      <w:r>
        <w:t>Huyện Mỹ Lộc</w:t>
      </w:r>
    </w:p>
    <w:p>
      <w:r>
        <w:t>260</w:t>
      </w:r>
    </w:p>
    <w:p>
      <w:r>
        <w:t>27,69</w:t>
      </w:r>
    </w:p>
    <w:p>
      <w:r>
        <w:t>46,54</w:t>
      </w:r>
    </w:p>
    <w:p>
      <w:r>
        <w:t>0,00</w:t>
      </w:r>
    </w:p>
    <w:p>
      <w:r>
        <w:t>89,62</w:t>
      </w:r>
    </w:p>
    <w:p>
      <w:r>
        <w:t>1,15</w:t>
      </w:r>
    </w:p>
    <w:p>
      <w:r>
        <w:t>0,00</w:t>
      </w:r>
    </w:p>
    <w:p>
      <w:r>
        <w:t>22,31</w:t>
      </w:r>
    </w:p>
    <w:p>
      <w:r>
        <w:t>3,85</w:t>
      </w:r>
    </w:p>
    <w:p>
      <w:r>
        <w:t>0,00</w:t>
      </w:r>
    </w:p>
    <w:p>
      <w:r>
        <w:t>5,77</w:t>
      </w:r>
    </w:p>
    <w:p>
      <w:r>
        <w:t>95,00</w:t>
      </w:r>
    </w:p>
    <w:p>
      <w:r>
        <w:t>38,85</w:t>
      </w:r>
    </w:p>
    <w:p>
      <w:r>
        <w:t>10</w:t>
      </w:r>
    </w:p>
    <w:p>
      <w:r>
        <w:t>TP Nam Định</w:t>
      </w:r>
    </w:p>
    <w:p>
      <w:r>
        <w:t>108</w:t>
      </w:r>
    </w:p>
    <w:p>
      <w:r>
        <w:t>20,37</w:t>
      </w:r>
    </w:p>
    <w:p>
      <w:r>
        <w:t>78,70</w:t>
      </w:r>
    </w:p>
    <w:p>
      <w:r>
        <w:t>4,63</w:t>
      </w:r>
    </w:p>
    <w:p>
      <w:r>
        <w:t>51,85</w:t>
      </w:r>
    </w:p>
    <w:p>
      <w:r>
        <w:t>4,63</w:t>
      </w:r>
    </w:p>
    <w:p>
      <w:r>
        <w:t>3,70</w:t>
      </w:r>
    </w:p>
    <w:p>
      <w:r>
        <w:t>34,26</w:t>
      </w:r>
    </w:p>
    <w:p>
      <w:r>
        <w:t>7,41</w:t>
      </w:r>
    </w:p>
    <w:p>
      <w:r>
        <w:t>0,00</w:t>
      </w:r>
    </w:p>
    <w:p>
      <w:r>
        <w:t>8,33</w:t>
      </w:r>
    </w:p>
    <w:p>
      <w:r>
        <w:t>85,19</w:t>
      </w:r>
    </w:p>
    <w:p>
      <w:r>
        <w:t>34,26</w:t>
      </w:r>
    </w:p>
    <w:p>
      <w:r>
        <w:t>Tổng cộng I+II</w:t>
      </w:r>
    </w:p>
    <w:p>
      <w:r>
        <w:t>7.041</w:t>
      </w:r>
    </w:p>
    <w:p>
      <w:r>
        <w:t>29,73</w:t>
      </w:r>
    </w:p>
    <w:p>
      <w:r>
        <w:t>40,68</w:t>
      </w:r>
    </w:p>
    <w:p>
      <w:r>
        <w:t>0,84</w:t>
      </w:r>
    </w:p>
    <w:p>
      <w:r>
        <w:t>84,16</w:t>
      </w:r>
    </w:p>
    <w:p>
      <w:r>
        <w:t>2,39</w:t>
      </w:r>
    </w:p>
    <w:p>
      <w:r>
        <w:t>1,86</w:t>
      </w:r>
    </w:p>
    <w:p>
      <w:r>
        <w:t>26,63</w:t>
      </w:r>
    </w:p>
    <w:p>
      <w:r>
        <w:t>6,16</w:t>
      </w:r>
    </w:p>
    <w:p>
      <w:r>
        <w:t>4,94</w:t>
      </w:r>
    </w:p>
    <w:p>
      <w:r>
        <w:t>12,91</w:t>
      </w:r>
    </w:p>
    <w:p>
      <w:r>
        <w:t>82,39</w:t>
      </w:r>
    </w:p>
    <w:p>
      <w:r>
        <w:t>28,66</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PTa3</w:t>
      </w:r>
    </w:p>
    <w:p>
      <w:r>
        <w:t>TT</w:t>
      </w:r>
    </w:p>
    <w:p>
      <w:r>
        <w:t>Xã/ Thị trấn</w:t>
      </w:r>
    </w:p>
    <w:p>
      <w:r>
        <w:t>Tổng số hộ cận nghèo</w:t>
      </w:r>
    </w:p>
    <w:p>
      <w:r>
        <w:t>Chỉ số thiếu hụt dịch vụ xã hội cơ bản của hộ cận nghèo</w:t>
      </w:r>
    </w:p>
    <w:p>
      <w:r>
        <w:t>1</w:t>
      </w:r>
    </w:p>
    <w:p>
      <w:r>
        <w:t>2</w:t>
      </w:r>
    </w:p>
    <w:p>
      <w:r>
        <w:t>3</w:t>
      </w:r>
    </w:p>
    <w:p>
      <w:r>
        <w:t>4</w:t>
      </w:r>
    </w:p>
    <w:p>
      <w:r>
        <w:t>3</w:t>
      </w:r>
    </w:p>
    <w:p>
      <w:r>
        <w:t>6</w:t>
      </w:r>
    </w:p>
    <w:p>
      <w:r>
        <w:t>7</w:t>
      </w:r>
    </w:p>
    <w:p>
      <w:r>
        <w:t>8</w:t>
      </w:r>
    </w:p>
    <w:p>
      <w:r>
        <w:t>9</w:t>
      </w:r>
    </w:p>
    <w:p>
      <w:r>
        <w:t>10</w:t>
      </w:r>
    </w:p>
    <w:p>
      <w:r>
        <w:t>11</w:t>
      </w:r>
    </w:p>
    <w:p>
      <w:r>
        <w:t>12</w:t>
      </w:r>
    </w:p>
    <w:p>
      <w:r>
        <w:t>I</w:t>
      </w:r>
    </w:p>
    <w:p>
      <w:r>
        <w:t>Khu vực thành thị</w:t>
      </w:r>
    </w:p>
    <w:p>
      <w:r>
        <w:t>992</w:t>
      </w:r>
    </w:p>
    <w:p>
      <w:r>
        <w:t>352</w:t>
      </w:r>
    </w:p>
    <w:p>
      <w:r>
        <w:t>132</w:t>
      </w:r>
    </w:p>
    <w:p>
      <w:r>
        <w:t>1</w:t>
      </w:r>
    </w:p>
    <w:p>
      <w:r>
        <w:t>695</w:t>
      </w:r>
    </w:p>
    <w:p>
      <w:r>
        <w:t>8</w:t>
      </w:r>
    </w:p>
    <w:p>
      <w:r>
        <w:t>10</w:t>
      </w:r>
    </w:p>
    <w:p>
      <w:r>
        <w:t>143</w:t>
      </w:r>
    </w:p>
    <w:p>
      <w:r>
        <w:t>74</w:t>
      </w:r>
    </w:p>
    <w:p>
      <w:r>
        <w:t>2</w:t>
      </w:r>
    </w:p>
    <w:p>
      <w:r>
        <w:t>14</w:t>
      </w:r>
    </w:p>
    <w:p>
      <w:r>
        <w:t>248</w:t>
      </w:r>
    </w:p>
    <w:p>
      <w:r>
        <w:t>51</w:t>
      </w:r>
    </w:p>
    <w:p>
      <w:r>
        <w:t>Thành Phố Nam Định</w:t>
      </w:r>
    </w:p>
    <w:p>
      <w:r>
        <w:t>992</w:t>
      </w:r>
    </w:p>
    <w:p>
      <w:r>
        <w:t>352</w:t>
      </w:r>
    </w:p>
    <w:p>
      <w:r>
        <w:t>132</w:t>
      </w:r>
    </w:p>
    <w:p>
      <w:r>
        <w:t>1</w:t>
      </w:r>
    </w:p>
    <w:p>
      <w:r>
        <w:t>695</w:t>
      </w:r>
    </w:p>
    <w:p>
      <w:r>
        <w:t>8</w:t>
      </w:r>
    </w:p>
    <w:p>
      <w:r>
        <w:t>10</w:t>
      </w:r>
    </w:p>
    <w:p>
      <w:r>
        <w:t>143</w:t>
      </w:r>
    </w:p>
    <w:p>
      <w:r>
        <w:t>74</w:t>
      </w:r>
    </w:p>
    <w:p>
      <w:r>
        <w:t>2</w:t>
      </w:r>
    </w:p>
    <w:p>
      <w:r>
        <w:t>14</w:t>
      </w:r>
    </w:p>
    <w:p>
      <w:r>
        <w:t>248</w:t>
      </w:r>
    </w:p>
    <w:p>
      <w:r>
        <w:t>51</w:t>
      </w:r>
    </w:p>
    <w:p>
      <w:r>
        <w:t>II</w:t>
      </w:r>
    </w:p>
    <w:p>
      <w:r>
        <w:t>Khu vực nông thôn</w:t>
      </w:r>
    </w:p>
    <w:p>
      <w:r>
        <w:t>16.811</w:t>
      </w:r>
    </w:p>
    <w:p>
      <w:r>
        <w:t>3.162</w:t>
      </w:r>
    </w:p>
    <w:p>
      <w:r>
        <w:t>4.234</w:t>
      </w:r>
    </w:p>
    <w:p>
      <w:r>
        <w:t>97</w:t>
      </w:r>
    </w:p>
    <w:p>
      <w:r>
        <w:t>14.758</w:t>
      </w:r>
    </w:p>
    <w:p>
      <w:r>
        <w:t>94</w:t>
      </w:r>
    </w:p>
    <w:p>
      <w:r>
        <w:t>230</w:t>
      </w:r>
    </w:p>
    <w:p>
      <w:r>
        <w:t>992</w:t>
      </w:r>
    </w:p>
    <w:p>
      <w:r>
        <w:t>247</w:t>
      </w:r>
    </w:p>
    <w:p>
      <w:r>
        <w:t>293</w:t>
      </w:r>
    </w:p>
    <w:p>
      <w:r>
        <w:t>313</w:t>
      </w:r>
    </w:p>
    <w:p>
      <w:r>
        <w:t>4.847</w:t>
      </w:r>
    </w:p>
    <w:p>
      <w:r>
        <w:t>740</w:t>
      </w:r>
    </w:p>
    <w:p>
      <w:r>
        <w:t>1</w:t>
      </w:r>
    </w:p>
    <w:p>
      <w:r>
        <w:t>Huyện Hải Hậu</w:t>
      </w:r>
    </w:p>
    <w:p>
      <w:r>
        <w:t>3.130</w:t>
      </w:r>
    </w:p>
    <w:p>
      <w:r>
        <w:t>639</w:t>
      </w:r>
    </w:p>
    <w:p>
      <w:r>
        <w:t>612</w:t>
      </w:r>
    </w:p>
    <w:p>
      <w:r>
        <w:t>57</w:t>
      </w:r>
    </w:p>
    <w:p>
      <w:r>
        <w:t>3.057</w:t>
      </w:r>
    </w:p>
    <w:p>
      <w:r>
        <w:t>43</w:t>
      </w:r>
    </w:p>
    <w:p>
      <w:r>
        <w:t>61</w:t>
      </w:r>
    </w:p>
    <w:p>
      <w:r>
        <w:t>92</w:t>
      </w:r>
    </w:p>
    <w:p>
      <w:r>
        <w:t>29</w:t>
      </w:r>
    </w:p>
    <w:p>
      <w:r>
        <w:t>99</w:t>
      </w:r>
    </w:p>
    <w:p>
      <w:r>
        <w:t>47</w:t>
      </w:r>
    </w:p>
    <w:p>
      <w:r>
        <w:t>701</w:t>
      </w:r>
    </w:p>
    <w:p>
      <w:r>
        <w:t>108</w:t>
      </w:r>
    </w:p>
    <w:p>
      <w:r>
        <w:t>2</w:t>
      </w:r>
    </w:p>
    <w:p>
      <w:r>
        <w:t>Huyện Giao Thủy</w:t>
      </w:r>
    </w:p>
    <w:p>
      <w:r>
        <w:t>2.039</w:t>
      </w:r>
    </w:p>
    <w:p>
      <w:r>
        <w:t>190</w:t>
      </w:r>
    </w:p>
    <w:p>
      <w:r>
        <w:t>377</w:t>
      </w:r>
    </w:p>
    <w:p>
      <w:r>
        <w:t>6</w:t>
      </w:r>
    </w:p>
    <w:p>
      <w:r>
        <w:t>1.867</w:t>
      </w:r>
    </w:p>
    <w:p>
      <w:r>
        <w:t>5</w:t>
      </w:r>
    </w:p>
    <w:p>
      <w:r>
        <w:t>106</w:t>
      </w:r>
    </w:p>
    <w:p>
      <w:r>
        <w:t>186</w:t>
      </w:r>
    </w:p>
    <w:p>
      <w:r>
        <w:t>55</w:t>
      </w:r>
    </w:p>
    <w:p>
      <w:r>
        <w:t>86</w:t>
      </w:r>
    </w:p>
    <w:p>
      <w:r>
        <w:t>84</w:t>
      </w:r>
    </w:p>
    <w:p>
      <w:r>
        <w:t>774</w:t>
      </w:r>
    </w:p>
    <w:p>
      <w:r>
        <w:t>159</w:t>
      </w:r>
    </w:p>
    <w:p>
      <w:r>
        <w:t>3</w:t>
      </w:r>
    </w:p>
    <w:p>
      <w:r>
        <w:t>Huyện Xuân Trường</w:t>
      </w:r>
    </w:p>
    <w:p>
      <w:r>
        <w:t>1.182</w:t>
      </w:r>
    </w:p>
    <w:p>
      <w:r>
        <w:t>278</w:t>
      </w:r>
    </w:p>
    <w:p>
      <w:r>
        <w:t>343</w:t>
      </w:r>
    </w:p>
    <w:p>
      <w:r>
        <w:t>2</w:t>
      </w:r>
    </w:p>
    <w:p>
      <w:r>
        <w:t>1.120</w:t>
      </w:r>
    </w:p>
    <w:p>
      <w:r>
        <w:t>3</w:t>
      </w:r>
    </w:p>
    <w:p>
      <w:r>
        <w:t>3</w:t>
      </w:r>
    </w:p>
    <w:p>
      <w:r>
        <w:t>12</w:t>
      </w:r>
    </w:p>
    <w:p>
      <w:r>
        <w:t>14</w:t>
      </w:r>
    </w:p>
    <w:p>
      <w:r>
        <w:t>1</w:t>
      </w:r>
    </w:p>
    <w:p>
      <w:r>
        <w:t>2</w:t>
      </w:r>
    </w:p>
    <w:p>
      <w:r>
        <w:t>461</w:t>
      </w:r>
    </w:p>
    <w:p>
      <w:r>
        <w:t>3</w:t>
      </w:r>
    </w:p>
    <w:p>
      <w:r>
        <w:t>4</w:t>
      </w:r>
    </w:p>
    <w:p>
      <w:r>
        <w:t>Huyện Trực Ninh</w:t>
      </w:r>
    </w:p>
    <w:p>
      <w:r>
        <w:t>2.500</w:t>
      </w:r>
    </w:p>
    <w:p>
      <w:r>
        <w:t>578</w:t>
      </w:r>
    </w:p>
    <w:p>
      <w:r>
        <w:t>580</w:t>
      </w:r>
    </w:p>
    <w:p>
      <w:r>
        <w:t>6</w:t>
      </w:r>
    </w:p>
    <w:p>
      <w:r>
        <w:t>2.476</w:t>
      </w:r>
    </w:p>
    <w:p>
      <w:r>
        <w:t>-</w:t>
      </w:r>
    </w:p>
    <w:p>
      <w:r>
        <w:t>1</w:t>
      </w:r>
    </w:p>
    <w:p>
      <w:r>
        <w:t>42</w:t>
      </w:r>
    </w:p>
    <w:p>
      <w:r>
        <w:t>10</w:t>
      </w:r>
    </w:p>
    <w:p>
      <w:r>
        <w:t>1</w:t>
      </w:r>
    </w:p>
    <w:p>
      <w:r>
        <w:t>5</w:t>
      </w:r>
    </w:p>
    <w:p>
      <w:r>
        <w:t>816</w:t>
      </w:r>
    </w:p>
    <w:p>
      <w:r>
        <w:t>187</w:t>
      </w:r>
    </w:p>
    <w:p>
      <w:r>
        <w:t>5</w:t>
      </w:r>
    </w:p>
    <w:p>
      <w:r>
        <w:t>Huyện Nam Trực</w:t>
      </w:r>
    </w:p>
    <w:p>
      <w:r>
        <w:t>1.203</w:t>
      </w:r>
    </w:p>
    <w:p>
      <w:r>
        <w:t>116</w:t>
      </w:r>
    </w:p>
    <w:p>
      <w:r>
        <w:t>842</w:t>
      </w:r>
    </w:p>
    <w:p>
      <w:r>
        <w:t>-</w:t>
      </w:r>
    </w:p>
    <w:p>
      <w:r>
        <w:t>1.181</w:t>
      </w:r>
    </w:p>
    <w:p>
      <w:r>
        <w:t>-</w:t>
      </w:r>
    </w:p>
    <w:p>
      <w:r>
        <w:t>1</w:t>
      </w:r>
    </w:p>
    <w:p>
      <w:r>
        <w:t>13</w:t>
      </w:r>
    </w:p>
    <w:p>
      <w:r>
        <w:t>10</w:t>
      </w:r>
    </w:p>
    <w:p>
      <w:r>
        <w:t>-</w:t>
      </w:r>
    </w:p>
    <w:p>
      <w:r>
        <w:t>6</w:t>
      </w:r>
    </w:p>
    <w:p>
      <w:r>
        <w:t>49</w:t>
      </w:r>
    </w:p>
    <w:p>
      <w:r>
        <w:t>1</w:t>
      </w:r>
    </w:p>
    <w:p>
      <w:r>
        <w:t>6</w:t>
      </w:r>
    </w:p>
    <w:p>
      <w:r>
        <w:t>Huyện Nghĩa Hưng</w:t>
      </w:r>
    </w:p>
    <w:p>
      <w:r>
        <w:t>2.399</w:t>
      </w:r>
    </w:p>
    <w:p>
      <w:r>
        <w:t>487</w:t>
      </w:r>
    </w:p>
    <w:p>
      <w:r>
        <w:t>340</w:t>
      </w:r>
    </w:p>
    <w:p>
      <w:r>
        <w:t>15</w:t>
      </w:r>
    </w:p>
    <w:p>
      <w:r>
        <w:t>1.430</w:t>
      </w:r>
    </w:p>
    <w:p>
      <w:r>
        <w:t>17</w:t>
      </w:r>
    </w:p>
    <w:p>
      <w:r>
        <w:t>49</w:t>
      </w:r>
    </w:p>
    <w:p>
      <w:r>
        <w:t>309</w:t>
      </w:r>
    </w:p>
    <w:p>
      <w:r>
        <w:t>50</w:t>
      </w:r>
    </w:p>
    <w:p>
      <w:r>
        <w:t>56</w:t>
      </w:r>
    </w:p>
    <w:p>
      <w:r>
        <w:t>63</w:t>
      </w:r>
    </w:p>
    <w:p>
      <w:r>
        <w:t>882</w:t>
      </w:r>
    </w:p>
    <w:p>
      <w:r>
        <w:t>58</w:t>
      </w:r>
    </w:p>
    <w:p>
      <w:r>
        <w:t>7</w:t>
      </w:r>
    </w:p>
    <w:p>
      <w:r>
        <w:t>Huyện Ý Yên</w:t>
      </w:r>
    </w:p>
    <w:p>
      <w:r>
        <w:t>2.651</w:t>
      </w:r>
    </w:p>
    <w:p>
      <w:r>
        <w:t>688</w:t>
      </w:r>
    </w:p>
    <w:p>
      <w:r>
        <w:t>700</w:t>
      </w:r>
    </w:p>
    <w:p>
      <w:r>
        <w:t>6</w:t>
      </w:r>
    </w:p>
    <w:p>
      <w:r>
        <w:t>2.126</w:t>
      </w:r>
    </w:p>
    <w:p>
      <w:r>
        <w:t>18</w:t>
      </w:r>
    </w:p>
    <w:p>
      <w:r>
        <w:t>3</w:t>
      </w:r>
    </w:p>
    <w:p>
      <w:r>
        <w:t>151</w:t>
      </w:r>
    </w:p>
    <w:p>
      <w:r>
        <w:t>44</w:t>
      </w:r>
    </w:p>
    <w:p>
      <w:r>
        <w:t>45</w:t>
      </w:r>
    </w:p>
    <w:p>
      <w:r>
        <w:t>81</w:t>
      </w:r>
    </w:p>
    <w:p>
      <w:r>
        <w:t>416</w:t>
      </w:r>
    </w:p>
    <w:p>
      <w:r>
        <w:t>122</w:t>
      </w:r>
    </w:p>
    <w:p>
      <w:r>
        <w:t>8</w:t>
      </w:r>
    </w:p>
    <w:p>
      <w:r>
        <w:t>Huyện Vụ Bản</w:t>
      </w:r>
    </w:p>
    <w:p>
      <w:r>
        <w:t>1.050</w:t>
      </w:r>
    </w:p>
    <w:p>
      <w:r>
        <w:t>82</w:t>
      </w:r>
    </w:p>
    <w:p>
      <w:r>
        <w:t>209</w:t>
      </w:r>
    </w:p>
    <w:p>
      <w:r>
        <w:t>2</w:t>
      </w:r>
    </w:p>
    <w:p>
      <w:r>
        <w:t>985</w:t>
      </w:r>
    </w:p>
    <w:p>
      <w:r>
        <w:t>5</w:t>
      </w:r>
    </w:p>
    <w:p>
      <w:r>
        <w:t>4</w:t>
      </w:r>
    </w:p>
    <w:p>
      <w:r>
        <w:t>68</w:t>
      </w:r>
    </w:p>
    <w:p>
      <w:r>
        <w:t>13</w:t>
      </w:r>
    </w:p>
    <w:p>
      <w:r>
        <w:t>1</w:t>
      </w:r>
    </w:p>
    <w:p>
      <w:r>
        <w:t>20</w:t>
      </w:r>
    </w:p>
    <w:p>
      <w:r>
        <w:t>566</w:t>
      </w:r>
    </w:p>
    <w:p>
      <w:r>
        <w:t>50</w:t>
      </w:r>
    </w:p>
    <w:p>
      <w:r>
        <w:t>9</w:t>
      </w:r>
    </w:p>
    <w:p>
      <w:r>
        <w:t>Huyện Mỹ Lộc</w:t>
      </w:r>
    </w:p>
    <w:p>
      <w:r>
        <w:t>458</w:t>
      </w:r>
    </w:p>
    <w:p>
      <w:r>
        <w:t>92</w:t>
      </w:r>
    </w:p>
    <w:p>
      <w:r>
        <w:t>117</w:t>
      </w:r>
    </w:p>
    <w:p>
      <w:r>
        <w:t>2</w:t>
      </w:r>
    </w:p>
    <w:p>
      <w:r>
        <w:t>418</w:t>
      </w:r>
    </w:p>
    <w:p>
      <w:r>
        <w:t>2</w:t>
      </w:r>
    </w:p>
    <w:p>
      <w:r>
        <w:t>1</w:t>
      </w:r>
    </w:p>
    <w:p>
      <w:r>
        <w:t>109</w:t>
      </w:r>
    </w:p>
    <w:p>
      <w:r>
        <w:t>2</w:t>
      </w:r>
    </w:p>
    <w:p>
      <w:r>
        <w:t>3</w:t>
      </w:r>
    </w:p>
    <w:p>
      <w:r>
        <w:t>3</w:t>
      </w:r>
    </w:p>
    <w:p>
      <w:r>
        <w:t>136</w:t>
      </w:r>
    </w:p>
    <w:p>
      <w:r>
        <w:t>50</w:t>
      </w:r>
    </w:p>
    <w:p>
      <w:r>
        <w:t>10</w:t>
      </w:r>
    </w:p>
    <w:p>
      <w:r>
        <w:t>TP Nam Định</w:t>
      </w:r>
    </w:p>
    <w:p>
      <w:r>
        <w:t>199</w:t>
      </w:r>
    </w:p>
    <w:p>
      <w:r>
        <w:t>12</w:t>
      </w:r>
    </w:p>
    <w:p>
      <w:r>
        <w:t>114</w:t>
      </w:r>
    </w:p>
    <w:p>
      <w:r>
        <w:t>1</w:t>
      </w:r>
    </w:p>
    <w:p>
      <w:r>
        <w:t>98</w:t>
      </w:r>
    </w:p>
    <w:p>
      <w:r>
        <w:t>1</w:t>
      </w:r>
    </w:p>
    <w:p>
      <w:r>
        <w:t>1</w:t>
      </w:r>
    </w:p>
    <w:p>
      <w:r>
        <w:t>10</w:t>
      </w:r>
    </w:p>
    <w:p>
      <w:r>
        <w:t>20</w:t>
      </w:r>
    </w:p>
    <w:p>
      <w:r>
        <w:t>1</w:t>
      </w:r>
    </w:p>
    <w:p>
      <w:r>
        <w:t>2</w:t>
      </w:r>
    </w:p>
    <w:p>
      <w:r>
        <w:t>46</w:t>
      </w:r>
    </w:p>
    <w:p>
      <w:r>
        <w:t>2</w:t>
      </w:r>
    </w:p>
    <w:p>
      <w:r>
        <w:t>Tổng cộng I+II</w:t>
      </w:r>
    </w:p>
    <w:p>
      <w:r>
        <w:t>17.803</w:t>
      </w:r>
    </w:p>
    <w:p>
      <w:r>
        <w:t>3.514</w:t>
      </w:r>
    </w:p>
    <w:p>
      <w:r>
        <w:t>4.366</w:t>
      </w:r>
    </w:p>
    <w:p>
      <w:r>
        <w:t>98</w:t>
      </w:r>
    </w:p>
    <w:p>
      <w:r>
        <w:t>15.453</w:t>
      </w:r>
    </w:p>
    <w:p>
      <w:r>
        <w:t>102</w:t>
      </w:r>
    </w:p>
    <w:p>
      <w:r>
        <w:t>240</w:t>
      </w:r>
    </w:p>
    <w:p>
      <w:r>
        <w:t>1.135</w:t>
      </w:r>
    </w:p>
    <w:p>
      <w:r>
        <w:t>321</w:t>
      </w:r>
    </w:p>
    <w:p>
      <w:r>
        <w:t>295</w:t>
      </w:r>
    </w:p>
    <w:p>
      <w:r>
        <w:t>327</w:t>
      </w:r>
    </w:p>
    <w:p>
      <w:r>
        <w:t>5.095</w:t>
      </w:r>
    </w:p>
    <w:p>
      <w:r>
        <w:t>791</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PTa4</w:t>
      </w:r>
    </w:p>
    <w:p>
      <w:r>
        <w:t>TT</w:t>
      </w:r>
    </w:p>
    <w:p>
      <w:r>
        <w:t>Xã/ Thị trấn</w:t>
      </w:r>
    </w:p>
    <w:p>
      <w:r>
        <w:t>Tổng số hộ cận nghèo</w:t>
      </w:r>
    </w:p>
    <w:p>
      <w:r>
        <w:t>Tỷ lệ chỉ số thiếu hụt dịch vụ xã hội cơ bản của hộ nghèo (so với tổng số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992</w:t>
      </w:r>
    </w:p>
    <w:p>
      <w:r>
        <w:t>35,48</w:t>
      </w:r>
    </w:p>
    <w:p>
      <w:r>
        <w:t>13,31</w:t>
      </w:r>
    </w:p>
    <w:p>
      <w:r>
        <w:t>0,10</w:t>
      </w:r>
    </w:p>
    <w:p>
      <w:r>
        <w:t>70,06</w:t>
      </w:r>
    </w:p>
    <w:p>
      <w:r>
        <w:t>0,81</w:t>
      </w:r>
    </w:p>
    <w:p>
      <w:r>
        <w:t>1,01</w:t>
      </w:r>
    </w:p>
    <w:p>
      <w:r>
        <w:t>14,42</w:t>
      </w:r>
    </w:p>
    <w:p>
      <w:r>
        <w:t>7,46</w:t>
      </w:r>
    </w:p>
    <w:p>
      <w:r>
        <w:t>0,20</w:t>
      </w:r>
    </w:p>
    <w:p>
      <w:r>
        <w:t>1,41</w:t>
      </w:r>
    </w:p>
    <w:p>
      <w:r>
        <w:t>25,00</w:t>
      </w:r>
    </w:p>
    <w:p>
      <w:r>
        <w:t>5,14</w:t>
      </w:r>
    </w:p>
    <w:p>
      <w:r>
        <w:t>Thành Phố Nam Định</w:t>
      </w:r>
    </w:p>
    <w:p>
      <w:r>
        <w:t>992</w:t>
      </w:r>
    </w:p>
    <w:p>
      <w:r>
        <w:t>35,48</w:t>
      </w:r>
    </w:p>
    <w:p>
      <w:r>
        <w:t>13,31</w:t>
      </w:r>
    </w:p>
    <w:p>
      <w:r>
        <w:t>0,10</w:t>
      </w:r>
    </w:p>
    <w:p>
      <w:r>
        <w:t>70,06</w:t>
      </w:r>
    </w:p>
    <w:p>
      <w:r>
        <w:t>0,81</w:t>
      </w:r>
    </w:p>
    <w:p>
      <w:r>
        <w:t>1,01</w:t>
      </w:r>
    </w:p>
    <w:p>
      <w:r>
        <w:t>14,42</w:t>
      </w:r>
    </w:p>
    <w:p>
      <w:r>
        <w:t>7,46</w:t>
      </w:r>
    </w:p>
    <w:p>
      <w:r>
        <w:t>0,20</w:t>
      </w:r>
    </w:p>
    <w:p>
      <w:r>
        <w:t>1,41</w:t>
      </w:r>
    </w:p>
    <w:p>
      <w:r>
        <w:t>25,00</w:t>
      </w:r>
    </w:p>
    <w:p>
      <w:r>
        <w:t>5,14</w:t>
      </w:r>
    </w:p>
    <w:p>
      <w:r>
        <w:t>II</w:t>
      </w:r>
    </w:p>
    <w:p>
      <w:r>
        <w:t>Khu vực nông thôn</w:t>
      </w:r>
    </w:p>
    <w:p>
      <w:r>
        <w:t>16.811</w:t>
      </w:r>
    </w:p>
    <w:p>
      <w:r>
        <w:t>18,81</w:t>
      </w:r>
    </w:p>
    <w:p>
      <w:r>
        <w:t>25,19</w:t>
      </w:r>
    </w:p>
    <w:p>
      <w:r>
        <w:t>0,58</w:t>
      </w:r>
    </w:p>
    <w:p>
      <w:r>
        <w:t>87,79</w:t>
      </w:r>
    </w:p>
    <w:p>
      <w:r>
        <w:t>0,56</w:t>
      </w:r>
    </w:p>
    <w:p>
      <w:r>
        <w:t>1,37</w:t>
      </w:r>
    </w:p>
    <w:p>
      <w:r>
        <w:t>5,90</w:t>
      </w:r>
    </w:p>
    <w:p>
      <w:r>
        <w:t>1,47</w:t>
      </w:r>
    </w:p>
    <w:p>
      <w:r>
        <w:t>1,74</w:t>
      </w:r>
    </w:p>
    <w:p>
      <w:r>
        <w:t>1,86</w:t>
      </w:r>
    </w:p>
    <w:p>
      <w:r>
        <w:t>28,83</w:t>
      </w:r>
    </w:p>
    <w:p>
      <w:r>
        <w:t>4,40</w:t>
      </w:r>
    </w:p>
    <w:p>
      <w:r>
        <w:t>1</w:t>
      </w:r>
    </w:p>
    <w:p>
      <w:r>
        <w:t>Huyện Hải Hậu</w:t>
      </w:r>
    </w:p>
    <w:p>
      <w:r>
        <w:t>3.130</w:t>
      </w:r>
    </w:p>
    <w:p>
      <w:r>
        <w:t>20,42</w:t>
      </w:r>
    </w:p>
    <w:p>
      <w:r>
        <w:t>19,55</w:t>
      </w:r>
    </w:p>
    <w:p>
      <w:r>
        <w:t>1,82</w:t>
      </w:r>
    </w:p>
    <w:p>
      <w:r>
        <w:t>98</w:t>
      </w:r>
    </w:p>
    <w:p>
      <w:r>
        <w:t>1,37</w:t>
      </w:r>
    </w:p>
    <w:p>
      <w:r>
        <w:t>1,95</w:t>
      </w:r>
    </w:p>
    <w:p>
      <w:r>
        <w:t>2,94</w:t>
      </w:r>
    </w:p>
    <w:p>
      <w:r>
        <w:t>0,93</w:t>
      </w:r>
    </w:p>
    <w:p>
      <w:r>
        <w:t>3,16</w:t>
      </w:r>
    </w:p>
    <w:p>
      <w:r>
        <w:t>1,50</w:t>
      </w:r>
    </w:p>
    <w:p>
      <w:r>
        <w:t>22,40</w:t>
      </w:r>
    </w:p>
    <w:p>
      <w:r>
        <w:t>3,45</w:t>
      </w:r>
    </w:p>
    <w:p>
      <w:r>
        <w:t>2</w:t>
      </w:r>
    </w:p>
    <w:p>
      <w:r>
        <w:t>Huyện Giao Thủy</w:t>
      </w:r>
    </w:p>
    <w:p>
      <w:r>
        <w:t>2.039</w:t>
      </w:r>
    </w:p>
    <w:p>
      <w:r>
        <w:t>9,32</w:t>
      </w:r>
    </w:p>
    <w:p>
      <w:r>
        <w:t>18,49</w:t>
      </w:r>
    </w:p>
    <w:p>
      <w:r>
        <w:t>0,29</w:t>
      </w:r>
    </w:p>
    <w:p>
      <w:r>
        <w:t>91,56</w:t>
      </w:r>
    </w:p>
    <w:p>
      <w:r>
        <w:t>0,25</w:t>
      </w:r>
    </w:p>
    <w:p>
      <w:r>
        <w:t>5,20</w:t>
      </w:r>
    </w:p>
    <w:p>
      <w:r>
        <w:t>9,12</w:t>
      </w:r>
    </w:p>
    <w:p>
      <w:r>
        <w:t>2,70</w:t>
      </w:r>
    </w:p>
    <w:p>
      <w:r>
        <w:t>4,22</w:t>
      </w:r>
    </w:p>
    <w:p>
      <w:r>
        <w:t>4,12</w:t>
      </w:r>
    </w:p>
    <w:p>
      <w:r>
        <w:t>37,96</w:t>
      </w:r>
    </w:p>
    <w:p>
      <w:r>
        <w:t>7,80</w:t>
      </w:r>
    </w:p>
    <w:p>
      <w:r>
        <w:t>3</w:t>
      </w:r>
    </w:p>
    <w:p>
      <w:r>
        <w:t>Huyện Xuân Trường</w:t>
      </w:r>
    </w:p>
    <w:p>
      <w:r>
        <w:t>1.182</w:t>
      </w:r>
    </w:p>
    <w:p>
      <w:r>
        <w:t>23,52</w:t>
      </w:r>
    </w:p>
    <w:p>
      <w:r>
        <w:t>29,02</w:t>
      </w:r>
    </w:p>
    <w:p>
      <w:r>
        <w:t>0,17</w:t>
      </w:r>
    </w:p>
    <w:p>
      <w:r>
        <w:t>94,75</w:t>
      </w:r>
    </w:p>
    <w:p>
      <w:r>
        <w:t>0,25</w:t>
      </w:r>
    </w:p>
    <w:p>
      <w:r>
        <w:t>0,25</w:t>
      </w:r>
    </w:p>
    <w:p>
      <w:r>
        <w:t>1,02</w:t>
      </w:r>
    </w:p>
    <w:p>
      <w:r>
        <w:t>1,18</w:t>
      </w:r>
    </w:p>
    <w:p>
      <w:r>
        <w:t>0,08</w:t>
      </w:r>
    </w:p>
    <w:p>
      <w:r>
        <w:t>0,17</w:t>
      </w:r>
    </w:p>
    <w:p>
      <w:r>
        <w:t>39,00</w:t>
      </w:r>
    </w:p>
    <w:p>
      <w:r>
        <w:t>0,25</w:t>
      </w:r>
    </w:p>
    <w:p>
      <w:r>
        <w:t>4</w:t>
      </w:r>
    </w:p>
    <w:p>
      <w:r>
        <w:t>Huyện Trực Ninh</w:t>
      </w:r>
    </w:p>
    <w:p>
      <w:r>
        <w:t>2.500</w:t>
      </w:r>
    </w:p>
    <w:p>
      <w:r>
        <w:t>23,12</w:t>
      </w:r>
    </w:p>
    <w:p>
      <w:r>
        <w:t>23,20</w:t>
      </w:r>
    </w:p>
    <w:p>
      <w:r>
        <w:t>0,24</w:t>
      </w:r>
    </w:p>
    <w:p>
      <w:r>
        <w:t>99,04</w:t>
      </w:r>
    </w:p>
    <w:p>
      <w:r>
        <w:t>0,00</w:t>
      </w:r>
    </w:p>
    <w:p>
      <w:r>
        <w:t>0,04</w:t>
      </w:r>
    </w:p>
    <w:p>
      <w:r>
        <w:t>1,68</w:t>
      </w:r>
    </w:p>
    <w:p>
      <w:r>
        <w:t>0,40</w:t>
      </w:r>
    </w:p>
    <w:p>
      <w:r>
        <w:t>0,04</w:t>
      </w:r>
    </w:p>
    <w:p>
      <w:r>
        <w:t>0,20</w:t>
      </w:r>
    </w:p>
    <w:p>
      <w:r>
        <w:t>32,64</w:t>
      </w:r>
    </w:p>
    <w:p>
      <w:r>
        <w:t>7,48</w:t>
      </w:r>
    </w:p>
    <w:p>
      <w:r>
        <w:t>5</w:t>
      </w:r>
    </w:p>
    <w:p>
      <w:r>
        <w:t>Huyện Nam Trực</w:t>
      </w:r>
    </w:p>
    <w:p>
      <w:r>
        <w:t>1.203</w:t>
      </w:r>
    </w:p>
    <w:p>
      <w:r>
        <w:t>9,64</w:t>
      </w:r>
    </w:p>
    <w:p>
      <w:r>
        <w:t>69,99</w:t>
      </w:r>
    </w:p>
    <w:p>
      <w:r>
        <w:t>0,00</w:t>
      </w:r>
    </w:p>
    <w:p>
      <w:r>
        <w:t>98,17</w:t>
      </w:r>
    </w:p>
    <w:p>
      <w:r>
        <w:t>0,00</w:t>
      </w:r>
    </w:p>
    <w:p>
      <w:r>
        <w:t>0,08</w:t>
      </w:r>
    </w:p>
    <w:p>
      <w:r>
        <w:t>1,08</w:t>
      </w:r>
    </w:p>
    <w:p>
      <w:r>
        <w:t>0,83</w:t>
      </w:r>
    </w:p>
    <w:p>
      <w:r>
        <w:t>0,00</w:t>
      </w:r>
    </w:p>
    <w:p>
      <w:r>
        <w:t>0,50</w:t>
      </w:r>
    </w:p>
    <w:p>
      <w:r>
        <w:t>4,07</w:t>
      </w:r>
    </w:p>
    <w:p>
      <w:r>
        <w:t>0,08</w:t>
      </w:r>
    </w:p>
    <w:p>
      <w:r>
        <w:t>6</w:t>
      </w:r>
    </w:p>
    <w:p>
      <w:r>
        <w:t>Huyện Nghĩa Hưng</w:t>
      </w:r>
    </w:p>
    <w:p>
      <w:r>
        <w:t>2.399</w:t>
      </w:r>
    </w:p>
    <w:p>
      <w:r>
        <w:t>20,30</w:t>
      </w:r>
    </w:p>
    <w:p>
      <w:r>
        <w:t>14,17</w:t>
      </w:r>
    </w:p>
    <w:p>
      <w:r>
        <w:t>0,63</w:t>
      </w:r>
    </w:p>
    <w:p>
      <w:r>
        <w:t>59,61</w:t>
      </w:r>
    </w:p>
    <w:p>
      <w:r>
        <w:t>0,71</w:t>
      </w:r>
    </w:p>
    <w:p>
      <w:r>
        <w:t>2,04</w:t>
      </w:r>
    </w:p>
    <w:p>
      <w:r>
        <w:t>12,88</w:t>
      </w:r>
    </w:p>
    <w:p>
      <w:r>
        <w:t>2,08</w:t>
      </w:r>
    </w:p>
    <w:p>
      <w:r>
        <w:t>2,33</w:t>
      </w:r>
    </w:p>
    <w:p>
      <w:r>
        <w:t>2,63</w:t>
      </w:r>
    </w:p>
    <w:p>
      <w:r>
        <w:t>36,77</w:t>
      </w:r>
    </w:p>
    <w:p>
      <w:r>
        <w:t>2,42</w:t>
      </w:r>
    </w:p>
    <w:p>
      <w:r>
        <w:t>7</w:t>
      </w:r>
    </w:p>
    <w:p>
      <w:r>
        <w:t>Huyện Ý Yên</w:t>
      </w:r>
    </w:p>
    <w:p>
      <w:r>
        <w:t>2.651</w:t>
      </w:r>
    </w:p>
    <w:p>
      <w:r>
        <w:t>25,95</w:t>
      </w:r>
    </w:p>
    <w:p>
      <w:r>
        <w:t>26,41</w:t>
      </w:r>
    </w:p>
    <w:p>
      <w:r>
        <w:t>0,23</w:t>
      </w:r>
    </w:p>
    <w:p>
      <w:r>
        <w:t>80,20</w:t>
      </w:r>
    </w:p>
    <w:p>
      <w:r>
        <w:t>0,68</w:t>
      </w:r>
    </w:p>
    <w:p>
      <w:r>
        <w:t>0,11</w:t>
      </w:r>
    </w:p>
    <w:p>
      <w:r>
        <w:t>5,70</w:t>
      </w:r>
    </w:p>
    <w:p>
      <w:r>
        <w:t>1,66</w:t>
      </w:r>
    </w:p>
    <w:p>
      <w:r>
        <w:t>1,70</w:t>
      </w:r>
    </w:p>
    <w:p>
      <w:r>
        <w:t>3,06</w:t>
      </w:r>
    </w:p>
    <w:p>
      <w:r>
        <w:t>15,69</w:t>
      </w:r>
    </w:p>
    <w:p>
      <w:r>
        <w:t>4,60</w:t>
      </w:r>
    </w:p>
    <w:p>
      <w:r>
        <w:t>8</w:t>
      </w:r>
    </w:p>
    <w:p>
      <w:r>
        <w:t>Huyện Vụ Bản</w:t>
      </w:r>
    </w:p>
    <w:p>
      <w:r>
        <w:t>1.050</w:t>
      </w:r>
    </w:p>
    <w:p>
      <w:r>
        <w:t>7,81</w:t>
      </w:r>
    </w:p>
    <w:p>
      <w:r>
        <w:t>19,90</w:t>
      </w:r>
    </w:p>
    <w:p>
      <w:r>
        <w:t>0,19</w:t>
      </w:r>
    </w:p>
    <w:p>
      <w:r>
        <w:t>93,81</w:t>
      </w:r>
    </w:p>
    <w:p>
      <w:r>
        <w:t>0,48</w:t>
      </w:r>
    </w:p>
    <w:p>
      <w:r>
        <w:t>0,38</w:t>
      </w:r>
    </w:p>
    <w:p>
      <w:r>
        <w:t>6,48</w:t>
      </w:r>
    </w:p>
    <w:p>
      <w:r>
        <w:t>1,24</w:t>
      </w:r>
    </w:p>
    <w:p>
      <w:r>
        <w:t>0,10</w:t>
      </w:r>
    </w:p>
    <w:p>
      <w:r>
        <w:t>1,90</w:t>
      </w:r>
    </w:p>
    <w:p>
      <w:r>
        <w:t>53,90</w:t>
      </w:r>
    </w:p>
    <w:p>
      <w:r>
        <w:t>4,76</w:t>
      </w:r>
    </w:p>
    <w:p>
      <w:r>
        <w:t>9</w:t>
      </w:r>
    </w:p>
    <w:p>
      <w:r>
        <w:t>Huyện Mỹ Lộc</w:t>
      </w:r>
    </w:p>
    <w:p>
      <w:r>
        <w:t>458</w:t>
      </w:r>
    </w:p>
    <w:p>
      <w:r>
        <w:t>20,09</w:t>
      </w:r>
    </w:p>
    <w:p>
      <w:r>
        <w:t>25,55</w:t>
      </w:r>
    </w:p>
    <w:p>
      <w:r>
        <w:t>0,44</w:t>
      </w:r>
    </w:p>
    <w:p>
      <w:r>
        <w:t>91,27</w:t>
      </w:r>
    </w:p>
    <w:p>
      <w:r>
        <w:t>0,44</w:t>
      </w:r>
    </w:p>
    <w:p>
      <w:r>
        <w:t>0,22</w:t>
      </w:r>
    </w:p>
    <w:p>
      <w:r>
        <w:t>23,80</w:t>
      </w:r>
    </w:p>
    <w:p>
      <w:r>
        <w:t>0,44</w:t>
      </w:r>
    </w:p>
    <w:p>
      <w:r>
        <w:t>0,66</w:t>
      </w:r>
    </w:p>
    <w:p>
      <w:r>
        <w:t>100</w:t>
      </w:r>
    </w:p>
    <w:p>
      <w:r>
        <w:t>29,69</w:t>
      </w:r>
    </w:p>
    <w:p>
      <w:r>
        <w:t>10,92</w:t>
      </w:r>
    </w:p>
    <w:p>
      <w:r>
        <w:t>10</w:t>
      </w:r>
    </w:p>
    <w:p>
      <w:r>
        <w:t>TP Nam Định</w:t>
      </w:r>
    </w:p>
    <w:p>
      <w:r>
        <w:t>199</w:t>
      </w:r>
    </w:p>
    <w:p>
      <w:r>
        <w:t>6,03</w:t>
      </w:r>
    </w:p>
    <w:p>
      <w:r>
        <w:t>57,29</w:t>
      </w:r>
    </w:p>
    <w:p>
      <w:r>
        <w:t>0,50</w:t>
      </w:r>
    </w:p>
    <w:p>
      <w:r>
        <w:t>49,25</w:t>
      </w:r>
    </w:p>
    <w:p>
      <w:r>
        <w:t>0,50</w:t>
      </w:r>
    </w:p>
    <w:p>
      <w:r>
        <w:t>0,50</w:t>
      </w:r>
    </w:p>
    <w:p>
      <w:r>
        <w:t>5,03</w:t>
      </w:r>
    </w:p>
    <w:p>
      <w:r>
        <w:t>10,05</w:t>
      </w:r>
    </w:p>
    <w:p>
      <w:r>
        <w:t>0,50</w:t>
      </w:r>
    </w:p>
    <w:p>
      <w:r>
        <w:t>1,01</w:t>
      </w:r>
    </w:p>
    <w:p>
      <w:r>
        <w:t>23,12</w:t>
      </w:r>
    </w:p>
    <w:p>
      <w:r>
        <w:t>1,01</w:t>
      </w:r>
    </w:p>
    <w:p>
      <w:r>
        <w:t>Tổng cộng I+II</w:t>
      </w:r>
    </w:p>
    <w:p>
      <w:r>
        <w:t>17.803</w:t>
      </w:r>
    </w:p>
    <w:p>
      <w:r>
        <w:t>19,74</w:t>
      </w:r>
    </w:p>
    <w:p>
      <w:r>
        <w:t>24,52</w:t>
      </w:r>
    </w:p>
    <w:p>
      <w:r>
        <w:t>0,55</w:t>
      </w:r>
    </w:p>
    <w:p>
      <w:r>
        <w:t>86,80</w:t>
      </w:r>
    </w:p>
    <w:p>
      <w:r>
        <w:t>0,57</w:t>
      </w:r>
    </w:p>
    <w:p>
      <w:r>
        <w:t>1,35</w:t>
      </w:r>
    </w:p>
    <w:p>
      <w:r>
        <w:t>6,38</w:t>
      </w:r>
    </w:p>
    <w:p>
      <w:r>
        <w:t>1,80</w:t>
      </w:r>
    </w:p>
    <w:p>
      <w:r>
        <w:t>1,66</w:t>
      </w:r>
    </w:p>
    <w:p>
      <w:r>
        <w:t>1,84</w:t>
      </w:r>
    </w:p>
    <w:p>
      <w:r>
        <w:t>28,62</w:t>
      </w:r>
    </w:p>
    <w:p>
      <w:r>
        <w:t>4,44</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V</w:t>
      </w:r>
    </w:p>
    <w:p>
      <w:r>
        <w:t>PHÂN TÍCH HỘ NGHÈO THEO CÁC NHÓM ĐỐI TƯỢNG</w:t>
      </w:r>
    </w:p>
    <w:p>
      <w:r>
        <w:t>(Kèm theo Quyết định số 06/QĐ-UBND ngày 03 tháng 01 năm 2024 của Ủy ban nhân dân tỉnh Nam Định)</w:t>
      </w:r>
    </w:p>
    <w:p>
      <w:r>
        <w:t>PTa5</w:t>
      </w:r>
    </w:p>
    <w:p>
      <w:r>
        <w:t>TT</w:t>
      </w:r>
    </w:p>
    <w:p>
      <w:r>
        <w:t>Khu vực/ Đơn vị</w:t>
      </w:r>
    </w:p>
    <w:p>
      <w:r>
        <w:t>Phân tổ (Hộ, nhân khẩu)</w:t>
      </w:r>
    </w:p>
    <w:p>
      <w:r>
        <w:t>Tổng số hộ dân cư</w:t>
      </w:r>
    </w:p>
    <w:p>
      <w:r>
        <w:t>Hộ nghèo, hộ cận nghèo theo các nhóm đối tượng</w:t>
      </w:r>
    </w:p>
    <w:p>
      <w:r>
        <w:t>Tổng số hộ nghèo</w:t>
      </w:r>
    </w:p>
    <w:p>
      <w:r>
        <w:t>Tổng số hộ cận nghèo</w:t>
      </w:r>
    </w:p>
    <w:p>
      <w:r>
        <w:t>Hộ nghèo không có khả năng lao động</w:t>
      </w:r>
    </w:p>
    <w:p>
      <w:r>
        <w:t>Hộ cận nghèo không có khả năng lao động</w:t>
      </w:r>
    </w:p>
    <w:p>
      <w:r>
        <w:t>HN có thành viên NCC với cách mạng</w:t>
      </w:r>
    </w:p>
    <w:p>
      <w:r>
        <w:t>HCN có thành viên NCC với cách mạng</w:t>
      </w:r>
    </w:p>
    <w:p>
      <w:r>
        <w:t>Số hộ</w:t>
      </w:r>
    </w:p>
    <w:p>
      <w:r>
        <w:t>Tỷ Lệ</w:t>
      </w:r>
    </w:p>
    <w:p>
      <w:r>
        <w:t>Số hộ</w:t>
      </w:r>
    </w:p>
    <w:p>
      <w:r>
        <w:t>Tỷ Lệ</w:t>
      </w:r>
    </w:p>
    <w:p>
      <w:r>
        <w:t>Số hộ</w:t>
      </w:r>
    </w:p>
    <w:p>
      <w:r>
        <w:t>Tỷ Lệ</w:t>
      </w:r>
    </w:p>
    <w:p>
      <w:r>
        <w:t>Số hộ</w:t>
      </w:r>
    </w:p>
    <w:p>
      <w:r>
        <w:t>Tỷ Lệ</w:t>
      </w:r>
    </w:p>
    <w:p>
      <w:r>
        <w:t>Số hộ</w:t>
      </w:r>
    </w:p>
    <w:p>
      <w:r>
        <w:t>Tỷ Lệ</w:t>
      </w:r>
    </w:p>
    <w:p>
      <w:r>
        <w:t>Số hộ</w:t>
      </w:r>
    </w:p>
    <w:p>
      <w:r>
        <w:t>Tỷ Lệ</w:t>
      </w:r>
    </w:p>
    <w:p>
      <w:r>
        <w:t>I</w:t>
      </w:r>
    </w:p>
    <w:p>
      <w:r>
        <w:t>Khu vực thành thị</w:t>
      </w:r>
    </w:p>
    <w:p>
      <w:r>
        <w:t>Hộ</w:t>
      </w:r>
    </w:p>
    <w:p>
      <w:r>
        <w:t>66.595</w:t>
      </w:r>
    </w:p>
    <w:p>
      <w:r>
        <w:t>682</w:t>
      </w:r>
    </w:p>
    <w:p>
      <w:r>
        <w:t>1,02</w:t>
      </w:r>
    </w:p>
    <w:p>
      <w:r>
        <w:t>992</w:t>
      </w:r>
    </w:p>
    <w:p>
      <w:r>
        <w:t>1,49</w:t>
      </w:r>
    </w:p>
    <w:p>
      <w:r>
        <w:t>468</w:t>
      </w:r>
    </w:p>
    <w:p>
      <w:r>
        <w:t>0,70</w:t>
      </w:r>
    </w:p>
    <w:p>
      <w:r>
        <w:t>409</w:t>
      </w:r>
    </w:p>
    <w:p>
      <w:r>
        <w:t>0,61</w:t>
      </w:r>
    </w:p>
    <w:p>
      <w:r>
        <w:t>0</w:t>
      </w:r>
    </w:p>
    <w:p>
      <w:r>
        <w:t>0,00</w:t>
      </w:r>
    </w:p>
    <w:p>
      <w:r>
        <w:t>12</w:t>
      </w:r>
    </w:p>
    <w:p>
      <w:r>
        <w:t>0,02</w:t>
      </w:r>
    </w:p>
    <w:p>
      <w:r>
        <w:t>Nhân khẩu</w:t>
      </w:r>
    </w:p>
    <w:p>
      <w:r>
        <w:t>229.954</w:t>
      </w:r>
    </w:p>
    <w:p>
      <w:r>
        <w:t>1.253</w:t>
      </w:r>
    </w:p>
    <w:p>
      <w:r>
        <w:t>0,54</w:t>
      </w:r>
    </w:p>
    <w:p>
      <w:r>
        <w:t>2.501</w:t>
      </w:r>
    </w:p>
    <w:p>
      <w:r>
        <w:t>1,09</w:t>
      </w:r>
    </w:p>
    <w:p>
      <w:r>
        <w:t>688</w:t>
      </w:r>
    </w:p>
    <w:p>
      <w:r>
        <w:t>0,30</w:t>
      </w:r>
    </w:p>
    <w:p>
      <w:r>
        <w:t>664</w:t>
      </w:r>
    </w:p>
    <w:p>
      <w:r>
        <w:t>0,29</w:t>
      </w:r>
    </w:p>
    <w:p>
      <w:r>
        <w:t>0</w:t>
      </w:r>
    </w:p>
    <w:p>
      <w:r>
        <w:t>0,00</w:t>
      </w:r>
    </w:p>
    <w:p>
      <w:r>
        <w:t>35</w:t>
      </w:r>
    </w:p>
    <w:p>
      <w:r>
        <w:t>0,02</w:t>
      </w:r>
    </w:p>
    <w:p>
      <w:r>
        <w:t>Thành phố Nam Định</w:t>
      </w:r>
    </w:p>
    <w:p>
      <w:r>
        <w:t>Hộ</w:t>
      </w:r>
    </w:p>
    <w:p>
      <w:r>
        <w:t>66.595</w:t>
      </w:r>
    </w:p>
    <w:p>
      <w:r>
        <w:t>682</w:t>
      </w:r>
    </w:p>
    <w:p>
      <w:r>
        <w:t>1,02</w:t>
      </w:r>
    </w:p>
    <w:p>
      <w:r>
        <w:t>992</w:t>
      </w:r>
    </w:p>
    <w:p>
      <w:r>
        <w:t>1,49</w:t>
      </w:r>
    </w:p>
    <w:p>
      <w:r>
        <w:t>468</w:t>
      </w:r>
    </w:p>
    <w:p>
      <w:r>
        <w:t>0,70</w:t>
      </w:r>
    </w:p>
    <w:p>
      <w:r>
        <w:t>409</w:t>
      </w:r>
    </w:p>
    <w:p>
      <w:r>
        <w:t>0,61</w:t>
      </w:r>
    </w:p>
    <w:p>
      <w:r>
        <w:t>0</w:t>
      </w:r>
    </w:p>
    <w:p>
      <w:r>
        <w:t>0,00</w:t>
      </w:r>
    </w:p>
    <w:p>
      <w:r>
        <w:t>12</w:t>
      </w:r>
    </w:p>
    <w:p>
      <w:r>
        <w:t>0,02</w:t>
      </w:r>
    </w:p>
    <w:p>
      <w:r>
        <w:t>Nhân khẩu</w:t>
      </w:r>
    </w:p>
    <w:p>
      <w:r>
        <w:t>229.954</w:t>
      </w:r>
    </w:p>
    <w:p>
      <w:r>
        <w:t>1.253</w:t>
      </w:r>
    </w:p>
    <w:p>
      <w:r>
        <w:t>0,54</w:t>
      </w:r>
    </w:p>
    <w:p>
      <w:r>
        <w:t>2.501</w:t>
      </w:r>
    </w:p>
    <w:p>
      <w:r>
        <w:t>1,09</w:t>
      </w:r>
    </w:p>
    <w:p>
      <w:r>
        <w:t>688</w:t>
      </w:r>
    </w:p>
    <w:p>
      <w:r>
        <w:t>0,30</w:t>
      </w:r>
    </w:p>
    <w:p>
      <w:r>
        <w:t>664</w:t>
      </w:r>
    </w:p>
    <w:p>
      <w:r>
        <w:t>0,29</w:t>
      </w:r>
    </w:p>
    <w:p>
      <w:r>
        <w:t>0</w:t>
      </w:r>
    </w:p>
    <w:p>
      <w:r>
        <w:t>0,00</w:t>
      </w:r>
    </w:p>
    <w:p>
      <w:r>
        <w:t>35</w:t>
      </w:r>
    </w:p>
    <w:p>
      <w:r>
        <w:t>0,02</w:t>
      </w:r>
    </w:p>
    <w:p>
      <w:r>
        <w:t>II</w:t>
      </w:r>
    </w:p>
    <w:p>
      <w:r>
        <w:t>Khu vực Nông thôn</w:t>
      </w:r>
    </w:p>
    <w:p>
      <w:r>
        <w:t>Hộ</w:t>
      </w:r>
    </w:p>
    <w:p>
      <w:r>
        <w:t>578.194</w:t>
      </w:r>
    </w:p>
    <w:p>
      <w:r>
        <w:t>6.359</w:t>
      </w:r>
    </w:p>
    <w:p>
      <w:r>
        <w:t>1,10</w:t>
      </w:r>
    </w:p>
    <w:p>
      <w:r>
        <w:t>16.811</w:t>
      </w:r>
    </w:p>
    <w:p>
      <w:r>
        <w:t>2,91</w:t>
      </w:r>
    </w:p>
    <w:p>
      <w:r>
        <w:t>5.740</w:t>
      </w:r>
    </w:p>
    <w:p>
      <w:r>
        <w:t>0,99</w:t>
      </w:r>
    </w:p>
    <w:p>
      <w:r>
        <w:t>11.508</w:t>
      </w:r>
    </w:p>
    <w:p>
      <w:r>
        <w:t>1,99</w:t>
      </w:r>
    </w:p>
    <w:p>
      <w:r>
        <w:t>0</w:t>
      </w:r>
    </w:p>
    <w:p>
      <w:r>
        <w:t>0,00</w:t>
      </w:r>
    </w:p>
    <w:p>
      <w:r>
        <w:t>45</w:t>
      </w:r>
    </w:p>
    <w:p>
      <w:r>
        <w:t>0,01</w:t>
      </w:r>
    </w:p>
    <w:p>
      <w:r>
        <w:t>Nhân khẩu</w:t>
      </w:r>
    </w:p>
    <w:p>
      <w:r>
        <w:t>1.901.683</w:t>
      </w:r>
    </w:p>
    <w:p>
      <w:r>
        <w:t>9.206</w:t>
      </w:r>
    </w:p>
    <w:p>
      <w:r>
        <w:t>0,48</w:t>
      </w:r>
    </w:p>
    <w:p>
      <w:r>
        <w:t>39.210</w:t>
      </w:r>
    </w:p>
    <w:p>
      <w:r>
        <w:t>2,06</w:t>
      </w:r>
    </w:p>
    <w:p>
      <w:r>
        <w:t>7.315</w:t>
      </w:r>
    </w:p>
    <w:p>
      <w:r>
        <w:t>0,38</w:t>
      </w:r>
    </w:p>
    <w:p>
      <w:r>
        <w:t>19.983</w:t>
      </w:r>
    </w:p>
    <w:p>
      <w:r>
        <w:t>1,05</w:t>
      </w:r>
    </w:p>
    <w:p>
      <w:r>
        <w:t>0</w:t>
      </w:r>
    </w:p>
    <w:p>
      <w:r>
        <w:t>0,00</w:t>
      </w:r>
    </w:p>
    <w:p>
      <w:r>
        <w:t>93</w:t>
      </w:r>
    </w:p>
    <w:p>
      <w:r>
        <w:t>0,00</w:t>
      </w:r>
    </w:p>
    <w:p>
      <w:r>
        <w:t>1</w:t>
      </w:r>
    </w:p>
    <w:p>
      <w:r>
        <w:t>Huyện Hải Hậu</w:t>
      </w:r>
    </w:p>
    <w:p>
      <w:r>
        <w:t>Hộ</w:t>
      </w:r>
    </w:p>
    <w:p>
      <w:r>
        <w:t>99.905</w:t>
      </w:r>
    </w:p>
    <w:p>
      <w:r>
        <w:t>1.338</w:t>
      </w:r>
    </w:p>
    <w:p>
      <w:r>
        <w:t>1,34</w:t>
      </w:r>
    </w:p>
    <w:p>
      <w:r>
        <w:t>3.130</w:t>
      </w:r>
    </w:p>
    <w:p>
      <w:r>
        <w:t>3,13</w:t>
      </w:r>
    </w:p>
    <w:p>
      <w:r>
        <w:t>1.214</w:t>
      </w:r>
    </w:p>
    <w:p>
      <w:r>
        <w:t>1,22</w:t>
      </w:r>
    </w:p>
    <w:p>
      <w:r>
        <w:t>2.713</w:t>
      </w:r>
    </w:p>
    <w:p>
      <w:r>
        <w:t>2,72</w:t>
      </w:r>
    </w:p>
    <w:p>
      <w:r>
        <w:t>0</w:t>
      </w:r>
    </w:p>
    <w:p>
      <w:r>
        <w:t>0,00</w:t>
      </w:r>
    </w:p>
    <w:p>
      <w:r>
        <w:t>12</w:t>
      </w:r>
    </w:p>
    <w:p>
      <w:r>
        <w:t>0,01</w:t>
      </w:r>
    </w:p>
    <w:p>
      <w:r>
        <w:t>Nhân khẩu</w:t>
      </w:r>
    </w:p>
    <w:p>
      <w:r>
        <w:t>302.662</w:t>
      </w:r>
    </w:p>
    <w:p>
      <w:r>
        <w:t>2.045</w:t>
      </w:r>
    </w:p>
    <w:p>
      <w:r>
        <w:t>0,68</w:t>
      </w:r>
    </w:p>
    <w:p>
      <w:r>
        <w:t>6.353</w:t>
      </w:r>
    </w:p>
    <w:p>
      <w:r>
        <w:t>2,10</w:t>
      </w:r>
    </w:p>
    <w:p>
      <w:r>
        <w:t>1.803</w:t>
      </w:r>
    </w:p>
    <w:p>
      <w:r>
        <w:t>0,60</w:t>
      </w:r>
    </w:p>
    <w:p>
      <w:r>
        <w:t>5.501</w:t>
      </w:r>
    </w:p>
    <w:p>
      <w:r>
        <w:t>1,82</w:t>
      </w:r>
    </w:p>
    <w:p>
      <w:r>
        <w:t>0</w:t>
      </w:r>
    </w:p>
    <w:p>
      <w:r>
        <w:t>0,00</w:t>
      </w:r>
    </w:p>
    <w:p>
      <w:r>
        <w:t>22</w:t>
      </w:r>
    </w:p>
    <w:p>
      <w:r>
        <w:t>0,01</w:t>
      </w:r>
    </w:p>
    <w:p>
      <w:r>
        <w:t>2</w:t>
      </w:r>
    </w:p>
    <w:p>
      <w:r>
        <w:t>Huyện Giao Thủy</w:t>
      </w:r>
    </w:p>
    <w:p>
      <w:r>
        <w:t>Hộ</w:t>
      </w:r>
    </w:p>
    <w:p>
      <w:r>
        <w:t>67.773</w:t>
      </w:r>
    </w:p>
    <w:p>
      <w:r>
        <w:t>727</w:t>
      </w:r>
    </w:p>
    <w:p>
      <w:r>
        <w:t>1,07</w:t>
      </w:r>
    </w:p>
    <w:p>
      <w:r>
        <w:t>2.039</w:t>
      </w:r>
    </w:p>
    <w:p>
      <w:r>
        <w:t>3,01</w:t>
      </w:r>
    </w:p>
    <w:p>
      <w:r>
        <w:t>653</w:t>
      </w:r>
    </w:p>
    <w:p>
      <w:r>
        <w:t>0,96</w:t>
      </w:r>
    </w:p>
    <w:p>
      <w:r>
        <w:t>1.602</w:t>
      </w:r>
    </w:p>
    <w:p>
      <w:r>
        <w:t>2,36</w:t>
      </w:r>
    </w:p>
    <w:p>
      <w:r>
        <w:t>0</w:t>
      </w:r>
    </w:p>
    <w:p>
      <w:r>
        <w:t>0,00</w:t>
      </w:r>
    </w:p>
    <w:p>
      <w:r>
        <w:t>7</w:t>
      </w:r>
    </w:p>
    <w:p>
      <w:r>
        <w:t>0,01</w:t>
      </w:r>
    </w:p>
    <w:p>
      <w:r>
        <w:t>Nhân khẩu</w:t>
      </w:r>
    </w:p>
    <w:p>
      <w:r>
        <w:t>230.724</w:t>
      </w:r>
    </w:p>
    <w:p>
      <w:r>
        <w:t>1.089</w:t>
      </w:r>
    </w:p>
    <w:p>
      <w:r>
        <w:t>0,47</w:t>
      </w:r>
    </w:p>
    <w:p>
      <w:r>
        <w:t>4.455</w:t>
      </w:r>
    </w:p>
    <w:p>
      <w:r>
        <w:t>1,93</w:t>
      </w:r>
    </w:p>
    <w:p>
      <w:r>
        <w:t>813</w:t>
      </w:r>
    </w:p>
    <w:p>
      <w:r>
        <w:t>0,35</w:t>
      </w:r>
    </w:p>
    <w:p>
      <w:r>
        <w:t>2.719</w:t>
      </w:r>
    </w:p>
    <w:p>
      <w:r>
        <w:t>1,18</w:t>
      </w:r>
    </w:p>
    <w:p>
      <w:r>
        <w:t>0</w:t>
      </w:r>
    </w:p>
    <w:p>
      <w:r>
        <w:t>0,00</w:t>
      </w:r>
    </w:p>
    <w:p>
      <w:r>
        <w:t>10</w:t>
      </w:r>
    </w:p>
    <w:p>
      <w:r>
        <w:t>0,004</w:t>
      </w:r>
    </w:p>
    <w:p>
      <w:r>
        <w:t>3</w:t>
      </w:r>
    </w:p>
    <w:p>
      <w:r>
        <w:t>Huyện Xuân Trường</w:t>
      </w:r>
    </w:p>
    <w:p>
      <w:r>
        <w:t>Hộ</w:t>
      </w:r>
    </w:p>
    <w:p>
      <w:r>
        <w:t>61.057</w:t>
      </w:r>
    </w:p>
    <w:p>
      <w:r>
        <w:t>477</w:t>
      </w:r>
    </w:p>
    <w:p>
      <w:r>
        <w:t>0,78</w:t>
      </w:r>
    </w:p>
    <w:p>
      <w:r>
        <w:t>1.182</w:t>
      </w:r>
    </w:p>
    <w:p>
      <w:r>
        <w:t>1,94</w:t>
      </w:r>
    </w:p>
    <w:p>
      <w:r>
        <w:t>461</w:t>
      </w:r>
    </w:p>
    <w:p>
      <w:r>
        <w:t>0,76</w:t>
      </w:r>
    </w:p>
    <w:p>
      <w:r>
        <w:t>752</w:t>
      </w:r>
    </w:p>
    <w:p>
      <w:r>
        <w:t>1,23</w:t>
      </w:r>
    </w:p>
    <w:p>
      <w:r>
        <w:t>0</w:t>
      </w:r>
    </w:p>
    <w:p>
      <w:r>
        <w:t>0,00</w:t>
      </w:r>
    </w:p>
    <w:p>
      <w:r>
        <w:t>1</w:t>
      </w:r>
    </w:p>
    <w:p>
      <w:r>
        <w:t>0,002</w:t>
      </w:r>
    </w:p>
    <w:p>
      <w:r>
        <w:t>Nhân khẩu</w:t>
      </w:r>
    </w:p>
    <w:p>
      <w:r>
        <w:t>209.463</w:t>
      </w:r>
    </w:p>
    <w:p>
      <w:r>
        <w:t>579</w:t>
      </w:r>
    </w:p>
    <w:p>
      <w:r>
        <w:t>0,28</w:t>
      </w:r>
    </w:p>
    <w:p>
      <w:r>
        <w:t>2.795</w:t>
      </w:r>
    </w:p>
    <w:p>
      <w:r>
        <w:t>1,33</w:t>
      </w:r>
    </w:p>
    <w:p>
      <w:r>
        <w:t>515</w:t>
      </w:r>
    </w:p>
    <w:p>
      <w:r>
        <w:t>0,25</w:t>
      </w:r>
    </w:p>
    <w:p>
      <w:r>
        <w:t>1.178</w:t>
      </w:r>
    </w:p>
    <w:p>
      <w:r>
        <w:t>0,56</w:t>
      </w:r>
    </w:p>
    <w:p>
      <w:r>
        <w:t>0</w:t>
      </w:r>
    </w:p>
    <w:p>
      <w:r>
        <w:t>0,00</w:t>
      </w:r>
    </w:p>
    <w:p>
      <w:r>
        <w:t>3</w:t>
      </w:r>
    </w:p>
    <w:p>
      <w:r>
        <w:t>0,001</w:t>
      </w:r>
    </w:p>
    <w:p>
      <w:r>
        <w:t>4</w:t>
      </w:r>
    </w:p>
    <w:p>
      <w:r>
        <w:t>Huyện Trực Ninh</w:t>
      </w:r>
    </w:p>
    <w:p>
      <w:r>
        <w:t>Hộ</w:t>
      </w:r>
    </w:p>
    <w:p>
      <w:r>
        <w:t>66.536</w:t>
      </w:r>
    </w:p>
    <w:p>
      <w:r>
        <w:t>691</w:t>
      </w:r>
    </w:p>
    <w:p>
      <w:r>
        <w:t>1,04</w:t>
      </w:r>
    </w:p>
    <w:p>
      <w:r>
        <w:t>2.500</w:t>
      </w:r>
    </w:p>
    <w:p>
      <w:r>
        <w:t>3,76</w:t>
      </w:r>
    </w:p>
    <w:p>
      <w:r>
        <w:t>667</w:t>
      </w:r>
    </w:p>
    <w:p>
      <w:r>
        <w:t>1,00</w:t>
      </w:r>
    </w:p>
    <w:p>
      <w:r>
        <w:t>2.018</w:t>
      </w:r>
    </w:p>
    <w:p>
      <w:r>
        <w:t>3,03</w:t>
      </w:r>
    </w:p>
    <w:p>
      <w:r>
        <w:t>0</w:t>
      </w:r>
    </w:p>
    <w:p>
      <w:r>
        <w:t>0,00</w:t>
      </w:r>
    </w:p>
    <w:p>
      <w:r>
        <w:t>10</w:t>
      </w:r>
    </w:p>
    <w:p>
      <w:r>
        <w:t>0,02</w:t>
      </w:r>
    </w:p>
    <w:p>
      <w:r>
        <w:t>Nhân khẩu</w:t>
      </w:r>
    </w:p>
    <w:p>
      <w:r>
        <w:t>219.425</w:t>
      </w:r>
    </w:p>
    <w:p>
      <w:r>
        <w:t>828</w:t>
      </w:r>
    </w:p>
    <w:p>
      <w:r>
        <w:t>0,38</w:t>
      </w:r>
    </w:p>
    <w:p>
      <w:r>
        <w:t>4.997</w:t>
      </w:r>
    </w:p>
    <w:p>
      <w:r>
        <w:t>2,28</w:t>
      </w:r>
    </w:p>
    <w:p>
      <w:r>
        <w:t>770</w:t>
      </w:r>
    </w:p>
    <w:p>
      <w:r>
        <w:t>0,35</w:t>
      </w:r>
    </w:p>
    <w:p>
      <w:r>
        <w:t>3.161</w:t>
      </w:r>
    </w:p>
    <w:p>
      <w:r>
        <w:t>1,44</w:t>
      </w:r>
    </w:p>
    <w:p>
      <w:r>
        <w:t>0</w:t>
      </w:r>
    </w:p>
    <w:p>
      <w:r>
        <w:t>0,00</w:t>
      </w:r>
    </w:p>
    <w:p>
      <w:r>
        <w:t>11</w:t>
      </w:r>
    </w:p>
    <w:p>
      <w:r>
        <w:t>0,01</w:t>
      </w:r>
    </w:p>
    <w:p>
      <w:r>
        <w:t>5</w:t>
      </w:r>
    </w:p>
    <w:p>
      <w:r>
        <w:t>Huyện Nam Trực</w:t>
      </w:r>
    </w:p>
    <w:p>
      <w:r>
        <w:t>Hộ</w:t>
      </w:r>
    </w:p>
    <w:p>
      <w:r>
        <w:t>61.311</w:t>
      </w:r>
    </w:p>
    <w:p>
      <w:r>
        <w:t>708</w:t>
      </w:r>
    </w:p>
    <w:p>
      <w:r>
        <w:t>1,15</w:t>
      </w:r>
    </w:p>
    <w:p>
      <w:r>
        <w:t>1.203</w:t>
      </w:r>
    </w:p>
    <w:p>
      <w:r>
        <w:t>1,96</w:t>
      </w:r>
    </w:p>
    <w:p>
      <w:r>
        <w:t>613</w:t>
      </w:r>
    </w:p>
    <w:p>
      <w:r>
        <w:t>1,00</w:t>
      </w:r>
    </w:p>
    <w:p>
      <w:r>
        <w:t>617</w:t>
      </w:r>
    </w:p>
    <w:p>
      <w:r>
        <w:t>1,01</w:t>
      </w:r>
    </w:p>
    <w:p>
      <w:r>
        <w:t>0</w:t>
      </w:r>
    </w:p>
    <w:p>
      <w:r>
        <w:t>0,00</w:t>
      </w:r>
    </w:p>
    <w:p>
      <w:r>
        <w:t>3</w:t>
      </w:r>
    </w:p>
    <w:p>
      <w:r>
        <w:t>0,005</w:t>
      </w:r>
    </w:p>
    <w:p>
      <w:r>
        <w:t>Nhân khẩu</w:t>
      </w:r>
    </w:p>
    <w:p>
      <w:r>
        <w:t>199.033</w:t>
      </w:r>
    </w:p>
    <w:p>
      <w:r>
        <w:t>1.033</w:t>
      </w:r>
    </w:p>
    <w:p>
      <w:r>
        <w:t>0,52</w:t>
      </w:r>
    </w:p>
    <w:p>
      <w:r>
        <w:t>3.138</w:t>
      </w:r>
    </w:p>
    <w:p>
      <w:r>
        <w:t>1,58</w:t>
      </w:r>
    </w:p>
    <w:p>
      <w:r>
        <w:t>723</w:t>
      </w:r>
    </w:p>
    <w:p>
      <w:r>
        <w:t>0,36</w:t>
      </w:r>
    </w:p>
    <w:p>
      <w:r>
        <w:t>1.013</w:t>
      </w:r>
    </w:p>
    <w:p>
      <w:r>
        <w:t>0,51</w:t>
      </w:r>
    </w:p>
    <w:p>
      <w:r>
        <w:t>0</w:t>
      </w:r>
    </w:p>
    <w:p>
      <w:r>
        <w:t>0,00</w:t>
      </w:r>
    </w:p>
    <w:p>
      <w:r>
        <w:t>16</w:t>
      </w:r>
    </w:p>
    <w:p>
      <w:r>
        <w:t>0,01</w:t>
      </w:r>
    </w:p>
    <w:p>
      <w:r>
        <w:t>6</w:t>
      </w:r>
    </w:p>
    <w:p>
      <w:r>
        <w:t>Huyện Nghĩa Hưng</w:t>
      </w:r>
    </w:p>
    <w:p>
      <w:r>
        <w:t>Hộ</w:t>
      </w:r>
    </w:p>
    <w:p>
      <w:r>
        <w:t>64.118</w:t>
      </w:r>
    </w:p>
    <w:p>
      <w:r>
        <w:t>292</w:t>
      </w:r>
    </w:p>
    <w:p>
      <w:r>
        <w:t>0,46</w:t>
      </w:r>
    </w:p>
    <w:p>
      <w:r>
        <w:t>2.399</w:t>
      </w:r>
    </w:p>
    <w:p>
      <w:r>
        <w:t>3,74</w:t>
      </w:r>
    </w:p>
    <w:p>
      <w:r>
        <w:t>269</w:t>
      </w:r>
    </w:p>
    <w:p>
      <w:r>
        <w:t>0,42</w:t>
      </w:r>
    </w:p>
    <w:p>
      <w:r>
        <w:t>1.481</w:t>
      </w:r>
    </w:p>
    <w:p>
      <w:r>
        <w:t>2,31</w:t>
      </w:r>
    </w:p>
    <w:p>
      <w:r>
        <w:t>0</w:t>
      </w:r>
    </w:p>
    <w:p>
      <w:r>
        <w:t>0,00</w:t>
      </w:r>
    </w:p>
    <w:p>
      <w:r>
        <w:t>4</w:t>
      </w:r>
    </w:p>
    <w:p>
      <w:r>
        <w:t>0,01</w:t>
      </w:r>
    </w:p>
    <w:p>
      <w:r>
        <w:t>Nhân khẩu</w:t>
      </w:r>
    </w:p>
    <w:p>
      <w:r>
        <w:t>205.773</w:t>
      </w:r>
    </w:p>
    <w:p>
      <w:r>
        <w:t>606</w:t>
      </w:r>
    </w:p>
    <w:p>
      <w:r>
        <w:t>0,29</w:t>
      </w:r>
    </w:p>
    <w:p>
      <w:r>
        <w:t>6.091</w:t>
      </w:r>
    </w:p>
    <w:p>
      <w:r>
        <w:t>2,96</w:t>
      </w:r>
    </w:p>
    <w:p>
      <w:r>
        <w:t>437</w:t>
      </w:r>
    </w:p>
    <w:p>
      <w:r>
        <w:t>0,21</w:t>
      </w:r>
    </w:p>
    <w:p>
      <w:r>
        <w:t>2.748</w:t>
      </w:r>
    </w:p>
    <w:p>
      <w:r>
        <w:t>1,34</w:t>
      </w:r>
    </w:p>
    <w:p>
      <w:r>
        <w:t>0</w:t>
      </w:r>
    </w:p>
    <w:p>
      <w:r>
        <w:t>0,00</w:t>
      </w:r>
    </w:p>
    <w:p>
      <w:r>
        <w:t>8</w:t>
      </w:r>
    </w:p>
    <w:p>
      <w:r>
        <w:t>0,004</w:t>
      </w:r>
    </w:p>
    <w:p>
      <w:r>
        <w:t>7</w:t>
      </w:r>
    </w:p>
    <w:p>
      <w:r>
        <w:t>Huyện Ý Yên</w:t>
      </w:r>
    </w:p>
    <w:p>
      <w:r>
        <w:t>Hộ</w:t>
      </w:r>
    </w:p>
    <w:p>
      <w:r>
        <w:t>80.196</w:t>
      </w:r>
    </w:p>
    <w:p>
      <w:r>
        <w:t>1.373</w:t>
      </w:r>
    </w:p>
    <w:p>
      <w:r>
        <w:t>1,71</w:t>
      </w:r>
    </w:p>
    <w:p>
      <w:r>
        <w:t>2.651</w:t>
      </w:r>
    </w:p>
    <w:p>
      <w:r>
        <w:t>3,31</w:t>
      </w:r>
    </w:p>
    <w:p>
      <w:r>
        <w:t>1.162</w:t>
      </w:r>
    </w:p>
    <w:p>
      <w:r>
        <w:t>1,45</w:t>
      </w:r>
    </w:p>
    <w:p>
      <w:r>
        <w:t>1.203</w:t>
      </w:r>
    </w:p>
    <w:p>
      <w:r>
        <w:t>1,50</w:t>
      </w:r>
    </w:p>
    <w:p>
      <w:r>
        <w:t>0</w:t>
      </w:r>
    </w:p>
    <w:p>
      <w:r>
        <w:t>0,00</w:t>
      </w:r>
    </w:p>
    <w:p>
      <w:r>
        <w:t>4</w:t>
      </w:r>
    </w:p>
    <w:p>
      <w:r>
        <w:t>0,005</w:t>
      </w:r>
    </w:p>
    <w:p>
      <w:r>
        <w:t>Nhân khẩu</w:t>
      </w:r>
    </w:p>
    <w:p>
      <w:r>
        <w:t>278.242</w:t>
      </w:r>
    </w:p>
    <w:p>
      <w:r>
        <w:t>2.071</w:t>
      </w:r>
    </w:p>
    <w:p>
      <w:r>
        <w:t>0,74</w:t>
      </w:r>
    </w:p>
    <w:p>
      <w:r>
        <w:t>7.741</w:t>
      </w:r>
    </w:p>
    <w:p>
      <w:r>
        <w:t>2,78</w:t>
      </w:r>
    </w:p>
    <w:p>
      <w:r>
        <w:t>1.427</w:t>
      </w:r>
    </w:p>
    <w:p>
      <w:r>
        <w:t>0,51</w:t>
      </w:r>
    </w:p>
    <w:p>
      <w:r>
        <w:t>2.066</w:t>
      </w:r>
    </w:p>
    <w:p>
      <w:r>
        <w:t>0,74</w:t>
      </w:r>
    </w:p>
    <w:p>
      <w:r>
        <w:t>0</w:t>
      </w:r>
    </w:p>
    <w:p>
      <w:r>
        <w:t>0,00</w:t>
      </w:r>
    </w:p>
    <w:p>
      <w:r>
        <w:t>14</w:t>
      </w:r>
    </w:p>
    <w:p>
      <w:r>
        <w:t>0,01</w:t>
      </w:r>
    </w:p>
    <w:p>
      <w:r>
        <w:t>8</w:t>
      </w:r>
    </w:p>
    <w:p>
      <w:r>
        <w:t>Huyện Vụ Bản</w:t>
      </w:r>
    </w:p>
    <w:p>
      <w:r>
        <w:t>Hộ</w:t>
      </w:r>
    </w:p>
    <w:p>
      <w:r>
        <w:t>44.390</w:t>
      </w:r>
    </w:p>
    <w:p>
      <w:r>
        <w:t>385</w:t>
      </w:r>
    </w:p>
    <w:p>
      <w:r>
        <w:t>0,87</w:t>
      </w:r>
    </w:p>
    <w:p>
      <w:r>
        <w:t>1.050</w:t>
      </w:r>
    </w:p>
    <w:p>
      <w:r>
        <w:t>2,37</w:t>
      </w:r>
    </w:p>
    <w:p>
      <w:r>
        <w:t>379</w:t>
      </w:r>
    </w:p>
    <w:p>
      <w:r>
        <w:t>0,85</w:t>
      </w:r>
    </w:p>
    <w:p>
      <w:r>
        <w:t>729</w:t>
      </w:r>
    </w:p>
    <w:p>
      <w:r>
        <w:t>1,64</w:t>
      </w:r>
    </w:p>
    <w:p>
      <w:r>
        <w:t>0</w:t>
      </w:r>
    </w:p>
    <w:p>
      <w:r>
        <w:t>0,00</w:t>
      </w:r>
    </w:p>
    <w:p>
      <w:r>
        <w:t>1</w:t>
      </w:r>
    </w:p>
    <w:p>
      <w:r>
        <w:t>0,00</w:t>
      </w:r>
    </w:p>
    <w:p>
      <w:r>
        <w:t>Nhân khẩu</w:t>
      </w:r>
    </w:p>
    <w:p>
      <w:r>
        <w:t>148.459</w:t>
      </w:r>
    </w:p>
    <w:p>
      <w:r>
        <w:t>438</w:t>
      </w:r>
    </w:p>
    <w:p>
      <w:r>
        <w:t>0,30</w:t>
      </w:r>
    </w:p>
    <w:p>
      <w:r>
        <w:t>2.153</w:t>
      </w:r>
    </w:p>
    <w:p>
      <w:r>
        <w:t>1,45</w:t>
      </w:r>
    </w:p>
    <w:p>
      <w:r>
        <w:t>424</w:t>
      </w:r>
    </w:p>
    <w:p>
      <w:r>
        <w:t>0,29</w:t>
      </w:r>
    </w:p>
    <w:p>
      <w:r>
        <w:t>1.033</w:t>
      </w:r>
    </w:p>
    <w:p>
      <w:r>
        <w:t>0,70</w:t>
      </w:r>
    </w:p>
    <w:p>
      <w:r>
        <w:t>0</w:t>
      </w:r>
    </w:p>
    <w:p>
      <w:r>
        <w:t>0,00</w:t>
      </w:r>
    </w:p>
    <w:p>
      <w:r>
        <w:t>4</w:t>
      </w:r>
    </w:p>
    <w:p>
      <w:r>
        <w:t>0,00</w:t>
      </w:r>
    </w:p>
    <w:p>
      <w:r>
        <w:t>9</w:t>
      </w:r>
    </w:p>
    <w:p>
      <w:r>
        <w:t>Huyện Mỹ Lộc</w:t>
      </w:r>
    </w:p>
    <w:p>
      <w:r>
        <w:t>Hộ</w:t>
      </w:r>
    </w:p>
    <w:p>
      <w:r>
        <w:t>25.246</w:t>
      </w:r>
    </w:p>
    <w:p>
      <w:r>
        <w:t>260</w:t>
      </w:r>
    </w:p>
    <w:p>
      <w:r>
        <w:t>1,03</w:t>
      </w:r>
    </w:p>
    <w:p>
      <w:r>
        <w:t>458</w:t>
      </w:r>
    </w:p>
    <w:p>
      <w:r>
        <w:t>1,81</w:t>
      </w:r>
    </w:p>
    <w:p>
      <w:r>
        <w:t>240</w:t>
      </w:r>
    </w:p>
    <w:p>
      <w:r>
        <w:t>0,95</w:t>
      </w:r>
    </w:p>
    <w:p>
      <w:r>
        <w:t>298</w:t>
      </w:r>
    </w:p>
    <w:p>
      <w:r>
        <w:t>1,18</w:t>
      </w:r>
    </w:p>
    <w:p>
      <w:r>
        <w:t>0</w:t>
      </w:r>
    </w:p>
    <w:p>
      <w:r>
        <w:t>0,00</w:t>
      </w:r>
    </w:p>
    <w:p>
      <w:r>
        <w:t>-</w:t>
      </w:r>
    </w:p>
    <w:p>
      <w:r>
        <w:t>0,00</w:t>
      </w:r>
    </w:p>
    <w:p>
      <w:r>
        <w:t>Nhân khẩu</w:t>
      </w:r>
    </w:p>
    <w:p>
      <w:r>
        <w:t>82.279</w:t>
      </w:r>
    </w:p>
    <w:p>
      <w:r>
        <w:t>345</w:t>
      </w:r>
    </w:p>
    <w:p>
      <w:r>
        <w:t>0,42</w:t>
      </w:r>
    </w:p>
    <w:p>
      <w:r>
        <w:t>992</w:t>
      </w:r>
    </w:p>
    <w:p>
      <w:r>
        <w:t>1,21</w:t>
      </w:r>
    </w:p>
    <w:p>
      <w:r>
        <w:t>288</w:t>
      </w:r>
    </w:p>
    <w:p>
      <w:r>
        <w:t>0,35</w:t>
      </w:r>
    </w:p>
    <w:p>
      <w:r>
        <w:t>425</w:t>
      </w:r>
    </w:p>
    <w:p>
      <w:r>
        <w:t>0,52</w:t>
      </w:r>
    </w:p>
    <w:p>
      <w:r>
        <w:t>0</w:t>
      </w:r>
    </w:p>
    <w:p>
      <w:r>
        <w:t>0,00</w:t>
      </w:r>
    </w:p>
    <w:p>
      <w:r>
        <w:t>-</w:t>
      </w:r>
    </w:p>
    <w:p>
      <w:r>
        <w:t>0,00</w:t>
      </w:r>
    </w:p>
    <w:p>
      <w:r>
        <w:t>10</w:t>
      </w:r>
    </w:p>
    <w:p>
      <w:r>
        <w:t>Thành phố Nam Định</w:t>
      </w:r>
    </w:p>
    <w:p>
      <w:r>
        <w:t>Hộ</w:t>
      </w:r>
    </w:p>
    <w:p>
      <w:r>
        <w:t>7.662</w:t>
      </w:r>
    </w:p>
    <w:p>
      <w:r>
        <w:t>108</w:t>
      </w:r>
    </w:p>
    <w:p>
      <w:r>
        <w:t>1,41</w:t>
      </w:r>
    </w:p>
    <w:p>
      <w:r>
        <w:t>199</w:t>
      </w:r>
    </w:p>
    <w:p>
      <w:r>
        <w:t>2,60</w:t>
      </w:r>
    </w:p>
    <w:p>
      <w:r>
        <w:t>82</w:t>
      </w:r>
    </w:p>
    <w:p>
      <w:r>
        <w:t>1,07</w:t>
      </w:r>
    </w:p>
    <w:p>
      <w:r>
        <w:t>95</w:t>
      </w:r>
    </w:p>
    <w:p>
      <w:r>
        <w:t>1,24</w:t>
      </w:r>
    </w:p>
    <w:p>
      <w:r>
        <w:t>0</w:t>
      </w:r>
    </w:p>
    <w:p>
      <w:r>
        <w:t>0,00</w:t>
      </w:r>
    </w:p>
    <w:p>
      <w:r>
        <w:t>3</w:t>
      </w:r>
    </w:p>
    <w:p>
      <w:r>
        <w:t>0,04</w:t>
      </w:r>
    </w:p>
    <w:p>
      <w:r>
        <w:t>Nhân khẩu</w:t>
      </w:r>
    </w:p>
    <w:p>
      <w:r>
        <w:t>25.623</w:t>
      </w:r>
    </w:p>
    <w:p>
      <w:r>
        <w:t>172</w:t>
      </w:r>
    </w:p>
    <w:p>
      <w:r>
        <w:t>0,67</w:t>
      </w:r>
    </w:p>
    <w:p>
      <w:r>
        <w:t>495</w:t>
      </w:r>
    </w:p>
    <w:p>
      <w:r>
        <w:t>1,93</w:t>
      </w:r>
    </w:p>
    <w:p>
      <w:r>
        <w:t>115</w:t>
      </w:r>
    </w:p>
    <w:p>
      <w:r>
        <w:t>0,45</w:t>
      </w:r>
    </w:p>
    <w:p>
      <w:r>
        <w:t>139</w:t>
      </w:r>
    </w:p>
    <w:p>
      <w:r>
        <w:t>0,54</w:t>
      </w:r>
    </w:p>
    <w:p>
      <w:r>
        <w:t>0</w:t>
      </w:r>
    </w:p>
    <w:p>
      <w:r>
        <w:t>0,00</w:t>
      </w:r>
    </w:p>
    <w:p>
      <w:r>
        <w:t>5</w:t>
      </w:r>
    </w:p>
    <w:p>
      <w:r>
        <w:t>0,02</w:t>
      </w:r>
    </w:p>
    <w:p>
      <w:r>
        <w:t>Tổng cộng</w:t>
      </w:r>
    </w:p>
    <w:p>
      <w:r>
        <w:t>Hộ</w:t>
      </w:r>
    </w:p>
    <w:p>
      <w:r>
        <w:t>644.789</w:t>
      </w:r>
    </w:p>
    <w:p>
      <w:r>
        <w:t>7.041</w:t>
      </w:r>
    </w:p>
    <w:p>
      <w:r>
        <w:t>1,09</w:t>
      </w:r>
    </w:p>
    <w:p>
      <w:r>
        <w:t>17.803</w:t>
      </w:r>
    </w:p>
    <w:p>
      <w:r>
        <w:t>2,76</w:t>
      </w:r>
    </w:p>
    <w:p>
      <w:r>
        <w:t>6.208</w:t>
      </w:r>
    </w:p>
    <w:p>
      <w:r>
        <w:t>0,96</w:t>
      </w:r>
    </w:p>
    <w:p>
      <w:r>
        <w:t>11.917</w:t>
      </w:r>
    </w:p>
    <w:p>
      <w:r>
        <w:t>1,85</w:t>
      </w:r>
    </w:p>
    <w:p>
      <w:r>
        <w:t>0</w:t>
      </w:r>
    </w:p>
    <w:p>
      <w:r>
        <w:t>0,00</w:t>
      </w:r>
    </w:p>
    <w:p>
      <w:r>
        <w:t>57</w:t>
      </w:r>
    </w:p>
    <w:p>
      <w:r>
        <w:t>0,01</w:t>
      </w:r>
    </w:p>
    <w:p>
      <w:r>
        <w:t>Nhân khẩu</w:t>
      </w:r>
    </w:p>
    <w:p>
      <w:r>
        <w:t>2.131.637</w:t>
      </w:r>
    </w:p>
    <w:p>
      <w:r>
        <w:t>10.459</w:t>
      </w:r>
    </w:p>
    <w:p>
      <w:r>
        <w:t>0,49</w:t>
      </w:r>
    </w:p>
    <w:p>
      <w:r>
        <w:t>41.711</w:t>
      </w:r>
    </w:p>
    <w:p>
      <w:r>
        <w:t>1,96</w:t>
      </w:r>
    </w:p>
    <w:p>
      <w:r>
        <w:t>8.003</w:t>
      </w:r>
    </w:p>
    <w:p>
      <w:r>
        <w:t>0,38</w:t>
      </w:r>
    </w:p>
    <w:p>
      <w:r>
        <w:t>20.647</w:t>
      </w:r>
    </w:p>
    <w:p>
      <w:r>
        <w:t>0,97</w:t>
      </w:r>
    </w:p>
    <w:p>
      <w:r>
        <w:t>0</w:t>
      </w:r>
    </w:p>
    <w:p>
      <w:r>
        <w:t>0,00</w:t>
      </w:r>
    </w:p>
    <w:p>
      <w:r>
        <w:t>128</w:t>
      </w:r>
    </w:p>
    <w:p>
      <w:r>
        <w:t>0,01</w:t>
      </w:r>
    </w:p>
    <w:p>
      <w:r>
        <w:t>PHỤ LỤC VI</w:t>
      </w:r>
    </w:p>
    <w:p>
      <w:r>
        <w:t>PHÂN NHÓM HỘ NGHÈO THEO CÁC NGUYÊN NHÂN NGHÈO</w:t>
      </w:r>
    </w:p>
    <w:p>
      <w:r>
        <w:t>(Kèm theo Quyết định số 06/QĐ-UBND ngày 03 tháng 01 năm 2024 của Ủy ban nhân dân tỉnh Nam Định)</w:t>
      </w:r>
    </w:p>
    <w:p>
      <w:r>
        <w:t>PTa6</w:t>
      </w:r>
    </w:p>
    <w:p>
      <w:r>
        <w:t>TT</w:t>
      </w:r>
    </w:p>
    <w:p>
      <w:r>
        <w:t>Xã/ Thị trấn</w:t>
      </w:r>
    </w:p>
    <w:p>
      <w:r>
        <w:t>Nguyên nhân nghèo, cận nghèo</w:t>
      </w:r>
    </w:p>
    <w:p>
      <w:r>
        <w:t>Không có đất sản xuất</w:t>
      </w:r>
    </w:p>
    <w:p>
      <w:r>
        <w:t>Không có vốn sản xuất, kinh doanh</w:t>
      </w:r>
    </w:p>
    <w:p>
      <w:r>
        <w:t>Không có lao động</w:t>
      </w:r>
    </w:p>
    <w:p>
      <w:r>
        <w:t>Không có công cụ/ phương tiện sản xuất</w:t>
      </w:r>
    </w:p>
    <w:p>
      <w:r>
        <w:t>Không có kiến thức về sản xuất</w:t>
      </w:r>
    </w:p>
    <w:p>
      <w:r>
        <w:t>Không có kỹ năng lao động, sản xuất</w:t>
      </w:r>
    </w:p>
    <w:p>
      <w:r>
        <w:t>Có người ốm đau, bệnh nặng, tai nạn...</w:t>
      </w:r>
    </w:p>
    <w:p>
      <w:r>
        <w:t>Nguyên nhân khác (ghi rõ)</w:t>
      </w:r>
    </w:p>
    <w:p>
      <w:r>
        <w:t>A</w:t>
      </w:r>
    </w:p>
    <w:p>
      <w:r>
        <w:t>B</w:t>
      </w:r>
    </w:p>
    <w:p>
      <w:r>
        <w:t>1</w:t>
      </w:r>
    </w:p>
    <w:p>
      <w:r>
        <w:t>2</w:t>
      </w:r>
    </w:p>
    <w:p>
      <w:r>
        <w:t>3</w:t>
      </w:r>
    </w:p>
    <w:p>
      <w:r>
        <w:t>4</w:t>
      </w:r>
    </w:p>
    <w:p>
      <w:r>
        <w:t>5</w:t>
      </w:r>
    </w:p>
    <w:p>
      <w:r>
        <w:t>6</w:t>
      </w:r>
    </w:p>
    <w:p>
      <w:r>
        <w:t>7</w:t>
      </w:r>
    </w:p>
    <w:p>
      <w:r>
        <w:t>8</w:t>
      </w:r>
    </w:p>
    <w:p>
      <w:r>
        <w:t>I</w:t>
      </w:r>
    </w:p>
    <w:p>
      <w:r>
        <w:t>Khu vực thành thị</w:t>
      </w:r>
    </w:p>
    <w:p>
      <w:r>
        <w:t>96</w:t>
      </w:r>
    </w:p>
    <w:p>
      <w:r>
        <w:t>94</w:t>
      </w:r>
    </w:p>
    <w:p>
      <w:r>
        <w:t>309</w:t>
      </w:r>
    </w:p>
    <w:p>
      <w:r>
        <w:t>42</w:t>
      </w:r>
    </w:p>
    <w:p>
      <w:r>
        <w:t>80</w:t>
      </w:r>
    </w:p>
    <w:p>
      <w:r>
        <w:t>33</w:t>
      </w:r>
    </w:p>
    <w:p>
      <w:r>
        <w:t>487</w:t>
      </w:r>
    </w:p>
    <w:p>
      <w:r>
        <w:t>173</w:t>
      </w:r>
    </w:p>
    <w:p>
      <w:r>
        <w:t>Thành phố Nam Định</w:t>
      </w:r>
    </w:p>
    <w:p>
      <w:r>
        <w:t>96</w:t>
      </w:r>
    </w:p>
    <w:p>
      <w:r>
        <w:t>94</w:t>
      </w:r>
    </w:p>
    <w:p>
      <w:r>
        <w:t>309</w:t>
      </w:r>
    </w:p>
    <w:p>
      <w:r>
        <w:t>42</w:t>
      </w:r>
    </w:p>
    <w:p>
      <w:r>
        <w:t>80</w:t>
      </w:r>
    </w:p>
    <w:p>
      <w:r>
        <w:t>33</w:t>
      </w:r>
    </w:p>
    <w:p>
      <w:r>
        <w:t>487</w:t>
      </w:r>
    </w:p>
    <w:p>
      <w:r>
        <w:t>173</w:t>
      </w:r>
    </w:p>
    <w:p>
      <w:r>
        <w:t>II</w:t>
      </w:r>
    </w:p>
    <w:p>
      <w:r>
        <w:t>Khu vực nông thôn</w:t>
      </w:r>
    </w:p>
    <w:p>
      <w:r>
        <w:t>3.977</w:t>
      </w:r>
    </w:p>
    <w:p>
      <w:r>
        <w:t>6.001</w:t>
      </w:r>
    </w:p>
    <w:p>
      <w:r>
        <w:t>13.140</w:t>
      </w:r>
    </w:p>
    <w:p>
      <w:r>
        <w:t>2.312</w:t>
      </w:r>
    </w:p>
    <w:p>
      <w:r>
        <w:t>2.477</w:t>
      </w:r>
    </w:p>
    <w:p>
      <w:r>
        <w:t>2.914</w:t>
      </w:r>
    </w:p>
    <w:p>
      <w:r>
        <w:t>7.395</w:t>
      </w:r>
    </w:p>
    <w:p>
      <w:r>
        <w:t>502</w:t>
      </w:r>
    </w:p>
    <w:p>
      <w:r>
        <w:t>1</w:t>
      </w:r>
    </w:p>
    <w:p>
      <w:r>
        <w:t>Huyện Hải Hậu</w:t>
      </w:r>
    </w:p>
    <w:p>
      <w:r>
        <w:t>3.068</w:t>
      </w:r>
    </w:p>
    <w:p>
      <w:r>
        <w:t>3.084</w:t>
      </w:r>
    </w:p>
    <w:p>
      <w:r>
        <w:t>3.116</w:t>
      </w:r>
    </w:p>
    <w:p>
      <w:r>
        <w:t>1.143</w:t>
      </w:r>
    </w:p>
    <w:p>
      <w:r>
        <w:t>885</w:t>
      </w:r>
    </w:p>
    <w:p>
      <w:r>
        <w:t>1.034</w:t>
      </w:r>
    </w:p>
    <w:p>
      <w:r>
        <w:t>1.378</w:t>
      </w:r>
    </w:p>
    <w:p>
      <w:r>
        <w:t>-</w:t>
      </w:r>
    </w:p>
    <w:p>
      <w:r>
        <w:t>2</w:t>
      </w:r>
    </w:p>
    <w:p>
      <w:r>
        <w:t>Huyện Giao Thủy</w:t>
      </w:r>
    </w:p>
    <w:p>
      <w:r>
        <w:t>126</w:t>
      </w:r>
    </w:p>
    <w:p>
      <w:r>
        <w:t>421</w:t>
      </w:r>
    </w:p>
    <w:p>
      <w:r>
        <w:t>1.708</w:t>
      </w:r>
    </w:p>
    <w:p>
      <w:r>
        <w:t>299</w:t>
      </w:r>
    </w:p>
    <w:p>
      <w:r>
        <w:t>358</w:t>
      </w:r>
    </w:p>
    <w:p>
      <w:r>
        <w:t>439</w:t>
      </w:r>
    </w:p>
    <w:p>
      <w:r>
        <w:t>1.345</w:t>
      </w:r>
    </w:p>
    <w:p>
      <w:r>
        <w:t>40</w:t>
      </w:r>
    </w:p>
    <w:p>
      <w:r>
        <w:t>3</w:t>
      </w:r>
    </w:p>
    <w:p>
      <w:r>
        <w:t>Huyện Xuân Trư ong</w:t>
      </w:r>
    </w:p>
    <w:p>
      <w:r>
        <w:t>31</w:t>
      </w:r>
    </w:p>
    <w:p>
      <w:r>
        <w:t>379</w:t>
      </w:r>
    </w:p>
    <w:p>
      <w:r>
        <w:t>798</w:t>
      </w:r>
    </w:p>
    <w:p>
      <w:r>
        <w:t>-</w:t>
      </w:r>
    </w:p>
    <w:p>
      <w:r>
        <w:t>96</w:t>
      </w:r>
    </w:p>
    <w:p>
      <w:r>
        <w:t>62</w:t>
      </w:r>
    </w:p>
    <w:p>
      <w:r>
        <w:t>178</w:t>
      </w:r>
    </w:p>
    <w:p>
      <w:r>
        <w:t>22</w:t>
      </w:r>
    </w:p>
    <w:p>
      <w:r>
        <w:t>4</w:t>
      </w:r>
    </w:p>
    <w:p>
      <w:r>
        <w:t>Huyện Trực Ninh</w:t>
      </w:r>
    </w:p>
    <w:p>
      <w:r>
        <w:t>326</w:t>
      </w:r>
    </w:p>
    <w:p>
      <w:r>
        <w:t>169</w:t>
      </w:r>
    </w:p>
    <w:p>
      <w:r>
        <w:t>1.422</w:t>
      </w:r>
    </w:p>
    <w:p>
      <w:r>
        <w:t>151</w:t>
      </w:r>
    </w:p>
    <w:p>
      <w:r>
        <w:t>164</w:t>
      </w:r>
    </w:p>
    <w:p>
      <w:r>
        <w:t>242</w:t>
      </w:r>
    </w:p>
    <w:p>
      <w:r>
        <w:t>1.055</w:t>
      </w:r>
    </w:p>
    <w:p>
      <w:r>
        <w:t>32</w:t>
      </w:r>
    </w:p>
    <w:p>
      <w:r>
        <w:t>5</w:t>
      </w:r>
    </w:p>
    <w:p>
      <w:r>
        <w:t>Huyện Nam Trực</w:t>
      </w:r>
    </w:p>
    <w:p>
      <w:r>
        <w:t>38</w:t>
      </w:r>
    </w:p>
    <w:p>
      <w:r>
        <w:t>378</w:t>
      </w:r>
    </w:p>
    <w:p>
      <w:r>
        <w:t>1.241</w:t>
      </w:r>
    </w:p>
    <w:p>
      <w:r>
        <w:t>67</w:t>
      </w:r>
    </w:p>
    <w:p>
      <w:r>
        <w:t>180</w:t>
      </w:r>
    </w:p>
    <w:p>
      <w:r>
        <w:t>150</w:t>
      </w:r>
    </w:p>
    <w:p>
      <w:r>
        <w:t>666</w:t>
      </w:r>
    </w:p>
    <w:p>
      <w:r>
        <w:t>23</w:t>
      </w:r>
    </w:p>
    <w:p>
      <w:r>
        <w:t>6</w:t>
      </w:r>
    </w:p>
    <w:p>
      <w:r>
        <w:t>Huyện Nghĩa Hưng</w:t>
      </w:r>
    </w:p>
    <w:p>
      <w:r>
        <w:t>67</w:t>
      </w:r>
    </w:p>
    <w:p>
      <w:r>
        <w:t>158</w:t>
      </w:r>
    </w:p>
    <w:p>
      <w:r>
        <w:t>1.137</w:t>
      </w:r>
    </w:p>
    <w:p>
      <w:r>
        <w:t>81</w:t>
      </w:r>
    </w:p>
    <w:p>
      <w:r>
        <w:t>315</w:t>
      </w:r>
    </w:p>
    <w:p>
      <w:r>
        <w:t>214</w:t>
      </w:r>
    </w:p>
    <w:p>
      <w:r>
        <w:t>524</w:t>
      </w:r>
    </w:p>
    <w:p>
      <w:r>
        <w:t>38</w:t>
      </w:r>
    </w:p>
    <w:p>
      <w:r>
        <w:t>7</w:t>
      </w:r>
    </w:p>
    <w:p>
      <w:r>
        <w:t>Huyện Ý Yên</w:t>
      </w:r>
    </w:p>
    <w:p>
      <w:r>
        <w:t>76</w:t>
      </w:r>
    </w:p>
    <w:p>
      <w:r>
        <w:t>713</w:t>
      </w:r>
    </w:p>
    <w:p>
      <w:r>
        <w:t>1.996</w:t>
      </w:r>
    </w:p>
    <w:p>
      <w:r>
        <w:t>180</w:t>
      </w:r>
    </w:p>
    <w:p>
      <w:r>
        <w:t>149</w:t>
      </w:r>
    </w:p>
    <w:p>
      <w:r>
        <w:t>397</w:t>
      </w:r>
    </w:p>
    <w:p>
      <w:r>
        <w:t>1.498</w:t>
      </w:r>
    </w:p>
    <w:p>
      <w:r>
        <w:t>81</w:t>
      </w:r>
    </w:p>
    <w:p>
      <w:r>
        <w:t>8</w:t>
      </w:r>
    </w:p>
    <w:p>
      <w:r>
        <w:t>Huyện Vụ Bản</w:t>
      </w:r>
    </w:p>
    <w:p>
      <w:r>
        <w:t>157</w:t>
      </w:r>
    </w:p>
    <w:p>
      <w:r>
        <w:t>446</w:t>
      </w:r>
    </w:p>
    <w:p>
      <w:r>
        <w:t>1.113</w:t>
      </w:r>
    </w:p>
    <w:p>
      <w:r>
        <w:t>354</w:t>
      </w:r>
    </w:p>
    <w:p>
      <w:r>
        <w:t>260</w:t>
      </w:r>
    </w:p>
    <w:p>
      <w:r>
        <w:t>307</w:t>
      </w:r>
    </w:p>
    <w:p>
      <w:r>
        <w:t>520</w:t>
      </w:r>
    </w:p>
    <w:p>
      <w:r>
        <w:t>173</w:t>
      </w:r>
    </w:p>
    <w:p>
      <w:r>
        <w:t>9</w:t>
      </w:r>
    </w:p>
    <w:p>
      <w:r>
        <w:t>Huyện Mỹ Lộc</w:t>
      </w:r>
    </w:p>
    <w:p>
      <w:r>
        <w:t>52</w:t>
      </w:r>
    </w:p>
    <w:p>
      <w:r>
        <w:t>173</w:t>
      </w:r>
    </w:p>
    <w:p>
      <w:r>
        <w:t>478</w:t>
      </w:r>
    </w:p>
    <w:p>
      <w:r>
        <w:t>-</w:t>
      </w:r>
    </w:p>
    <w:p>
      <w:r>
        <w:t>9</w:t>
      </w:r>
    </w:p>
    <w:p>
      <w:r>
        <w:t>9</w:t>
      </w:r>
    </w:p>
    <w:p>
      <w:r>
        <w:t>116</w:t>
      </w:r>
    </w:p>
    <w:p>
      <w:r>
        <w:t>53</w:t>
      </w:r>
    </w:p>
    <w:p>
      <w:r>
        <w:t>10</w:t>
      </w:r>
    </w:p>
    <w:p>
      <w:r>
        <w:t>TP Nam Định</w:t>
      </w:r>
    </w:p>
    <w:p>
      <w:r>
        <w:t>36</w:t>
      </w:r>
    </w:p>
    <w:p>
      <w:r>
        <w:t>80</w:t>
      </w:r>
    </w:p>
    <w:p>
      <w:r>
        <w:t>131</w:t>
      </w:r>
    </w:p>
    <w:p>
      <w:r>
        <w:t>37</w:t>
      </w:r>
    </w:p>
    <w:p>
      <w:r>
        <w:t>61</w:t>
      </w:r>
    </w:p>
    <w:p>
      <w:r>
        <w:t>60</w:t>
      </w:r>
    </w:p>
    <w:p>
      <w:r>
        <w:t>115</w:t>
      </w:r>
    </w:p>
    <w:p>
      <w:r>
        <w:t>40</w:t>
      </w:r>
    </w:p>
    <w:p>
      <w:r>
        <w:t>Tổng cộng (I+II)</w:t>
      </w:r>
    </w:p>
    <w:p>
      <w:r>
        <w:t>4.073</w:t>
      </w:r>
    </w:p>
    <w:p>
      <w:r>
        <w:t>6.095</w:t>
      </w:r>
    </w:p>
    <w:p>
      <w:r>
        <w:t>13.449</w:t>
      </w:r>
    </w:p>
    <w:p>
      <w:r>
        <w:t>2.354</w:t>
      </w:r>
    </w:p>
    <w:p>
      <w:r>
        <w:t>2.557</w:t>
      </w:r>
    </w:p>
    <w:p>
      <w:r>
        <w:t>2.947</w:t>
      </w:r>
    </w:p>
    <w:p>
      <w:r>
        <w:t>7.882</w:t>
      </w:r>
    </w:p>
    <w:p>
      <w:r>
        <w:t>675</w:t>
      </w:r>
    </w:p>
    <w:p>
      <w:r>
        <w:t>PHỤ LỤC VII</w:t>
      </w:r>
    </w:p>
    <w:p>
      <w:r>
        <w:t>TỔNG HỢP CHỈ SỐ THIẾU HỤT CỦA TRẺ EM THUỘC HỘ NGHÈO, HỘ CẬN NGHÈO</w:t>
      </w:r>
    </w:p>
    <w:p>
      <w:r>
        <w:t>(Kèm theo Quyết định số 06/QĐ-UBND ngày 03 tháng 01 năm 2024 của Ủy ban nhân dân tỉnh Nam Định)</w:t>
      </w:r>
    </w:p>
    <w:p>
      <w:r>
        <w:t>PTa7</w:t>
      </w:r>
    </w:p>
    <w:p>
      <w:r>
        <w:t>TT</w:t>
      </w:r>
    </w:p>
    <w:p>
      <w:r>
        <w:t>Xã/ Thị trấn</w:t>
      </w:r>
    </w:p>
    <w:p>
      <w:r>
        <w:t>Chỉ số thiếu hụt của trẻ em thuộc hộ nghèo</w:t>
      </w:r>
    </w:p>
    <w:p>
      <w:r>
        <w:t>Chỉ số thiếu hụt của trẻ em thuộc hộ cận nghèo</w:t>
      </w:r>
    </w:p>
    <w:p>
      <w:r>
        <w:t>Tổng số trẻ em</w:t>
      </w:r>
    </w:p>
    <w:p>
      <w:r>
        <w:t>Y tế</w:t>
      </w:r>
    </w:p>
    <w:p>
      <w:r>
        <w:t>Giáo dục</w:t>
      </w:r>
    </w:p>
    <w:p>
      <w:r>
        <w:t>Tổng số trẻ em</w:t>
      </w:r>
    </w:p>
    <w:p>
      <w:r>
        <w:t>Y tế</w:t>
      </w:r>
    </w:p>
    <w:p>
      <w:r>
        <w:t>Giáo dục</w:t>
      </w:r>
    </w:p>
    <w:p>
      <w:r>
        <w:t>Chỉ số thiếu hụt về bảo hiểm y tế</w:t>
      </w:r>
    </w:p>
    <w:p>
      <w:r>
        <w:t>Chỉ số thiếu hụt về dinh dưỡng</w:t>
      </w:r>
    </w:p>
    <w:p>
      <w:r>
        <w:t>Chỉ số thiếu hụt về tình trạng đi học</w:t>
      </w:r>
    </w:p>
    <w:p>
      <w:r>
        <w:t>Chỉ số thiếu hụt về bảo hiểm y tế</w:t>
      </w:r>
    </w:p>
    <w:p>
      <w:r>
        <w:t>Chỉ số thiếu hụt về dinh dưỡng</w:t>
      </w:r>
    </w:p>
    <w:p>
      <w:r>
        <w:t>Chỉ số thiếu hụt về tình trạng đi học</w:t>
      </w:r>
    </w:p>
    <w:p>
      <w:r>
        <w:t>Đơn vị tính</w:t>
      </w:r>
    </w:p>
    <w:p>
      <w:r>
        <w:t>Trẻ</w:t>
      </w:r>
    </w:p>
    <w:p>
      <w:r>
        <w:t>Trẻ</w:t>
      </w:r>
    </w:p>
    <w:p>
      <w:r>
        <w:t>Trẻ</w:t>
      </w:r>
    </w:p>
    <w:p>
      <w:r>
        <w:t>Trẻ</w:t>
      </w:r>
    </w:p>
    <w:p>
      <w:r>
        <w:t>Trẻ</w:t>
      </w:r>
    </w:p>
    <w:p>
      <w:r>
        <w:t>Trẻ</w:t>
      </w:r>
    </w:p>
    <w:p>
      <w:r>
        <w:t>Trẻ</w:t>
      </w:r>
    </w:p>
    <w:p>
      <w:r>
        <w:t>Trẻ</w:t>
      </w:r>
    </w:p>
    <w:p>
      <w:r>
        <w:t>I</w:t>
      </w:r>
    </w:p>
    <w:p>
      <w:r>
        <w:t>Khu vực thành thị</w:t>
      </w:r>
    </w:p>
    <w:p>
      <w:r>
        <w:t>150</w:t>
      </w:r>
    </w:p>
    <w:p>
      <w:r>
        <w:t>120</w:t>
      </w:r>
    </w:p>
    <w:p>
      <w:r>
        <w:t>2</w:t>
      </w:r>
    </w:p>
    <w:p>
      <w:r>
        <w:t>5</w:t>
      </w:r>
    </w:p>
    <w:p>
      <w:r>
        <w:t>379</w:t>
      </w:r>
    </w:p>
    <w:p>
      <w:r>
        <w:t>349</w:t>
      </w:r>
    </w:p>
    <w:p>
      <w:r>
        <w:t>16</w:t>
      </w:r>
    </w:p>
    <w:p>
      <w:r>
        <w:t>12</w:t>
      </w:r>
    </w:p>
    <w:p>
      <w:r>
        <w:t>1</w:t>
      </w:r>
    </w:p>
    <w:p>
      <w:r>
        <w:t>Thành phố Nam Định</w:t>
      </w:r>
    </w:p>
    <w:p>
      <w:r>
        <w:t>150</w:t>
      </w:r>
    </w:p>
    <w:p>
      <w:r>
        <w:t>120</w:t>
      </w:r>
    </w:p>
    <w:p>
      <w:r>
        <w:t>2</w:t>
      </w:r>
    </w:p>
    <w:p>
      <w:r>
        <w:t>5</w:t>
      </w:r>
    </w:p>
    <w:p>
      <w:r>
        <w:t>379</w:t>
      </w:r>
    </w:p>
    <w:p>
      <w:r>
        <w:t>349</w:t>
      </w:r>
    </w:p>
    <w:p>
      <w:r>
        <w:t>16</w:t>
      </w:r>
    </w:p>
    <w:p>
      <w:r>
        <w:t>12</w:t>
      </w:r>
    </w:p>
    <w:p>
      <w:r>
        <w:t>II</w:t>
      </w:r>
    </w:p>
    <w:p>
      <w:r>
        <w:t>Khu vực nông thôn</w:t>
      </w:r>
    </w:p>
    <w:p>
      <w:r>
        <w:t>1.570</w:t>
      </w:r>
    </w:p>
    <w:p>
      <w:r>
        <w:t>732</w:t>
      </w:r>
    </w:p>
    <w:p>
      <w:r>
        <w:t>67</w:t>
      </w:r>
    </w:p>
    <w:p>
      <w:r>
        <w:t>40</w:t>
      </w:r>
    </w:p>
    <w:p>
      <w:r>
        <w:t>9.171</w:t>
      </w:r>
    </w:p>
    <w:p>
      <w:r>
        <w:t>6.015</w:t>
      </w:r>
    </w:p>
    <w:p>
      <w:r>
        <w:t>350</w:t>
      </w:r>
    </w:p>
    <w:p>
      <w:r>
        <w:t>160</w:t>
      </w:r>
    </w:p>
    <w:p>
      <w:r>
        <w:t>1</w:t>
      </w:r>
    </w:p>
    <w:p>
      <w:r>
        <w:t>Huyện Hải Hậu</w:t>
      </w:r>
    </w:p>
    <w:p>
      <w:r>
        <w:t>751</w:t>
      </w:r>
    </w:p>
    <w:p>
      <w:r>
        <w:t>19</w:t>
      </w:r>
    </w:p>
    <w:p>
      <w:r>
        <w:t>40</w:t>
      </w:r>
    </w:p>
    <w:p>
      <w:r>
        <w:t>-</w:t>
      </w:r>
    </w:p>
    <w:p>
      <w:r>
        <w:t>1.735</w:t>
      </w:r>
    </w:p>
    <w:p>
      <w:r>
        <w:t>60</w:t>
      </w:r>
    </w:p>
    <w:p>
      <w:r>
        <w:t>209</w:t>
      </w:r>
    </w:p>
    <w:p>
      <w:r>
        <w:t>-</w:t>
      </w:r>
    </w:p>
    <w:p>
      <w:r>
        <w:t>2</w:t>
      </w:r>
    </w:p>
    <w:p>
      <w:r>
        <w:t>Huyện Giao Thủy</w:t>
      </w:r>
    </w:p>
    <w:p>
      <w:r>
        <w:t>136</w:t>
      </w:r>
    </w:p>
    <w:p>
      <w:r>
        <w:t>123</w:t>
      </w:r>
    </w:p>
    <w:p>
      <w:r>
        <w:t>5</w:t>
      </w:r>
    </w:p>
    <w:p>
      <w:r>
        <w:t>7</w:t>
      </w:r>
    </w:p>
    <w:p>
      <w:r>
        <w:t>814</w:t>
      </w:r>
    </w:p>
    <w:p>
      <w:r>
        <w:t>715</w:t>
      </w:r>
    </w:p>
    <w:p>
      <w:r>
        <w:t>23</w:t>
      </w:r>
    </w:p>
    <w:p>
      <w:r>
        <w:t>1</w:t>
      </w:r>
    </w:p>
    <w:p>
      <w:r>
        <w:t>3</w:t>
      </w:r>
    </w:p>
    <w:p>
      <w:r>
        <w:t>Huyện Xuân Trường</w:t>
      </w:r>
    </w:p>
    <w:p>
      <w:r>
        <w:t>31</w:t>
      </w:r>
    </w:p>
    <w:p>
      <w:r>
        <w:t>29</w:t>
      </w:r>
    </w:p>
    <w:p>
      <w:r>
        <w:t>1</w:t>
      </w:r>
    </w:p>
    <w:p>
      <w:r>
        <w:t>-</w:t>
      </w:r>
    </w:p>
    <w:p>
      <w:r>
        <w:t>560</w:t>
      </w:r>
    </w:p>
    <w:p>
      <w:r>
        <w:t>487</w:t>
      </w:r>
    </w:p>
    <w:p>
      <w:r>
        <w:t>4</w:t>
      </w:r>
    </w:p>
    <w:p>
      <w:r>
        <w:t>1</w:t>
      </w:r>
    </w:p>
    <w:p>
      <w:r>
        <w:t>4</w:t>
      </w:r>
    </w:p>
    <w:p>
      <w:r>
        <w:t>Huyện Trực Ninh</w:t>
      </w:r>
    </w:p>
    <w:p>
      <w:r>
        <w:t>51</w:t>
      </w:r>
    </w:p>
    <w:p>
      <w:r>
        <w:t>34</w:t>
      </w:r>
    </w:p>
    <w:p>
      <w:r>
        <w:t>2</w:t>
      </w:r>
    </w:p>
    <w:p>
      <w:r>
        <w:t>-</w:t>
      </w:r>
    </w:p>
    <w:p>
      <w:r>
        <w:t>859</w:t>
      </w:r>
    </w:p>
    <w:p>
      <w:r>
        <w:t>669</w:t>
      </w:r>
    </w:p>
    <w:p>
      <w:r>
        <w:t>-</w:t>
      </w:r>
    </w:p>
    <w:p>
      <w:r>
        <w:t>2</w:t>
      </w:r>
    </w:p>
    <w:p>
      <w:r>
        <w:t>5</w:t>
      </w:r>
    </w:p>
    <w:p>
      <w:r>
        <w:t>Huyện Nam Trực</w:t>
      </w:r>
    </w:p>
    <w:p>
      <w:r>
        <w:t>115</w:t>
      </w:r>
    </w:p>
    <w:p>
      <w:r>
        <w:t>96</w:t>
      </w:r>
    </w:p>
    <w:p>
      <w:r>
        <w:t>-</w:t>
      </w:r>
    </w:p>
    <w:p>
      <w:r>
        <w:t>-</w:t>
      </w:r>
    </w:p>
    <w:p>
      <w:r>
        <w:t>756</w:t>
      </w:r>
    </w:p>
    <w:p>
      <w:r>
        <w:t>620</w:t>
      </w:r>
    </w:p>
    <w:p>
      <w:r>
        <w:t>-</w:t>
      </w:r>
    </w:p>
    <w:p>
      <w:r>
        <w:t>1</w:t>
      </w:r>
    </w:p>
    <w:p>
      <w:r>
        <w:t>6</w:t>
      </w:r>
    </w:p>
    <w:p>
      <w:r>
        <w:t>Huyện Nghĩa Hung</w:t>
      </w:r>
    </w:p>
    <w:p>
      <w:r>
        <w:t>90</w:t>
      </w:r>
    </w:p>
    <w:p>
      <w:r>
        <w:t>86</w:t>
      </w:r>
    </w:p>
    <w:p>
      <w:r>
        <w:t>4</w:t>
      </w:r>
    </w:p>
    <w:p>
      <w:r>
        <w:t>-</w:t>
      </w:r>
    </w:p>
    <w:p>
      <w:r>
        <w:t>1.741</w:t>
      </w:r>
    </w:p>
    <w:p>
      <w:r>
        <w:t>1.237</w:t>
      </w:r>
    </w:p>
    <w:p>
      <w:r>
        <w:t>56</w:t>
      </w:r>
    </w:p>
    <w:p>
      <w:r>
        <w:t>3</w:t>
      </w:r>
    </w:p>
    <w:p>
      <w:r>
        <w:t>7</w:t>
      </w:r>
    </w:p>
    <w:p>
      <w:r>
        <w:t>Huyện Ý Yên</w:t>
      </w:r>
    </w:p>
    <w:p>
      <w:r>
        <w:t>327</w:t>
      </w:r>
    </w:p>
    <w:p>
      <w:r>
        <w:t>265</w:t>
      </w:r>
    </w:p>
    <w:p>
      <w:r>
        <w:t>10</w:t>
      </w:r>
    </w:p>
    <w:p>
      <w:r>
        <w:t>31</w:t>
      </w:r>
    </w:p>
    <w:p>
      <w:r>
        <w:t>1.994</w:t>
      </w:r>
    </w:p>
    <w:p>
      <w:r>
        <w:t>1.566</w:t>
      </w:r>
    </w:p>
    <w:p>
      <w:r>
        <w:t>29</w:t>
      </w:r>
    </w:p>
    <w:p>
      <w:r>
        <w:t>145</w:t>
      </w:r>
    </w:p>
    <w:p>
      <w:r>
        <w:t>8</w:t>
      </w:r>
    </w:p>
    <w:p>
      <w:r>
        <w:t>Huyện Vụ Bản</w:t>
      </w:r>
    </w:p>
    <w:p>
      <w:r>
        <w:t>4</w:t>
      </w:r>
    </w:p>
    <w:p>
      <w:r>
        <w:t>26</w:t>
      </w:r>
    </w:p>
    <w:p>
      <w:r>
        <w:t>-</w:t>
      </w:r>
    </w:p>
    <w:p>
      <w:r>
        <w:t>-</w:t>
      </w:r>
    </w:p>
    <w:p>
      <w:r>
        <w:t>393</w:t>
      </w:r>
    </w:p>
    <w:p>
      <w:r>
        <w:t>344</w:t>
      </w:r>
    </w:p>
    <w:p>
      <w:r>
        <w:t>4</w:t>
      </w:r>
    </w:p>
    <w:p>
      <w:r>
        <w:t>4</w:t>
      </w:r>
    </w:p>
    <w:p>
      <w:r>
        <w:t>9</w:t>
      </w:r>
    </w:p>
    <w:p>
      <w:r>
        <w:t>Huyện Mỹ Lộc</w:t>
      </w:r>
    </w:p>
    <w:p>
      <w:r>
        <w:t>34</w:t>
      </w:r>
    </w:p>
    <w:p>
      <w:r>
        <w:t>20</w:t>
      </w:r>
    </w:p>
    <w:p>
      <w:r>
        <w:t>4</w:t>
      </w:r>
    </w:p>
    <w:p>
      <w:r>
        <w:t>-</w:t>
      </w:r>
    </w:p>
    <w:p>
      <w:r>
        <w:t>186</w:t>
      </w:r>
    </w:p>
    <w:p>
      <w:r>
        <w:t>129</w:t>
      </w:r>
    </w:p>
    <w:p>
      <w:r>
        <w:t>25</w:t>
      </w:r>
    </w:p>
    <w:p>
      <w:r>
        <w:t>3</w:t>
      </w:r>
    </w:p>
    <w:p>
      <w:r>
        <w:t>10</w:t>
      </w:r>
    </w:p>
    <w:p>
      <w:r>
        <w:t>TP Nam Định</w:t>
      </w:r>
    </w:p>
    <w:p>
      <w:r>
        <w:t>31</w:t>
      </w:r>
    </w:p>
    <w:p>
      <w:r>
        <w:t>34</w:t>
      </w:r>
    </w:p>
    <w:p>
      <w:r>
        <w:t>1</w:t>
      </w:r>
    </w:p>
    <w:p>
      <w:r>
        <w:t>2</w:t>
      </w:r>
    </w:p>
    <w:p>
      <w:r>
        <w:t>133</w:t>
      </w:r>
    </w:p>
    <w:p>
      <w:r>
        <w:t>188</w:t>
      </w:r>
    </w:p>
    <w:p>
      <w:r>
        <w:t>-</w:t>
      </w:r>
    </w:p>
    <w:p>
      <w:r>
        <w:t>-</w:t>
      </w:r>
    </w:p>
    <w:p>
      <w:r>
        <w:t>Tổng cộng (I+II)</w:t>
      </w:r>
    </w:p>
    <w:p>
      <w:r>
        <w:t>1.720</w:t>
      </w:r>
    </w:p>
    <w:p>
      <w:r>
        <w:t>852</w:t>
      </w:r>
    </w:p>
    <w:p>
      <w:r>
        <w:t>69</w:t>
      </w:r>
    </w:p>
    <w:p>
      <w:r>
        <w:t>45</w:t>
      </w:r>
    </w:p>
    <w:p>
      <w:r>
        <w:t>9.550</w:t>
      </w:r>
    </w:p>
    <w:p>
      <w:r>
        <w:t>6.364</w:t>
      </w:r>
    </w:p>
    <w:p>
      <w:r>
        <w:t>366</w:t>
      </w:r>
    </w:p>
    <w:p>
      <w:r>
        <w:t>172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