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sửa đổi Điều 1 Quyết định 10/2017/QĐ-UBND quy định chế độ trợ cấp đặc thù cho công chức, viên chức, người lao động làm việc tại Trung tâm Chữa bệnh - Giáo dục - Lao động xã hội tỉnh (nay là Cơ sở Cai nghiện ma túy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06/2025/QĐ-UBND</w:t>
      </w:r>
    </w:p>
    <w:p>
      <w:r>
        <w:t>Long An, ngày 22 tháng 01 năm 2025</w:t>
      </w:r>
    </w:p>
    <w:p>
      <w:r>
        <w:t>QUYẾT ĐỊNH</w:t>
      </w:r>
    </w:p>
    <w:p>
      <w:r>
        <w:t>VỀ VIỆC SỬA ĐỔI, BỔ SUNG ĐIỀU 1 QUYẾT ĐỊNH SỐ 10/2017/QĐ-UBND NGÀY 14/3/2017 CỦA UBND TỈNH VỀ VIỆC QUY ĐỊNH CHẾ ĐỘ TRỢ CẤP ĐẶC THÙ CHO CÔNG CHỨC, VIÊN CHỨC, NGƯỜI LAO ĐỘNG LÀM VIỆC TẠI TRUNG TÂM CHỮA BỆNH - GIÁO DỤC - LAO ĐỘNG XÃ HỘI TỈNH (NAY LÀ CƠ SỞ CAI NGHIỆN MA TÚY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Ngân sách nhà nước ngày 25/6/2015;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26/2016/NĐ-CP ngày 06/4/2016 của Chính phủ quy định chế độ trợ cấp, phụ cấp đối với công chức, viên chức, người lao động làm việc tại cơ sở quản lý người nghiện ma túy, người sau cai nghiện ma túy và cơ sở trợ giúp xã hội công lập;</w:t>
      </w:r>
    </w:p>
    <w:p>
      <w:r>
        <w:t>Căn cứ Thông tư số 05/2016/TT-BLĐTBXH ngày 28/4/2016 của Bộ trưởng Bộ Lao động - Thương binh và Xã hội hướng dẫn thi hành một số điều của Nghị định số 26/2016/NĐ-CP ngày 06/4/2016 của Chính phủ quy định chế độ trợ cấp, phụ cấp đối với công chức, viên chức, người lao động làm việc tại cơ sở quản lý người nghiện ma túy, người sau cai nghiện ma túy và cơ sở trợ giúp xã hội công lập;</w:t>
      </w:r>
    </w:p>
    <w:p>
      <w:r>
        <w:t>Căn cứ Nghị quyết số 34/2024/NQ-HĐND ngày 10/12/2024 của HĐND tỉnh về việc sửa đổi, bổ sung Điều 1 Nghị quyết số 52/2016/NQ-HĐND ngày 08/12/2016 của HĐND tỉnh về quy định chế độ trợ cấp đặc thù cho công chức, viên chức, người lao động làm việc tại Trung tâm Chữa bệnh - Giáo dục - Lao động xã hội (nay là Cơ sở Cai nghiện ma túy Long An);</w:t>
      </w:r>
    </w:p>
    <w:p>
      <w:r>
        <w:t>Theo đề nghị của Giám đốc Sở Lao động - Thương binh và Xã hội tại Tờ trình số 336/TTr-SLĐTBXH ngày 15/01/2025.</w:t>
      </w:r>
    </w:p>
    <w:p>
      <w:r>
        <w:t>QUYẾT ĐỊNH:</w:t>
      </w:r>
    </w:p>
    <w:p>
      <w:r>
        <w:t>Điều 1.  Sửa đổi, bổ sung Điều 1 Quyết định số 10/2017/QĐ-UBND ngày 14/3/2017 của UBND tỉnh về việc Quy định chế độ trợ cấp đặc thù cho công chức, viên chức, người lao động làm việc tại Trung tâm Chữa bệnh - Giáo dục - Lao động xã hội tỉnh (nay là Cơ sở Cai nghiện ma túy Long An) như sau:</w:t>
      </w:r>
    </w:p>
    <w:p>
      <w:r>
        <w:t>1. Công chức, viên chức và người lao động làm việc theo chế độ hợp đồng, điều động, biệt phái đã được xếp lương theo Nghị định số 204/2004/NĐ-CP ngày 14/12/2004 của Chính phủ về chế độ tiền lương đối với cán bộ, công chức, viên chức và lực lượng vũ trang làm công tác quản lý, chuyên môn, nghiệp vụ, phục vụ được hưởng mức trợ cấp đặc thù bằng 1,5 lần lương cơ sở/người/tháng.</w:t>
      </w:r>
    </w:p>
    <w:p>
      <w:r>
        <w:t>2. Nguồn kinh phí thực hiện chế độ trợ cấp đặc thù đối với công chức, viên chức, người lao động làm việc tại Cơ sở Cai nghiện ma túy Long An từ nguồn ngân sách tỉnh và được phân bổ trong dự toán hàng năm của đơn vị và được chi trả theo kỳ lương hàng tháng, không sử dụng để tính hưởng các chế độ bảo hiểm xã hội, y tế và các khoản đóng góp khác.</w:t>
      </w:r>
    </w:p>
    <w:p>
      <w:r>
        <w:t>Chế độ trợ cấp đặc thù tại Điều này được áp dụng từ ngày 01/01/2025.</w:t>
      </w:r>
    </w:p>
    <w:p>
      <w:r>
        <w:t>Điều 2.  Giao Sở Lao động - Thương binh và Xã hội chủ trì, phối hợp với Sở Tài chính, Sở Nội vụ và các Sở, ngành có liên quan triển khai thực hiện.</w:t>
      </w:r>
    </w:p>
    <w:p>
      <w:r>
        <w:t>Điều 3.  Chánh Văn phòng UBND tỉnh; Thủ trưởng các sở, ngành tỉnh; Chủ tịch UBND các huyện, thị xã, thành phố; Chủ tịch UBND các xã, phường, thị trấn và Thủ trưởng các cơ quan, đơn vị, cá nhân có liên quan chịu trách nhiệm thi hành Quyết định này.</w:t>
      </w:r>
    </w:p>
    <w:p>
      <w:r>
        <w:t>Quyết định này có hiệu lực thi hành kể từ ngày 20/02/2025 và thay thế Quyết định số 34/2021/QĐ-UBND ngày 21/9/2021 của UBND tỉnh về việc sửa đổi, bổ sung Điều 1 của Quyết định số 10/2017/QĐ-UBND ngày 14/3/2017 của UBND tỉnh về việc Quy định chế độ trợ cấp đặc thù cho công chức, viên chức, người lao động làm việc tại Trung tâm Chữa bệnh - Giáo dục - Lao động xã hội tỉnh (nay là Cơ sở Cai nghiện ma túy Long An)./.</w:t>
      </w:r>
    </w:p>
    <w:p>
      <w:r>
        <w:t>Nơi nhận:</w:t>
      </w:r>
    </w:p>
    <w:p>
      <w:r>
        <w:t>- Như Điều 3;</w:t>
      </w:r>
    </w:p>
    <w:p>
      <w:r>
        <w:t>- Bộ LĐ - TB và XH;</w:t>
      </w:r>
    </w:p>
    <w:p>
      <w:r>
        <w:t>- Bộ Tài chính;</w:t>
      </w:r>
    </w:p>
    <w:p>
      <w:r>
        <w:t>- Vụ Pháp chế - Bộ LĐ-TB và XH.</w:t>
      </w:r>
    </w:p>
    <w:p>
      <w:r>
        <w:t>- Cục kiểm tra văn bản QPPL - Bộ Tư pháp;</w:t>
      </w:r>
    </w:p>
    <w:p>
      <w:r>
        <w:t>- Thường trực Tỉnh ủy;</w:t>
      </w:r>
    </w:p>
    <w:p>
      <w:r>
        <w:t>- Thường trực HĐND tỉnh;</w:t>
      </w:r>
    </w:p>
    <w:p>
      <w:r>
        <w:t>- CT, các PCT. UBND tỉnh;</w:t>
      </w:r>
    </w:p>
    <w:p>
      <w:r>
        <w:t>- UBMTTQ Việt Nam tỉnh;</w:t>
      </w:r>
    </w:p>
    <w:p>
      <w:r>
        <w:t>- Các Sở, ngành tỉnh;</w:t>
      </w:r>
    </w:p>
    <w:p>
      <w:r>
        <w:t>- CVP, PCVP. UBND tỉnh (vx);</w:t>
      </w:r>
    </w:p>
    <w:p>
      <w:r>
        <w:t>- UBND các huyện, thị xã, thành phố;</w:t>
      </w:r>
    </w:p>
    <w:p>
      <w:r>
        <w:t>- Cổng thông tin điện tử tỉnh;</w:t>
      </w:r>
    </w:p>
    <w:p>
      <w:r>
        <w:t>- Công báo tỉnh;</w:t>
      </w:r>
    </w:p>
    <w:p>
      <w:r>
        <w:t>- Phòng VHXH;</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