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bãi bỏ Quyết định 18/2023/QĐ-UBND quy định mức chi nhiệm vụ khoa học và công nghệ cấp thành phố và cấp cơ sở có sử dụng ngân sách nhà nước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06/2025/QĐ-UBND</w:t>
      </w:r>
    </w:p>
    <w:p>
      <w:r>
        <w:t>Cần Thơ, ngày 28 tháng 02 năm 2025</w:t>
      </w:r>
    </w:p>
    <w:p>
      <w:r>
        <w:t>QUYẾT ĐỊNH</w:t>
      </w:r>
    </w:p>
    <w:p>
      <w:r>
        <w:t>BÃI BỎ QUYẾT ĐỊNH SỐ 18/2023/QĐ-UBND NGÀY 12 THÁNG 9 NĂM 2023 CỦA ỦY BAN NHÂN DÂN THÀNH PHỐ QUY ĐỊNH MỨC CHI NHIỆM VỤ KHOA HỌC VÀ CÔNG NGHỆ CẤP THÀNH PHỐ VÀ CẤP CƠ SỞ CÓ SỬ DỤNG NGÂN SÁCH NHÀ NƯỚC</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65/2024/TT-BTC ngày 05 tháng 9 năm 2024 của Bộ trưởng Bộ Tài chính sửa đổi, bổ sung khoản 1 Điều 2 Thông tư số 03/2023/TT-BTC ngày 10 tháng 01 năm 2023 của Bộ Tài chính quy định lập dự toán, quản lý sử dụng và quyết toán kinh phí ngân sách nhà nước thực hiện nhiệm vụ khoa học và công nghệ;</w:t>
      </w:r>
    </w:p>
    <w:p>
      <w:r>
        <w:t>Theo đề nghị của Giám đốc Sở Khoa học và Công nghệ.</w:t>
      </w:r>
    </w:p>
    <w:p>
      <w:r>
        <w:t>QUYẾT ĐỊNH:</w:t>
      </w:r>
    </w:p>
    <w:p>
      <w:r>
        <w:t>Điều 1. Bãi bỏ toàn bộ Quyết định</w:t>
      </w:r>
    </w:p>
    <w:p>
      <w:r>
        <w:t>Bãi bỏ toàn bộ Quyết định số 18/2023/QĐ-UBND ngày 12 tháng 9 năm 2023 của Ủy ban nhân dân thành phố quy định mức chi nhiệm vụ khoa học và công nghệ cấp thành phố và cấp cơ sở có sử dụng ngân sách nhà nước.</w:t>
      </w:r>
    </w:p>
    <w:p>
      <w:r>
        <w:t>Điều 2. Điều khoản thi hành</w:t>
      </w:r>
    </w:p>
    <w:p>
      <w:r>
        <w:t>1.  Quyết định này có hiệu lực thi hành kể từ ngày 15 tháng 03 năm 2025.</w:t>
      </w:r>
    </w:p>
    <w:p>
      <w:r>
        <w:t>2.  Chánh Văn phòng Ủy ban nhân dân thành phố, Giám đốc Sở Khoa học và Công nghệ, Thủ trưởng cơ quan, ban ngành thành phố, Chủ tịch Ủy ban nhân dân quận, huyện và Thủ trưởng các cơ quan, đơn vị có liên quan chịu trách nhiệm thi hành Quyết định này./.</w:t>
      </w:r>
    </w:p>
    <w:p>
      <w:r>
        <w:t>Nơi nhận:</w:t>
      </w:r>
    </w:p>
    <w:p>
      <w:r>
        <w:t>- VP. Chính phủ (HN-TP.HCM);</w:t>
      </w:r>
    </w:p>
    <w:p>
      <w:r>
        <w:t>- Bộ Khoa học và Công nghệ;</w:t>
      </w:r>
    </w:p>
    <w:p>
      <w:r>
        <w:t>- Cục KTVB QPPL (Bộ Tư pháp);</w:t>
      </w:r>
    </w:p>
    <w:p>
      <w:r>
        <w:t>- TT. Thành ủy;</w:t>
      </w:r>
    </w:p>
    <w:p>
      <w:r>
        <w:t>- TT. HĐND TP;</w:t>
      </w:r>
    </w:p>
    <w:p>
      <w:r>
        <w:t>- CT, các PCT UBND TP;</w:t>
      </w:r>
    </w:p>
    <w:p>
      <w:r>
        <w:t>- UBMTTQVN TP và các Đoàn thể TP;</w:t>
      </w:r>
    </w:p>
    <w:p>
      <w:r>
        <w:t>- Ban KT-NS (HĐND TP);</w:t>
      </w:r>
    </w:p>
    <w:p>
      <w:r>
        <w:t>- Sở, ban ngành thành phố;</w:t>
      </w:r>
    </w:p>
    <w:p>
      <w:r>
        <w:t>- UBND quận, huyện;</w:t>
      </w:r>
    </w:p>
    <w:p>
      <w:r>
        <w:t>- Báo Cần Thơ;</w:t>
      </w:r>
    </w:p>
    <w:p>
      <w:r>
        <w:t>- Đài PTTH TP;</w:t>
      </w:r>
    </w:p>
    <w:p>
      <w:r>
        <w:t>- VP UBND TP (2,3,7);</w:t>
      </w:r>
    </w:p>
    <w:p>
      <w:r>
        <w:t>- Cổng TTĐT TP;</w:t>
      </w:r>
    </w:p>
    <w:p>
      <w:r>
        <w:t>- Lưu: VT, HK.</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