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06/2024/QĐ-UBND về Quy định phân cấp thực hiện nhiệm vụ quản lý nhà nước về hoạt động nghệ thuật biểu diễn trên địa bàn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01/04/2024</w:t>
            </w:r>
          </w:p>
        </w:tc>
      </w:tr>
      <w:tr>
        <w:tc>
          <w:tcPr>
            <w:tcW w:type="dxa" w:w="4320"/>
          </w:tcPr>
          <w:p>
            <w:r>
              <w:t>Ngày hiệu lực</w:t>
            </w:r>
          </w:p>
        </w:tc>
        <w:tc>
          <w:tcPr>
            <w:tcW w:type="dxa" w:w="4320"/>
          </w:tcPr>
          <w:p>
            <w:r>
              <w:t>11/04/2024</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06/2024/QĐ-UBND</w:t>
      </w:r>
    </w:p>
    <w:p>
      <w:r>
        <w:t>Quảng Trị, ngày 01 tháng 4 năm 2024</w:t>
      </w:r>
    </w:p>
    <w:p>
      <w:r>
        <w:t>QUYẾT ĐỊNH</w:t>
      </w:r>
    </w:p>
    <w:p>
      <w:r>
        <w:t>QUY ĐỊNH PHÂN CẤP THỰC HIỆN NHIỆM VỤ QUẢN LÝ NHÀ NƯỚC VỀ HOẠT ĐỘNG NGHỆ THUẬT BIỂU DIỄN TRÊN ĐỊA BÀN TỈNH QUẢNG TRỊ</w:t>
      </w:r>
    </w:p>
    <w:p>
      <w:r>
        <w:t>ỦY BAN NHÂN DÂN TỈNH QUẢNG TRỊ</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144/2020/NĐ-CP ngày 14/12/2020 của Chính phủ quy định về hoạt động nghệ thuật biểu diễn;</w:t>
      </w:r>
    </w:p>
    <w:p>
      <w:r>
        <w:t>Theo đề nghị của Giám đốc Sở Văn hóa, Thể thao và Du lịch.</w:t>
      </w:r>
    </w:p>
    <w:p>
      <w:r>
        <w:t>QUYẾT ĐỊNH:</w:t>
      </w:r>
    </w:p>
    <w:p>
      <w:r>
        <w:t>Điều 1. Phạm vi điều chỉnh và đối tượng áp dụng</w:t>
      </w:r>
    </w:p>
    <w:p>
      <w:r>
        <w:t>1. Phạm vi điều chỉnh</w:t>
      </w:r>
    </w:p>
    <w:p>
      <w:r>
        <w:t>Quyết định này quy định việc phân cấp thực hiện các nhiệm vụ quản lý nhà nước liên quan đến hoạt động nghệ thuật biểu diễn thuộc thẩm quyền của UBND tỉnh Quảng Trị.</w:t>
      </w:r>
    </w:p>
    <w:p>
      <w:r>
        <w:t>2. Đối tượng áp dụng</w:t>
      </w:r>
    </w:p>
    <w:p>
      <w:r>
        <w:t>a) Sở Văn hóa, Thể thao và Du lịch tỉnh Quảng Trị.</w:t>
      </w:r>
    </w:p>
    <w:p>
      <w:r>
        <w:t>b) Tổ chức, cá nhân khác có liên quan đến việc thực hiện thủ tục hành chính và các nội dung quản lý nhà nước về hoạt động nghệ thuật biểu diễn thuộc thẩm quyền của UBND tỉnh Quảng Trị.</w:t>
      </w:r>
    </w:p>
    <w:p>
      <w:r>
        <w:t>Điều 2. Nội dung phân cấp</w:t>
      </w:r>
    </w:p>
    <w:p>
      <w:r>
        <w:t>Phân cấp cho Sở Văn hóa, Thể thao và Du lịch thực hiện nhiệm vụ quản lý nhà nước về hoạt động nghệ thuật biểu diễn thuộc thẩm quyền của UBND tỉnh Quảng Trị theo quy định tại Nghị định số 144/2020/NĐ-CP ngày 14/12/2020 của Chính phủ Quy định về hoạt động nghệ thuật biểu diễn, cụ thể như sau:</w:t>
      </w:r>
    </w:p>
    <w:p>
      <w:r>
        <w:t>1. Chấp thuận tổ chức biểu diễn nghệ thuật trên địa bàn tỉnh Quảng Trị quy định tại điểm b khoản 2 Điều 10 Nghị định số 144/2020/NĐ-CP ngày 14/12/2020 của Chính phủ.</w:t>
      </w:r>
    </w:p>
    <w:p>
      <w:r>
        <w:t>2. Chấp thuận tổ chức cuộc thi, liên hoan các loại hình nghệ thuật biểu diễn trên địa bàn tỉnh Quảng Trị quy định tại điểm b khoản 2 Điều 13 Nghị định số 144/2020/NĐ-CP ngày 14/12/2020 của Chính phủ.</w:t>
      </w:r>
    </w:p>
    <w:p>
      <w:r>
        <w:t>3. Chấp thuận tổ chức cuộc thi người đẹp, người mẫu trên địa bàn tỉnh Quảng Trị quy định tại khoản 2 Điều 16 Nghị định số 144/2020/NĐ-CP ngày 14/12/2020 của Chính phủ.</w:t>
      </w:r>
    </w:p>
    <w:p>
      <w:r>
        <w:t>4. Tiếp nhận thông báo tổ chức biểu diễn nghệ thuật trên địa bàn tỉnh Quảng Trị của cơ quan, đơn vị trực thuộc các bộ, ban, ngành trung ương, cơ quan trung ương của tổ chức chính trị, tổ chức chính trị xã hội, tổ chức xã hội, tổ chức xã hội nghề nghiệp, tổ chức kinh tế quy định tại điểm a khoản 3 Điều 9 Nghị định số 144/2020/NĐ-CP ngày 14/12/2020 của Chính phủ.</w:t>
      </w:r>
    </w:p>
    <w:p>
      <w:r>
        <w:t>5. Tiếp nhận thông báo tổ chức cuộc thi, liên hoan các loại hình biểu diễn nghệ thuật trên địa bàn tỉnh Quảng Trị của cơ quan, đơn vị trực thuộc các bộ, ban, ngành trung ương, cơ quan trung ương của tổ chức chính trị, tổ chức chính trị xã hội, tổ chức xã hội, tổ chức xã hội nghề nghiệp, tổ chức kinh tế quy định tại điểm a khoản 2 Điều 12 Nghị định số 144/2020/NĐ-CP ngày 14/12/2020 của Chính phủ.</w:t>
      </w:r>
    </w:p>
    <w:p>
      <w:r>
        <w:t>6. Yêu cầu dừng hoạt động nghệ thuật biểu diễn quy định tại khoản 2 Điều 17 Nghị định số 144/2020/NĐ-CP ngày 14/12/2020 của Chính phủ.</w:t>
      </w:r>
    </w:p>
    <w:p>
      <w:r>
        <w:t>7. Yêu cầu thu hồi danh hiệu, giải thưởng bằng văn bản tới tổ chức, cá nhân tổ chức cuộc thi, liên hoan các loại hình nghệ thuật biểu diễn, cuộc thi người đẹp, người mẫu quy định tại khoản 1 Điều 18 Nghị định số 144/2020/NĐ-CP ngày 14/12/2020 của Chính phủ.</w:t>
      </w:r>
    </w:p>
    <w:p>
      <w:r>
        <w:t>8. Hủy kết quả cuộc thi, liên hoan các loại hình nghệ thuật biểu diễn, cuộc thi người đẹp, người mẫu quy định tại khoản 3 Điều 18 Nghị định số 144/2020/NĐ-CP ngày 14/12/2020 của Chính phủ.</w:t>
      </w:r>
    </w:p>
    <w:p>
      <w:r>
        <w:t>9. Tổ chức tiếp nhận để lưu chiểu, kiểm tra đối chiếu và quyết định việc đình chỉ lưu hành, buộc tiêu hủy bản ghi âm, ghi hình có nội dung biểu diễn nghệ thuật nhằm mục đích thương mại quy định tại điểm b khoản 1 Điều 23, Điều 24 Nghị định số 144/2020/NĐ-CP ngày 14/12/2020 của Chính phủ. Tổ chức kho lưu giữ bản ghi âm, ghi hình trong thời hạn 24 tháng và thực hiện thanh lọc hoặc thanh lý sau khi hết thời hạn lưu giữ.</w:t>
      </w:r>
    </w:p>
    <w:p>
      <w:r>
        <w:t>Điều 3. Trách nhiệm tổ chức thực hiện</w:t>
      </w:r>
    </w:p>
    <w:p>
      <w:r>
        <w:t>1. Ủy ban nhân dân tỉnh bảo đảm điều kiện về tài chính, nguồn nhân lực và điều kiện cần thiết khác để Sở Văn hóa, Thể thao và Du lịch thực hiện nhiệm vụ, quyền hạn được phân cấp; hướng dẫn, kiểm tra việc thực hiện nhiệm vụ, quyền hạn đã phân cấp cho Sở Văn hóa, Thể thao và Du lịch và chịu trách nhiệm về kết quả thực hiện nhiệm vụ, quyền hạn mà mình phân cấp.</w:t>
      </w:r>
    </w:p>
    <w:p>
      <w:r>
        <w:t>2. Sở Văn hóa, Thể thao và Du lịch chịu trách nhiệm trước Ủy ban nhân dân tỉnh về việc thực hiện nhiệm vụ, quyền hạn được phân cấp; rà soát, tham mưu sửa đổi Danh mục thủ tục hành chính và Quy trình nội bộ thực hiện thủ tục hành chính thuộc lĩnh vực nghệ thuật biểu diễn trình Chủ tịch Ủy ban nhân dân tỉnh công bố theo quy định; báo cáo định kỳ, đột xuất kết quả việc thực hiện nhiệm vụ, quyền hạn được phân cấp theo yêu cầu của Ủy ban nhân dân tỉnh và cơ quan nhà nước có thẩm quyền.</w:t>
      </w:r>
    </w:p>
    <w:p>
      <w:r>
        <w:t>Điều 4. Điều khoản thi hành</w:t>
      </w:r>
    </w:p>
    <w:p>
      <w:r>
        <w:t>1. Quyết định này có hiệu lực thi hành kể từ ngày 11 tháng 4 năm 2024.</w:t>
      </w:r>
    </w:p>
    <w:p>
      <w:r>
        <w:t>2. Chánh Văn phòng Ủy ban nhân dân tỉnh, Giám đốc các Sở: Văn hóa, Thể thao và Du lịch, Thông tin và Truyền thông, Thủ trưởng các sở, ban, ngành cấp tỉnh; Chủ tịch Ủy ban nhân dân các huyện, thị xã, thành phố; các tổ chức, cá nhân có liên quan chịu trách nhiệm thi hành Quyết định này./.</w:t>
      </w:r>
    </w:p>
    <w:p>
      <w:r>
        <w:t>Nơi nhận:</w:t>
      </w:r>
    </w:p>
    <w:p>
      <w:r>
        <w:t>- Như điều 3;</w:t>
      </w:r>
    </w:p>
    <w:p>
      <w:r>
        <w:t>- Bộ VH, TT&amp;DL;</w:t>
      </w:r>
    </w:p>
    <w:p>
      <w:r>
        <w:t>- Cục Kiểm tra VBQPPL-Bộ Tư pháp;</w:t>
      </w:r>
    </w:p>
    <w:p>
      <w:r>
        <w:t>- Cục BDNT, Bộ VH,TT&amp;DL;</w:t>
      </w:r>
    </w:p>
    <w:p>
      <w:r>
        <w:t>- Vụ Pháp chế - Bộ VH,TT&amp;DL;</w:t>
      </w:r>
    </w:p>
    <w:p>
      <w:r>
        <w:t>- Thường vụ Tỉnh ủy, TT HĐND tỉnh;</w:t>
      </w:r>
    </w:p>
    <w:p>
      <w:r>
        <w:t>- Đoàn Đại biểu Quốc hội tỉnh;</w:t>
      </w:r>
    </w:p>
    <w:p>
      <w:r>
        <w:t>- Ủy ban Mặt trận TQVN tỉnh;</w:t>
      </w:r>
    </w:p>
    <w:p>
      <w:r>
        <w:t>- Chủ tịch, các PCT UBND tỉnh;</w:t>
      </w:r>
    </w:p>
    <w:p>
      <w:r>
        <w:t>- Các sở, ban, ngành, đoàn thể cấp tỉnh;</w:t>
      </w:r>
    </w:p>
    <w:p>
      <w:r>
        <w:t>- UBND các huyện, thị xã, thành phố;</w:t>
      </w:r>
    </w:p>
    <w:p>
      <w:r>
        <w:t>- Cổng thông tin điện tử UBND tỉnh;</w:t>
      </w:r>
    </w:p>
    <w:p>
      <w:r>
        <w:t>- Lưu: VT, NC, KGVX.</w:t>
      </w:r>
    </w:p>
    <w:p>
      <w:r>
        <w:t>TM. ỦY BAN NHÂN DÂN</w:t>
      </w:r>
    </w:p>
    <w:p>
      <w:r>
        <w:t>CHỦ TỊCH</w:t>
      </w:r>
    </w:p>
    <w:p>
      <w:r>
        <w:t>Võ Văn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