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về Quy định giá lúa (thóc) thu thuế sử dụng đất nông nghiệp năm 2024, nợ thuế sử dụng đất nông nghiệp, nợ thuế đất ở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06/2024/QĐ-UBND</w:t>
      </w:r>
    </w:p>
    <w:p>
      <w:r>
        <w:t>Đồng Tháp, ngày 25 tháng 03 năm 2024</w:t>
      </w:r>
    </w:p>
    <w:p>
      <w:r>
        <w:t>QUYẾT ĐỊNH</w:t>
      </w:r>
    </w:p>
    <w:p>
      <w:r>
        <w:t>QUY ĐỊNH GIÁ LÚA (THÓC) THU THUẾ SỬ DỤNG ĐẤT NÔNG NGHIỆP NĂM 2024, NỢ THUẾ SỬ DỤNG ĐẤT NÔNG NGHIỆP, NỢ THUẾ ĐẤT Ở TRÊN ĐỊA BÀN TỈNH ĐỒNG THÁP</w:t>
      </w:r>
    </w:p>
    <w:p>
      <w:r>
        <w:t>ỦY BAN NHÂN DÂN TỈNH ĐỒNG THÁP</w:t>
      </w:r>
    </w:p>
    <w:p>
      <w:r>
        <w:t>Căn cứ Luật Tổ chức chính quyền địa phương ngày 19 tháng 06 năm 2015;</w:t>
      </w:r>
    </w:p>
    <w:p>
      <w:r>
        <w:t>Căn cứ Luật sữa đổi, bổ sung một số điều của Luật tổ chức Chính phủ và Luật Tổ chức chính quyền địa phương ngày 22 tháng 11 năm 2019;</w:t>
      </w:r>
    </w:p>
    <w:p>
      <w:r>
        <w:t>Căn cứ Luật thuế sử dụng đất nông nghiệp của Quốc Hội nước cộng hoà xã hội chủ nghĩa Việt Nam ngày 10 tháng 7 năm 1993;</w:t>
      </w:r>
    </w:p>
    <w:p>
      <w:r>
        <w:t>Căn cứ Nghị định số 74/CP ngày 25 tháng 10 năm 1993 của Chính phủ quy định chi tiết thi hành Luật Thuế sử dụng đất nông nghiệp .</w:t>
      </w:r>
    </w:p>
    <w:p>
      <w:r>
        <w:t>Căn cứ Luật Quản lý Thuế ngày 13 tháng 6 năm 2019;</w:t>
      </w:r>
    </w:p>
    <w:p>
      <w:r>
        <w:t>Theo đề nghị của Cục trưởng Cục Thuế tỉnh Đồng Tháp tại Tờ trình số 209/TTr-CT ngày 06 tháng 02 năm 2024.</w:t>
      </w:r>
    </w:p>
    <w:p>
      <w:r>
        <w:t>QUYẾT ĐỊNH</w:t>
      </w:r>
    </w:p>
    <w:p>
      <w:r>
        <w:t>Điều 1. Phạm vi điều chỉnh và đối tượng áp dụng</w:t>
      </w:r>
    </w:p>
    <w:p>
      <w:r>
        <w:t>1. Phạm vi điều chỉnh: Quyết định này quy định giá lúa (thóc) thu thuế sử dụng đất nông nghiệp năm 2024, nợ thuế sử dụng đất nông nghiệp, các trường hợp nợ thuế đất ở phát sinh trước ngày 01 tháng 01 năm 2012 trên địa bàn tỉnh Đồng Tháp.</w:t>
      </w:r>
    </w:p>
    <w:p>
      <w:r>
        <w:t>2. Đối tượng áp dụng: Các Tổ chức, cá nhân sử dụng đất vào sản xuất nông nghiệp ( bao gồm cả đối tượng được miễn thuế sử dụng đất nông nghiệp theo quy định hiện hành; các trường hợp nợ thuế đất ở trên địa bàn tỉnh Đồng Tháp ).</w:t>
      </w:r>
    </w:p>
    <w:p>
      <w:r>
        <w:t>Điều 2. Giá lúa (thóc) thu thuế sử dụng đất nông nghiệp</w:t>
      </w:r>
    </w:p>
    <w:p>
      <w:r>
        <w:t>Giá lúa thu thuế sử dụng đất nông nghiệp năm 2024 trên địa bàn tỉnh Đồng Tháp là 5.500 đồng/kg ( Năm ngàn năm trăm đồng trên một kí-lô-gam ). Giá này áp dụng cho các nguồn thu của Ngân sách nhà nước có liên quan đến giá lúa (thóc).</w:t>
      </w:r>
    </w:p>
    <w:p>
      <w:r>
        <w:t>Điều 3. Tổ chức thực hiện</w:t>
      </w:r>
    </w:p>
    <w:p>
      <w:r>
        <w:t>Cục trưởng Cục Thuế Tỉnh chủ trì, phối hợp với Sở Tài chính hướng dẫn chỉ đạo thực hiện; Uỷ ban nhân các huyện, thành phố căn cứ quyết định này thông báo bằng văn bản đến từng xã, phường, thị trấn về giá lúa thu thuế sử dụng đất nông nghiệp năm 2024 nợ thuế sử dụng đất nông nghiệp, nợ thuế đất ở trên địa bàn tỉnh Đồng Tháp.</w:t>
      </w:r>
    </w:p>
    <w:p>
      <w:r>
        <w:t>Điều 4. Điều khoản thi hành</w:t>
      </w:r>
    </w:p>
    <w:p>
      <w:r>
        <w:t>1. Chánh Văn phòng Uỷ ban nhân dân tỉnh, Giám đốc Sở Tài chính, Giám đốc Kho bạc nhà nước, Giám đốc Sở Tài nguyên và Môi trường, Cục trưởng Cục Thuế và Thủ trưởng các Sở, ban, ngành; Chủ tịch Uỷ ban nhân dân huyện, thành phố; các tổ chức, hộ gia đình, cá nhân có liên quan chịu trách nhiệm thi hành Quyết định này.</w:t>
      </w:r>
    </w:p>
    <w:p>
      <w:r>
        <w:t>2. Quyết định này có hiệu lực thi hành kể từ ngày 05 tháng 4 năm 2024. Quyết định số 1321/QĐ-UBND-HC ngày 29 tháng 11 năm 2022 của Chủ tịch Uỷ ban nhân tỉnh về việc quy định giá lúa (thóc) thu thuế sử dụng đất nông nghiệp năm 2023 và nợ thuế sử dụng đất nông nghiệp, nợ thuế đất ở hết hiệu lực kể từ ngày Quyết định này có hiệu lực thi hành.</w:t>
      </w:r>
    </w:p>
    <w:p>
      <w:r>
        <w:t>3. Quyết định này hết hiệu lực kể từ ngày 31 tháng 12 năm 2024./.</w:t>
      </w:r>
    </w:p>
    <w:p>
      <w:r>
        <w:t>Nơi nhận:</w:t>
      </w:r>
    </w:p>
    <w:p>
      <w:r>
        <w:t>- Như Điều 4;</w:t>
      </w:r>
    </w:p>
    <w:p>
      <w:r>
        <w:t>- Vụ Pháp chế - Bộ Tài chính;</w:t>
      </w:r>
    </w:p>
    <w:p>
      <w:r>
        <w:t>- Cục kiểm tra VBQPPL - Bộ Tư pháp;</w:t>
      </w:r>
    </w:p>
    <w:p>
      <w:r>
        <w:t>- Thường trực Tỉnh uỷ;</w:t>
      </w:r>
    </w:p>
    <w:p>
      <w:r>
        <w:t>- Thường trực HĐND Tỉnh;</w:t>
      </w:r>
    </w:p>
    <w:p>
      <w:r>
        <w:t>- Các PCT/UBND Tỉnh;</w:t>
      </w:r>
    </w:p>
    <w:p>
      <w:r>
        <w:t>- Đoàn ĐBQH tỉnh;</w:t>
      </w:r>
    </w:p>
    <w:p>
      <w:r>
        <w:t>- Sở Tư pháp;</w:t>
      </w:r>
    </w:p>
    <w:p>
      <w:r>
        <w:t>- Ủy ban nhân dân huyện, thành phố;</w:t>
      </w:r>
    </w:p>
    <w:p>
      <w:r>
        <w:t>- Cổng thông tin điện tử Tỉnh;</w:t>
      </w:r>
    </w:p>
    <w:p>
      <w:r>
        <w:t>- Đài PT-TH, Báo Đồng Tháp;</w:t>
      </w:r>
    </w:p>
    <w:p>
      <w:r>
        <w:t>- Lưu: VT, NC/P.KT-HSĩ.</w:t>
      </w:r>
    </w:p>
    <w:p>
      <w:r>
        <w:t>TM. ỦY BAN NHÂN DÂN</w:t>
      </w:r>
    </w:p>
    <w:p>
      <w:r>
        <w:t>KT. CHỦ TỊCH</w:t>
      </w:r>
    </w:p>
    <w:p>
      <w:r>
        <w:t>PHÓ CHỦ TỊCH</w:t>
      </w:r>
    </w:p>
    <w:p>
      <w:r>
        <w:t>Trần Trí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