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chức năng, nhiệm vụ, quyền hạn và tổ chức của Phòng Văn hóa và Thông tin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06/2024/QĐ-UBND</w:t>
      </w:r>
    </w:p>
    <w:p>
      <w:r>
        <w:t>Nhà Bè, ngày 07 tháng 11 năm 2024</w:t>
      </w:r>
    </w:p>
    <w:p>
      <w:r>
        <w:t>QUYẾT ĐỊNH</w:t>
      </w:r>
    </w:p>
    <w:p>
      <w:r>
        <w:t>BAN HÀNH QUY ĐỊNH VỀ CHỨC NĂNG, NHIỆM VỤ, QUYỀN HẠN VÀ TỔ CHỨC CỦA PHÒNG VĂN HÓA VÀ THÔNG TIN THUỘC ỦY BAN NHÂN DÂN HUYỆN NHÀ BÈ</w:t>
      </w:r>
    </w:p>
    <w:p>
      <w:r>
        <w:t>ỦY BAN NHÂN DÂN HUYỆN NHÀ BÈ</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của Nghị định số 154/2020/NĐ-CP ngày 31 tháng 12 năm 2020 của Chính phủ;</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58/2023/QĐ-UBND ngày 21 tháng 12 năm 2023 của Ủy ban nhân dân Thành phố Hồ Chí Minh về ban hành quy định về hướng dẫn chức năng, nhiệm vụ, quyền hạn và tổ chức (Quy chế mẫu) của Phòng Văn hóa và Thông tin thuộc Ủy ban nhân dân quận - huyện;</w:t>
      </w:r>
    </w:p>
    <w:p>
      <w:r>
        <w:t>Theo đề nghị của Trưởng phòng Văn hóa và Thông tin tại Tờ trình số 718/TTr-VHTT ngày 08 tháng 10 năm 2024; Ý kiến thẩm định của Trưởng Phòng Tư pháp tại Báo cáo số 170/BC-PTP ngày 07 tháng 10 năm 2024; đề nghị của Trưởng Phòng Nội vụ tại Tờ trình số 2630/TTr-PNV ngày 31 tháng 10 năm 2024 và ý kiến thống nhất của các thành viên Ủy ban nhân dân huyện Nhà Bè.</w:t>
      </w:r>
    </w:p>
    <w:p>
      <w:r>
        <w:t>QUYẾT ĐỊNH:</w:t>
      </w:r>
    </w:p>
    <w:p>
      <w:r>
        <w:t>Điều 1. Ban hành quy định</w:t>
      </w:r>
    </w:p>
    <w:p>
      <w:r>
        <w:t>Ban hành kèm theo Quyết định này là Quy định về chức năng, nhiệm vụ, quyền hạn và tổ chức của Phòng Văn hóa và Thông tin thuộc Ủy ban nhân dân huyện Nhà Bè.</w:t>
      </w:r>
    </w:p>
    <w:p>
      <w:r>
        <w:t>Điều 2. Hiệu lực thi hành</w:t>
      </w:r>
    </w:p>
    <w:p>
      <w:r>
        <w:t>Quyết định này có hiệu lực thi hành kể từ ngày 15 tháng 11 năm 2024 và thay thế Quyết định số 10/2022/QĐ-UBND ngày 30 tháng 9 năm 2022 của Ủy ban nhân dân huyện Nhà Bè ban hành Quy chế về tổ chức và hoạt động của Phòng Văn hóa và Thông tin thuộc Ủy ban nhân dân huyện Nhà Bè.</w:t>
      </w:r>
    </w:p>
    <w:p>
      <w:r>
        <w:t>Điều 3. Tổ chức thực hiện</w:t>
      </w:r>
    </w:p>
    <w:p>
      <w:r>
        <w:t>Chánh Văn phòng Hội đồng nhân dân và Ủy ban nhân dân Huyện, Trưởng Phòng Nội vụ, Trưởng Phòng Tư pháp, Trưởng Phòng Văn hóa và Thông tin, Thủ trưởng các cơ quan, đơn vị có liên quan và Chủ tịch Ủy ban nhân dân các xã, thị trấn chịu trách nhiệm thi hành Quyết định này./.</w:t>
      </w:r>
    </w:p>
    <w:p>
      <w:r>
        <w:t>TM. ỦY BAN NHÂN DÂN</w:t>
      </w:r>
    </w:p>
    <w:p>
      <w:r>
        <w:t>CHỦ TỊCH</w:t>
      </w:r>
    </w:p>
    <w:p>
      <w:r>
        <w:t>Triệu Đỗ Hồng Phước</w:t>
      </w:r>
    </w:p>
    <w:p>
      <w:r>
        <w:t>QUY ĐỊNH</w:t>
      </w:r>
    </w:p>
    <w:p>
      <w:r>
        <w:t>VỀ CHỨC NĂNG, NHIỆM VỤ, QUYỀN HẠN VÀ TỔ CHỨC CỦA PHÒNG VĂN HÓA VÀ THÔNG TIN THUỘC ỦY BAN NHÂN DÂN HUYỆN NHÀ BÈ</w:t>
      </w:r>
    </w:p>
    <w:p>
      <w:r>
        <w:t>(Ban hành kèm theo Quyết định số 06/2024/QĐ-UBND ngày 07 tháng 11 năm 2024 của Ủy ban nhân dân huyện Nhà Bè)</w:t>
      </w:r>
    </w:p>
    <w:p>
      <w:r>
        <w:t>Chương I</w:t>
      </w:r>
    </w:p>
    <w:p>
      <w:r>
        <w:t>QUY ĐỊNH CHUNG</w:t>
      </w:r>
    </w:p>
    <w:p>
      <w:r>
        <w:t>Điều 1. Phạm vi điều chỉnh, đối tượng áp dụng</w:t>
      </w:r>
    </w:p>
    <w:p>
      <w:r>
        <w:t>1. Phạm vi điều chỉnh</w:t>
      </w:r>
    </w:p>
    <w:p>
      <w:r>
        <w:t>Quy định này quy định chức năng, nhiệm vụ, quyền hạn và tổ chức của Phòng Văn hóa và Thông tin thuộc Ủy ban nhân dân huyện Nhà Bè.</w:t>
      </w:r>
    </w:p>
    <w:p>
      <w:r>
        <w:t>2. Đối tượng áp dụng</w:t>
      </w:r>
    </w:p>
    <w:p>
      <w:r>
        <w:t>Quy định này áp dụng đối với công chức đang công tác tại Phòng Văn hóa và Thông tin thuộc Ủy ban nhân dân huyện Nhà Bè; các cá nhân, tổ chức có liên quan đến Quy định chức năng, nhiệm vụ, quyền hạn và tổ chức của Phòng Văn hóa và Thông tin thuộc Ủy ban nhân dân huyện Nhà Bè.</w:t>
      </w:r>
    </w:p>
    <w:p>
      <w:r>
        <w:t>Điều 2. Vị trí và chức năng</w:t>
      </w:r>
    </w:p>
    <w:p>
      <w:r>
        <w:t>1. Phòng Văn hóa và Thông tin là cơ quan chuyên môn thuộc Ủy ban nhân dân Huyện, thực hiện chức năng tham mưu, giúp Ủy ban nhân dân Huyện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phân cấp, ủy quyền của Ủy ban nhân dân Huyện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Thông tin và Truyền thông, Sở Văn hóa và Thể thao, Sở Du lịch.</w:t>
      </w:r>
    </w:p>
    <w:p>
      <w:r>
        <w:t>Chương II</w:t>
      </w:r>
    </w:p>
    <w:p>
      <w:r>
        <w:t>NHIỆM VỤ VÀ QUYỀN HẠN</w:t>
      </w:r>
    </w:p>
    <w:p>
      <w:r>
        <w:t>Điều 3. Nhiệm vụ và quyền hạn</w:t>
      </w:r>
    </w:p>
    <w:p>
      <w:r>
        <w:t>1. Trình Ủy ban nhân dân Huyện:</w:t>
      </w:r>
    </w:p>
    <w:p>
      <w:r>
        <w:t>a) Dự thảo quyết định, quy hoạch, kế hoạch phát triển văn hóa, gia đình, thể dục, thể thao, du lịch và quảng cáo, thông tin và truyền thông trung hạn và hàng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Huyện dự thảo các văn bản về lĩnh vực văn hóa, gia đình, thể dục, thể thao, du lịch và quảng cáo, thông tin và truyền thông thuộc thẩm quyền ban hành của Chủ tịch Ủy ban nhân dân Huyện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 Huyện.</w:t>
      </w:r>
    </w:p>
    <w:p>
      <w:r>
        <w:t>b) Tham mưu Ủy ban nhân dân Huyện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Ủy ban nhân dân Huyện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xã, thị trấn,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Huyện.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Tham mưu Ủy ban nhân dân Huyện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xã, thị trấn.</w:t>
      </w:r>
    </w:p>
    <w:p>
      <w:r>
        <w:t>h)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Ủy ban nhân dân Huyện.</w:t>
      </w:r>
    </w:p>
    <w:p>
      <w:r>
        <w:t>5. Lĩnh vực báo chí; xuất bản, in và phát hành; phát thanh; thông tin điện tử; thông tin cơ sở; thông tin đối ngoại; bưu chính; viễn thông; công nghệ thông tin; chuyển đổi số trên địa bàn Huyện</w:t>
      </w:r>
    </w:p>
    <w:p>
      <w:r>
        <w:t>a) Tham mưu Ủy ban nhân dân Huyện thẩm định, đăng ký, cấp các loại giấy phép, giấy chứng nhận thuộc các lĩnh vực về thông tin và truyền thông theo quy định của pháp luật và theo phân công, phân cấp của Ủy ban nhân dân Huyện.</w:t>
      </w:r>
    </w:p>
    <w:p>
      <w:r>
        <w:t>b) Tham mưu Ủy ban nhân dân Huyện quản lý nhà nước đối với tổ chức kinh tế tập thể, kinh tế tư nhân, các hội và tổ chức phi chính phủ hoạt động trên địa bàn thuộc lĩnh vực thông tin và truyền thông theo quy định của pháp luật.</w:t>
      </w:r>
    </w:p>
    <w:p>
      <w:r>
        <w:t>c) Tham mưu Ủy ban nhân dân Huyện trong việc tổ chức công tác bảo vệ an toàn, an ninh thông tin trong các hoạt động bưu chính, viễn thông, công nghệ thông tin, Internet, phát thanh.</w:t>
      </w:r>
    </w:p>
    <w:p>
      <w:r>
        <w:t>d) Tham mưu Ủy ban nhân dân Huyện xây dựng và tổ chức quản lý hệ thống thông tin cơ sở và truyền thanh - truyền hình cấp huyện tại địa phương; tổ chức cung cấp thông tin; quản lý nội dung thông tin cơ sở tại địa phương.</w:t>
      </w:r>
    </w:p>
    <w:p>
      <w:r>
        <w:t>đ) Chủ trì, phối hợp với các cơ quan, đơn vị có liên quan và Ủy ban nhân dân các xã,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huyện, Chủ tịch Ủy ban nhân dân Huyện.</w:t>
      </w:r>
    </w:p>
    <w:p>
      <w:r>
        <w:t>e) Tổ chức hoạt động thông tin đối ngoại trên địa bàn theo hướng dẫn của Sở Thông tin và Truyền thông.</w:t>
      </w:r>
    </w:p>
    <w:p>
      <w:r>
        <w:t>g) Tổ chức thực hiện việc quản lý, kiểm tra và hướng dẫn các xã, thị trấn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xã, thị trấn.</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Huyện.</w:t>
      </w:r>
    </w:p>
    <w:p>
      <w:r>
        <w:t>7. Xây dựng, tổ chức quản lý, vận hành Cổng Thông tin điện tử Huyện; kết nối với hệ thống Cổng Thông tin điện tử Thành phố Hồ Chí Minh.</w:t>
      </w:r>
    </w:p>
    <w:p>
      <w:r>
        <w:t>8. Tổ chức ứng dụng tiến bộ khoa học, công nghệ; xây dựng hệ thống thông tin, lưu trữ phục vụ công tác quản lý nhà nước và chuyên môn nghiệp vụ của Phòng Văn hóa và Thông tin.</w:t>
      </w:r>
    </w:p>
    <w:p>
      <w:r>
        <w:t>9. Thực hiện công tác thông tin, thống kê, báo cáo định kỳ và đột xuất về tình hình thực hiện nhiệm vụ được giao theo quy định của Ủy ban nhân Huyện, Sở Văn hóa và Thể thao, Sở Du lịch, Sở Thông tin và Truyền thông.</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Huyện.</w:t>
      </w:r>
    </w:p>
    <w:p>
      <w:r>
        <w:t>11. Thực hiện trách nhiệm giải trình các nội dung thuộc chức năng, nhiệm vụ của Phòng Văn hóa và Thông tin theo quy định của pháp luật.</w:t>
      </w:r>
    </w:p>
    <w:p>
      <w:r>
        <w:t>12. Thực hiện các nhiệm vụ, quyền hạn theo phân cấp, ủy quyền của Ủy ban nhân dân Huyện, Chủ tịch Ủy ban nhân dân Huyện.</w:t>
      </w:r>
    </w:p>
    <w:p>
      <w:r>
        <w:t>13. Quản lý và chịu trách nhiệm về tài chính; tài sản được giao theo quy định của pháp luật và phân công của Ủy ban nhân dân Huyện.</w:t>
      </w:r>
    </w:p>
    <w:p>
      <w:r>
        <w:t>14. Thường xuyên thực hiện thông tin tuyên truyền, phổ biến các chính sách pháp luật theo lĩnh vực phụ trách. Kết quả đánh giá việc phổ biến, giáo dục pháp luật là một trong những tiêu chuẩn xem xét mức độ hoàn thành nhiệm vụ của cán bộ, công chức đơn vị.</w:t>
      </w:r>
    </w:p>
    <w:p>
      <w:r>
        <w:t>15. Tổ chức tiếp công dân theo đúng quy định của Luật Tiếp công dân và các quy định của pháp luật hiện hành.</w:t>
      </w:r>
    </w:p>
    <w:p>
      <w:r>
        <w:t>16. Thực hiện các nhiệm vụ khác theo sự phân công của Ủy ban nhân dân Huyện, Chủ tịch Ủy ban nhân dân Huyện giao và theo quy định của pháp luật.</w:t>
      </w:r>
    </w:p>
    <w:p>
      <w:r>
        <w:t>Chương III</w:t>
      </w:r>
    </w:p>
    <w:p>
      <w:r>
        <w:t>TỔ CHỨC BỘ MÁY VÀ BIÊN CHẾ</w:t>
      </w:r>
    </w:p>
    <w:p>
      <w:r>
        <w:t>Điều 4. Tổ chức bộ máy</w:t>
      </w:r>
    </w:p>
    <w:p>
      <w:r>
        <w:t>1. Phòng Văn hóa và Thông tin hoạt động theo chế độ Thủ trưởng. Phòng Văn hóa và Thông tin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Văn hóa và Thông tin cho phù hợp và đúng quy định của pháp luật.</w:t>
      </w:r>
    </w:p>
    <w:p>
      <w:r>
        <w:t>2. Trưởng phòng Phòng Văn hóa và Thông tin</w:t>
      </w:r>
    </w:p>
    <w:p>
      <w:r>
        <w:t>a) Trưởng phòng là Ủy viên Ủy ban nhân dân Huyện do Hội đồng nhân dân Huyện bầu, do Chủ tịch Ủy ban nhân dân Huyện bổ nhiệm.</w:t>
      </w:r>
    </w:p>
    <w:p>
      <w:r>
        <w:t>b) Chịu trách nhiệm trước Ủy ban nhân dân Huyện, Chủ tịch Ủy ban nhân dân Huyện, trước pháp luật về việc thực hiện đầy đủ chức năng, nhiệm vụ, quyền hạn của cơ quan mình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w:t>
      </w:r>
    </w:p>
    <w:p>
      <w:r>
        <w:t>c) Báo cáo với Ủy ban nhân dân Huyện, Chủ tịch Ủy ban nhân dân Huyện, Sở Văn hóa và Thể thao, Sở Du lịch, Sở Thông tin và Truyền thông;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Văn hóa và Thông tin.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Công chức chuyên môn, nghiệp vụ làm công tác tại Phòng Văn hóa và Thông tin phải là những người có phẩm chất chính trị và đạo đức tốt, có trình độ chuyên môn, nghiệp vụ, am hiểu về ngành, lĩnh vực được phân công phụ trách, theo dõi; được áp dụng chế độ, chính sách đãi ngộ theo quy định của pháp luật; được bố trí tương xứng với nhiệm vụ được giao.</w:t>
      </w:r>
    </w:p>
    <w:p>
      <w:r>
        <w:t>5.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Văn hóa và Thông tin do Chủ tịch Ủy ban nhân dân Huyện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Chương IV</w:t>
      </w:r>
    </w:p>
    <w:p>
      <w:r>
        <w:t>CHẾ ĐỘ LÀM VIỆC VÀ QUAN HỆ CÔNG TÁC</w:t>
      </w:r>
    </w:p>
    <w:p>
      <w:r>
        <w:t>Điều 6. Chế độ làm việc</w:t>
      </w:r>
    </w:p>
    <w:p>
      <w:r>
        <w:t>1. Trưởng phòng có trách nhiệm báo cáo với Ủy ban nhân dân, Chủ tịch Ủy ban nhân dân Huyện; Sở Văn hóa và Thể thao, Sở Thông tin và Truyền thông, Sở Du lịch về tổ chức, hoạt động của cơ quan; báo cáo công tác trước Hội đồng nhân dân và Ủy ban nhân dân Huyện khi được yêu cầu; phối hợp với người đứng đầu cơ quan chuyên môn, các tổ chức chính trị - xã hội Huyện giải quyết những vấn đề liên quan đến chức năng, nhiệm vụ, quyền hạn của Phòng.</w:t>
      </w:r>
    </w:p>
    <w:p>
      <w:r>
        <w:t>Trưởng phòng phụ trách, điều hành các hoạt động của Phòng và phụ trách những công tác trọng tâm.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phụ trách, Phó Trưởng phòng chủ động bàn bạc, đề xuất và thống nhất hướng giải quyết, chỉ trình Trưởng phòng quyết định các vấn đề chưa nhất trí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thì yêu cầu đó được thực hiện nhưng công chức phải báo cáo cho Phó Trưởng phòng trực tiếp phụ trách biết.</w:t>
      </w:r>
    </w:p>
    <w:p>
      <w:r>
        <w:t>Điều 7. Trách nhiệm, phạm vi giải quyết công việc của Trưởng phòng Văn hóa và Thông tin</w:t>
      </w:r>
    </w:p>
    <w:p>
      <w:r>
        <w:t>1. Với vai trò Ủy viên Ủy ban nhân dân Huyện</w:t>
      </w:r>
    </w:p>
    <w:p>
      <w:r>
        <w:t>a) Tham mưu Ủy ban nhân dân Huyện các chương trình, đề án do Nghị quyết Đại hội Đảng bộ huyện Nhà Bè đề ra;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Chủ tịch Ủy ban nhân dân Huyện quyết định theo thẩm quyền các đề nghị của các cơ quan chuyên môn, đơn vị thuộc Ủy ban nhân dân Huyện,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Thực hiện các nhiệm vụ được Chủ tịch Ủy ban nhân dân Huyện ủy quyền và báo cáo kết quả công việc với Chủ tịch Ủy ban nhân dân Huyện.</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công dân, giải quyết đơn thư kiến nghị, phản ánh, khiếu nại, tố cáo, đối thoại với Nhân dân về các vấn đề thuộc phạm vi phụ trách của mình, thuộc phạm vi của Ủy ban nhân dân Huyện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Chủ tịch Ủy ban nhân dân Huyện về ngành, lĩnh vực do mình phụ trách; nắm chắc tình hình thực tế để nâng cao chất lượng và hiệu quả công tác.</w:t>
      </w:r>
    </w:p>
    <w:p>
      <w:r>
        <w:t>g) Chủ động phối hợp chặt chẽ với các cơ quan của Huyện ủy, Hội đồng nhân dân Huyện, Ủy ban Mặt trận Tổ quốc Việt Nam Huyện và các tổ chức chính trị - xã hội Huyện; thực hiện đầy đủ nhiệm vụ theo các quy chế và quy định có liên quan; nghiên cứu, giải quyết và chủ động báo cáo, đối thoại, trả lời các kiến nghị, chất vấn của đại biểu Hội đồng nhân dân Huyện, kiến nghị của cử tri, kiến nghị của Ủy ban Mặt trận Tổ quốc Việt Nam Huyện và các tổ chức chính trị - xã hội Huyện về những vấn đề thuộc lĩnh vực mình phụ trách.</w:t>
      </w:r>
    </w:p>
    <w:p>
      <w:r>
        <w:t>h) Không được nói và làm trái với các quyết định của Ủy ban nhân dân Huyện, Chủ tịch Ủy ban nhân dân Huyện. Trường hợp có ý kiến khác với các quyết định đó thì vẫn phải chấp hành và được trình bày ý kiến với tập thể Ủy ban nhân dân Huyện, Chủ tịch Ủy ban nhân dân Huyện về vấn đề đó. Mọi sự vi phạm tùy theo tính chất, mức độ sẽ được kiểm điểm làm rõ trách nhiệm trước tập thể Ủy ban nhân dân Huyện và trước Chủ tịch Ủy ban nhân dân Huyện.</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cung cấp đầy đủ, kịp thời thông tin về hoạt động của Ủy ban nhân dân Huyện, Chủ tịch Ủy ban nhân dân Huyện, Phó Chủ tịch Ủy ban nhân dân Huyện.</w:t>
      </w:r>
    </w:p>
    <w:p>
      <w:r>
        <w:t>k) Chấp hành nghiêm, đảm bảo việc bảo mật nhà nước theo quy định pháp luật về bảo vệ bí mật nhà nước.</w:t>
      </w:r>
    </w:p>
    <w:p>
      <w:r>
        <w:t>2. Với vai trò người đứng đầu cơ quan chuyên môn thuộc Ủy ban nhân dân huyện Nhà Bè</w:t>
      </w:r>
    </w:p>
    <w:p>
      <w:r>
        <w:t>a) Trưởng phòng chịu trách nhiệm cá nhân trực tiếp và toàn diện trước Ủy ban nhân dân Huyện, Chủ tịch Ủy ban nhân dân Huyện, Phó Chủ tịch Ủy ban nhân dân Huyện phụ trách và trước pháp luật về thực hiện toàn bộ công việc thuộc chức năng, nhiệm vụ, thẩm quyền quản lý nhà nước theo ngành, lĩnh vực được giao (kể cả khi đã phân công hoặc ủy nhiệm cho cấp phó) và chịu sự hướng dẫn, kiểm tra về công tác chuyên môn của Giám đốc Sở Văn hóa và Thể thao, Sở Thông tin và Truyền thông, Sở Du lịch. Chủ động triển khai thực hiện công việc thuộc chức năng, nhiệm vụ, quyền hạn; thường xuyên kiểm tra, báo cáo Chủ tịch Ủy ban nhân dân Huyện, Phó Chủ tịch Ủy ban nhân dân Huyện phụ trách về kết quả thực hiện nhiệm vụ.</w:t>
      </w:r>
    </w:p>
    <w:p>
      <w:r>
        <w:t>Khi lập hồ sơ trình Ủy ban nhân dân Huyện phải đảm bảo:</w:t>
      </w:r>
    </w:p>
    <w:p>
      <w:r>
        <w:t>+ 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 Dự thảo văn bản trình Ủy ban nhân dân Huyện, Chủ tịch Ủy ban nhân dân Huyện ký (có chữ ký tắt của người đứng đầu cơ quan) và các dự thảo văn bản hướng dẫn thi hành (nếu có);</w:t>
      </w:r>
    </w:p>
    <w:p>
      <w:r>
        <w:t>+ Báo cáo thẩm định của cơ quan chức năng (nếu có);</w:t>
      </w:r>
    </w:p>
    <w:p>
      <w:r>
        <w:t>+ Ý kiến của các cơ quan liên quan đến vấn đề trình;</w:t>
      </w:r>
    </w:p>
    <w:p>
      <w:r>
        <w:t>+ Bản tổng hợp ý kiến và giải trình về nội dung dự thảo văn bản;</w:t>
      </w:r>
    </w:p>
    <w:p>
      <w:r>
        <w:t>+ Các tài liệu khác có liên quan (bản đồ, bản vẽ, biểu đồ, hình ảnh,..).</w:t>
      </w:r>
    </w:p>
    <w:p>
      <w:r>
        <w:t>b) Trưởng phòng Văn hóa và Thông tin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c)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d) Khi cần thiết, Trưởng phòng Văn hóa và Thông tin Huyện chủ động, trực tiếp làm việc với Chủ tịch hoặc các Phó Chủ tịch Ủy ban nhân dân Huyện được phân công phụ trách để xin ý kiến chỉ đạo hoặc đề xuất về những vấn đề thuộc ngành, lĩnh vực của mình. Tổ chức kiểm tra, hướng dẫn nghiệp vụ, chuyên môn đối với đơn vị cấp dưới theo ngành dọc và đơn vị thuộc quyền quản lý.</w:t>
      </w:r>
    </w:p>
    <w:p>
      <w:r>
        <w:t>đ)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9. Mối quan hệ công tác</w:t>
      </w:r>
    </w:p>
    <w:p>
      <w:r>
        <w:t>1. Đối với Sở Văn hóa và Thể thao, Sở Du lịch, Sở Thông tin và Truyền thông</w:t>
      </w:r>
    </w:p>
    <w:p>
      <w:r>
        <w:t>Phòng Văn hóa và Thông tin chịu sự hướng dẫn, kiểm tra và thanh tra về chuyên môn, nghiệp vụ của Sở Văn hóa và Thể thao, Sở Du lịch, Sở Thông tin và Truyền thông, thực hiện việc báo cáo công tác chuyên môn định kỳ và theo yêu cầu của Giám đốc Sở Văn hóa và Thể thao, Sở Du lịch, Sở Thông tin và Truyền thông.</w:t>
      </w:r>
    </w:p>
    <w:p>
      <w:r>
        <w:t>2. Đối với Hội đồng nhân dân Huyện</w:t>
      </w:r>
    </w:p>
    <w:p>
      <w:r>
        <w:t>Trưởng phòng Phòng Văn hóa và Thông tin có trách nhiệm báo cáo công tác, giải trình trước Hội đồng nhân dân Huyện khi được yêu cầu.</w:t>
      </w:r>
    </w:p>
    <w:p>
      <w:r>
        <w:t>Trưởng phòng Phòng Văn hóa và Thông tin có trách nhiệm giải quyết hoặc trình Ủy ban nhân dân Huyện giải quyết các vấn đề nảy sinh trong quá trình thực hiện Nghị quyết của Hội đồng nhân dân Huyện về nhiệm vụ phát triển kinh tế, văn hóa - xã hội Huyện; nghiên cứu giải quyết theo thẩm quyền, các kiến nghị của Hội đồng nhân dân, các Ban của Hội đồng nhân dân Huyện; trả lời chất vấn của đại biểu Hội đồng nhân dân Huyện.</w:t>
      </w:r>
    </w:p>
    <w:p>
      <w:r>
        <w:t>3. Đối với Ủy ban nhân dân Huyện</w:t>
      </w:r>
    </w:p>
    <w:p>
      <w:r>
        <w:t>Phòng Văn hóa và Thông tin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phụ trách khối và phải thường xuyên báo cáo với lãnh đạo Ủy ban nhân dân Huyện về những mặt công tác đã được phân công và giải trình trước Ủy ban nhân dân Huyện, Chủ tịch hoặc Phó Chủ tịch phụ trách khối khi được yêu cầu.</w:t>
      </w:r>
    </w:p>
    <w:p>
      <w:r>
        <w:t>Theo định kỳ phải báo cáo với lãnh đạo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Văn hóa và Thông tin chủ trì phối hợp giải quyết công việc, nếu chưa nhất trí với ý kiến của Thủ trưởng các cơ quan chuyên môn khác, Trưởng phòng Phòng Văn hóa và Thông tin tập hợp các ý kiến và trình Chủ tịch Ủy ban nhân dân Huyện xem xét, quyết định.</w:t>
      </w:r>
    </w:p>
    <w:p>
      <w:r>
        <w:t>5. Đối với các đơn vị, tổ chức sản xuất kinh doanh và dịch vụ liên quan đến chức năng quản lý trên địa bàn Huyện</w:t>
      </w:r>
    </w:p>
    <w:p>
      <w:r>
        <w:t>Trực tiếp hướng dẫn, kiểm tra, giải quyết các vấn đề liên quan đến lĩnh vực quản lý nhà nước của Phòng phụ trách.</w:t>
      </w:r>
    </w:p>
    <w:p>
      <w:r>
        <w:t>Đối với các đơn vị sản xuất kinh doanh, hành chính sự nghiệp của Trung ương, Thành phố trú đóng và hoạt động trên địa bàn Huyện, Phòng Văn hóa và Thông tin giúp Ủy ban nhân dân Huyện thực hiện việc quản lý hành chính Nhà nước về các lĩnh vực thuộc chức năng đối với các đơn vị này theo quy định.</w:t>
      </w:r>
    </w:p>
    <w:p>
      <w:r>
        <w:t>6. Đối với Ủy ban nhân dân các xã, thị trấn</w:t>
      </w:r>
    </w:p>
    <w:p>
      <w:r>
        <w:t>a) Phòng Văn hóa và Thông tin có trách nhiệm hướng dẫn, kiểm tra và giúp đỡ về nghiệp vụ ngành để Ủy ban nhân dân các xã, thị trấn chỉ đạo thực hiện tốt nhiệm vụ được giao;</w:t>
      </w:r>
    </w:p>
    <w:p>
      <w:r>
        <w:t>b) Phòng Văn hóa và Thông tin có trách nhiệm cùng với Ủy ban nhân dân các xã, thị trấn kiện toàn, củng cố bộ phận công tác về văn hóa, gia đình, thể dục, thể thao, du lịch, thông tin và truyền thông tại địa phương. Phối hợp với các tổ chức, chính quyền, đoàn thể, Nhân dân xây dựng phong trào “Toàn dân đoàn kết xây dựng đời sống văn hóa”; xây dựng gia đình văn hóa, ấp văn hóa, khu phố văn hóa, cơ quan văn hóa, đơn vị văn hóa; bảo vệ các di tích lịch sử - văn hóa và danh lam thắng cảnh; bảo vệ, tôn tạo, khai thác, sử dụng hợp lý tài nguyên du lịch, môi trường du lịch, khu du lịch, điểm du lịch trên địa bàn.</w:t>
      </w:r>
    </w:p>
    <w:p>
      <w:r>
        <w:t>7. Đối với đơn vị sự nghiệp Trung tâm Văn hóa - Thể thao và Truyền thông thuộc Ủy ban nhân dân Huyện (sau đây viết tắt là Trung tâm)</w:t>
      </w:r>
    </w:p>
    <w:p>
      <w:r>
        <w:t>a) Phòng Văn hóa và Thông tin tạo điều kiện để Trung tâm thực hiện tốt nhiệm vụ của mình, đồng thời tham mưu Ủy ban nhân dân Huyện thực hiện nhiệm vụ quản lý nhà nước trên lĩnh vực văn hóa, thể dục, thể thao, du lịch, thông tin và truyền thông; kiểm tra, kịp thời phát hiện và đề xuất xử lý những vi phạm pháp luật trên lĩnh vực được giao.</w:t>
      </w:r>
    </w:p>
    <w:p>
      <w:r>
        <w:t>b) Trung tâm có trách nhiệm phối hợp với Phòng Văn hóa và Thông tin trong việc tham mưu Ủy ban nhân dân Huyện xây dựng kế hoạch, báo cáo kết quả hoạt động của lĩnh vực văn hóa, thể thao và thông tin truyền thông.</w:t>
      </w:r>
    </w:p>
    <w:p>
      <w:r>
        <w:t>8. Đối với Ủy ban Mặt trận Tổ quốc Việt Nam, các đơn vị sự nghiệp, các ban ngành, đoàn thể, các tổ chức chính trị - xã hội của Huyện</w:t>
      </w:r>
    </w:p>
    <w:p>
      <w:r>
        <w:t>Phòng Văn hóa và Thông tin phối hợp và hỗ trợ Ủy ban Mặt trận Tổ quốc Việt Nam Huyện, xã, thị trấn và tổ chức chính trị, xã hội Huyện, xã, thị trấn thực hiện tốt chức năng, nhiệm vụ được giao.</w:t>
      </w:r>
    </w:p>
    <w:p>
      <w:r>
        <w:t>Khi Ủy ban Mặt trận Tổ quốc Việt Nam Huyện, xã, thị trấn, các đơn vị sự nghiệp, các ban, ngành, đoàn thể, các tổ chức chính trị - xã hội của Huyện có yêu cầu, kiến nghị các vấn đề thuộc chức năng của Phòng, Trưởng phòng có trách nhiệm trình bày, giải quyết hoặc trình Ủy ban nhân dân Huyện giải quyết các yêu cầu đó theo thẩm quyền và có thông báo kết quả giải quyết cho Ủy ban Mặt trận Tổ quốc Việt Nam cùng cấp theo quy định.</w:t>
      </w:r>
    </w:p>
    <w:p>
      <w:r>
        <w:t>Chương V</w:t>
      </w:r>
    </w:p>
    <w:p>
      <w:r>
        <w:t>ĐIỀU KHOẢN THI HÀNH</w:t>
      </w:r>
    </w:p>
    <w:p>
      <w:r>
        <w:t>Điều 10. Tổ chức thực hiện</w:t>
      </w:r>
    </w:p>
    <w:p>
      <w:r>
        <w:t>1. Căn cứ Quy định này, Trưởng phòng Phòng Văn hóa và Thông tin có trách nhiệm cụ thể hóa nhiệm vụ, quyền hạn, chế độ làm việc, quy chế phối hợp trong công tác của Phòng Văn hóa và Thông tin, quyền hạn, trách nhiệm, chức danh, tiêu chuẩn công chức của Phòng Văn hóa và Thông tin phù hợp với đặc điểm của cơ quan, nhưng không trái với nội dung Quyết định này.</w:t>
      </w:r>
    </w:p>
    <w:p>
      <w:r>
        <w:t>2. Trưởng phòng Phòng Văn hóa và Thông tin, Thủ trưởng các cơ quan, đơn vị liên quan thuộc Ủy ban nhân dân Huyện có trách nhiệm thực hiện Quyết định này. Trong quá trình thực hiện, nếu phát sinh các vấn đề vượt quá thẩm quyền thì Trưởng phòng Phòng Văn hóa và Thông tin nghiên cứu đề xuất, kiến nghị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