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định chức năng, nhiệm vụ, quyền hạn và tổ chức của Phòng Kinh tế thuộc Ủy ban nhân dân Quận 6,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QUẬN 6</w:t>
      </w:r>
    </w:p>
    <w:p>
      <w:r>
        <w:t>-------</w:t>
      </w:r>
    </w:p>
    <w:p>
      <w:r>
        <w:t>CỘNG HÒA XÃ HỘI CHỦ NGHĨA VIỆT NAM</w:t>
      </w:r>
    </w:p>
    <w:p>
      <w:r>
        <w:t>Độc lập - Tự do - Hạnh phúc</w:t>
      </w:r>
    </w:p>
    <w:p>
      <w:r>
        <w:t>---------------</w:t>
      </w:r>
    </w:p>
    <w:p>
      <w:r>
        <w:t>Số: 06/2024/QĐ-UBND</w:t>
      </w:r>
    </w:p>
    <w:p>
      <w:r>
        <w:t>Quận 6, ngày 27 tháng 6 năm 2024</w:t>
      </w:r>
    </w:p>
    <w:p>
      <w:r>
        <w:t>QUYẾT ĐỊNH</w:t>
      </w:r>
    </w:p>
    <w:p>
      <w:r>
        <w:t>BAN HÀNH QUY ĐỊNH CHỨC NĂNG, NHIỆM VỤ, QUYỀN HẠN VÀ TỔ CHỨC CỦA PHÒNG KINH TẾ THUỘC ỦY BAN NHÂN DÂN QUẬN 6</w:t>
      </w:r>
    </w:p>
    <w:p>
      <w:r>
        <w:t>ỦY BAN NHÂN DÂN QUẬN 6</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thành phố Thủ Đức và các quận - huyện;</w:t>
      </w:r>
    </w:p>
    <w:p>
      <w:r>
        <w:t>Theo đề nghị của Trưởng Phòng Kinh tế quận 6 tại Tờ trình số 982/TTr-KT ngày 20 tháng 6 năm 2024; ý kiến của Phòng Tư pháp quận 6 tại Báo cáo thẩm định số 611/BC-TP ngày 13 tháng 5 năm 2024 và ý kiến của Phòng Nội vụ quận 6 tại Công văn số 378/NV ngày 24 tháng 4 năm 2024.</w:t>
      </w:r>
    </w:p>
    <w:p>
      <w:r>
        <w:t>QUYẾT ĐỊNH:</w:t>
      </w:r>
    </w:p>
    <w:p>
      <w:r>
        <w:t>Điều 1. Ban hành Quy định</w:t>
      </w:r>
    </w:p>
    <w:p>
      <w:r>
        <w:t>Ban hành kèm theo Quyết định này Quy định chức năng, nhiệm vụ, quyền hạn và tổ chức của Phòng Kinh tế thuộc Ủy ban nhân dân quận 6.</w:t>
      </w:r>
    </w:p>
    <w:p>
      <w:r>
        <w:t>Điều 2. Hiệu lực thi hành</w:t>
      </w:r>
    </w:p>
    <w:p>
      <w:r>
        <w:t>Quyết định này có hiệu lực thi hành kể từ ngày 03 tháng 7 năm 2024. Quyết định này thay thế Quyết định số 06/2011/QĐ-UBND ngày 09 tháng 6 năm 2011 của Ủy ban nhân dân quận 6 ban hành Quy chế tổ chức và hoạt động của Phòng Kinh tế thuộc Ủy ban nhân dân quận 6.</w:t>
      </w:r>
    </w:p>
    <w:p>
      <w:r>
        <w:t>Điều 3. Trách nhiệm thi hành</w:t>
      </w:r>
    </w:p>
    <w:p>
      <w:r>
        <w:t>Chánh Văn phòng Ủy ban nhân dân quận 6, Trưởng phòng Kinh tế quận 6, Thủ trưởng các cơ quan, đơn vị có liên quan và Chủ tịch Ủy ban nhân dân 14 phường chịu trách nhiệm thi hành Quyết định này./.</w:t>
      </w:r>
    </w:p>
    <w:p>
      <w:r>
        <w:t>CHỦ TỊCH</w:t>
      </w:r>
    </w:p>
    <w:p>
      <w:r>
        <w:t>Lê Thị Thanh Thảo</w:t>
      </w:r>
    </w:p>
    <w:p>
      <w:r>
        <w:t>QUY ĐỊNH</w:t>
      </w:r>
    </w:p>
    <w:p>
      <w:r>
        <w:t>CHỨC NĂNG, NHIỆM VỤ, QUYỀN HẠN VÀ TỔ CHỨC CỦA PHÒNG KINH TẾ THUỘC ỦY BAN NHÂN DÂN QUẬN 6</w:t>
      </w:r>
    </w:p>
    <w:p>
      <w:r>
        <w:t>(Kèm theo Quyết định số 06/2024/QĐ-UBND ngày 27 tháng 6 năm 2024 của Ủy ban nhân dân quận 6)</w:t>
      </w:r>
    </w:p>
    <w:p>
      <w:r>
        <w:t>Chương I</w:t>
      </w:r>
    </w:p>
    <w:p>
      <w:r>
        <w:t>NHỮNG QUY ĐỊNH CHUNG</w:t>
      </w:r>
    </w:p>
    <w:p>
      <w:r>
        <w:t>Điều 1. Phạm vi, đối tượng điều chỉnh</w:t>
      </w:r>
    </w:p>
    <w:p>
      <w:r>
        <w:t>1. Phạm vi điều chỉnh</w:t>
      </w:r>
    </w:p>
    <w:p>
      <w:r>
        <w:t>Quy định này quy định chức năng, nhiệm vụ, quyền hạn và tổ chức của Phòng Kinh tế thuộc Ủy ban nhân dân quận 6 (gọi tắt là Phòng Kinh tế).</w:t>
      </w:r>
    </w:p>
    <w:p>
      <w:r>
        <w:t>2. Đối tượng áp dụng</w:t>
      </w:r>
    </w:p>
    <w:p>
      <w:r>
        <w:t>Quy định này áp dụng đối với công chức đang công tác tại Phòng Kinh tế thuộc Ủy ban nhân dân quận 6; các cá nhân, tổ chức có liên quan đến Quy định chức năng, nhiệm vụ, quyền hạn và tổ chức của Phòng Kinh tế thuộc Ủy ban nhân dân quận 6.</w:t>
      </w:r>
    </w:p>
    <w:p>
      <w:r>
        <w:t>Điều 2. Vị trí và chức năng</w:t>
      </w:r>
    </w:p>
    <w:p>
      <w:r>
        <w:t>1. Phòng Kinh tế là cơ quan chuyên môn thuộc Ủy ban nhân dân quận 6,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6, Chủ tịch Ủy ban nhân dân quận 6.</w:t>
      </w:r>
    </w:p>
    <w:p>
      <w:r>
        <w:t>2. Phòng Kinh tế có tư cách pháp nhân, có con dấu và tài khoản riêng theo quy định của pháp luật; chịu sự chỉ đạo, quản lý về tổ chức, vị trí việc làm, biên chế và công tác của Ủy ban nhân dân quận 6, đồng thời chịu sự chỉ đạo, hướng dẫn, kiểm tra về chuyên môn, nghiệp vụ và các quy định khác của Sở Khoa học và Công nghệ, Sở Công Thương, Sở Nông nghiệp và Phát triển nông thôn.</w:t>
      </w:r>
    </w:p>
    <w:p>
      <w:r>
        <w:t>3. Trụ sở làm việc của Phòng Kinh tế đặt tại số 107 đường Cao Văn Lầu, Phường 1, Quận 6, Thành phố Hồ Chí Minh.</w:t>
      </w:r>
    </w:p>
    <w:p>
      <w:r>
        <w:t>Chương II</w:t>
      </w:r>
    </w:p>
    <w:p>
      <w:r>
        <w:t>NHIỆM VỤ QUYỀN HẠN</w:t>
      </w:r>
    </w:p>
    <w:p>
      <w:r>
        <w:t>Điều 3. Nhiệm vụ và quyền hạn</w:t>
      </w:r>
    </w:p>
    <w:p>
      <w:r>
        <w:t>1. Trình Ủy ban nhân dân quận 6:</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6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6 dự thảo quyết định và các văn bản khác về lĩnh vực khoa học và công nghệ, công thương, nông nghiệp và phát triển nông thôn thuộc thẩm quyền ban hành của Chủ tịch Ủy ban nhân dân quận 6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 6.</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6 thực hiện quản lý nhà nước đối với cụm công nghiệp trên địa bàn quận 6:</w:t>
      </w:r>
    </w:p>
    <w:p>
      <w:r>
        <w:t>Đầu mối giúp Ủy ban nhân dân quận 6 quản lý cụm công nghiệp trên địa bàn quận 6 theo phân cấp, quy định của pháp luật; tổ chức thực hiện hoạt động phát triển cụm công nghiệp trên địa bàn quận 6 theo quy định;</w:t>
      </w:r>
    </w:p>
    <w:p>
      <w:r>
        <w:t>Đề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 6;</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6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6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6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 6.</w:t>
      </w:r>
    </w:p>
    <w:p>
      <w:r>
        <w:t>g) Tham mưu Ủy ban nhân dân quận 6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6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6: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nghiệp, ứng dụng công nghệ cao; công tác phòng, chống thiên tai, sâu bệnh, dịch bệnh trên địa bàn quận 6.</w:t>
      </w:r>
    </w:p>
    <w:p>
      <w:r>
        <w:t>c) Tham mưu, giúp Ủy ban nhân dân quận 6 khắc phục hậu quả do lũ, lụt, bão gây ra theo phân công của Ủy ban nhân dân quận 6.</w:t>
      </w:r>
    </w:p>
    <w:p>
      <w:r>
        <w:t>d) Phối hợp tổ chức bảo vệ các công trình thủy lợi vừa và nhỏ, công trình phòng, chống thiên tai trên địa bàn quận 6 theo quy định của pháp luật.</w:t>
      </w:r>
    </w:p>
    <w:p>
      <w:r>
        <w:t>đ) Đầu mối tổ chức và hướng dẫn thực hiện nội dung liên quan đến phát triển nông thôn; báo cáo Ủy ban nhân dân quận 6 việc xây dựng và phát triển nông thôn trên địa bàn quận về các lĩnh vực: phát triển kinh tế tập thể, hợp tác xã và liên kết trong sản xuất, tiêu thụ sản phẩm nông nghiệp; phát triển ngành nghề, làng nghề nông thôn; bảo hiểm nông nghiệp; chế biến nông sản, lâm sản, thủy sản và muối.</w:t>
      </w:r>
    </w:p>
    <w:p>
      <w:r>
        <w:t>e) Tổ chức hoạt động thống kê, kê khai phục vụ yêu cầu quản lý theo quy định; thống kê diễn biến đất nông nghiệp; thống kê, xây dựng và quản lý cơ sở dữ liệu về thủy lợi.</w:t>
      </w:r>
    </w:p>
    <w:p>
      <w:r>
        <w:t>g) Quản lý về chất lượng, vật tư nông nghiệp, an toàn thực phẩm nông sản, lâm sản, thủy sản và muối trên địa bàn quận 6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 6.</w:t>
      </w:r>
    </w:p>
    <w:p>
      <w:r>
        <w:t>i) Quản lý về công tác khuyến nông, khuyến lâm, khuyến ngư, khuyến diêm và các dự án phát triển nông nghiệp, thủy sản, thủy lợi, phòng, chống thiên tai và phát triển nông thôn trên địa bàn quận 6 theo quy định.</w:t>
      </w:r>
    </w:p>
    <w:p>
      <w:r>
        <w:t>k) Giúp Ủy ban nhân dân quận 6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 6.</w:t>
      </w:r>
    </w:p>
    <w:p>
      <w:r>
        <w:t>l) Thực hiện nhiệm vụ thường trực về công tác phòng, chống thiên tai; xây dựng nông thôn mới; phòng, chống dịch bệnh trong nông nghiệp, thủy sản trên địa bàn quận 6.</w:t>
      </w:r>
    </w:p>
    <w:p>
      <w:r>
        <w:t>m) Tham mưu, giúp Ủy ban nhân dân quận 6: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6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 6.</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6,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6.</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 6.</w:t>
      </w:r>
    </w:p>
    <w:p>
      <w:r>
        <w:t>13. Thực hiện các nhiệm vụ khác theo sự phân công của Ủy ban nhân dân quận 6, Chủ tịch Ủy ban nhân dân quận 6 và quy định của pháp luật.</w:t>
      </w:r>
    </w:p>
    <w:p>
      <w:r>
        <w:t>Chương III</w:t>
      </w:r>
    </w:p>
    <w:p>
      <w:r>
        <w:t>TỔ CHỨC BỘ MÁY</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tất cả các hoạt động của Phòng và phụ trách những công tác trọng tâm. Các Phó Trưởng phòng phụ trách và trực tiếp giải quyết các công tác được Trưởng phòng phân công.</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chuyên viên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cơ quan một lần.</w:t>
      </w:r>
    </w:p>
    <w:p>
      <w:r>
        <w:t>4. Mỗi thành viên trong từng bộ phận có lịch công tác do lãnh đạo Phòng trực tiếp phê duyệt.</w:t>
      </w:r>
    </w:p>
    <w:p>
      <w:r>
        <w:t>5. Lịch làm việc với các cơ sở của Phòng (tổ chức và cá nhân có liên quan) phải nêu cụ thể hiện trong lịch công tác hàng tuần, tháng của đơn vị; nội dung làm việc được Phòng chuẩn bị chu đáo để giải quyết có hiệu quả các yêu cầu phát sinh liên quan đến hoạt động chuyên môn của Phòng.</w:t>
      </w:r>
    </w:p>
    <w:p>
      <w:r>
        <w:t>6. Phòng Kinh tế có thể tổ chức họp đột xuất để triển khai công việc cần thiết và cấp bách theo yêu cầu của Ủy ban nhân dân quận 6 hoặc lãnh đạo các Sở - ngành thành phố liên quan.</w:t>
      </w:r>
    </w:p>
    <w:p>
      <w:r>
        <w:t>Điều 8. Mối quan hệ công tác</w:t>
      </w:r>
    </w:p>
    <w:p>
      <w:r>
        <w:t>1. Đối với Ủy ban nhân dân quận:</w:t>
      </w:r>
    </w:p>
    <w:p>
      <w:r>
        <w:t>a) Phòng Kinh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w:t>
      </w:r>
    </w:p>
    <w:p>
      <w:r>
        <w:t>b) Theo định kỳ phải báo cáo Ủy ban nhân dân quận 6 về nội dung công tác của Phòng và đề xuất các biện pháp giải quyết công tác chuyên môn trong quản lý nhà nước thuộc lĩnh vực liên quan.</w:t>
      </w:r>
    </w:p>
    <w:p>
      <w:r>
        <w:t>2. Đối với các Sở - ngành liên quan</w:t>
      </w:r>
    </w:p>
    <w:p>
      <w:r>
        <w:t>Phòng Kinh tế quận chịu sự hướng dẫn và kiểm tra về chuyên môn, nghiệp vụ của các Sở - ngành liên quan đến chức năng nhiệm vụ của Phòng, thực hiện việc báo cáo công tác chuyên môn định kỳ và theo yêu cầu của Giám đốc các Sở liên quan.</w:t>
      </w:r>
    </w:p>
    <w:p>
      <w:r>
        <w:t>3. Đối với các cơ quan chuyên môn khác thuộc Ủy ban nhân dân quận 6</w:t>
      </w:r>
    </w:p>
    <w:p>
      <w:r>
        <w:t>Thực hiện mối quan hệ hợp tác và phối hợp trên cơ sở bình đẳng, theo chức năng nhiệm vụ, dưới sự điều hành chung của Ủy ban nhân dân quận 6, nhằm đảm bảo hoàn thành nhiệm vụ chính trị, kế hoạch kinh tế - xã hội của quận 6. Trong trường hợp Phòng Kinh tế quận chủ trì phối hợp giải quyết công việc, nếu chưa nhất trí với ý kiến của Thủ trưởng các cơ quan chuyên môn khác, Trưởng phòng Phòng Kinh tế quận tập hợp các ý kiến và trình Chủ tịch hoặc Phó Chủ tịch Ủy ban nhân dân quận phụ trách khối xem xét, quyết định.</w:t>
      </w:r>
    </w:p>
    <w:p>
      <w:r>
        <w:t>4. Đối với Ủy ban Mặt trận Tổ quốc Việt Nam quận, các đơn vị sự nghiệp, các ban, ngành, đoàn thể, các tổ chức chính trị xã hội của quận 6</w:t>
      </w:r>
    </w:p>
    <w:p>
      <w:r>
        <w:t>Khi Ủy ban Mặt trận Tổ quốc Việt Nam quận 6, các đơn vị sự nghiệp, các ban, ngành, đoàn thể, các tổ chức chính trị xã hội của quận 6 có yêu cầu, kiến nghị các vấn đề thuộc chức năng của Phòng,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do Phòng phụ trách theo quy định của Nhà nước và Ủy ban nhân dân thành phố;</w:t>
      </w:r>
    </w:p>
    <w:p>
      <w:r>
        <w:t>b) Hướng dẫn kiểm tra cán bộ các phường về chuyên môn, nghiệp vụ của ngành, lĩnh vực công tác do Phòng quản lý.</w:t>
      </w:r>
    </w:p>
    <w:p>
      <w:r>
        <w:t>c) Tổ chức giao ban với Ủy ban nhân dân các phường về lĩnh vực do Phòng phụ trách.</w:t>
      </w:r>
    </w:p>
    <w:p>
      <w:r>
        <w:t>Chương V</w:t>
      </w:r>
    </w:p>
    <w:p>
      <w:r>
        <w:t>ĐIỀU KHOẢN THI HÀNH</w:t>
      </w:r>
    </w:p>
    <w:p>
      <w:r>
        <w:t>Điều 9. Trách nhiệm triển khai và tổ chức thực hiện</w:t>
      </w:r>
    </w:p>
    <w:p>
      <w:r>
        <w:t>1. Căn cứ Quy định này, Trưởng phòng Kinh tế chịu trách nhiệm triển khai và tổ chức thực hiện Quy định chức năng, nhiệm vụ, quyền hạn và tổ chức của Phòng Kinh tế trên địa bàn quận 6.</w:t>
      </w:r>
    </w:p>
    <w:p>
      <w:r>
        <w:t>2. Thủ trưởng cơ quan chuyên môn thuộc Ủy ban nhân dân quận, Chủ tịch Ủy ban nhân dân phường căn cứ chức năng, nhiệm vụ của ngành, địa phương có trách nhiệm phối hợp thực hiện đúng nội dung Quy định này.</w:t>
      </w:r>
    </w:p>
    <w:p>
      <w:r>
        <w:t>3. Trong quá trình thực hiện, nếu phát sinh các vấn đề vượt quá thẩm quyền thì Trưởng phòng Kinh tế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