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tổ chức của Phòng Kinh tế thuộc Ủy ban nhân dân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06/2024/QĐ-UBND</w:t>
      </w:r>
    </w:p>
    <w:p>
      <w:r>
        <w:t>Gò Vấp, ngày 17 tháng 7 năm 2024</w:t>
      </w:r>
    </w:p>
    <w:p>
      <w:r>
        <w:t>QUYẾT ĐỊNH</w:t>
      </w:r>
    </w:p>
    <w:p>
      <w:r>
        <w:t>BAN HÀNH QUY ĐỊNH VỀ CHỨC NĂNG, NHIỆM VỤ, QUYỀN HẠN VÀ TỔ CHỨC CỦA PHÒNG KINH TẾ THUỘC ỦY BAN NHÂN DÂN QUẬN GÒ VẤP</w:t>
      </w:r>
    </w:p>
    <w:p>
      <w:r>
        <w:t>ỦY BAN NHÂN DÂN QUẬN GÒ VẤP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cùa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của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của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30/2022/TT-BNNPTNN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11/2022/QĐ-UBND ngày 15 tháng 4 năm 2022 của Ủy ban nhân dân Thành phố Hồ Chí Minh ban hành quy định về quy trình xây dựng văn bản quy phạm pháp luật trên địa bàn Thành phố Hồ Chí Minh;</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quận - huyện;</w:t>
      </w:r>
    </w:p>
    <w:p>
      <w:r>
        <w:t>Theo đề nghị của Trưởng phòng Kinh tế quận tại Tờ trình số 249/TTr-KT ngày 15 tháng 7 năm 2024; của Phòng Nội vụ tại Công văn số 448/PNV ngày 24 tháng 4 năm 2024 và ý kiến thẩm định của Phòng Tư pháp tại Báo cáo thẩm định số 593/BC-PTP ngày 26 tháng 4 năm 2021.</w:t>
      </w:r>
    </w:p>
    <w:p>
      <w:r>
        <w:t>QUYẾT ĐỊNH</w:t>
      </w:r>
    </w:p>
    <w:p>
      <w:r>
        <w:t>Điều 1. Ban hành văn bản</w:t>
      </w:r>
    </w:p>
    <w:p>
      <w:r>
        <w:t>Ban hành kèm theo Quyết định này là Quy định về chức năng, nhiệm vụ, quyền hạn và tổ chức của Phòng Kinh tế thuộc Ủy ban nhân dân quận Gò vấp.</w:t>
      </w:r>
    </w:p>
    <w:p>
      <w:r>
        <w:t>Điều 2. Hiệu lực thi hành</w:t>
      </w:r>
    </w:p>
    <w:p>
      <w:r>
        <w:t>Quyết định này có hiệu lực kể từ ngày 24 tháng 7 năm 2024. Quyết định này thay thế Quyết định số 05/2018/QĐ-UBND ngày 06 tháng 6 năm 2018 của Ủy ban nhân dân quận Gò vấp về ban hành Quy chế tổ chức và hoạt động của Phòng Kinh tế quận Gò vấp.</w:t>
      </w:r>
    </w:p>
    <w:p>
      <w:r>
        <w:t>Điều 3. Trách nhiệm thi hành</w:t>
      </w:r>
    </w:p>
    <w:p>
      <w:r>
        <w:t>Chánh Văn phòng Ủy ban nhân dân quận, Trưởng phòng Nội vụ, Trưởng phòng Kinh tế, Thủ trưởng các cơ quan chuyên môn, đơn vị sự nghiệp công lập thuộc quận, Chủ tịch Ủy ban nhân dân các phường và các tổ chức, đơn vị, cá nhân có liên quan chịu trách nhiệm thi hành Quyết định này./.</w:t>
      </w:r>
    </w:p>
    <w:p>
      <w:r>
        <w:t>Nơi nhận:</w:t>
      </w:r>
    </w:p>
    <w:p>
      <w:r>
        <w:t>- Như Điều 3 (để thực hiện);</w:t>
      </w:r>
    </w:p>
    <w:p>
      <w:r>
        <w:t>- UBND Thành phố; (để báo cáo)</w:t>
      </w:r>
    </w:p>
    <w:p>
      <w:r>
        <w:t>- Sở Nội vụ; (để báo cáo)</w:t>
      </w:r>
    </w:p>
    <w:p>
      <w:r>
        <w:t>- Sở Tư pháp: P.KTrVB; (để kiểm tra)</w:t>
      </w:r>
    </w:p>
    <w:p>
      <w:r>
        <w:t>- Sở Nông nghiệp và Phát triển nông thôn; (để báo cáo)</w:t>
      </w:r>
    </w:p>
    <w:p>
      <w:r>
        <w:t>- Sở Công Thương; (để báo cáo)</w:t>
      </w:r>
    </w:p>
    <w:p>
      <w:r>
        <w:t>- Sở Khoa học và Công nghệ; (để báo cáo)</w:t>
      </w:r>
    </w:p>
    <w:p>
      <w:r>
        <w:t>- Thường trực Quận ủy; (để báo cáo)</w:t>
      </w:r>
    </w:p>
    <w:p>
      <w:r>
        <w:t>- UBND quận: CT và các PCT; (để báo cáo)</w:t>
      </w:r>
    </w:p>
    <w:p>
      <w:r>
        <w:t>- Trung tâm Công báo Thành phố; (để đăng Công báo)</w:t>
      </w:r>
    </w:p>
    <w:p>
      <w:r>
        <w:t>- Ủy ban MTTQVN quận và các đoàn thể quận; (để giám sát)</w:t>
      </w:r>
    </w:p>
    <w:p>
      <w:r>
        <w:t>- Ban Tiếp công dân quận; (để niêm yết)</w:t>
      </w:r>
    </w:p>
    <w:p>
      <w:r>
        <w:t>- Bộ phận TN &amp; TKQ quận; (để niêm yết)</w:t>
      </w:r>
    </w:p>
    <w:p>
      <w:r>
        <w:t>- Trang Thông tin điện tử quận; (để công khai)</w:t>
      </w:r>
    </w:p>
    <w:p>
      <w:r>
        <w:t>- Lưu: VT, PKT, NC.</w:t>
      </w:r>
    </w:p>
    <w:p>
      <w:r>
        <w:t>CHỦ TỊCH</w:t>
      </w:r>
    </w:p>
    <w:p>
      <w:r>
        <w:t>Nguyễn Trí Dũng</w:t>
      </w:r>
    </w:p>
    <w:p>
      <w:r>
        <w:t>QUY ĐỊNH</w:t>
      </w:r>
    </w:p>
    <w:p>
      <w:r>
        <w:t>VỀ CHỨC NĂNG, NHIỆM VỤ, QUYỀN HẠN VÀ TỔ CHỨC CỦA PHÒNG KINH TẾ THUỘC ỦY BAN NHÂN DÂN QUẬN GÒ VẤP</w:t>
      </w:r>
    </w:p>
    <w:p>
      <w:r>
        <w:t>(kèm theo Quyết định số 06/2024/QĐ-UBND ngày 17 tháng 7 năm 2024 của Ủy ban nhân dân quận Gò vấp)</w:t>
      </w:r>
    </w:p>
    <w:p>
      <w:r>
        <w:t>Điều 1. Phạm vi điều chỉnh, đối tượng áp dụng</w:t>
      </w:r>
    </w:p>
    <w:p>
      <w:r>
        <w:t>1. Phạm vi điều chỉnh</w:t>
      </w:r>
    </w:p>
    <w:p>
      <w:r>
        <w:t>Quy định này quy định chức năng, nhiệm vụ, quyền hạn và tổ chức của Phòng Kinh tế thuộc Ủy ban nhân dân quận Gò vấp (gọi tắt là Phòng Kinh tế).</w:t>
      </w:r>
    </w:p>
    <w:p>
      <w:r>
        <w:t>2. Đối tượng áp dụng</w:t>
      </w:r>
    </w:p>
    <w:p>
      <w:r>
        <w:t>Quy định này áp dụng đối với công chức đang công tác tại Phòng Kinh tế; các cá nhân, tổ chức có liên quan đến Quy định chức năng, nhiệm vụ, quyền hạn và tổ chức của Phòng Kinh tế.</w:t>
      </w:r>
    </w:p>
    <w:p>
      <w:r>
        <w:t>Điều 2. Vị trí và chức năng</w:t>
      </w:r>
    </w:p>
    <w:p>
      <w:r>
        <w:t>1. Phòng Kinh tế là cơ quan chuyên môn thuộc Ủy ban nhân dân quận Gò Vấp,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hàng năm; chương trình, biện pháp tổ chức thực hiện các nhiệm vụ cải cách hành chính nhà nước thuộc lĩnh vực công thương.</w:t>
      </w:r>
    </w:p>
    <w:p>
      <w:r>
        <w:t>c) Dự thảo quyết định, quy hoạch, kế hoạch phát triển dài hạn, trung hạn, hàng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thực hiện quản lý nhà nước đối với cụm công nghiệp trên địa bàn quận:</w:t>
      </w:r>
    </w:p>
    <w:p>
      <w:r>
        <w:t>Đầu mối giúp Ủy ban nhân dân quận quản lý cụm công nghiệp trên địa bàn quận theo phân cấp, quy định của pháp luật; tổ chức thực hiện hoạt động phát triển cụm công nghiệp trên địa bàn quận theo quy định;</w:t>
      </w:r>
    </w:p>
    <w:p>
      <w:r>
        <w:t>Đề xuất xây dựng phương án phát triển, thành lập, mở rộng cụm công nghiệp trên địa bàn;</w:t>
      </w:r>
    </w:p>
    <w:p>
      <w:r>
        <w:t>Phối hợp với Ủy ban nhân dân phường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vệ công thương.</w:t>
      </w:r>
    </w:p>
    <w:p>
      <w:r>
        <w:t>e)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g)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thẹo pháp luật chuyên ngành.</w:t>
      </w:r>
    </w:p>
    <w:p>
      <w:r>
        <w:t>h)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nghiệp ứng dụng công nghệ cao; chuyển đổi cơ cấu cây trồng, vật nuôi; công tác phòng, chống thiên tai, sâu bệnh, dịch bệnh trên địa bàn quận.</w:t>
      </w:r>
    </w:p>
    <w:p>
      <w:r>
        <w:t>c) Tham mưu, giúp Ủy ban nhân dân quận tổ chức kiểm tra, thanh tra việc thực hiện pháp luật về đê điều và xử lý các hành vi vi phạm pháp luật về đê điều; hướng dẫn Ủy ban nhân dân phường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quận.</w:t>
      </w:r>
    </w:p>
    <w:p>
      <w:r>
        <w:t>d) Phối hợp tổ chức bảo vệ đê điều, các công trình thủy lợi vừa và nhỏ, công trình nuôi trồng thủy sản, công trình cấp, thoát nước nông thôn, công trình phòng, chống thiên tai theo quy định của pháp luật.</w:t>
      </w:r>
    </w:p>
    <w:p>
      <w:r>
        <w:t>đ) Đầu mối tổ chức và hướng dẫn thực hiện nội dung liên quan đến phát triển nông thôn; báo cáo Ủy ban nhân dân quận việc xây dựng và phát triển nông thôn trên địa bàn quận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w:t>
      </w:r>
    </w:p>
    <w:p>
      <w:r>
        <w:t>g) Quản lý về chất lượng, vật tư nông nghiệp, an toàn thực phẩm nông sản, lâm sản, thủy sản và muối trên địa bàn quận theo quy định của pháp luật.</w:t>
      </w:r>
    </w:p>
    <w:p>
      <w:r>
        <w:t>h) Quản lý các hoạt động dịch vụ phục vụ phát triển nông nghiệp, thủy sản; vật tư nông, lâm nghiệp, thức ăn chăn nuôi, thức ăn thủy sản, nuôi trồng thủy sản trên địa bàn quận.</w:t>
      </w:r>
    </w:p>
    <w:p>
      <w:r>
        <w:t>i) Quản lý về công tác khuyến nông và các dự án phát triển nông nghiệp, thủy sản, thủy lợi, phòng, chống thiên tai và phát triển nông thôn trên địa bàn quận theo quy định.</w:t>
      </w:r>
    </w:p>
    <w:p>
      <w:r>
        <w:t>k)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l) Thực hiện nhiệm vụ thường trực về công tác phòng, chống thiên tai; nước sạch và vệ sinh môi trường nông thôn; phòng, chống dịch bệnh trong nông nghiệp, lâm nghiệp, thủy sản trên địa bàn quận.</w:t>
      </w:r>
    </w:p>
    <w:p>
      <w:r>
        <w:t>m) Tham mưu, giúp Ủy ban nhân dân quận thực hiện Chương trình xây dựng nông thôn mới trọng phạm vi quản lý của địa phương.</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phản ánh, kiến nghị;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Điều 4. Tổ chức bộ máy</w:t>
      </w:r>
    </w:p>
    <w:p>
      <w:r>
        <w:t>1. Phòng Kinh tế hoạt động theo chế độ Thủ trưởng và theo Quy chế làm việc của Ủy ban nhân dân quận; bảo đảm nguyên tắc tập trung dân chủ; thực hiện chế độ thông tin, báo cáo theo quy định. 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Kinh tế cho phù hợp và đúng quy định.</w:t>
      </w:r>
    </w:p>
    <w:p>
      <w:r>
        <w:t>2. Trưởng phòng Kinh tế:</w:t>
      </w:r>
    </w:p>
    <w:p>
      <w:r>
        <w:t>a) Trưởng phòng do Chủ tịch Ủy ban nhân dân quận bổ nhiệm;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 quận Gò vấp.</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 Kinh tế.</w:t>
      </w:r>
    </w:p>
    <w:p>
      <w:r>
        <w:t>Điều 6. Chế độ làm việc và sinh hoạt, hội họp</w:t>
      </w:r>
    </w:p>
    <w:p>
      <w:r>
        <w:t>1. Phòng Kinh tế làm việc theo chế độ Thủ trưởng. Trưởng phòng trực tiếp chỉ đạo, điều hành các công tác và quản lý chung mọi hoạt động của phòng. Các Phó Trưởng phòng phụ trách những lĩnh vực công tác được Trưởng phòng phân công, trực tiếp giải quyết các công việc phát sinh trên lĩnh vực được phân công phụ trách.</w:t>
      </w:r>
    </w:p>
    <w:p>
      <w:r>
        <w:t>2. Trưởng, Phó Phòng họp giao ban lãnh đạo định kỳ hàng tuần, hàng tháng để nắm tình hình triển khai thực hiện nhiệm vụ công tác; trao đổi ý kiến và thực hiện chỉ đạo giải quyết các công việc thường xuyên.</w:t>
      </w:r>
    </w:p>
    <w:p>
      <w:r>
        <w:t>3. Họp giải quyết công việc giữa lãnh đạo phòng với công chức định kỳ hàng tháng, hàng quý và 6 tháng để giải quyết công việc thường xuyên và đề và phương hướng nhiệm vụ, giải pháp chủ yếu phải thực hiện hoặc bàn giải quyết những vướng mắc trong hoạt động quản lý, điều hành; họp đột xuất để triển khai công việc cần thiết và cấp bách theo yêu cầu của Ủy ban nhân dân quận hoặc lãnh đạo Sở Công Thương, Sở Khoa học và Công nghệ; Sở Nông nghiệp và Phát triển nông thôn.</w:t>
      </w:r>
    </w:p>
    <w:p>
      <w:r>
        <w:t>Điều 7. Mối quan hệ công tác</w:t>
      </w:r>
    </w:p>
    <w:p>
      <w:r>
        <w:t>1. Đối với Sở Công Thương, Sở Khoa học và Công nghệ, Sở Nông nghiệp và Phát triển nông thôn:</w:t>
      </w:r>
    </w:p>
    <w:p>
      <w:r>
        <w:t>Phòng Kinh tế chịu sự chỉ đạo, hướng dẫn, kiểm tra về chuyên môn, nghiệp vụ của Sở Công Thương, Sở Khoa học và Công nghệ, Sở Nông nghiệp và Phát triển nông thôn; thực hiện việc báo cáo công tác chuyên môn định kỳ và theo yêu cầu của Sở Công Thương, Sở Khoa học và Công nghệ, Sở Nông nghiệp và Phát triển nông thôn Thành phố.</w:t>
      </w:r>
    </w:p>
    <w:p>
      <w:r>
        <w:t>2. Đối với Ủy ban nhân dân quận:</w:t>
      </w:r>
    </w:p>
    <w:p>
      <w:r>
        <w:t>Phòng Kinh tế chịu sự lãnh đạo, chỉ đạo trực tiếp của Ủy ban nhân dân quận về toàn bộ công tác theo chức năng, nhiệm vụ quản lý nhà nước về lĩnh vực phụ trách và thực hiện một số nhiệm vụ, quyền hạn theo chỉ đạo của Chủ tịch Ủy ban nhân dân quận hoặc Phó Chủ tịch Ủy ban nhân dân quận phụ trách khối và theo quy định của pháp luật;</w:t>
      </w:r>
    </w:p>
    <w:p>
      <w:r>
        <w:t>Định kỳ báo cáo với Ủy ban nhân dân quận về nội dung công tác của Phòng Kinh tế và đề xuất các biện pháp giải quyết công tác chuyên môn trong quản lý nhà nước thuộc lĩnh vực liên quan.</w:t>
      </w:r>
    </w:p>
    <w:p>
      <w:r>
        <w:t>3. Đối với các cơ quan chuyên môn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Kinh tế chủ trì phối hợp giải quyết công việc, nếu chưa nhất trí với ý kiến của Thủ trưởng các cơ quan chuyên môn khác, Trưởng phòng Kinh tế chủ động tập hợp các ý kiến và trình Chủ tịch Ủy ban nhân dân quận xem xét, quyết định.</w:t>
      </w:r>
    </w:p>
    <w:p>
      <w:r>
        <w:t>4. Đối với Ủy ban Mặt trận Tổ quốc Việt Nam, các tổ chức chính trị - xã hội, các đơn vị sự nghiệp công lập, các ban, ngành, đoàn thể quận:</w:t>
      </w:r>
    </w:p>
    <w:p>
      <w:r>
        <w:t>Phòng Kinh tế chủ động phối hợp với Ủy ban Mặt trận Tổ quốc Việt Nam, các tổ chức chính trị - xã hội, các đơn vị sự nghiệp công lập, các ban, ngành, đoàn thể quận trong việc giải quyết các vấn đề có liên quan đến chức năng, nhiệm vụ của Phòng. Khi các tổ chức trên có yêu cầu, kiến nghị các vấn đề thuộc chức năng của Phòng Kinh tế, Trưởng phòng Kinh tế có trách nhiệm trình bày, giải quyết hoặc trình Ủy ban nhân dân quận giải quyết các yêu cầu đó theo thẩm quyền.</w:t>
      </w:r>
    </w:p>
    <w:p>
      <w:r>
        <w:t>5. Đối với Ủy ban nhân dân phường:</w:t>
      </w:r>
    </w:p>
    <w:p>
      <w:r>
        <w:t>Phối hợp, hỗ trợ Ủy ban nhân dân phường thực hiện các nội dung quản lý nhà nước liên quan đến chức năng, nhiệm vụ của Phòng Kinh tế;</w:t>
      </w:r>
    </w:p>
    <w:p>
      <w:r>
        <w:t>Hướng dẫn công tác chuyên môn, nghiệp vụ của ngành, lĩnh vực do Phòng Kinh tế quản lý.</w:t>
      </w:r>
    </w:p>
    <w:p>
      <w:r>
        <w:t>Điều 8. Tổ chức thực hiện</w:t>
      </w:r>
    </w:p>
    <w:p>
      <w:r>
        <w:t>1. Căn cứ Quy định này, Trưởng phòng Kinh tế có trách nhiệm xây dựng Quy chế làm việc của Phòng Kinh tế và phân công nhiệm vụ cụ thể cho các Phó Trưởng phòng và công chức chuyên môn của Phòng Kinh tế phù hợp với tình hình thực tế nhưng không trái với Quy định này.</w:t>
      </w:r>
    </w:p>
    <w:p>
      <w:r>
        <w:t>2. Trưởng phòng Kinh tế và Thủ trưởng các cơ quan, đơn vị thuộc quận, Chủ tịch Ủy ban nhân dân các phường căn cứ chức năng, nhiệm vụ của ngành, địa phương có trách nhiệm phối hợp tổ chức thực hiện đúng nội dung Quy định này. Trong quá trình tổ chức thực hiện, nếu phát sinh các vấn đề vượt quá thẩm quyền, Trưởng phòng Kinh tế nghiên cứu đề xuất, kiến nghị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