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02/2014/QĐ-UBND về Quy chế đào tạo, bồi dưỡng cán bộ, công chức, viên chức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06/2024/QĐ-UBND</w:t>
      </w:r>
    </w:p>
    <w:p>
      <w:r>
        <w:t>Quận 4, ngày 26 tháng 8 năm 2024</w:t>
      </w:r>
    </w:p>
    <w:p>
      <w:r>
        <w:t>QUYẾT ĐỊNH</w:t>
      </w:r>
    </w:p>
    <w:p>
      <w:r>
        <w:t>BÃI BỎ QUYẾT ĐỊNH SỐ 02/2014/QĐ-UBND NGÀY 01 THÁNG 8 NĂM 2014 CỦA ỦY BAN NHÂN DÂN QUẬN 4 VỀ BAN HÀNH QUY CHẾ ĐÀO TẠO, BỒI DƯỠNG CÁN BỘ, CÔNG CHỨC, VIÊN CHỨC QUẬN 4</w:t>
      </w:r>
    </w:p>
    <w:p>
      <w:r>
        <w:t>ỦY BAN NHÂN DÂN QUẬN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18/2024/QĐ-UBND ngày 12 tháng 4 năm 2024 của Ủy ban nhân dân Thành phố Hồ Chí Minh về bãi bỏ toàn bộ Quyết định số 35/2013/QĐ-UBND ngày 10 tháng 9 năm 2013 của Ủy ban nhân dân Thành phố Hồ Chí Minh về ban hành quy chế đào tạo, bồi dưỡng cán bộ, công chức, viên chức Thành phố Hồ Chí Minh;</w:t>
      </w:r>
    </w:p>
    <w:p>
      <w:r>
        <w:t>Theo đề nghị của Trưởng Phòng Nội vụ Quận 4 tại Tờ trình số 521/TTr-PNV ngày 22 tháng 8 năm 2024 và ý kiến của Phòng Tư pháp Quận 4 tại Báo cáo số 60/BC-PTP ngày 15 tháng 8 năm 2024 về kết quả thẩm định dự thảo Quyết định bãi bỏ Quyết định số 02/2014/QĐ-UBND ngày 01 tháng 8 năm 2014 của Ủy ban nhân dân Quận 4 về ban hành quy chế đào tạo, bồi dưỡng cán bộ, công chức, viên chức Quận 4.</w:t>
      </w:r>
    </w:p>
    <w:p>
      <w:r>
        <w:t>QUYẾT ĐỊNH:</w:t>
      </w:r>
    </w:p>
    <w:p>
      <w:r>
        <w:t>Điều 1. Bãi bỏ toàn bộ Quyết định</w:t>
      </w:r>
    </w:p>
    <w:p>
      <w:r>
        <w:t>Bãi bỏ toàn bộ Quyết định số 02/2014/QĐ-UBND ngày 01 tháng 8 năm 2014 của Ủy ban nhân dân Quận 4 về ban hành quy chế đào tạo, bồi dưỡng cán bộ, công chức, viên chức Quận 4.</w:t>
      </w:r>
    </w:p>
    <w:p>
      <w:r>
        <w:t>Điều 2. Điều khoản thi hành</w:t>
      </w:r>
    </w:p>
    <w:p>
      <w:r>
        <w:t>1. Quyết định này có hiệu lực kể từ ngày 05 tháng 9 năm 2024.</w:t>
      </w:r>
    </w:p>
    <w:p>
      <w:r>
        <w:t>2. Chánh Văn phòng Ủy ban nhân dân quận, Trưởng Phòng Nội vụ Quận 4, Chủ tịch Ủy ban nhân dân các phường và các tổ chức, cá nhân có liên quan chịu trách nhiệm thi hành Quyết định này./.</w:t>
      </w:r>
    </w:p>
    <w:p>
      <w:r>
        <w:t>Nơi nhận:</w:t>
      </w:r>
    </w:p>
    <w:p>
      <w:r>
        <w:t>- Như Điều 2;</w:t>
      </w:r>
    </w:p>
    <w:p>
      <w:r>
        <w:t>- Sở Nội vụ thành phố;</w:t>
      </w:r>
    </w:p>
    <w:p>
      <w:r>
        <w:t>- Sở Tư pháp thành phố;</w:t>
      </w:r>
    </w:p>
    <w:p>
      <w:r>
        <w:t>- Thường trực Quận ủy Quận 4;</w:t>
      </w:r>
    </w:p>
    <w:p>
      <w:r>
        <w:t>- UBND Quận 4: CT, các PCT;</w:t>
      </w:r>
    </w:p>
    <w:p>
      <w:r>
        <w:t>- Ủy ban MTTQ Việt Nam Quận 4;</w:t>
      </w:r>
    </w:p>
    <w:p>
      <w:r>
        <w:t>- VP UBND Quận 4;</w:t>
      </w:r>
    </w:p>
    <w:p>
      <w:r>
        <w:t>- Trung tâm Công báo thành phố;</w:t>
      </w:r>
    </w:p>
    <w:p>
      <w:r>
        <w:t>- Trang thông tin điện tử Quận 4;</w:t>
      </w:r>
    </w:p>
    <w:p>
      <w:r>
        <w:t>- Lưu: VT, (  -).</w:t>
      </w:r>
    </w:p>
    <w:p>
      <w:r>
        <w:t>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