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0543/QĐ-UBND năm 2025 về Danh mục mã định danh điện tử các cơ quan, đơn vị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0543/QĐ-UBND</w:t>
      </w:r>
    </w:p>
    <w:p>
      <w:r>
        <w:t>Đắk Lắk, ngày 24 tháng 7 năm 2025</w:t>
      </w:r>
    </w:p>
    <w:p>
      <w:r>
        <w:t>QUYẾT ĐỊNH</w:t>
      </w:r>
    </w:p>
    <w:p>
      <w:r>
        <w:t>BAN HÀNH DANH MỤC MÃ ĐỊNH DANH ĐIỆN TỬ CÁC CƠ QUAN, ĐƠN VỊ TRÊN ĐỊA BÀN TỈNH ĐẮK LẮK</w:t>
      </w:r>
    </w:p>
    <w:p>
      <w:r>
        <w:t>CHỦ TỊCH ỦY BAN NHÂN DÂN TỈNH</w:t>
      </w:r>
    </w:p>
    <w:p>
      <w:r>
        <w:t>Căn cứ Luật Tổ chức Chính quyền địa phương ngày 16/6/2025;</w:t>
      </w:r>
    </w:p>
    <w:p>
      <w:r>
        <w:t>Căn cứ Luật Công nghệ thông tin ngày 29/6/2006;</w:t>
      </w:r>
    </w:p>
    <w:p>
      <w:r>
        <w:t>Căn cứ Nghị định số 64/2007/NĐ-CP ngày 10/4/2007 của Chính phủ về ứng dụng công nghệ thông tin trong hoạt động cơ quan Nhà nước;</w:t>
      </w:r>
    </w:p>
    <w:p>
      <w:r>
        <w:t>Căn cứ Nghị định số 47/2020/NĐ-CP ngày 09/4/2020 của Chính phủ về quản lý, kết nối và chia sẻ dữ liệu số của cơ quan nhà nước;</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cứ Quyết định số 09/2025/QĐ-TTg ngày 14/4/2025 của Thủ tướng Chính phủ về việc sửa đổi, bổ sung Quyết định số 20/2020/QĐ-TTg ngày 22/7/2020 của Thủ tướng Chính phủ về mã định danh điện tử của các cơ quan, tổ chức phục vụ kết nối, chia sẻ dữ liệu với các Bộ, ngành, địa phương;</w:t>
      </w:r>
    </w:p>
    <w:p>
      <w:r>
        <w:t>Căn cứ Thông tư số 10/2016/TT-BTTTT ngày 01/4/2016 của Bộ trưởng Bộ Thông tin và Truyền thông (nay là Bộ Khoa học và Công nghệ) về việc ban hành “Quy chuẩn kỹ thuật quốc gia về cấu trúc mã định danh và định dạng dữ liệu gói tin phục vụ kết nối các hệ thống Quản lý văn bản và Điều hành”;</w:t>
      </w:r>
    </w:p>
    <w:p>
      <w:r>
        <w:t>Căn cứ Thông tư số 01/2022/TT-BTTTT ngày 17/02/2022 của Bộ trưởng Bộ Thông tin và Truyền thông (nay là Bộ Khoa học và Công nghệ) về việc sửa đổi 1:2022 QCVN 102:2016/BTTTT “Quy chuẩn kỹ thuật quốc gia về cấu trúc mã định danh và định dạng dữ liệu gói tin phục vụ kết nối các hệ thống Quản lý văn bản và Điều hành”;</w:t>
      </w:r>
    </w:p>
    <w:p>
      <w:r>
        <w:t>Căn cứ Nghị định số 150/2025/NĐ-CP ngày 12/6/2025 của Chính phủ Quy định tổ chức các cơ quan chuyên môn thuộc UBND tỉnh, thành phố trực thuộc Trung ương và UBND xã, phường, đặc khu thuộc tỉnh, thành phố trực thuộc Trung ương;</w:t>
      </w:r>
    </w:p>
    <w:p>
      <w:r>
        <w:t>Căn cứ Công văn số 1447/BKHCN-CĐSQG ngày 10/5/2025 của Bộ Khoa học và Công nghệ về việc điều chỉnh mã định danh điện tử của cơ quan</w:t>
      </w:r>
    </w:p>
    <w:p>
      <w:r>
        <w:t>nhà nước khi sắp xếp đơn vị hành chính cấp tỉnh, cấp xã theo phương án tổ chức chính quyền địa phương 2 cấp;</w:t>
      </w:r>
    </w:p>
    <w:p>
      <w:r>
        <w:t>Theo đề nghị của Giám đốc Sở Khoa học và Công nghệ tại Tờ trình số 09/TTr-SKHCN ngày 22/7/2025.</w:t>
      </w:r>
    </w:p>
    <w:p>
      <w:r>
        <w:t>QUYẾT ĐỊNH:</w:t>
      </w:r>
    </w:p>
    <w:p>
      <w:r>
        <w:t>Điều 1.  Ban hành kèm theo Quyết định này Danh mục mã định danh điện tử các cơ quan, đơn vị trên địa bàn tỉnh Đắk Lắk, gồm:</w:t>
      </w:r>
    </w:p>
    <w:p>
      <w:r>
        <w:t>1. Mã định danh điện tử của cơ quan, đơn vị cấp 1: Gồm HĐND tỉnh và UBND tỉnh  (Phụ lục I kèm theo) .</w:t>
      </w:r>
    </w:p>
    <w:p>
      <w:r>
        <w:t>2. Mã định danh điện tử của cơ quan, đơn vị cấp 2: Gồm các sở, ban, ngành và các đơn vị sự nghiệp thuộc, trực thuộc HĐND tỉnh, UBND tỉnh  (Phụ lục II kèm theo) .</w:t>
      </w:r>
    </w:p>
    <w:p>
      <w:r>
        <w:t>3. Mã định danh điện tử của cơ quan, đơn vị cấp 2: Gồm UBND các xã, phường  (Phụ lục III kèm theo) .</w:t>
      </w:r>
    </w:p>
    <w:p>
      <w:r>
        <w:t>4. Mã định danh điện tử của cơ quan, đơn vị cấp 3: Mã định danh điện tử đối với các đơn vị thuộc, trực thuộc các sở, ban, ngành  (Phụ lục IV kèm theo) .</w:t>
      </w:r>
    </w:p>
    <w:p>
      <w:r>
        <w:t>5. Mã định danh điện tử của cơ quan, đơn vị cấp 3: Mã định danh điện tử đối với các đơn vị thuộc, trực thuộc các UBND các xã, phường  (Phụ lục V kèm theo) .</w:t>
      </w:r>
    </w:p>
    <w:p>
      <w:r>
        <w:t>6. Mã định danh điện tử của đơn vị cấp 4: Danh sách mã định danh đối với các cơ quan, đơn vị thuộc, trực thuộc cơ quan, đơn vị có mã định danh điện tử cấp 3  (Phụ lục VI kèm theo) .</w:t>
      </w:r>
    </w:p>
    <w:p>
      <w:r>
        <w:t>Điều 2.  Tổ chức thực hiện</w:t>
      </w:r>
    </w:p>
    <w:p>
      <w:r>
        <w:t>1. Mã định danh quy định tại Điều 1 Quyết định này dùng để xác định, phân biệt các cơ quan, đơn vị tham gia kết nối, trao đổi văn bản điện tử thông qua Hệ thống Quản lý văn bản và Điều hành trên môi trường mạng của tỉnh; kết nối, chia sẻ dữ liệu giữa các ứng dụng công nghệ thông tin tỉnh Đắk Lắk.</w:t>
      </w:r>
    </w:p>
    <w:p>
      <w:r>
        <w:t>2. Các cơ quan, đơn vị sử dụng mã định danh điện tử tại Điều 1 khi có phát sinh thành lập mới đơn vị trực thuộc hoặc thay đổi về cơ cấu tổ chức như: Đổi tên, sáp nhập, chia tách, giải thể, thay đổi thông tin, trong vòng 15 ngày phải báo cáo UBND tỉnh (thông qua Sở Khoa học và Công nghệ) để cập nhật, điều chỉnh và công khai trên hệ thống.</w:t>
      </w:r>
    </w:p>
    <w:p>
      <w:r>
        <w:t>Điều 3.  Giao Sở Khoa học và Công nghệ chủ trì triển khai, thông tin, hướng dẫn việc thực hiện Quyết định này; thường xuyên rà soát, tham mưu đề xuất sửa đổi, bổ sung mã định danh điện tử vào danh mục mã định danh quy định tại Điều 1 Quyết định này để phù hợp với tình hình thực tế và quy định của pháp luật, trình UBND tỉnh xem xét, ban hành.</w:t>
      </w:r>
    </w:p>
    <w:p>
      <w:r>
        <w:t>Điều 4.  Quyết định này có hiệu lực thi hành kể từ ngày ký ban hành và thay thế Quyết định số 3819/QĐ-UBND ngày 31/12/2021 của UBND tỉnh, Quyết định số 1297/QĐ-UBND ngày 14/6/2025 của UBND tỉnh, các Quyết định trước ngày 01/7/2025 của UBND tỉnh về cập nhật, bổ sung mã định danh điện tử của các cơ quan, đơn vị trên địa bàn tỉnh.</w:t>
      </w:r>
    </w:p>
    <w:p>
      <w:r>
        <w:t>Điều 5 . Chánh Văn phòng UBND tỉnh; Giám đốc Sở Khoa học và Công nghệ; Thủ trưởng các sở, ban, ngành cấp tỉnh; Chủ tịch UBND các xã, phường; Thủ trưởng các đơn vị có liên quan chịu trách nhiệm thi hành Quyết định này./.</w:t>
      </w:r>
    </w:p>
    <w:p>
      <w:r>
        <w:t>Nơi nhận:</w:t>
      </w:r>
    </w:p>
    <w:p>
      <w:r>
        <w:t>- Như Điều 5;</w:t>
      </w:r>
    </w:p>
    <w:p>
      <w:r>
        <w:t>- Văn phòng Chính phủ (b/c);</w:t>
      </w:r>
    </w:p>
    <w:p>
      <w:r>
        <w:t>- Bộ Khoa học và Công nghệ (b/c);</w:t>
      </w:r>
    </w:p>
    <w:p>
      <w:r>
        <w:t>- TT Tỉnh ủy, TT HĐND tỉnh;</w:t>
      </w:r>
    </w:p>
    <w:p>
      <w:r>
        <w:t>- UBND các tỉnh, thành phố (p/h);</w:t>
      </w:r>
    </w:p>
    <w:p>
      <w:r>
        <w:t>- CT, PCT UBND tỉnh;</w:t>
      </w:r>
    </w:p>
    <w:p>
      <w:r>
        <w:t>- Văn phòng Tỉnh ủy;</w:t>
      </w:r>
    </w:p>
    <w:p>
      <w:r>
        <w:t>- Sở, ban, ngành cấp tỉnh;</w:t>
      </w:r>
    </w:p>
    <w:p>
      <w:r>
        <w:t>- Các PCVP UBND tỉnh;</w:t>
      </w:r>
    </w:p>
    <w:p>
      <w:r>
        <w:t>- UBND các xã, phường;</w:t>
      </w:r>
    </w:p>
    <w:p>
      <w:r>
        <w:t>- Các phòng, TT thuộc Văn phòng UBND tỉnh;</w:t>
      </w:r>
    </w:p>
    <w:p>
      <w:r>
        <w:t>- Lưu: VT, KGVX  (Ng-05b) .</w:t>
      </w:r>
    </w:p>
    <w:p>
      <w:r>
        <w:t>KT. CHỦ TỊCH</w:t>
      </w:r>
    </w:p>
    <w:p>
      <w:r>
        <w:t>PHÓ CHỦ TỊCH</w:t>
      </w:r>
    </w:p>
    <w:p>
      <w:r>
        <w:t>Hồ Thị Nguyên Thảo</w:t>
      </w:r>
    </w:p>
    <w:p>
      <w:r>
        <w:t>PHỤ LỤC I</w:t>
      </w:r>
    </w:p>
    <w:p>
      <w:r>
        <w:t>DANH MỤC MÃ ĐỊNH DANH ĐIỆN TỬ CẤP 1 (MỘT)</w:t>
      </w:r>
    </w:p>
    <w:p>
      <w:r>
        <w:t>(Ban hành kèm theo Quyết định số    /QĐ-UBND ngày    /7/2025 của UBND tỉnh)</w:t>
      </w:r>
    </w:p>
    <w:p>
      <w:r>
        <w:t>1. Mã định danh điện tử cấp 1</w:t>
      </w:r>
    </w:p>
    <w:p>
      <w:r>
        <w:t>STT</w:t>
      </w:r>
    </w:p>
    <w:p>
      <w:r>
        <w:t>Tên đơn vị theo con dấu đang sử dụng</w:t>
      </w:r>
    </w:p>
    <w:p>
      <w:r>
        <w:t>Mã định danh mới theo QĐ 20/QĐ-TTg</w:t>
      </w:r>
    </w:p>
    <w:p>
      <w:r>
        <w:t>Cấp</w:t>
      </w:r>
    </w:p>
    <w:p>
      <w:r>
        <w:t>1</w:t>
      </w:r>
    </w:p>
    <w:p>
      <w:r>
        <w:t>Hội đồng nhân dân tỉnh</w:t>
      </w:r>
    </w:p>
    <w:p>
      <w:r>
        <w:t>K15</w:t>
      </w:r>
    </w:p>
    <w:p>
      <w:r>
        <w:t>1</w:t>
      </w:r>
    </w:p>
    <w:p>
      <w:r>
        <w:t>2</w:t>
      </w:r>
    </w:p>
    <w:p>
      <w:r>
        <w:t>Ủy ban nhân dân tỉnh</w:t>
      </w:r>
    </w:p>
    <w:p>
      <w:r>
        <w:t>H15</w:t>
      </w:r>
    </w:p>
    <w:p>
      <w:r>
        <w:t>1</w:t>
      </w:r>
    </w:p>
    <w:p>
      <w:r>
        <w:t>PHỤ LỤC II</w:t>
      </w:r>
    </w:p>
    <w:p>
      <w:r>
        <w:t>DANH MỤC MÃ ĐỊNH DANH ĐIỆN TỬ CẤP 2 (HAI) CÁC SỞ, BAN, NGÀNH CẤP TỈNH</w:t>
      </w:r>
    </w:p>
    <w:p>
      <w:r>
        <w:t>(Ban hành kèm theo Quyết định số   /QĐ-UBND ngày   /7/2025 của UBND tỉnh)</w:t>
      </w:r>
    </w:p>
    <w:p>
      <w:r>
        <w:t>STT</w:t>
      </w:r>
    </w:p>
    <w:p>
      <w:r>
        <w:t>Tên đơn vị theo con dấu đang sử dụng</w:t>
      </w:r>
    </w:p>
    <w:p>
      <w:r>
        <w:t>Mã định danh mới theo QĐ 20/QĐ-TTg</w:t>
      </w:r>
    </w:p>
    <w:p>
      <w:r>
        <w:t>Cấp</w:t>
      </w:r>
    </w:p>
    <w:p>
      <w:r>
        <w:t>I</w:t>
      </w:r>
    </w:p>
    <w:p>
      <w:r>
        <w:t>Hội đồng nhân dân tỉnh Đắk Lắk</w:t>
      </w:r>
    </w:p>
    <w:p>
      <w:r>
        <w:t>K15</w:t>
      </w:r>
    </w:p>
    <w:p>
      <w:r>
        <w:t>1</w:t>
      </w:r>
    </w:p>
    <w:p>
      <w:r>
        <w:t>1</w:t>
      </w:r>
    </w:p>
    <w:p>
      <w:r>
        <w:t>Đoàn đại biểu Quốc hội</w:t>
      </w:r>
    </w:p>
    <w:p>
      <w:r>
        <w:t>K15.01</w:t>
      </w:r>
    </w:p>
    <w:p>
      <w:r>
        <w:t>2</w:t>
      </w:r>
    </w:p>
    <w:p>
      <w:r>
        <w:t>2</w:t>
      </w:r>
    </w:p>
    <w:p>
      <w:r>
        <w:t>Văn phòng đoàn ĐBQH và HĐND tỉnh</w:t>
      </w:r>
    </w:p>
    <w:p>
      <w:r>
        <w:t>K15.02</w:t>
      </w:r>
    </w:p>
    <w:p>
      <w:r>
        <w:t>2</w:t>
      </w:r>
    </w:p>
    <w:p>
      <w:r>
        <w:t>II</w:t>
      </w:r>
    </w:p>
    <w:p>
      <w:r>
        <w:t>Ủy ban nhân dân tỉnh Đắk Lắk</w:t>
      </w:r>
    </w:p>
    <w:p>
      <w:r>
        <w:t>H15</w:t>
      </w:r>
    </w:p>
    <w:p>
      <w:r>
        <w:t>1</w:t>
      </w:r>
    </w:p>
    <w:p>
      <w:r>
        <w:t>1</w:t>
      </w:r>
    </w:p>
    <w:p>
      <w:r>
        <w:t>Văn phòng UBND tỉnh</w:t>
      </w:r>
    </w:p>
    <w:p>
      <w:r>
        <w:t>H15.01</w:t>
      </w:r>
    </w:p>
    <w:p>
      <w:r>
        <w:t>2</w:t>
      </w:r>
    </w:p>
    <w:p>
      <w:r>
        <w:t>2</w:t>
      </w:r>
    </w:p>
    <w:p>
      <w:r>
        <w:t>Sở Công Thương</w:t>
      </w:r>
    </w:p>
    <w:p>
      <w:r>
        <w:t>H15.03</w:t>
      </w:r>
    </w:p>
    <w:p>
      <w:r>
        <w:t>2</w:t>
      </w:r>
    </w:p>
    <w:p>
      <w:r>
        <w:t>3</w:t>
      </w:r>
    </w:p>
    <w:p>
      <w:r>
        <w:t>Sở Giáo dục và Đào tạo</w:t>
      </w:r>
    </w:p>
    <w:p>
      <w:r>
        <w:t>H15.04</w:t>
      </w:r>
    </w:p>
    <w:p>
      <w:r>
        <w:t>2</w:t>
      </w:r>
    </w:p>
    <w:p>
      <w:r>
        <w:t>4</w:t>
      </w:r>
    </w:p>
    <w:p>
      <w:r>
        <w:t>Sở Khoa học và Công nghệ</w:t>
      </w:r>
    </w:p>
    <w:p>
      <w:r>
        <w:t>H15.07</w:t>
      </w:r>
    </w:p>
    <w:p>
      <w:r>
        <w:t>2</w:t>
      </w:r>
    </w:p>
    <w:p>
      <w:r>
        <w:t>5</w:t>
      </w:r>
    </w:p>
    <w:p>
      <w:r>
        <w:t>Sở Nội vụ</w:t>
      </w:r>
    </w:p>
    <w:p>
      <w:r>
        <w:t>H15.10</w:t>
      </w:r>
    </w:p>
    <w:p>
      <w:r>
        <w:t>2</w:t>
      </w:r>
    </w:p>
    <w:p>
      <w:r>
        <w:t>6</w:t>
      </w:r>
    </w:p>
    <w:p>
      <w:r>
        <w:t>Sở Tài chính</w:t>
      </w:r>
    </w:p>
    <w:p>
      <w:r>
        <w:t>H15.12</w:t>
      </w:r>
    </w:p>
    <w:p>
      <w:r>
        <w:t>2</w:t>
      </w:r>
    </w:p>
    <w:p>
      <w:r>
        <w:t>7</w:t>
      </w:r>
    </w:p>
    <w:p>
      <w:r>
        <w:t>Sở Tư pháp</w:t>
      </w:r>
    </w:p>
    <w:p>
      <w:r>
        <w:t>H15.14</w:t>
      </w:r>
    </w:p>
    <w:p>
      <w:r>
        <w:t>2</w:t>
      </w:r>
    </w:p>
    <w:p>
      <w:r>
        <w:t>8</w:t>
      </w:r>
    </w:p>
    <w:p>
      <w:r>
        <w:t>Sở Văn hóa, Thể thao và Du lịch</w:t>
      </w:r>
    </w:p>
    <w:p>
      <w:r>
        <w:t>H15.15</w:t>
      </w:r>
    </w:p>
    <w:p>
      <w:r>
        <w:t>2</w:t>
      </w:r>
    </w:p>
    <w:p>
      <w:r>
        <w:t>9</w:t>
      </w:r>
    </w:p>
    <w:p>
      <w:r>
        <w:t>Sở Xây dựng</w:t>
      </w:r>
    </w:p>
    <w:p>
      <w:r>
        <w:t>H15.16</w:t>
      </w:r>
    </w:p>
    <w:p>
      <w:r>
        <w:t>2</w:t>
      </w:r>
    </w:p>
    <w:p>
      <w:r>
        <w:t>10</w:t>
      </w:r>
    </w:p>
    <w:p>
      <w:r>
        <w:t>Sở Y tế</w:t>
      </w:r>
    </w:p>
    <w:p>
      <w:r>
        <w:t>H15.17</w:t>
      </w:r>
    </w:p>
    <w:p>
      <w:r>
        <w:t>2</w:t>
      </w:r>
    </w:p>
    <w:p>
      <w:r>
        <w:t>11</w:t>
      </w:r>
    </w:p>
    <w:p>
      <w:r>
        <w:t>Sở Dân tộc và Tôn giáo</w:t>
      </w:r>
    </w:p>
    <w:p>
      <w:r>
        <w:t>H15.18</w:t>
      </w:r>
    </w:p>
    <w:p>
      <w:r>
        <w:t>2</w:t>
      </w:r>
    </w:p>
    <w:p>
      <w:r>
        <w:t>12</w:t>
      </w:r>
    </w:p>
    <w:p>
      <w:r>
        <w:t>Thanh tra tỉnh Đắk Lắk</w:t>
      </w:r>
    </w:p>
    <w:p>
      <w:r>
        <w:t>H15.19</w:t>
      </w:r>
    </w:p>
    <w:p>
      <w:r>
        <w:t>2</w:t>
      </w:r>
    </w:p>
    <w:p>
      <w:r>
        <w:t>13</w:t>
      </w:r>
    </w:p>
    <w:p>
      <w:r>
        <w:t>Ban Quản lý các Khu công nghiệp tỉnh Đắk Lắk</w:t>
      </w:r>
    </w:p>
    <w:p>
      <w:r>
        <w:t>H15.35</w:t>
      </w:r>
    </w:p>
    <w:p>
      <w:r>
        <w:t>2</w:t>
      </w:r>
    </w:p>
    <w:p>
      <w:r>
        <w:t>14</w:t>
      </w:r>
    </w:p>
    <w:p>
      <w:r>
        <w:t>Quỹ đầu tư phát triển Đắk Lắk</w:t>
      </w:r>
    </w:p>
    <w:p>
      <w:r>
        <w:t>H15.36</w:t>
      </w:r>
    </w:p>
    <w:p>
      <w:r>
        <w:t>2</w:t>
      </w:r>
    </w:p>
    <w:p>
      <w:r>
        <w:t>15</w:t>
      </w:r>
    </w:p>
    <w:p>
      <w:r>
        <w:t>Hội Liên hiệp phụ nữ tỉnh Đắk Lắk</w:t>
      </w:r>
    </w:p>
    <w:p>
      <w:r>
        <w:t>H15.37</w:t>
      </w:r>
    </w:p>
    <w:p>
      <w:r>
        <w:t>2</w:t>
      </w:r>
    </w:p>
    <w:p>
      <w:r>
        <w:t>16</w:t>
      </w:r>
    </w:p>
    <w:p>
      <w:r>
        <w:t>Hội Chữ thập đỏ tỉnh Đắk Lắk</w:t>
      </w:r>
    </w:p>
    <w:p>
      <w:r>
        <w:t>H15.38</w:t>
      </w:r>
    </w:p>
    <w:p>
      <w:r>
        <w:t>2</w:t>
      </w:r>
    </w:p>
    <w:p>
      <w:r>
        <w:t>17</w:t>
      </w:r>
    </w:p>
    <w:p>
      <w:r>
        <w:t>Công an tỉnh Đắk Lắk</w:t>
      </w:r>
    </w:p>
    <w:p>
      <w:r>
        <w:t>H15.39</w:t>
      </w:r>
    </w:p>
    <w:p>
      <w:r>
        <w:t>2</w:t>
      </w:r>
    </w:p>
    <w:p>
      <w:r>
        <w:t>18</w:t>
      </w:r>
    </w:p>
    <w:p>
      <w:r>
        <w:t>Báo và Phát thanh, Truyền hình Đắk Lắk</w:t>
      </w:r>
    </w:p>
    <w:p>
      <w:r>
        <w:t>H15.40</w:t>
      </w:r>
    </w:p>
    <w:p>
      <w:r>
        <w:t>2</w:t>
      </w:r>
    </w:p>
    <w:p>
      <w:r>
        <w:t>19</w:t>
      </w:r>
    </w:p>
    <w:p>
      <w:r>
        <w:t>Trường Cao đẳng Y tế Đắk Lắk</w:t>
      </w:r>
    </w:p>
    <w:p>
      <w:r>
        <w:t>H15.41</w:t>
      </w:r>
    </w:p>
    <w:p>
      <w:r>
        <w:t>2</w:t>
      </w:r>
    </w:p>
    <w:p>
      <w:r>
        <w:t>20</w:t>
      </w:r>
    </w:p>
    <w:p>
      <w:r>
        <w:t>Trường Cao đẳng Đắk Lắk</w:t>
      </w:r>
    </w:p>
    <w:p>
      <w:r>
        <w:t>H15.42</w:t>
      </w:r>
    </w:p>
    <w:p>
      <w:r>
        <w:t>2</w:t>
      </w:r>
    </w:p>
    <w:p>
      <w:r>
        <w:t>21</w:t>
      </w:r>
    </w:p>
    <w:p>
      <w:r>
        <w:t>Trường Đại học Phú Yên</w:t>
      </w:r>
    </w:p>
    <w:p>
      <w:r>
        <w:t>H15.43</w:t>
      </w:r>
    </w:p>
    <w:p>
      <w:r>
        <w:t>2</w:t>
      </w:r>
    </w:p>
    <w:p>
      <w:r>
        <w:t>22</w:t>
      </w:r>
    </w:p>
    <w:p>
      <w:r>
        <w:t>Trường Cao đẳng Văn hóa Nghệ thuật</w:t>
      </w:r>
    </w:p>
    <w:p>
      <w:r>
        <w:t>H15.44</w:t>
      </w:r>
    </w:p>
    <w:p>
      <w:r>
        <w:t>2</w:t>
      </w:r>
    </w:p>
    <w:p>
      <w:r>
        <w:t>23</w:t>
      </w:r>
    </w:p>
    <w:p>
      <w:r>
        <w:t>Trường Chính trị tỉnh Đắk Lắk</w:t>
      </w:r>
    </w:p>
    <w:p>
      <w:r>
        <w:t>H15.45</w:t>
      </w:r>
    </w:p>
    <w:p>
      <w:r>
        <w:t>2</w:t>
      </w:r>
    </w:p>
    <w:p>
      <w:r>
        <w:t>24</w:t>
      </w:r>
    </w:p>
    <w:p>
      <w:r>
        <w:t>Hội nhà báo tỉnh Đắk Lắk</w:t>
      </w:r>
    </w:p>
    <w:p>
      <w:r>
        <w:t>H15.46</w:t>
      </w:r>
    </w:p>
    <w:p>
      <w:r>
        <w:t>2</w:t>
      </w:r>
    </w:p>
    <w:p>
      <w:r>
        <w:t>25</w:t>
      </w:r>
    </w:p>
    <w:p>
      <w:r>
        <w:t>Đảng ủy Ủy ban nhân dân tỉnh</w:t>
      </w:r>
    </w:p>
    <w:p>
      <w:r>
        <w:t>H15.47</w:t>
      </w:r>
    </w:p>
    <w:p>
      <w:r>
        <w:t>2</w:t>
      </w:r>
    </w:p>
    <w:p>
      <w:r>
        <w:t>26</w:t>
      </w:r>
    </w:p>
    <w:p>
      <w:r>
        <w:t>Bộ Chỉ huy quân sự tỉnh Đắk Lắk</w:t>
      </w:r>
    </w:p>
    <w:p>
      <w:r>
        <w:t>H15.48</w:t>
      </w:r>
    </w:p>
    <w:p>
      <w:r>
        <w:t>2</w:t>
      </w:r>
    </w:p>
    <w:p>
      <w:r>
        <w:t>27</w:t>
      </w:r>
    </w:p>
    <w:p>
      <w:r>
        <w:t>Ban An toàn giao thông tỉnh Đắk Lắk</w:t>
      </w:r>
    </w:p>
    <w:p>
      <w:r>
        <w:t>H15.49</w:t>
      </w:r>
    </w:p>
    <w:p>
      <w:r>
        <w:t>2</w:t>
      </w:r>
    </w:p>
    <w:p>
      <w:r>
        <w:t>28</w:t>
      </w:r>
    </w:p>
    <w:p>
      <w:r>
        <w:t>Sở Nông nghiệp và Môi trường</w:t>
      </w:r>
    </w:p>
    <w:p>
      <w:r>
        <w:t>H15.50</w:t>
      </w:r>
    </w:p>
    <w:p>
      <w:r>
        <w:t>2</w:t>
      </w:r>
    </w:p>
    <w:p>
      <w:r>
        <w:t>29</w:t>
      </w:r>
    </w:p>
    <w:p>
      <w:r>
        <w:t>Trung tâm Phát triển quỹ đất Đắk Lắk</w:t>
      </w:r>
    </w:p>
    <w:p>
      <w:r>
        <w:t>H15.51</w:t>
      </w:r>
    </w:p>
    <w:p>
      <w:r>
        <w:t>2</w:t>
      </w:r>
    </w:p>
    <w:p>
      <w:r>
        <w:t>30</w:t>
      </w:r>
    </w:p>
    <w:p>
      <w:r>
        <w:t>Ban Quản lý Khu kinh tế Phú Yên</w:t>
      </w:r>
    </w:p>
    <w:p>
      <w:r>
        <w:t>H15.52</w:t>
      </w:r>
    </w:p>
    <w:p>
      <w:r>
        <w:t>2</w:t>
      </w:r>
    </w:p>
    <w:p>
      <w:r>
        <w:t>31</w:t>
      </w:r>
    </w:p>
    <w:p>
      <w:r>
        <w:t>Ban Quản lý Khu nông nghiệp ứng dụng công nghệ cao Phú Yên</w:t>
      </w:r>
    </w:p>
    <w:p>
      <w:r>
        <w:t>H15.53</w:t>
      </w:r>
    </w:p>
    <w:p>
      <w:r>
        <w:t>2</w:t>
      </w:r>
    </w:p>
    <w:p>
      <w:r>
        <w:t>32</w:t>
      </w:r>
    </w:p>
    <w:p>
      <w:r>
        <w:t>Ban Quản lý Đầu tư xây dựng công trình giao thông, nông nghiệp và phát triển nông thôn tỉnh Đắk Lắk</w:t>
      </w:r>
    </w:p>
    <w:p>
      <w:r>
        <w:t>H15.54</w:t>
      </w:r>
    </w:p>
    <w:p>
      <w:r>
        <w:t>2</w:t>
      </w:r>
    </w:p>
    <w:p>
      <w:r>
        <w:t>33</w:t>
      </w:r>
    </w:p>
    <w:p>
      <w:r>
        <w:t>Ban Quản lý dự án đầu tư xây dựng các công trình dân dụng công nghiệp - tỉnh Đắk Lắk</w:t>
      </w:r>
    </w:p>
    <w:p>
      <w:r>
        <w:t>H15.55</w:t>
      </w:r>
    </w:p>
    <w:p>
      <w:r>
        <w:t>2</w:t>
      </w:r>
    </w:p>
    <w:p>
      <w:r>
        <w:t>34</w:t>
      </w:r>
    </w:p>
    <w:p>
      <w:r>
        <w:t>Ban Quản lý các dự án đầu tư xây dựng khu vực phía đông tỉnh Đắk Lắk</w:t>
      </w:r>
    </w:p>
    <w:p>
      <w:r>
        <w:t>H15.56</w:t>
      </w:r>
    </w:p>
    <w:p>
      <w:r>
        <w:t>2</w:t>
      </w:r>
    </w:p>
    <w:p>
      <w:r>
        <w:t>35</w:t>
      </w:r>
    </w:p>
    <w:p>
      <w:r>
        <w:t>Hội Người mù tỉnh Đắk Lắk</w:t>
      </w:r>
    </w:p>
    <w:p>
      <w:r>
        <w:t>H15.57</w:t>
      </w:r>
    </w:p>
    <w:p>
      <w:r>
        <w:t>2</w:t>
      </w:r>
    </w:p>
    <w:p>
      <w:r>
        <w:t>36</w:t>
      </w:r>
    </w:p>
    <w:p>
      <w:r>
        <w:t>Bưu điện Đắk Lắk</w:t>
      </w:r>
    </w:p>
    <w:p>
      <w:r>
        <w:t>H15.58</w:t>
      </w:r>
    </w:p>
    <w:p>
      <w:r>
        <w:t>2</w:t>
      </w:r>
    </w:p>
    <w:p>
      <w:r>
        <w:t>37</w:t>
      </w:r>
    </w:p>
    <w:p>
      <w:r>
        <w:t>Công ty Điện lực Đắk Lắk</w:t>
      </w:r>
    </w:p>
    <w:p>
      <w:r>
        <w:t>H15.59</w:t>
      </w:r>
    </w:p>
    <w:p>
      <w:r>
        <w:t>2</w:t>
      </w:r>
    </w:p>
    <w:p>
      <w:r>
        <w:t>38</w:t>
      </w:r>
    </w:p>
    <w:p>
      <w:r>
        <w:t>Công ty TNHH MTV Xổ số kiến thiết Đắk Lắk</w:t>
      </w:r>
    </w:p>
    <w:p>
      <w:r>
        <w:t>H15.60</w:t>
      </w:r>
    </w:p>
    <w:p>
      <w:r>
        <w:t>2</w:t>
      </w:r>
    </w:p>
    <w:p>
      <w:r>
        <w:t>39</w:t>
      </w:r>
    </w:p>
    <w:p>
      <w:r>
        <w:t>Công ty Cổ phần Môi trường Đô thị Phú Yên</w:t>
      </w:r>
    </w:p>
    <w:p>
      <w:r>
        <w:t>H15.61</w:t>
      </w:r>
    </w:p>
    <w:p>
      <w:r>
        <w:t>2</w:t>
      </w:r>
    </w:p>
    <w:p>
      <w:r>
        <w:t>40</w:t>
      </w:r>
    </w:p>
    <w:p>
      <w:r>
        <w:t>Công ty Cảng hàng không Tuy Hòa</w:t>
      </w:r>
    </w:p>
    <w:p>
      <w:r>
        <w:t>H15.62</w:t>
      </w:r>
    </w:p>
    <w:p>
      <w:r>
        <w:t>2</w:t>
      </w:r>
    </w:p>
    <w:p>
      <w:r>
        <w:t>41</w:t>
      </w:r>
    </w:p>
    <w:p>
      <w:r>
        <w:t>Công ty TNHH một thành viên Thủy nông Đồng Cam</w:t>
      </w:r>
    </w:p>
    <w:p>
      <w:r>
        <w:t>H15.63</w:t>
      </w:r>
    </w:p>
    <w:p>
      <w:r>
        <w:t>2</w:t>
      </w:r>
    </w:p>
    <w:p>
      <w:r>
        <w:t>42</w:t>
      </w:r>
    </w:p>
    <w:p>
      <w:r>
        <w:t>Công ty Cổ phần Cấp thoát nước Phú Yên</w:t>
      </w:r>
    </w:p>
    <w:p>
      <w:r>
        <w:t>H15.64</w:t>
      </w:r>
    </w:p>
    <w:p>
      <w:r>
        <w:t>2</w:t>
      </w:r>
    </w:p>
    <w:p>
      <w:r>
        <w:t>43</w:t>
      </w:r>
    </w:p>
    <w:p>
      <w:r>
        <w:t>Công ty Cổ phần Cấp nước Đắk Lắk</w:t>
      </w:r>
    </w:p>
    <w:p>
      <w:r>
        <w:t>H15.65</w:t>
      </w:r>
    </w:p>
    <w:p>
      <w:r>
        <w:t>2</w:t>
      </w:r>
    </w:p>
    <w:p>
      <w:r>
        <w:t>44</w:t>
      </w:r>
    </w:p>
    <w:p>
      <w:r>
        <w:t>Trung tâm giáo dục nghề nghiệp GS Cao Nguyên</w:t>
      </w:r>
    </w:p>
    <w:p>
      <w:r>
        <w:t>H15.66</w:t>
      </w:r>
    </w:p>
    <w:p>
      <w:r>
        <w:t>2</w:t>
      </w:r>
    </w:p>
    <w:p>
      <w:r>
        <w:t>45</w:t>
      </w:r>
    </w:p>
    <w:p>
      <w:r>
        <w:t>Công ty TNHH MTV Xổ số kiến thiết Phú Yên</w:t>
      </w:r>
    </w:p>
    <w:p>
      <w:r>
        <w:t>H15.67</w:t>
      </w:r>
    </w:p>
    <w:p>
      <w:r>
        <w:t>2</w:t>
      </w:r>
    </w:p>
    <w:p>
      <w:r>
        <w:t>46</w:t>
      </w:r>
    </w:p>
    <w:p>
      <w:r>
        <w:t>Công ty TNHH MTV cảng Vũng Rô</w:t>
      </w:r>
    </w:p>
    <w:p>
      <w:r>
        <w:t>H15.68</w:t>
      </w:r>
    </w:p>
    <w:p>
      <w:r>
        <w:t>2</w:t>
      </w:r>
    </w:p>
    <w:p>
      <w:r>
        <w:t>PHỤ LỤC III</w:t>
      </w:r>
    </w:p>
    <w:p>
      <w:r>
        <w:t>DANH MỤC MÃ ĐỊNH DANH ĐIỆN TỬ CẤP 2 (HAI) UBND CÁC XÃ, PHƯỜNG</w:t>
      </w:r>
    </w:p>
    <w:p>
      <w:r>
        <w:t>(Ban hành kèm theo Quyết định số   /QĐ-UBND ngày   /7/2025 của UBND tỉnh)</w:t>
      </w:r>
    </w:p>
    <w:p>
      <w:r>
        <w:t>STT</w:t>
      </w:r>
    </w:p>
    <w:p>
      <w:r>
        <w:t>Tên đơn vị theo con dấu đang sử dụng</w:t>
      </w:r>
    </w:p>
    <w:p>
      <w:r>
        <w:t>Mã định danh mới theo QĐ 20/QĐ-TTg</w:t>
      </w:r>
    </w:p>
    <w:p>
      <w:r>
        <w:t>Cấp</w:t>
      </w:r>
    </w:p>
    <w:p>
      <w:r>
        <w:t>I</w:t>
      </w:r>
    </w:p>
    <w:p>
      <w:r>
        <w:t>UBND tỉnh Đắk Lắk</w:t>
      </w:r>
    </w:p>
    <w:p>
      <w:r>
        <w:t>H15</w:t>
      </w:r>
    </w:p>
    <w:p>
      <w:r>
        <w:t>1</w:t>
      </w:r>
    </w:p>
    <w:p>
      <w:r>
        <w:t>1</w:t>
      </w:r>
    </w:p>
    <w:p>
      <w:r>
        <w:t>Phường Buôn Ma Thuột</w:t>
      </w:r>
    </w:p>
    <w:p>
      <w:r>
        <w:t>H15.100</w:t>
      </w:r>
    </w:p>
    <w:p>
      <w:r>
        <w:t>2</w:t>
      </w:r>
    </w:p>
    <w:p>
      <w:r>
        <w:t>2</w:t>
      </w:r>
    </w:p>
    <w:p>
      <w:r>
        <w:t>Phường Tân An</w:t>
      </w:r>
    </w:p>
    <w:p>
      <w:r>
        <w:t>H15.101</w:t>
      </w:r>
    </w:p>
    <w:p>
      <w:r>
        <w:t>2</w:t>
      </w:r>
    </w:p>
    <w:p>
      <w:r>
        <w:t>3</w:t>
      </w:r>
    </w:p>
    <w:p>
      <w:r>
        <w:t>Phường Tân Lập</w:t>
      </w:r>
    </w:p>
    <w:p>
      <w:r>
        <w:t>H15.102</w:t>
      </w:r>
    </w:p>
    <w:p>
      <w:r>
        <w:t>2</w:t>
      </w:r>
    </w:p>
    <w:p>
      <w:r>
        <w:t>4</w:t>
      </w:r>
    </w:p>
    <w:p>
      <w:r>
        <w:t>Phường Thành Nhất</w:t>
      </w:r>
    </w:p>
    <w:p>
      <w:r>
        <w:t>H15.103</w:t>
      </w:r>
    </w:p>
    <w:p>
      <w:r>
        <w:t>2</w:t>
      </w:r>
    </w:p>
    <w:p>
      <w:r>
        <w:t>5</w:t>
      </w:r>
    </w:p>
    <w:p>
      <w:r>
        <w:t>Phường Ea Kao</w:t>
      </w:r>
    </w:p>
    <w:p>
      <w:r>
        <w:t>H15.104</w:t>
      </w:r>
    </w:p>
    <w:p>
      <w:r>
        <w:t>2</w:t>
      </w:r>
    </w:p>
    <w:p>
      <w:r>
        <w:t>6</w:t>
      </w:r>
    </w:p>
    <w:p>
      <w:r>
        <w:t>Xã Hòa Phú</w:t>
      </w:r>
    </w:p>
    <w:p>
      <w:r>
        <w:t>H15.105</w:t>
      </w:r>
    </w:p>
    <w:p>
      <w:r>
        <w:t>2</w:t>
      </w:r>
    </w:p>
    <w:p>
      <w:r>
        <w:t>7</w:t>
      </w:r>
    </w:p>
    <w:p>
      <w:r>
        <w:t>Phường Buôn Hồ</w:t>
      </w:r>
    </w:p>
    <w:p>
      <w:r>
        <w:t>H15.106</w:t>
      </w:r>
    </w:p>
    <w:p>
      <w:r>
        <w:t>2</w:t>
      </w:r>
    </w:p>
    <w:p>
      <w:r>
        <w:t>8</w:t>
      </w:r>
    </w:p>
    <w:p>
      <w:r>
        <w:t>Phường Cư Bao</w:t>
      </w:r>
    </w:p>
    <w:p>
      <w:r>
        <w:t>H15.107</w:t>
      </w:r>
    </w:p>
    <w:p>
      <w:r>
        <w:t>2</w:t>
      </w:r>
    </w:p>
    <w:p>
      <w:r>
        <w:t>9</w:t>
      </w:r>
    </w:p>
    <w:p>
      <w:r>
        <w:t>Xã Ea Drông</w:t>
      </w:r>
    </w:p>
    <w:p>
      <w:r>
        <w:t>H15.108</w:t>
      </w:r>
    </w:p>
    <w:p>
      <w:r>
        <w:t>2</w:t>
      </w:r>
    </w:p>
    <w:p>
      <w:r>
        <w:t>10</w:t>
      </w:r>
    </w:p>
    <w:p>
      <w:r>
        <w:t>Xã Ea Wer</w:t>
      </w:r>
    </w:p>
    <w:p>
      <w:r>
        <w:t>H15.109</w:t>
      </w:r>
    </w:p>
    <w:p>
      <w:r>
        <w:t>2</w:t>
      </w:r>
    </w:p>
    <w:p>
      <w:r>
        <w:t>11</w:t>
      </w:r>
    </w:p>
    <w:p>
      <w:r>
        <w:t>Xã Ea Nuôl</w:t>
      </w:r>
    </w:p>
    <w:p>
      <w:r>
        <w:t>H15.110</w:t>
      </w:r>
    </w:p>
    <w:p>
      <w:r>
        <w:t>2</w:t>
      </w:r>
    </w:p>
    <w:p>
      <w:r>
        <w:t>12</w:t>
      </w:r>
    </w:p>
    <w:p>
      <w:r>
        <w:t>Xã Buôn Đôn</w:t>
      </w:r>
    </w:p>
    <w:p>
      <w:r>
        <w:t>H15.111</w:t>
      </w:r>
    </w:p>
    <w:p>
      <w:r>
        <w:t>2</w:t>
      </w:r>
    </w:p>
    <w:p>
      <w:r>
        <w:t>13</w:t>
      </w:r>
    </w:p>
    <w:p>
      <w:r>
        <w:t>Xã Ea Kiết</w:t>
      </w:r>
    </w:p>
    <w:p>
      <w:r>
        <w:t>H15.112</w:t>
      </w:r>
    </w:p>
    <w:p>
      <w:r>
        <w:t>2</w:t>
      </w:r>
    </w:p>
    <w:p>
      <w:r>
        <w:t>14</w:t>
      </w:r>
    </w:p>
    <w:p>
      <w:r>
        <w:t>Xã Ea M'Droh</w:t>
      </w:r>
    </w:p>
    <w:p>
      <w:r>
        <w:t>H15.113</w:t>
      </w:r>
    </w:p>
    <w:p>
      <w:r>
        <w:t>2</w:t>
      </w:r>
    </w:p>
    <w:p>
      <w:r>
        <w:t>15</w:t>
      </w:r>
    </w:p>
    <w:p>
      <w:r>
        <w:t>Xã Quảng Phú</w:t>
      </w:r>
    </w:p>
    <w:p>
      <w:r>
        <w:t>H15.114</w:t>
      </w:r>
    </w:p>
    <w:p>
      <w:r>
        <w:t>2</w:t>
      </w:r>
    </w:p>
    <w:p>
      <w:r>
        <w:t>16</w:t>
      </w:r>
    </w:p>
    <w:p>
      <w:r>
        <w:t>Xã Cuôr Đăng</w:t>
      </w:r>
    </w:p>
    <w:p>
      <w:r>
        <w:t>H15.115</w:t>
      </w:r>
    </w:p>
    <w:p>
      <w:r>
        <w:t>2</w:t>
      </w:r>
    </w:p>
    <w:p>
      <w:r>
        <w:t>17</w:t>
      </w:r>
    </w:p>
    <w:p>
      <w:r>
        <w:t>Xã Cư Mgar</w:t>
      </w:r>
    </w:p>
    <w:p>
      <w:r>
        <w:t>H15.116</w:t>
      </w:r>
    </w:p>
    <w:p>
      <w:r>
        <w:t>2</w:t>
      </w:r>
    </w:p>
    <w:p>
      <w:r>
        <w:t>18</w:t>
      </w:r>
    </w:p>
    <w:p>
      <w:r>
        <w:t>Xã Ea Tul</w:t>
      </w:r>
    </w:p>
    <w:p>
      <w:r>
        <w:t>H15.117</w:t>
      </w:r>
    </w:p>
    <w:p>
      <w:r>
        <w:t>2</w:t>
      </w:r>
    </w:p>
    <w:p>
      <w:r>
        <w:t>19</w:t>
      </w:r>
    </w:p>
    <w:p>
      <w:r>
        <w:t>Xã Ea Ning</w:t>
      </w:r>
    </w:p>
    <w:p>
      <w:r>
        <w:t>H15.118</w:t>
      </w:r>
    </w:p>
    <w:p>
      <w:r>
        <w:t>2</w:t>
      </w:r>
    </w:p>
    <w:p>
      <w:r>
        <w:t>20</w:t>
      </w:r>
    </w:p>
    <w:p>
      <w:r>
        <w:t>Xã Dray Bhăng</w:t>
      </w:r>
    </w:p>
    <w:p>
      <w:r>
        <w:t>H15.119</w:t>
      </w:r>
    </w:p>
    <w:p>
      <w:r>
        <w:t>2</w:t>
      </w:r>
    </w:p>
    <w:p>
      <w:r>
        <w:t>21</w:t>
      </w:r>
    </w:p>
    <w:p>
      <w:r>
        <w:t>Xã Ea Ktur</w:t>
      </w:r>
    </w:p>
    <w:p>
      <w:r>
        <w:t>H15.120</w:t>
      </w:r>
    </w:p>
    <w:p>
      <w:r>
        <w:t>2</w:t>
      </w:r>
    </w:p>
    <w:p>
      <w:r>
        <w:t>22</w:t>
      </w:r>
    </w:p>
    <w:p>
      <w:r>
        <w:t>Xã Ea Kar</w:t>
      </w:r>
    </w:p>
    <w:p>
      <w:r>
        <w:t>H15.121</w:t>
      </w:r>
    </w:p>
    <w:p>
      <w:r>
        <w:t>2</w:t>
      </w:r>
    </w:p>
    <w:p>
      <w:r>
        <w:t>23</w:t>
      </w:r>
    </w:p>
    <w:p>
      <w:r>
        <w:t>Xã Ea Ô</w:t>
      </w:r>
    </w:p>
    <w:p>
      <w:r>
        <w:t>H15.122</w:t>
      </w:r>
    </w:p>
    <w:p>
      <w:r>
        <w:t>2</w:t>
      </w:r>
    </w:p>
    <w:p>
      <w:r>
        <w:t>24</w:t>
      </w:r>
    </w:p>
    <w:p>
      <w:r>
        <w:t>Xã Ea Knốp</w:t>
      </w:r>
    </w:p>
    <w:p>
      <w:r>
        <w:t>H15.123</w:t>
      </w:r>
    </w:p>
    <w:p>
      <w:r>
        <w:t>2</w:t>
      </w:r>
    </w:p>
    <w:p>
      <w:r>
        <w:t>25</w:t>
      </w:r>
    </w:p>
    <w:p>
      <w:r>
        <w:t>Xã Cư Yang</w:t>
      </w:r>
    </w:p>
    <w:p>
      <w:r>
        <w:t>H15.124</w:t>
      </w:r>
    </w:p>
    <w:p>
      <w:r>
        <w:t>2</w:t>
      </w:r>
    </w:p>
    <w:p>
      <w:r>
        <w:t>26</w:t>
      </w:r>
    </w:p>
    <w:p>
      <w:r>
        <w:t>Xã Ea Păl</w:t>
      </w:r>
    </w:p>
    <w:p>
      <w:r>
        <w:t>H15.125</w:t>
      </w:r>
    </w:p>
    <w:p>
      <w:r>
        <w:t>2</w:t>
      </w:r>
    </w:p>
    <w:p>
      <w:r>
        <w:t>27</w:t>
      </w:r>
    </w:p>
    <w:p>
      <w:r>
        <w:t>Xã Ea Khăl</w:t>
      </w:r>
    </w:p>
    <w:p>
      <w:r>
        <w:t>H15.126</w:t>
      </w:r>
    </w:p>
    <w:p>
      <w:r>
        <w:t>2</w:t>
      </w:r>
    </w:p>
    <w:p>
      <w:r>
        <w:t>28</w:t>
      </w:r>
    </w:p>
    <w:p>
      <w:r>
        <w:t>Xã Ea Drăng</w:t>
      </w:r>
    </w:p>
    <w:p>
      <w:r>
        <w:t>H15.127</w:t>
      </w:r>
    </w:p>
    <w:p>
      <w:r>
        <w:t>2</w:t>
      </w:r>
    </w:p>
    <w:p>
      <w:r>
        <w:t>29</w:t>
      </w:r>
    </w:p>
    <w:p>
      <w:r>
        <w:t>Xã Ea Wy</w:t>
      </w:r>
    </w:p>
    <w:p>
      <w:r>
        <w:t>H15.128</w:t>
      </w:r>
    </w:p>
    <w:p>
      <w:r>
        <w:t>2</w:t>
      </w:r>
    </w:p>
    <w:p>
      <w:r>
        <w:t>30</w:t>
      </w:r>
    </w:p>
    <w:p>
      <w:r>
        <w:t>Xã Ea H'Leo</w:t>
      </w:r>
    </w:p>
    <w:p>
      <w:r>
        <w:t>H15.129</w:t>
      </w:r>
    </w:p>
    <w:p>
      <w:r>
        <w:t>2</w:t>
      </w:r>
    </w:p>
    <w:p>
      <w:r>
        <w:t>31</w:t>
      </w:r>
    </w:p>
    <w:p>
      <w:r>
        <w:t>Xã Ea Hiao</w:t>
      </w:r>
    </w:p>
    <w:p>
      <w:r>
        <w:t>H15.130</w:t>
      </w:r>
    </w:p>
    <w:p>
      <w:r>
        <w:t>2</w:t>
      </w:r>
    </w:p>
    <w:p>
      <w:r>
        <w:t>32</w:t>
      </w:r>
    </w:p>
    <w:p>
      <w:r>
        <w:t>Xã Ea Súp</w:t>
      </w:r>
    </w:p>
    <w:p>
      <w:r>
        <w:t>H15.131</w:t>
      </w:r>
    </w:p>
    <w:p>
      <w:r>
        <w:t>2</w:t>
      </w:r>
    </w:p>
    <w:p>
      <w:r>
        <w:t>33</w:t>
      </w:r>
    </w:p>
    <w:p>
      <w:r>
        <w:t>Xã Ea Rốk</w:t>
      </w:r>
    </w:p>
    <w:p>
      <w:r>
        <w:t>H15.132</w:t>
      </w:r>
    </w:p>
    <w:p>
      <w:r>
        <w:t>2</w:t>
      </w:r>
    </w:p>
    <w:p>
      <w:r>
        <w:t>34</w:t>
      </w:r>
    </w:p>
    <w:p>
      <w:r>
        <w:t>Xã Ea Bung</w:t>
      </w:r>
    </w:p>
    <w:p>
      <w:r>
        <w:t>H15.133</w:t>
      </w:r>
    </w:p>
    <w:p>
      <w:r>
        <w:t>2</w:t>
      </w:r>
    </w:p>
    <w:p>
      <w:r>
        <w:t>35</w:t>
      </w:r>
    </w:p>
    <w:p>
      <w:r>
        <w:t>Xã Ia Rvê</w:t>
      </w:r>
    </w:p>
    <w:p>
      <w:r>
        <w:t>H15.134</w:t>
      </w:r>
    </w:p>
    <w:p>
      <w:r>
        <w:t>2</w:t>
      </w:r>
    </w:p>
    <w:p>
      <w:r>
        <w:t>36</w:t>
      </w:r>
    </w:p>
    <w:p>
      <w:r>
        <w:t>Xã Ia Lốp</w:t>
      </w:r>
    </w:p>
    <w:p>
      <w:r>
        <w:t>H15.135</w:t>
      </w:r>
    </w:p>
    <w:p>
      <w:r>
        <w:t>2</w:t>
      </w:r>
    </w:p>
    <w:p>
      <w:r>
        <w:t>37</w:t>
      </w:r>
    </w:p>
    <w:p>
      <w:r>
        <w:t>Xã Pơng Drang</w:t>
      </w:r>
    </w:p>
    <w:p>
      <w:r>
        <w:t>H15.136</w:t>
      </w:r>
    </w:p>
    <w:p>
      <w:r>
        <w:t>2</w:t>
      </w:r>
    </w:p>
    <w:p>
      <w:r>
        <w:t>38</w:t>
      </w:r>
    </w:p>
    <w:p>
      <w:r>
        <w:t>Xã Krông Búk</w:t>
      </w:r>
    </w:p>
    <w:p>
      <w:r>
        <w:t>H15.137</w:t>
      </w:r>
    </w:p>
    <w:p>
      <w:r>
        <w:t>2</w:t>
      </w:r>
    </w:p>
    <w:p>
      <w:r>
        <w:t>39</w:t>
      </w:r>
    </w:p>
    <w:p>
      <w:r>
        <w:t>Xã Cư Pơng</w:t>
      </w:r>
    </w:p>
    <w:p>
      <w:r>
        <w:t>H15.138</w:t>
      </w:r>
    </w:p>
    <w:p>
      <w:r>
        <w:t>2</w:t>
      </w:r>
    </w:p>
    <w:p>
      <w:r>
        <w:t>40</w:t>
      </w:r>
    </w:p>
    <w:p>
      <w:r>
        <w:t>Xã Hòa Sơn</w:t>
      </w:r>
    </w:p>
    <w:p>
      <w:r>
        <w:t>H15.139</w:t>
      </w:r>
    </w:p>
    <w:p>
      <w:r>
        <w:t>2</w:t>
      </w:r>
    </w:p>
    <w:p>
      <w:r>
        <w:t>41</w:t>
      </w:r>
    </w:p>
    <w:p>
      <w:r>
        <w:t>Xã Dang Kang</w:t>
      </w:r>
    </w:p>
    <w:p>
      <w:r>
        <w:t>H15.140</w:t>
      </w:r>
    </w:p>
    <w:p>
      <w:r>
        <w:t>2</w:t>
      </w:r>
    </w:p>
    <w:p>
      <w:r>
        <w:t>42</w:t>
      </w:r>
    </w:p>
    <w:p>
      <w:r>
        <w:t>Xã Krông Bông</w:t>
      </w:r>
    </w:p>
    <w:p>
      <w:r>
        <w:t>H15.141</w:t>
      </w:r>
    </w:p>
    <w:p>
      <w:r>
        <w:t>2</w:t>
      </w:r>
    </w:p>
    <w:p>
      <w:r>
        <w:t>43</w:t>
      </w:r>
    </w:p>
    <w:p>
      <w:r>
        <w:t>Xã Yang Mao</w:t>
      </w:r>
    </w:p>
    <w:p>
      <w:r>
        <w:t>H15.142</w:t>
      </w:r>
    </w:p>
    <w:p>
      <w:r>
        <w:t>2</w:t>
      </w:r>
    </w:p>
    <w:p>
      <w:r>
        <w:t>44</w:t>
      </w:r>
    </w:p>
    <w:p>
      <w:r>
        <w:t>Xã Cư Pui</w:t>
      </w:r>
    </w:p>
    <w:p>
      <w:r>
        <w:t>H15.143</w:t>
      </w:r>
    </w:p>
    <w:p>
      <w:r>
        <w:t>2</w:t>
      </w:r>
    </w:p>
    <w:p>
      <w:r>
        <w:t>45</w:t>
      </w:r>
    </w:p>
    <w:p>
      <w:r>
        <w:t>Xã Krông Ana</w:t>
      </w:r>
    </w:p>
    <w:p>
      <w:r>
        <w:t>H15.144</w:t>
      </w:r>
    </w:p>
    <w:p>
      <w:r>
        <w:t>2</w:t>
      </w:r>
    </w:p>
    <w:p>
      <w:r>
        <w:t>46</w:t>
      </w:r>
    </w:p>
    <w:p>
      <w:r>
        <w:t>Xã Dur Kmăl</w:t>
      </w:r>
    </w:p>
    <w:p>
      <w:r>
        <w:t>H15.145</w:t>
      </w:r>
    </w:p>
    <w:p>
      <w:r>
        <w:t>2</w:t>
      </w:r>
    </w:p>
    <w:p>
      <w:r>
        <w:t>47</w:t>
      </w:r>
    </w:p>
    <w:p>
      <w:r>
        <w:t>Xã Ea Na</w:t>
      </w:r>
    </w:p>
    <w:p>
      <w:r>
        <w:t>H15.146</w:t>
      </w:r>
    </w:p>
    <w:p>
      <w:r>
        <w:t>2</w:t>
      </w:r>
    </w:p>
    <w:p>
      <w:r>
        <w:t>48</w:t>
      </w:r>
    </w:p>
    <w:p>
      <w:r>
        <w:t>Xã Krông Năng</w:t>
      </w:r>
    </w:p>
    <w:p>
      <w:r>
        <w:t>H15.147</w:t>
      </w:r>
    </w:p>
    <w:p>
      <w:r>
        <w:t>2</w:t>
      </w:r>
    </w:p>
    <w:p>
      <w:r>
        <w:t>49</w:t>
      </w:r>
    </w:p>
    <w:p>
      <w:r>
        <w:t>Xã Dliê Ya</w:t>
      </w:r>
    </w:p>
    <w:p>
      <w:r>
        <w:t>H15.148</w:t>
      </w:r>
    </w:p>
    <w:p>
      <w:r>
        <w:t>2</w:t>
      </w:r>
    </w:p>
    <w:p>
      <w:r>
        <w:t>50</w:t>
      </w:r>
    </w:p>
    <w:p>
      <w:r>
        <w:t>Xã Tam Giang</w:t>
      </w:r>
    </w:p>
    <w:p>
      <w:r>
        <w:t>H15.149</w:t>
      </w:r>
    </w:p>
    <w:p>
      <w:r>
        <w:t>2</w:t>
      </w:r>
    </w:p>
    <w:p>
      <w:r>
        <w:t>51</w:t>
      </w:r>
    </w:p>
    <w:p>
      <w:r>
        <w:t>Xã Phú Xuân</w:t>
      </w:r>
    </w:p>
    <w:p>
      <w:r>
        <w:t>H15.150</w:t>
      </w:r>
    </w:p>
    <w:p>
      <w:r>
        <w:t>2</w:t>
      </w:r>
    </w:p>
    <w:p>
      <w:r>
        <w:t>52</w:t>
      </w:r>
    </w:p>
    <w:p>
      <w:r>
        <w:t>Xã Krông Pắk</w:t>
      </w:r>
    </w:p>
    <w:p>
      <w:r>
        <w:t>H15.151</w:t>
      </w:r>
    </w:p>
    <w:p>
      <w:r>
        <w:t>2</w:t>
      </w:r>
    </w:p>
    <w:p>
      <w:r>
        <w:t>53</w:t>
      </w:r>
    </w:p>
    <w:p>
      <w:r>
        <w:t>Xã Ea Knuếk</w:t>
      </w:r>
    </w:p>
    <w:p>
      <w:r>
        <w:t>H15.152</w:t>
      </w:r>
    </w:p>
    <w:p>
      <w:r>
        <w:t>2</w:t>
      </w:r>
    </w:p>
    <w:p>
      <w:r>
        <w:t>54</w:t>
      </w:r>
    </w:p>
    <w:p>
      <w:r>
        <w:t>Xã Tân Tiến</w:t>
      </w:r>
    </w:p>
    <w:p>
      <w:r>
        <w:t>H15.153</w:t>
      </w:r>
    </w:p>
    <w:p>
      <w:r>
        <w:t>2</w:t>
      </w:r>
    </w:p>
    <w:p>
      <w:r>
        <w:t>55</w:t>
      </w:r>
    </w:p>
    <w:p>
      <w:r>
        <w:t>Xã Ea Phê</w:t>
      </w:r>
    </w:p>
    <w:p>
      <w:r>
        <w:t>H15.154</w:t>
      </w:r>
    </w:p>
    <w:p>
      <w:r>
        <w:t>2</w:t>
      </w:r>
    </w:p>
    <w:p>
      <w:r>
        <w:t>56</w:t>
      </w:r>
    </w:p>
    <w:p>
      <w:r>
        <w:t>Xã Ea Kly</w:t>
      </w:r>
    </w:p>
    <w:p>
      <w:r>
        <w:t>H15.155</w:t>
      </w:r>
    </w:p>
    <w:p>
      <w:r>
        <w:t>2</w:t>
      </w:r>
    </w:p>
    <w:p>
      <w:r>
        <w:t>57</w:t>
      </w:r>
    </w:p>
    <w:p>
      <w:r>
        <w:t>Xã Vụ Bổn</w:t>
      </w:r>
    </w:p>
    <w:p>
      <w:r>
        <w:t>H15.156</w:t>
      </w:r>
    </w:p>
    <w:p>
      <w:r>
        <w:t>2</w:t>
      </w:r>
    </w:p>
    <w:p>
      <w:r>
        <w:t>58</w:t>
      </w:r>
    </w:p>
    <w:p>
      <w:r>
        <w:t>Xã Liên Sơn Lắk</w:t>
      </w:r>
    </w:p>
    <w:p>
      <w:r>
        <w:t>H15.157</w:t>
      </w:r>
    </w:p>
    <w:p>
      <w:r>
        <w:t>2</w:t>
      </w:r>
    </w:p>
    <w:p>
      <w:r>
        <w:t>59</w:t>
      </w:r>
    </w:p>
    <w:p>
      <w:r>
        <w:t>Xã Đắk Liêng</w:t>
      </w:r>
    </w:p>
    <w:p>
      <w:r>
        <w:t>H15.158</w:t>
      </w:r>
    </w:p>
    <w:p>
      <w:r>
        <w:t>2</w:t>
      </w:r>
    </w:p>
    <w:p>
      <w:r>
        <w:t>60</w:t>
      </w:r>
    </w:p>
    <w:p>
      <w:r>
        <w:t>Xã Nam Ka</w:t>
      </w:r>
    </w:p>
    <w:p>
      <w:r>
        <w:t>H15.159</w:t>
      </w:r>
    </w:p>
    <w:p>
      <w:r>
        <w:t>2</w:t>
      </w:r>
    </w:p>
    <w:p>
      <w:r>
        <w:t>61</w:t>
      </w:r>
    </w:p>
    <w:p>
      <w:r>
        <w:t>Xã Đăk Phơi</w:t>
      </w:r>
    </w:p>
    <w:p>
      <w:r>
        <w:t>H15.160</w:t>
      </w:r>
    </w:p>
    <w:p>
      <w:r>
        <w:t>2</w:t>
      </w:r>
    </w:p>
    <w:p>
      <w:r>
        <w:t>62</w:t>
      </w:r>
    </w:p>
    <w:p>
      <w:r>
        <w:t>Xã Krông Nô</w:t>
      </w:r>
    </w:p>
    <w:p>
      <w:r>
        <w:t>H15.161</w:t>
      </w:r>
    </w:p>
    <w:p>
      <w:r>
        <w:t>2</w:t>
      </w:r>
    </w:p>
    <w:p>
      <w:r>
        <w:t>63</w:t>
      </w:r>
    </w:p>
    <w:p>
      <w:r>
        <w:t>Xã M'Drắk</w:t>
      </w:r>
    </w:p>
    <w:p>
      <w:r>
        <w:t>H15.162</w:t>
      </w:r>
    </w:p>
    <w:p>
      <w:r>
        <w:t>2</w:t>
      </w:r>
    </w:p>
    <w:p>
      <w:r>
        <w:t>64</w:t>
      </w:r>
    </w:p>
    <w:p>
      <w:r>
        <w:t>Xã Ea Riêng</w:t>
      </w:r>
    </w:p>
    <w:p>
      <w:r>
        <w:t>H15.163</w:t>
      </w:r>
    </w:p>
    <w:p>
      <w:r>
        <w:t>2</w:t>
      </w:r>
    </w:p>
    <w:p>
      <w:r>
        <w:t>65</w:t>
      </w:r>
    </w:p>
    <w:p>
      <w:r>
        <w:t>Xã Cư M'ta</w:t>
      </w:r>
    </w:p>
    <w:p>
      <w:r>
        <w:t>H15.164</w:t>
      </w:r>
    </w:p>
    <w:p>
      <w:r>
        <w:t>2</w:t>
      </w:r>
    </w:p>
    <w:p>
      <w:r>
        <w:t>66</w:t>
      </w:r>
    </w:p>
    <w:p>
      <w:r>
        <w:t>Xã Krông Á</w:t>
      </w:r>
    </w:p>
    <w:p>
      <w:r>
        <w:t>H15.165</w:t>
      </w:r>
    </w:p>
    <w:p>
      <w:r>
        <w:t>2</w:t>
      </w:r>
    </w:p>
    <w:p>
      <w:r>
        <w:t>67</w:t>
      </w:r>
    </w:p>
    <w:p>
      <w:r>
        <w:t>Xã Cư Prao</w:t>
      </w:r>
    </w:p>
    <w:p>
      <w:r>
        <w:t>H15.166</w:t>
      </w:r>
    </w:p>
    <w:p>
      <w:r>
        <w:t>2</w:t>
      </w:r>
    </w:p>
    <w:p>
      <w:r>
        <w:t>68</w:t>
      </w:r>
    </w:p>
    <w:p>
      <w:r>
        <w:t>Xã Ea Trang</w:t>
      </w:r>
    </w:p>
    <w:p>
      <w:r>
        <w:t>H15.167</w:t>
      </w:r>
    </w:p>
    <w:p>
      <w:r>
        <w:t>2</w:t>
      </w:r>
    </w:p>
    <w:p>
      <w:r>
        <w:t>69</w:t>
      </w:r>
    </w:p>
    <w:p>
      <w:r>
        <w:t>Phường Tuy Hòa</w:t>
      </w:r>
    </w:p>
    <w:p>
      <w:r>
        <w:t>H15.168</w:t>
      </w:r>
    </w:p>
    <w:p>
      <w:r>
        <w:t>2</w:t>
      </w:r>
    </w:p>
    <w:p>
      <w:r>
        <w:t>70</w:t>
      </w:r>
    </w:p>
    <w:p>
      <w:r>
        <w:t>Phường Phú Yên</w:t>
      </w:r>
    </w:p>
    <w:p>
      <w:r>
        <w:t>H15.169</w:t>
      </w:r>
    </w:p>
    <w:p>
      <w:r>
        <w:t>2</w:t>
      </w:r>
    </w:p>
    <w:p>
      <w:r>
        <w:t>71</w:t>
      </w:r>
    </w:p>
    <w:p>
      <w:r>
        <w:t>Phường Bình Kiến</w:t>
      </w:r>
    </w:p>
    <w:p>
      <w:r>
        <w:t>H15.170</w:t>
      </w:r>
    </w:p>
    <w:p>
      <w:r>
        <w:t>2</w:t>
      </w:r>
    </w:p>
    <w:p>
      <w:r>
        <w:t>72</w:t>
      </w:r>
    </w:p>
    <w:p>
      <w:r>
        <w:t>Phường Xuân Đài</w:t>
      </w:r>
    </w:p>
    <w:p>
      <w:r>
        <w:t>H15.171</w:t>
      </w:r>
    </w:p>
    <w:p>
      <w:r>
        <w:t>2</w:t>
      </w:r>
    </w:p>
    <w:p>
      <w:r>
        <w:t>73</w:t>
      </w:r>
    </w:p>
    <w:p>
      <w:r>
        <w:t>Phường Sông Cầu</w:t>
      </w:r>
    </w:p>
    <w:p>
      <w:r>
        <w:t>H15.172</w:t>
      </w:r>
    </w:p>
    <w:p>
      <w:r>
        <w:t>2</w:t>
      </w:r>
    </w:p>
    <w:p>
      <w:r>
        <w:t>74</w:t>
      </w:r>
    </w:p>
    <w:p>
      <w:r>
        <w:t>Phường Đông Hòa</w:t>
      </w:r>
    </w:p>
    <w:p>
      <w:r>
        <w:t>H15.173</w:t>
      </w:r>
    </w:p>
    <w:p>
      <w:r>
        <w:t>2</w:t>
      </w:r>
    </w:p>
    <w:p>
      <w:r>
        <w:t>75</w:t>
      </w:r>
    </w:p>
    <w:p>
      <w:r>
        <w:t>Phường Hòa Hiệp</w:t>
      </w:r>
    </w:p>
    <w:p>
      <w:r>
        <w:t>H15.174</w:t>
      </w:r>
    </w:p>
    <w:p>
      <w:r>
        <w:t>2</w:t>
      </w:r>
    </w:p>
    <w:p>
      <w:r>
        <w:t>76</w:t>
      </w:r>
    </w:p>
    <w:p>
      <w:r>
        <w:t>Xã Xuân Thọ</w:t>
      </w:r>
    </w:p>
    <w:p>
      <w:r>
        <w:t>H15.175</w:t>
      </w:r>
    </w:p>
    <w:p>
      <w:r>
        <w:t>2</w:t>
      </w:r>
    </w:p>
    <w:p>
      <w:r>
        <w:t>77</w:t>
      </w:r>
    </w:p>
    <w:p>
      <w:r>
        <w:t>Xã Xuân Cảnh</w:t>
      </w:r>
    </w:p>
    <w:p>
      <w:r>
        <w:t>H15.176</w:t>
      </w:r>
    </w:p>
    <w:p>
      <w:r>
        <w:t>2</w:t>
      </w:r>
    </w:p>
    <w:p>
      <w:r>
        <w:t>78</w:t>
      </w:r>
    </w:p>
    <w:p>
      <w:r>
        <w:t>Xã Xuân Lộc</w:t>
      </w:r>
    </w:p>
    <w:p>
      <w:r>
        <w:t>H15.177</w:t>
      </w:r>
    </w:p>
    <w:p>
      <w:r>
        <w:t>2</w:t>
      </w:r>
    </w:p>
    <w:p>
      <w:r>
        <w:t>79</w:t>
      </w:r>
    </w:p>
    <w:p>
      <w:r>
        <w:t>Xã Hòa Xuân</w:t>
      </w:r>
    </w:p>
    <w:p>
      <w:r>
        <w:t>H15.178</w:t>
      </w:r>
    </w:p>
    <w:p>
      <w:r>
        <w:t>2</w:t>
      </w:r>
    </w:p>
    <w:p>
      <w:r>
        <w:t>80</w:t>
      </w:r>
    </w:p>
    <w:p>
      <w:r>
        <w:t>Xã Tuy An Bắc</w:t>
      </w:r>
    </w:p>
    <w:p>
      <w:r>
        <w:t>H15.179</w:t>
      </w:r>
    </w:p>
    <w:p>
      <w:r>
        <w:t>2</w:t>
      </w:r>
    </w:p>
    <w:p>
      <w:r>
        <w:t>81</w:t>
      </w:r>
    </w:p>
    <w:p>
      <w:r>
        <w:t>Xã Tuy An Đông</w:t>
      </w:r>
    </w:p>
    <w:p>
      <w:r>
        <w:t>H15.180</w:t>
      </w:r>
    </w:p>
    <w:p>
      <w:r>
        <w:t>2</w:t>
      </w:r>
    </w:p>
    <w:p>
      <w:r>
        <w:t>82</w:t>
      </w:r>
    </w:p>
    <w:p>
      <w:r>
        <w:t>Xã Ô Loan</w:t>
      </w:r>
    </w:p>
    <w:p>
      <w:r>
        <w:t>H15.181</w:t>
      </w:r>
    </w:p>
    <w:p>
      <w:r>
        <w:t>2</w:t>
      </w:r>
    </w:p>
    <w:p>
      <w:r>
        <w:t>83</w:t>
      </w:r>
    </w:p>
    <w:p>
      <w:r>
        <w:t>Xã Tuy An Nam</w:t>
      </w:r>
    </w:p>
    <w:p>
      <w:r>
        <w:t>H15.182</w:t>
      </w:r>
    </w:p>
    <w:p>
      <w:r>
        <w:t>2</w:t>
      </w:r>
    </w:p>
    <w:p>
      <w:r>
        <w:t>84</w:t>
      </w:r>
    </w:p>
    <w:p>
      <w:r>
        <w:t>Xã Tuy An Tây</w:t>
      </w:r>
    </w:p>
    <w:p>
      <w:r>
        <w:t>H15.183</w:t>
      </w:r>
    </w:p>
    <w:p>
      <w:r>
        <w:t>2</w:t>
      </w:r>
    </w:p>
    <w:p>
      <w:r>
        <w:t>85</w:t>
      </w:r>
    </w:p>
    <w:p>
      <w:r>
        <w:t>Xã Phú Hòa 1</w:t>
      </w:r>
    </w:p>
    <w:p>
      <w:r>
        <w:t>H15.184</w:t>
      </w:r>
    </w:p>
    <w:p>
      <w:r>
        <w:t>2</w:t>
      </w:r>
    </w:p>
    <w:p>
      <w:r>
        <w:t>86</w:t>
      </w:r>
    </w:p>
    <w:p>
      <w:r>
        <w:t>Xã Phú Hòa 2</w:t>
      </w:r>
    </w:p>
    <w:p>
      <w:r>
        <w:t>H15.185</w:t>
      </w:r>
    </w:p>
    <w:p>
      <w:r>
        <w:t>2</w:t>
      </w:r>
    </w:p>
    <w:p>
      <w:r>
        <w:t>87</w:t>
      </w:r>
    </w:p>
    <w:p>
      <w:r>
        <w:t>Xã Tây Hòa</w:t>
      </w:r>
    </w:p>
    <w:p>
      <w:r>
        <w:t>H15.186</w:t>
      </w:r>
    </w:p>
    <w:p>
      <w:r>
        <w:t>2</w:t>
      </w:r>
    </w:p>
    <w:p>
      <w:r>
        <w:t>88</w:t>
      </w:r>
    </w:p>
    <w:p>
      <w:r>
        <w:t>Xã Hòa Thịnh</w:t>
      </w:r>
    </w:p>
    <w:p>
      <w:r>
        <w:t>H15.187</w:t>
      </w:r>
    </w:p>
    <w:p>
      <w:r>
        <w:t>2</w:t>
      </w:r>
    </w:p>
    <w:p>
      <w:r>
        <w:t>89</w:t>
      </w:r>
    </w:p>
    <w:p>
      <w:r>
        <w:t>Xã Hòa Mỹ</w:t>
      </w:r>
    </w:p>
    <w:p>
      <w:r>
        <w:t>H15.188</w:t>
      </w:r>
    </w:p>
    <w:p>
      <w:r>
        <w:t>2</w:t>
      </w:r>
    </w:p>
    <w:p>
      <w:r>
        <w:t>90</w:t>
      </w:r>
    </w:p>
    <w:p>
      <w:r>
        <w:t>Xã Sơn Thành</w:t>
      </w:r>
    </w:p>
    <w:p>
      <w:r>
        <w:t>H15.189</w:t>
      </w:r>
    </w:p>
    <w:p>
      <w:r>
        <w:t>2</w:t>
      </w:r>
    </w:p>
    <w:p>
      <w:r>
        <w:t>91</w:t>
      </w:r>
    </w:p>
    <w:p>
      <w:r>
        <w:t>Xã Sơn Hòa</w:t>
      </w:r>
    </w:p>
    <w:p>
      <w:r>
        <w:t>H15.190</w:t>
      </w:r>
    </w:p>
    <w:p>
      <w:r>
        <w:t>2</w:t>
      </w:r>
    </w:p>
    <w:p>
      <w:r>
        <w:t>92</w:t>
      </w:r>
    </w:p>
    <w:p>
      <w:r>
        <w:t>Xã Vân Hòa</w:t>
      </w:r>
    </w:p>
    <w:p>
      <w:r>
        <w:t>H15.191</w:t>
      </w:r>
    </w:p>
    <w:p>
      <w:r>
        <w:t>2</w:t>
      </w:r>
    </w:p>
    <w:p>
      <w:r>
        <w:t>93</w:t>
      </w:r>
    </w:p>
    <w:p>
      <w:r>
        <w:t>Xã Tây Sơn</w:t>
      </w:r>
    </w:p>
    <w:p>
      <w:r>
        <w:t>H15.192</w:t>
      </w:r>
    </w:p>
    <w:p>
      <w:r>
        <w:t>2</w:t>
      </w:r>
    </w:p>
    <w:p>
      <w:r>
        <w:t>94</w:t>
      </w:r>
    </w:p>
    <w:p>
      <w:r>
        <w:t>Xã Suối Trai</w:t>
      </w:r>
    </w:p>
    <w:p>
      <w:r>
        <w:t>H15.193</w:t>
      </w:r>
    </w:p>
    <w:p>
      <w:r>
        <w:t>2</w:t>
      </w:r>
    </w:p>
    <w:p>
      <w:r>
        <w:t>95</w:t>
      </w:r>
    </w:p>
    <w:p>
      <w:r>
        <w:t>Xã Ea Ly</w:t>
      </w:r>
    </w:p>
    <w:p>
      <w:r>
        <w:t>H15.194</w:t>
      </w:r>
    </w:p>
    <w:p>
      <w:r>
        <w:t>2</w:t>
      </w:r>
    </w:p>
    <w:p>
      <w:r>
        <w:t>96</w:t>
      </w:r>
    </w:p>
    <w:p>
      <w:r>
        <w:t>Xã Ea Bá</w:t>
      </w:r>
    </w:p>
    <w:p>
      <w:r>
        <w:t>H15.195</w:t>
      </w:r>
    </w:p>
    <w:p>
      <w:r>
        <w:t>2</w:t>
      </w:r>
    </w:p>
    <w:p>
      <w:r>
        <w:t>97</w:t>
      </w:r>
    </w:p>
    <w:p>
      <w:r>
        <w:t>Xã Đức Bình</w:t>
      </w:r>
    </w:p>
    <w:p>
      <w:r>
        <w:t>H15.196</w:t>
      </w:r>
    </w:p>
    <w:p>
      <w:r>
        <w:t>2</w:t>
      </w:r>
    </w:p>
    <w:p>
      <w:r>
        <w:t>98</w:t>
      </w:r>
    </w:p>
    <w:p>
      <w:r>
        <w:t>Xã Sông Hinh</w:t>
      </w:r>
    </w:p>
    <w:p>
      <w:r>
        <w:t>H15.197</w:t>
      </w:r>
    </w:p>
    <w:p>
      <w:r>
        <w:t>2</w:t>
      </w:r>
    </w:p>
    <w:p>
      <w:r>
        <w:t>99</w:t>
      </w:r>
    </w:p>
    <w:p>
      <w:r>
        <w:t>Xã Xuân Lãnh</w:t>
      </w:r>
    </w:p>
    <w:p>
      <w:r>
        <w:t>H15.198</w:t>
      </w:r>
    </w:p>
    <w:p>
      <w:r>
        <w:t>2</w:t>
      </w:r>
    </w:p>
    <w:p>
      <w:r>
        <w:t>100</w:t>
      </w:r>
    </w:p>
    <w:p>
      <w:r>
        <w:t>Xã Phú Mỡ</w:t>
      </w:r>
    </w:p>
    <w:p>
      <w:r>
        <w:t>H15.199</w:t>
      </w:r>
    </w:p>
    <w:p>
      <w:r>
        <w:t>2</w:t>
      </w:r>
    </w:p>
    <w:p>
      <w:r>
        <w:t>101</w:t>
      </w:r>
    </w:p>
    <w:p>
      <w:r>
        <w:t>Xã Xuân Phước</w:t>
      </w:r>
    </w:p>
    <w:p>
      <w:r>
        <w:t>H15.200</w:t>
      </w:r>
    </w:p>
    <w:p>
      <w:r>
        <w:t>2</w:t>
      </w:r>
    </w:p>
    <w:p>
      <w:r>
        <w:t>102</w:t>
      </w:r>
    </w:p>
    <w:p>
      <w:r>
        <w:t>Xã Đồng Xuân</w:t>
      </w:r>
    </w:p>
    <w:p>
      <w:r>
        <w:t>H15.201</w:t>
      </w:r>
    </w:p>
    <w:p>
      <w:r>
        <w:t>2</w:t>
      </w:r>
    </w:p>
    <w:p>
      <w:r>
        <w:t>PHỤ LỤC IV</w:t>
      </w:r>
    </w:p>
    <w:p>
      <w:r>
        <w:t>DANH MỤC MÃ ĐỊNH DANH ĐIỆN TỬ CẤP 3 (BA) CÁC CƠ QUAN, ĐƠN VỊ TRỰC THUỘC CÁC SỞ, BAN, NGÀNH</w:t>
      </w:r>
    </w:p>
    <w:p>
      <w:r>
        <w:t>(Ban hành kèm theo Quyết định số   /QĐ-UBND ngày    /7/2025 của UBND tỉnh)</w:t>
      </w:r>
    </w:p>
    <w:p>
      <w:r>
        <w:t>STT</w:t>
      </w:r>
    </w:p>
    <w:p>
      <w:r>
        <w:t>Tên đơn vị theo con dấu đang sử dụng</w:t>
      </w:r>
    </w:p>
    <w:p>
      <w:r>
        <w:t>Mã định danh mới theo QĐ 20/QĐ-TTg</w:t>
      </w:r>
    </w:p>
    <w:p>
      <w:r>
        <w:t>Cấp</w:t>
      </w:r>
    </w:p>
    <w:p>
      <w:r>
        <w:t>I</w:t>
      </w:r>
    </w:p>
    <w:p>
      <w:r>
        <w:t>Văn phòng UBND tỉnh</w:t>
      </w:r>
    </w:p>
    <w:p>
      <w:r>
        <w:t>H15.01</w:t>
      </w:r>
    </w:p>
    <w:p>
      <w:r>
        <w:t>2</w:t>
      </w:r>
    </w:p>
    <w:p>
      <w:r>
        <w:t>1</w:t>
      </w:r>
    </w:p>
    <w:p>
      <w:r>
        <w:t>Trung tâm Phục vụ hành chính công tỉnh Đắk Lắk</w:t>
      </w:r>
    </w:p>
    <w:p>
      <w:r>
        <w:t>H15.01.01</w:t>
      </w:r>
    </w:p>
    <w:p>
      <w:r>
        <w:t>3</w:t>
      </w:r>
    </w:p>
    <w:p>
      <w:r>
        <w:t>2</w:t>
      </w:r>
    </w:p>
    <w:p>
      <w:r>
        <w:t>Trung tâm Công nghệ và Cổng thông tin điện tử tỉnh</w:t>
      </w:r>
    </w:p>
    <w:p>
      <w:r>
        <w:t>H15.01.02</w:t>
      </w:r>
    </w:p>
    <w:p>
      <w:r>
        <w:t>3</w:t>
      </w:r>
    </w:p>
    <w:p>
      <w:r>
        <w:t>II</w:t>
      </w:r>
    </w:p>
    <w:p>
      <w:r>
        <w:t>Sở Công Thương</w:t>
      </w:r>
    </w:p>
    <w:p>
      <w:r>
        <w:t>H15.03</w:t>
      </w:r>
    </w:p>
    <w:p>
      <w:r>
        <w:t>2</w:t>
      </w:r>
    </w:p>
    <w:p>
      <w:r>
        <w:t>1</w:t>
      </w:r>
    </w:p>
    <w:p>
      <w:r>
        <w:t>Trung tâm Khuyến công và Xúc tiến thương mại Đắk Lắk</w:t>
      </w:r>
    </w:p>
    <w:p>
      <w:r>
        <w:t>H15.03.02</w:t>
      </w:r>
    </w:p>
    <w:p>
      <w:r>
        <w:t>3</w:t>
      </w:r>
    </w:p>
    <w:p>
      <w:r>
        <w:t>2</w:t>
      </w:r>
    </w:p>
    <w:p>
      <w:r>
        <w:t>Chi cục Quản lý thị trường Đắk Lắk</w:t>
      </w:r>
    </w:p>
    <w:p>
      <w:r>
        <w:t>H15.03.04</w:t>
      </w:r>
    </w:p>
    <w:p>
      <w:r>
        <w:t>3</w:t>
      </w:r>
    </w:p>
    <w:p>
      <w:r>
        <w:t>III</w:t>
      </w:r>
    </w:p>
    <w:p>
      <w:r>
        <w:t>Sở Giáo dục và Đào tạo</w:t>
      </w:r>
    </w:p>
    <w:p>
      <w:r>
        <w:t>H15.04</w:t>
      </w:r>
    </w:p>
    <w:p>
      <w:r>
        <w:t>2</w:t>
      </w:r>
    </w:p>
    <w:p>
      <w:r>
        <w:t>1</w:t>
      </w:r>
    </w:p>
    <w:p>
      <w:r>
        <w:t>Trung tâm Giáo dục thường xuyên tỉnh</w:t>
      </w:r>
    </w:p>
    <w:p>
      <w:r>
        <w:t>H15.04.03</w:t>
      </w:r>
    </w:p>
    <w:p>
      <w:r>
        <w:t>3</w:t>
      </w:r>
    </w:p>
    <w:p>
      <w:r>
        <w:t>2</w:t>
      </w:r>
    </w:p>
    <w:p>
      <w:r>
        <w:t>Trung tâm Hỗ trợ phát triển giáo dục hòa nhập trẻ khuyết tật</w:t>
      </w:r>
    </w:p>
    <w:p>
      <w:r>
        <w:t>H15.04.04</w:t>
      </w:r>
    </w:p>
    <w:p>
      <w:r>
        <w:t>3</w:t>
      </w:r>
    </w:p>
    <w:p>
      <w:r>
        <w:t>3</w:t>
      </w:r>
    </w:p>
    <w:p>
      <w:r>
        <w:t>Trường Trung học phổ thông dân tộc nội trú Tây Nguyên</w:t>
      </w:r>
    </w:p>
    <w:p>
      <w:r>
        <w:t>H15.04.05</w:t>
      </w:r>
    </w:p>
    <w:p>
      <w:r>
        <w:t>3</w:t>
      </w:r>
    </w:p>
    <w:p>
      <w:r>
        <w:t>4</w:t>
      </w:r>
    </w:p>
    <w:p>
      <w:r>
        <w:t>Trường Tiểu học, Trung học cơ sở và Trung học phổ thông Victory</w:t>
      </w:r>
    </w:p>
    <w:p>
      <w:r>
        <w:t>H15.04.06</w:t>
      </w:r>
    </w:p>
    <w:p>
      <w:r>
        <w:t>3</w:t>
      </w:r>
    </w:p>
    <w:p>
      <w:r>
        <w:t>5</w:t>
      </w:r>
    </w:p>
    <w:p>
      <w:r>
        <w:t>Trường Trung học cơ sở và Trung học phổ thông Đông Du</w:t>
      </w:r>
    </w:p>
    <w:p>
      <w:r>
        <w:t>H15.04.07</w:t>
      </w:r>
    </w:p>
    <w:p>
      <w:r>
        <w:t>3</w:t>
      </w:r>
    </w:p>
    <w:p>
      <w:r>
        <w:t>6</w:t>
      </w:r>
    </w:p>
    <w:p>
      <w:r>
        <w:t>Trường Tiểu học, Trung học cơ sở và Trung học phổ thông Hoàng Việt</w:t>
      </w:r>
    </w:p>
    <w:p>
      <w:r>
        <w:t>H15.04.08</w:t>
      </w:r>
    </w:p>
    <w:p>
      <w:r>
        <w:t>3</w:t>
      </w:r>
    </w:p>
    <w:p>
      <w:r>
        <w:t>7</w:t>
      </w:r>
    </w:p>
    <w:p>
      <w:r>
        <w:t>Trường Trung học phổ thông Buôn Đôn</w:t>
      </w:r>
    </w:p>
    <w:p>
      <w:r>
        <w:t>H15.04.09</w:t>
      </w:r>
    </w:p>
    <w:p>
      <w:r>
        <w:t>3</w:t>
      </w:r>
    </w:p>
    <w:p>
      <w:r>
        <w:t>8</w:t>
      </w:r>
    </w:p>
    <w:p>
      <w:r>
        <w:t>Trường Trung học phổ thông Buôn Hồ</w:t>
      </w:r>
    </w:p>
    <w:p>
      <w:r>
        <w:t>H15.04.10</w:t>
      </w:r>
    </w:p>
    <w:p>
      <w:r>
        <w:t>3</w:t>
      </w:r>
    </w:p>
    <w:p>
      <w:r>
        <w:t>9</w:t>
      </w:r>
    </w:p>
    <w:p>
      <w:r>
        <w:t>Trường Trung học phổ thông Buôn Ma Thuột</w:t>
      </w:r>
    </w:p>
    <w:p>
      <w:r>
        <w:t>H15.04.11</w:t>
      </w:r>
    </w:p>
    <w:p>
      <w:r>
        <w:t>3</w:t>
      </w:r>
    </w:p>
    <w:p>
      <w:r>
        <w:t>10</w:t>
      </w:r>
    </w:p>
    <w:p>
      <w:r>
        <w:t>Trường Trung học phổ thông Cao Bá Quát</w:t>
      </w:r>
    </w:p>
    <w:p>
      <w:r>
        <w:t>H15.04.12</w:t>
      </w:r>
    </w:p>
    <w:p>
      <w:r>
        <w:t>3</w:t>
      </w:r>
    </w:p>
    <w:p>
      <w:r>
        <w:t>11</w:t>
      </w:r>
    </w:p>
    <w:p>
      <w:r>
        <w:t>Trường Trung học phổ thông Cao Nguyên</w:t>
      </w:r>
    </w:p>
    <w:p>
      <w:r>
        <w:t>H15.04.13</w:t>
      </w:r>
    </w:p>
    <w:p>
      <w:r>
        <w:t>3</w:t>
      </w:r>
    </w:p>
    <w:p>
      <w:r>
        <w:t>12</w:t>
      </w:r>
    </w:p>
    <w:p>
      <w:r>
        <w:t>Trường Trung học phổ thông Chu Văn An</w:t>
      </w:r>
    </w:p>
    <w:p>
      <w:r>
        <w:t>H15.04.14</w:t>
      </w:r>
    </w:p>
    <w:p>
      <w:r>
        <w:t>3</w:t>
      </w:r>
    </w:p>
    <w:p>
      <w:r>
        <w:t>13</w:t>
      </w:r>
    </w:p>
    <w:p>
      <w:r>
        <w:t>Trường Trung học phổ thông Chuyên Nguyễn Du</w:t>
      </w:r>
    </w:p>
    <w:p>
      <w:r>
        <w:t>H15.04.15</w:t>
      </w:r>
    </w:p>
    <w:p>
      <w:r>
        <w:t>3</w:t>
      </w:r>
    </w:p>
    <w:p>
      <w:r>
        <w:t>14</w:t>
      </w:r>
    </w:p>
    <w:p>
      <w:r>
        <w:t>Trường Trung học phổ thông Cư M'gar</w:t>
      </w:r>
    </w:p>
    <w:p>
      <w:r>
        <w:t>H15.04.16</w:t>
      </w:r>
    </w:p>
    <w:p>
      <w:r>
        <w:t>3</w:t>
      </w:r>
    </w:p>
    <w:p>
      <w:r>
        <w:t>15</w:t>
      </w:r>
    </w:p>
    <w:p>
      <w:r>
        <w:t>Trường Trung học phổ thông Dân tộc nội trú N'Trang Lơng</w:t>
      </w:r>
    </w:p>
    <w:p>
      <w:r>
        <w:t>H15.04.17</w:t>
      </w:r>
    </w:p>
    <w:p>
      <w:r>
        <w:t>3</w:t>
      </w:r>
    </w:p>
    <w:p>
      <w:r>
        <w:t>16</w:t>
      </w:r>
    </w:p>
    <w:p>
      <w:r>
        <w:t>Trường Trung học phổ thông Ea Rốk</w:t>
      </w:r>
    </w:p>
    <w:p>
      <w:r>
        <w:t>H15.04.18</w:t>
      </w:r>
    </w:p>
    <w:p>
      <w:r>
        <w:t>3</w:t>
      </w:r>
    </w:p>
    <w:p>
      <w:r>
        <w:t>17</w:t>
      </w:r>
    </w:p>
    <w:p>
      <w:r>
        <w:t>Trường Trung học phổ thông Ea Súp</w:t>
      </w:r>
    </w:p>
    <w:p>
      <w:r>
        <w:t>H15.04.19</w:t>
      </w:r>
    </w:p>
    <w:p>
      <w:r>
        <w:t>3</w:t>
      </w:r>
    </w:p>
    <w:p>
      <w:r>
        <w:t>18</w:t>
      </w:r>
    </w:p>
    <w:p>
      <w:r>
        <w:t>Trường Trung học phổ thông Hai Bà Trưng</w:t>
      </w:r>
    </w:p>
    <w:p>
      <w:r>
        <w:t>H15.04.20</w:t>
      </w:r>
    </w:p>
    <w:p>
      <w:r>
        <w:t>3</w:t>
      </w:r>
    </w:p>
    <w:p>
      <w:r>
        <w:t>19</w:t>
      </w:r>
    </w:p>
    <w:p>
      <w:r>
        <w:t>Trường Trung học phổ thông Hồng Đức</w:t>
      </w:r>
    </w:p>
    <w:p>
      <w:r>
        <w:t>H15.04.21</w:t>
      </w:r>
    </w:p>
    <w:p>
      <w:r>
        <w:t>3</w:t>
      </w:r>
    </w:p>
    <w:p>
      <w:r>
        <w:t>20</w:t>
      </w:r>
    </w:p>
    <w:p>
      <w:r>
        <w:t>Trường Trung học phổ thông Hùng Vương</w:t>
      </w:r>
    </w:p>
    <w:p>
      <w:r>
        <w:t>H15.04.22</w:t>
      </w:r>
    </w:p>
    <w:p>
      <w:r>
        <w:t>3</w:t>
      </w:r>
    </w:p>
    <w:p>
      <w:r>
        <w:t>21</w:t>
      </w:r>
    </w:p>
    <w:p>
      <w:r>
        <w:t>Trường Trung học phổ thông Huỳnh Thúc Kháng</w:t>
      </w:r>
    </w:p>
    <w:p>
      <w:r>
        <w:t>H15.04.23</w:t>
      </w:r>
    </w:p>
    <w:p>
      <w:r>
        <w:t>3</w:t>
      </w:r>
    </w:p>
    <w:p>
      <w:r>
        <w:t>22</w:t>
      </w:r>
    </w:p>
    <w:p>
      <w:r>
        <w:t>Trường Trung học phổ thông Krông Ana</w:t>
      </w:r>
    </w:p>
    <w:p>
      <w:r>
        <w:t>H15.04.24</w:t>
      </w:r>
    </w:p>
    <w:p>
      <w:r>
        <w:t>3</w:t>
      </w:r>
    </w:p>
    <w:p>
      <w:r>
        <w:t>23</w:t>
      </w:r>
    </w:p>
    <w:p>
      <w:r>
        <w:t>Trường Trung học phổ thông Krông Bông</w:t>
      </w:r>
    </w:p>
    <w:p>
      <w:r>
        <w:t>H15.04.25</w:t>
      </w:r>
    </w:p>
    <w:p>
      <w:r>
        <w:t>3</w:t>
      </w:r>
    </w:p>
    <w:p>
      <w:r>
        <w:t>24</w:t>
      </w:r>
    </w:p>
    <w:p>
      <w:r>
        <w:t>Trường Trung học phổ thông Lắk</w:t>
      </w:r>
    </w:p>
    <w:p>
      <w:r>
        <w:t>H15.04.26</w:t>
      </w:r>
    </w:p>
    <w:p>
      <w:r>
        <w:t>3</w:t>
      </w:r>
    </w:p>
    <w:p>
      <w:r>
        <w:t>25</w:t>
      </w:r>
    </w:p>
    <w:p>
      <w:r>
        <w:t>Trường Trung học phổ thông Lê Duẩn</w:t>
      </w:r>
    </w:p>
    <w:p>
      <w:r>
        <w:t>H15.04.27</w:t>
      </w:r>
    </w:p>
    <w:p>
      <w:r>
        <w:t>3</w:t>
      </w:r>
    </w:p>
    <w:p>
      <w:r>
        <w:t>26</w:t>
      </w:r>
    </w:p>
    <w:p>
      <w:r>
        <w:t>Trường Trung học phổ thông số 1 Lê Hồng Phong</w:t>
      </w:r>
    </w:p>
    <w:p>
      <w:r>
        <w:t>H15.04.28</w:t>
      </w:r>
    </w:p>
    <w:p>
      <w:r>
        <w:t>3</w:t>
      </w:r>
    </w:p>
    <w:p>
      <w:r>
        <w:t>27</w:t>
      </w:r>
    </w:p>
    <w:p>
      <w:r>
        <w:t>Trường Trung học phổ thông Lê Hữu Trác</w:t>
      </w:r>
    </w:p>
    <w:p>
      <w:r>
        <w:t>H15.04.29</w:t>
      </w:r>
    </w:p>
    <w:p>
      <w:r>
        <w:t>3</w:t>
      </w:r>
    </w:p>
    <w:p>
      <w:r>
        <w:t>28</w:t>
      </w:r>
    </w:p>
    <w:p>
      <w:r>
        <w:t>Trường Trung học phổ thông Lê Quý Đôn</w:t>
      </w:r>
    </w:p>
    <w:p>
      <w:r>
        <w:t>H15.04.30</w:t>
      </w:r>
    </w:p>
    <w:p>
      <w:r>
        <w:t>3</w:t>
      </w:r>
    </w:p>
    <w:p>
      <w:r>
        <w:t>29</w:t>
      </w:r>
    </w:p>
    <w:p>
      <w:r>
        <w:t>Trường Trung học phổ thông Lý Tự Trọng</w:t>
      </w:r>
    </w:p>
    <w:p>
      <w:r>
        <w:t>H15.04.31</w:t>
      </w:r>
    </w:p>
    <w:p>
      <w:r>
        <w:t>3</w:t>
      </w:r>
    </w:p>
    <w:p>
      <w:r>
        <w:t>30</w:t>
      </w:r>
    </w:p>
    <w:p>
      <w:r>
        <w:t>Trường Trung học phổ thông số 1 Ngô Gia Tự</w:t>
      </w:r>
    </w:p>
    <w:p>
      <w:r>
        <w:t>H15.04.32</w:t>
      </w:r>
    </w:p>
    <w:p>
      <w:r>
        <w:t>3</w:t>
      </w:r>
    </w:p>
    <w:p>
      <w:r>
        <w:t>31</w:t>
      </w:r>
    </w:p>
    <w:p>
      <w:r>
        <w:t>Trường Trung học phổ thông Nguyễn Bỉnh Khiêm</w:t>
      </w:r>
    </w:p>
    <w:p>
      <w:r>
        <w:t>H15.04.33</w:t>
      </w:r>
    </w:p>
    <w:p>
      <w:r>
        <w:t>3</w:t>
      </w:r>
    </w:p>
    <w:p>
      <w:r>
        <w:t>32</w:t>
      </w:r>
    </w:p>
    <w:p>
      <w:r>
        <w:t>Trường Trung học phổ thông số 1 Nguyễn Công Trứ</w:t>
      </w:r>
    </w:p>
    <w:p>
      <w:r>
        <w:t>H15.04.34</w:t>
      </w:r>
    </w:p>
    <w:p>
      <w:r>
        <w:t>3</w:t>
      </w:r>
    </w:p>
    <w:p>
      <w:r>
        <w:t>33</w:t>
      </w:r>
    </w:p>
    <w:p>
      <w:r>
        <w:t>Trường Trung học phổ thông số 1 Nguyễn Huệ</w:t>
      </w:r>
    </w:p>
    <w:p>
      <w:r>
        <w:t>H15.04.35</w:t>
      </w:r>
    </w:p>
    <w:p>
      <w:r>
        <w:t>3</w:t>
      </w:r>
    </w:p>
    <w:p>
      <w:r>
        <w:t>34</w:t>
      </w:r>
    </w:p>
    <w:p>
      <w:r>
        <w:t>Trường Trung học phổ thông Nguyễn Tất Thành</w:t>
      </w:r>
    </w:p>
    <w:p>
      <w:r>
        <w:t>H15.04.36</w:t>
      </w:r>
    </w:p>
    <w:p>
      <w:r>
        <w:t>3</w:t>
      </w:r>
    </w:p>
    <w:p>
      <w:r>
        <w:t>35</w:t>
      </w:r>
    </w:p>
    <w:p>
      <w:r>
        <w:t>Trường Trung học phổ thông số 1 Nguyễn Thái Bình</w:t>
      </w:r>
    </w:p>
    <w:p>
      <w:r>
        <w:t>H15.04.37</w:t>
      </w:r>
    </w:p>
    <w:p>
      <w:r>
        <w:t>3</w:t>
      </w:r>
    </w:p>
    <w:p>
      <w:r>
        <w:t>36</w:t>
      </w:r>
    </w:p>
    <w:p>
      <w:r>
        <w:t>Trường Trung học phổ thông số 1 Nguyễn Thị Minh Khai</w:t>
      </w:r>
    </w:p>
    <w:p>
      <w:r>
        <w:t>H15.04.38</w:t>
      </w:r>
    </w:p>
    <w:p>
      <w:r>
        <w:t>3</w:t>
      </w:r>
    </w:p>
    <w:p>
      <w:r>
        <w:t>37</w:t>
      </w:r>
    </w:p>
    <w:p>
      <w:r>
        <w:t>Trường Trung học phổ thông số 1 Nguyễn Trãi</w:t>
      </w:r>
    </w:p>
    <w:p>
      <w:r>
        <w:t>H15.04.39</w:t>
      </w:r>
    </w:p>
    <w:p>
      <w:r>
        <w:t>3</w:t>
      </w:r>
    </w:p>
    <w:p>
      <w:r>
        <w:t>38</w:t>
      </w:r>
    </w:p>
    <w:p>
      <w:r>
        <w:t>Trường Trung học phổ thông số 1 Nguyễn Trường Tộ</w:t>
      </w:r>
    </w:p>
    <w:p>
      <w:r>
        <w:t>H15.04.40</w:t>
      </w:r>
    </w:p>
    <w:p>
      <w:r>
        <w:t>3</w:t>
      </w:r>
    </w:p>
    <w:p>
      <w:r>
        <w:t>39</w:t>
      </w:r>
    </w:p>
    <w:p>
      <w:r>
        <w:t>Trường Trung học phổ thông Nguyễn Văn Cừ</w:t>
      </w:r>
    </w:p>
    <w:p>
      <w:r>
        <w:t>H15.04.41</w:t>
      </w:r>
    </w:p>
    <w:p>
      <w:r>
        <w:t>3</w:t>
      </w:r>
    </w:p>
    <w:p>
      <w:r>
        <w:t>40</w:t>
      </w:r>
    </w:p>
    <w:p>
      <w:r>
        <w:t>Trường Trung học phổ thông số 1 Phạm Văn Đồng</w:t>
      </w:r>
    </w:p>
    <w:p>
      <w:r>
        <w:t>H15.04.42</w:t>
      </w:r>
    </w:p>
    <w:p>
      <w:r>
        <w:t>3</w:t>
      </w:r>
    </w:p>
    <w:p>
      <w:r>
        <w:t>41</w:t>
      </w:r>
    </w:p>
    <w:p>
      <w:r>
        <w:t>Trường Trung học phổ thông số 1 Phan Bội Châu</w:t>
      </w:r>
    </w:p>
    <w:p>
      <w:r>
        <w:t>H15.04.43</w:t>
      </w:r>
    </w:p>
    <w:p>
      <w:r>
        <w:t>3</w:t>
      </w:r>
    </w:p>
    <w:p>
      <w:r>
        <w:t>42</w:t>
      </w:r>
    </w:p>
    <w:p>
      <w:r>
        <w:t>Trường Trung học phổ thông số 1 Phan Chu Trinh</w:t>
      </w:r>
    </w:p>
    <w:p>
      <w:r>
        <w:t>H15.04.44</w:t>
      </w:r>
    </w:p>
    <w:p>
      <w:r>
        <w:t>3</w:t>
      </w:r>
    </w:p>
    <w:p>
      <w:r>
        <w:t>43</w:t>
      </w:r>
    </w:p>
    <w:p>
      <w:r>
        <w:t>Trường Trung học phổ thông Phan Đăng Lưu</w:t>
      </w:r>
    </w:p>
    <w:p>
      <w:r>
        <w:t>H15.04.45</w:t>
      </w:r>
    </w:p>
    <w:p>
      <w:r>
        <w:t>3</w:t>
      </w:r>
    </w:p>
    <w:p>
      <w:r>
        <w:t>44</w:t>
      </w:r>
    </w:p>
    <w:p>
      <w:r>
        <w:t>Trường Trung học phổ thông số 1 Phan Đình Phùng</w:t>
      </w:r>
    </w:p>
    <w:p>
      <w:r>
        <w:t>H15.04.46</w:t>
      </w:r>
    </w:p>
    <w:p>
      <w:r>
        <w:t>3</w:t>
      </w:r>
    </w:p>
    <w:p>
      <w:r>
        <w:t>45</w:t>
      </w:r>
    </w:p>
    <w:p>
      <w:r>
        <w:t>Trường Trung học phổ thông Ea H'leo</w:t>
      </w:r>
    </w:p>
    <w:p>
      <w:r>
        <w:t>H15.04.47</w:t>
      </w:r>
    </w:p>
    <w:p>
      <w:r>
        <w:t>3</w:t>
      </w:r>
    </w:p>
    <w:p>
      <w:r>
        <w:t>46</w:t>
      </w:r>
    </w:p>
    <w:p>
      <w:r>
        <w:t>Trường Trung học phổ thông Phú Xuân</w:t>
      </w:r>
    </w:p>
    <w:p>
      <w:r>
        <w:t>H15.04.48</w:t>
      </w:r>
    </w:p>
    <w:p>
      <w:r>
        <w:t>3</w:t>
      </w:r>
    </w:p>
    <w:p>
      <w:r>
        <w:t>47</w:t>
      </w:r>
    </w:p>
    <w:p>
      <w:r>
        <w:t>Trường Trung học phổ thông Quang Trung</w:t>
      </w:r>
    </w:p>
    <w:p>
      <w:r>
        <w:t>H15.04.49</w:t>
      </w:r>
    </w:p>
    <w:p>
      <w:r>
        <w:t>3</w:t>
      </w:r>
    </w:p>
    <w:p>
      <w:r>
        <w:t>48</w:t>
      </w:r>
    </w:p>
    <w:p>
      <w:r>
        <w:t>Trường Trung học phổ thông số 1 Tôn Đức Thắng</w:t>
      </w:r>
    </w:p>
    <w:p>
      <w:r>
        <w:t>H15.04.50</w:t>
      </w:r>
    </w:p>
    <w:p>
      <w:r>
        <w:t>3</w:t>
      </w:r>
    </w:p>
    <w:p>
      <w:r>
        <w:t>49</w:t>
      </w:r>
    </w:p>
    <w:p>
      <w:r>
        <w:t>Trường Trung học phổ thông Trần Đại Nghĩa</w:t>
      </w:r>
    </w:p>
    <w:p>
      <w:r>
        <w:t>H15.04.51</w:t>
      </w:r>
    </w:p>
    <w:p>
      <w:r>
        <w:t>3</w:t>
      </w:r>
    </w:p>
    <w:p>
      <w:r>
        <w:t>50</w:t>
      </w:r>
    </w:p>
    <w:p>
      <w:r>
        <w:t>Trường Trung học phổ thông Trần Hưng Đạo</w:t>
      </w:r>
    </w:p>
    <w:p>
      <w:r>
        <w:t>H15.04.52</w:t>
      </w:r>
    </w:p>
    <w:p>
      <w:r>
        <w:t>3</w:t>
      </w:r>
    </w:p>
    <w:p>
      <w:r>
        <w:t>51</w:t>
      </w:r>
    </w:p>
    <w:p>
      <w:r>
        <w:t>Trường Trung học phổ thông Trần Nhân Tông</w:t>
      </w:r>
    </w:p>
    <w:p>
      <w:r>
        <w:t>H15.04.53</w:t>
      </w:r>
    </w:p>
    <w:p>
      <w:r>
        <w:t>3</w:t>
      </w:r>
    </w:p>
    <w:p>
      <w:r>
        <w:t>52</w:t>
      </w:r>
    </w:p>
    <w:p>
      <w:r>
        <w:t>Trường Trung học phổ thông số 1 Trần Phú</w:t>
      </w:r>
    </w:p>
    <w:p>
      <w:r>
        <w:t>H15.04.54</w:t>
      </w:r>
    </w:p>
    <w:p>
      <w:r>
        <w:t>3</w:t>
      </w:r>
    </w:p>
    <w:p>
      <w:r>
        <w:t>53</w:t>
      </w:r>
    </w:p>
    <w:p>
      <w:r>
        <w:t>Trường Trung học phổ thông Trần Quang Khải</w:t>
      </w:r>
    </w:p>
    <w:p>
      <w:r>
        <w:t>H15.04.55</w:t>
      </w:r>
    </w:p>
    <w:p>
      <w:r>
        <w:t>3</w:t>
      </w:r>
    </w:p>
    <w:p>
      <w:r>
        <w:t>54</w:t>
      </w:r>
    </w:p>
    <w:p>
      <w:r>
        <w:t>Trường Trung học phổ thông Trần Quốc Toản</w:t>
      </w:r>
    </w:p>
    <w:p>
      <w:r>
        <w:t>H15.04.56</w:t>
      </w:r>
    </w:p>
    <w:p>
      <w:r>
        <w:t>3</w:t>
      </w:r>
    </w:p>
    <w:p>
      <w:r>
        <w:t>55</w:t>
      </w:r>
    </w:p>
    <w:p>
      <w:r>
        <w:t>Trường Trung học phổ thông Trường Chinh</w:t>
      </w:r>
    </w:p>
    <w:p>
      <w:r>
        <w:t>H15.04.57</w:t>
      </w:r>
    </w:p>
    <w:p>
      <w:r>
        <w:t>3</w:t>
      </w:r>
    </w:p>
    <w:p>
      <w:r>
        <w:t>56</w:t>
      </w:r>
    </w:p>
    <w:p>
      <w:r>
        <w:t>Trường Trung học phổ thông Việt Đức</w:t>
      </w:r>
    </w:p>
    <w:p>
      <w:r>
        <w:t>H15.04.58</w:t>
      </w:r>
    </w:p>
    <w:p>
      <w:r>
        <w:t>3</w:t>
      </w:r>
    </w:p>
    <w:p>
      <w:r>
        <w:t>57</w:t>
      </w:r>
    </w:p>
    <w:p>
      <w:r>
        <w:t>Trường Trung học phổ thông Y Jút</w:t>
      </w:r>
    </w:p>
    <w:p>
      <w:r>
        <w:t>H15.04.59</w:t>
      </w:r>
    </w:p>
    <w:p>
      <w:r>
        <w:t>3</w:t>
      </w:r>
    </w:p>
    <w:p>
      <w:r>
        <w:t>58</w:t>
      </w:r>
    </w:p>
    <w:p>
      <w:r>
        <w:t>Trường Trung học phổ thông Võ Văn Kiệt</w:t>
      </w:r>
    </w:p>
    <w:p>
      <w:r>
        <w:t>H15.04.60</w:t>
      </w:r>
    </w:p>
    <w:p>
      <w:r>
        <w:t>3</w:t>
      </w:r>
    </w:p>
    <w:p>
      <w:r>
        <w:t>59</w:t>
      </w:r>
    </w:p>
    <w:p>
      <w:r>
        <w:t>Trường Trung học phổ thông Nguyễn Chí Thanh</w:t>
      </w:r>
    </w:p>
    <w:p>
      <w:r>
        <w:t>H15.04.61</w:t>
      </w:r>
    </w:p>
    <w:p>
      <w:r>
        <w:t>3</w:t>
      </w:r>
    </w:p>
    <w:p>
      <w:r>
        <w:t>60</w:t>
      </w:r>
    </w:p>
    <w:p>
      <w:r>
        <w:t>Trường Trung học phổ thông Võ Nguyên Giáp</w:t>
      </w:r>
    </w:p>
    <w:p>
      <w:r>
        <w:t>H15.04.62</w:t>
      </w:r>
    </w:p>
    <w:p>
      <w:r>
        <w:t>3</w:t>
      </w:r>
    </w:p>
    <w:p>
      <w:r>
        <w:t>61</w:t>
      </w:r>
    </w:p>
    <w:p>
      <w:r>
        <w:t>Cao đẳng Sư phạm Đắk Lắk</w:t>
      </w:r>
    </w:p>
    <w:p>
      <w:r>
        <w:t>H15.04.63</w:t>
      </w:r>
    </w:p>
    <w:p>
      <w:r>
        <w:t>3</w:t>
      </w:r>
    </w:p>
    <w:p>
      <w:r>
        <w:t>62</w:t>
      </w:r>
    </w:p>
    <w:p>
      <w:r>
        <w:t>Trường Trung cấp Đắk Lắk</w:t>
      </w:r>
    </w:p>
    <w:p>
      <w:r>
        <w:t>H15.04.64</w:t>
      </w:r>
    </w:p>
    <w:p>
      <w:r>
        <w:t>3</w:t>
      </w:r>
    </w:p>
    <w:p>
      <w:r>
        <w:t>63</w:t>
      </w:r>
    </w:p>
    <w:p>
      <w:r>
        <w:t>Trường PTDTNT Trung học phổ thông Đam San</w:t>
      </w:r>
    </w:p>
    <w:p>
      <w:r>
        <w:t>H15.04.65</w:t>
      </w:r>
    </w:p>
    <w:p>
      <w:r>
        <w:t>3</w:t>
      </w:r>
    </w:p>
    <w:p>
      <w:r>
        <w:t>64</w:t>
      </w:r>
    </w:p>
    <w:p>
      <w:r>
        <w:t>Trung tâm Giáo dục Nghề nghiệp - Giáo dục Thường xuyên Buôn Ma Thuột</w:t>
      </w:r>
    </w:p>
    <w:p>
      <w:r>
        <w:t>H15.04.66</w:t>
      </w:r>
    </w:p>
    <w:p>
      <w:r>
        <w:t>3</w:t>
      </w:r>
    </w:p>
    <w:p>
      <w:r>
        <w:t>65</w:t>
      </w:r>
    </w:p>
    <w:p>
      <w:r>
        <w:t>Trung tâm Giáo dục Nghề nghiệp - Giáo dục Thường xuyên Buôn Hồ</w:t>
      </w:r>
    </w:p>
    <w:p>
      <w:r>
        <w:t>H15.04.67</w:t>
      </w:r>
    </w:p>
    <w:p>
      <w:r>
        <w:t>3</w:t>
      </w:r>
    </w:p>
    <w:p>
      <w:r>
        <w:t>66</w:t>
      </w:r>
    </w:p>
    <w:p>
      <w:r>
        <w:t>Trung tâm Giáo dục Nghề nghiệp - Giáo dục Thường xuyên Buôn Đôn</w:t>
      </w:r>
    </w:p>
    <w:p>
      <w:r>
        <w:t>H15.04.68</w:t>
      </w:r>
    </w:p>
    <w:p>
      <w:r>
        <w:t>3</w:t>
      </w:r>
    </w:p>
    <w:p>
      <w:r>
        <w:t>67</w:t>
      </w:r>
    </w:p>
    <w:p>
      <w:r>
        <w:t>Trung tâm Giáo dục Nghề nghiệp - Giáo dục Thường xuyên Cư M'gar</w:t>
      </w:r>
    </w:p>
    <w:p>
      <w:r>
        <w:t>H15.04.69</w:t>
      </w:r>
    </w:p>
    <w:p>
      <w:r>
        <w:t>3</w:t>
      </w:r>
    </w:p>
    <w:p>
      <w:r>
        <w:t>68</w:t>
      </w:r>
    </w:p>
    <w:p>
      <w:r>
        <w:t>Trung tâm Giáo dục Nghề nghiệp - Giáo dục Thường xuyên Cư Kuin</w:t>
      </w:r>
    </w:p>
    <w:p>
      <w:r>
        <w:t>H15.04.70</w:t>
      </w:r>
    </w:p>
    <w:p>
      <w:r>
        <w:t>3</w:t>
      </w:r>
    </w:p>
    <w:p>
      <w:r>
        <w:t>69</w:t>
      </w:r>
    </w:p>
    <w:p>
      <w:r>
        <w:t>Trung tâm Giáo dục Nghề nghiệp - Giáo dục Thường xuyên Ea Súp</w:t>
      </w:r>
    </w:p>
    <w:p>
      <w:r>
        <w:t>H15.04.71</w:t>
      </w:r>
    </w:p>
    <w:p>
      <w:r>
        <w:t>3</w:t>
      </w:r>
    </w:p>
    <w:p>
      <w:r>
        <w:t>70</w:t>
      </w:r>
    </w:p>
    <w:p>
      <w:r>
        <w:t>Trung tâm Giáo dục Nghề nghiệp - Giáo dục Thường xuyên Ea Kar</w:t>
      </w:r>
    </w:p>
    <w:p>
      <w:r>
        <w:t>H15.04.72</w:t>
      </w:r>
    </w:p>
    <w:p>
      <w:r>
        <w:t>3</w:t>
      </w:r>
    </w:p>
    <w:p>
      <w:r>
        <w:t>71</w:t>
      </w:r>
    </w:p>
    <w:p>
      <w:r>
        <w:t>Trung tâm Giáo dục Nghề nghiệp - Giáo dục Thường xuyên Ea H'leo</w:t>
      </w:r>
    </w:p>
    <w:p>
      <w:r>
        <w:t>H15.04.73</w:t>
      </w:r>
    </w:p>
    <w:p>
      <w:r>
        <w:t>3</w:t>
      </w:r>
    </w:p>
    <w:p>
      <w:r>
        <w:t>72</w:t>
      </w:r>
    </w:p>
    <w:p>
      <w:r>
        <w:t>Trung tâm Giáo dục Nghề nghiệp - Giáo dục Thường xuyên Krông Bông</w:t>
      </w:r>
    </w:p>
    <w:p>
      <w:r>
        <w:t>H15.04.74</w:t>
      </w:r>
    </w:p>
    <w:p>
      <w:r>
        <w:t>3</w:t>
      </w:r>
    </w:p>
    <w:p>
      <w:r>
        <w:t>73</w:t>
      </w:r>
    </w:p>
    <w:p>
      <w:r>
        <w:t>Trung tâm Giáo dục Nghề nghiệp - Giáo dục Thường xuyên Krông Ana</w:t>
      </w:r>
    </w:p>
    <w:p>
      <w:r>
        <w:t>H15.04.75</w:t>
      </w:r>
    </w:p>
    <w:p>
      <w:r>
        <w:t>3</w:t>
      </w:r>
    </w:p>
    <w:p>
      <w:r>
        <w:t>74</w:t>
      </w:r>
    </w:p>
    <w:p>
      <w:r>
        <w:t>Trung tâm Giáo dục Nghề nghiệp - Giáo dục Thường xuyên Krông Pắc</w:t>
      </w:r>
    </w:p>
    <w:p>
      <w:r>
        <w:t>H15.04.76</w:t>
      </w:r>
    </w:p>
    <w:p>
      <w:r>
        <w:t>3</w:t>
      </w:r>
    </w:p>
    <w:p>
      <w:r>
        <w:t>75</w:t>
      </w:r>
    </w:p>
    <w:p>
      <w:r>
        <w:t>Trung tâm Giáo dục Nghề nghiệp - Giáo dục Thường xuyên Krông Búk</w:t>
      </w:r>
    </w:p>
    <w:p>
      <w:r>
        <w:t>H15.04.77</w:t>
      </w:r>
    </w:p>
    <w:p>
      <w:r>
        <w:t>3</w:t>
      </w:r>
    </w:p>
    <w:p>
      <w:r>
        <w:t>76</w:t>
      </w:r>
    </w:p>
    <w:p>
      <w:r>
        <w:t>Trung tâm Giáo dục Nghề nghiệp - Giáo dục Thường xuyên Krông Năng</w:t>
      </w:r>
    </w:p>
    <w:p>
      <w:r>
        <w:t>H15.04.78</w:t>
      </w:r>
    </w:p>
    <w:p>
      <w:r>
        <w:t>3</w:t>
      </w:r>
    </w:p>
    <w:p>
      <w:r>
        <w:t>77</w:t>
      </w:r>
    </w:p>
    <w:p>
      <w:r>
        <w:t>Trung tâm Giáo dục Nghề nghiệp - Giáo dục Thường xuyên Lắk</w:t>
      </w:r>
    </w:p>
    <w:p>
      <w:r>
        <w:t>H15.04.79</w:t>
      </w:r>
    </w:p>
    <w:p>
      <w:r>
        <w:t>3</w:t>
      </w:r>
    </w:p>
    <w:p>
      <w:r>
        <w:t>78</w:t>
      </w:r>
    </w:p>
    <w:p>
      <w:r>
        <w:t>Trung tâm Giáo dục Nghề nghiệp - Giáo dục Thường xuyên M' Drắk</w:t>
      </w:r>
    </w:p>
    <w:p>
      <w:r>
        <w:t>H15.04.80</w:t>
      </w:r>
    </w:p>
    <w:p>
      <w:r>
        <w:t>3</w:t>
      </w:r>
    </w:p>
    <w:p>
      <w:r>
        <w:t>79</w:t>
      </w:r>
    </w:p>
    <w:p>
      <w:r>
        <w:t>Trung tâm Hỗ trợ phát triển Giáo dục hòa nhập Phú Yên</w:t>
      </w:r>
    </w:p>
    <w:p>
      <w:r>
        <w:t>H15.04.81</w:t>
      </w:r>
    </w:p>
    <w:p>
      <w:r>
        <w:t>3</w:t>
      </w:r>
    </w:p>
    <w:p>
      <w:r>
        <w:t>80</w:t>
      </w:r>
    </w:p>
    <w:p>
      <w:r>
        <w:t>Trường PTDTNT Trung học phổ thông Phú Yên</w:t>
      </w:r>
    </w:p>
    <w:p>
      <w:r>
        <w:t>H15.04.82</w:t>
      </w:r>
    </w:p>
    <w:p>
      <w:r>
        <w:t>3</w:t>
      </w:r>
    </w:p>
    <w:p>
      <w:r>
        <w:t>81</w:t>
      </w:r>
    </w:p>
    <w:p>
      <w:r>
        <w:t>Trường Trung học cơ sở và Trung học phổ thông Chu Văn An</w:t>
      </w:r>
    </w:p>
    <w:p>
      <w:r>
        <w:t>H15.04.83</w:t>
      </w:r>
    </w:p>
    <w:p>
      <w:r>
        <w:t>3</w:t>
      </w:r>
    </w:p>
    <w:p>
      <w:r>
        <w:t>82</w:t>
      </w:r>
    </w:p>
    <w:p>
      <w:r>
        <w:t>Trường Trung học cơ sở và Trung học phổ thông Nguyễn Khuyến</w:t>
      </w:r>
    </w:p>
    <w:p>
      <w:r>
        <w:t>H15.04.84</w:t>
      </w:r>
    </w:p>
    <w:p>
      <w:r>
        <w:t>3</w:t>
      </w:r>
    </w:p>
    <w:p>
      <w:r>
        <w:t>83</w:t>
      </w:r>
    </w:p>
    <w:p>
      <w:r>
        <w:t>Trường Trung học phổ thông chuyên Lương Văn Chánh</w:t>
      </w:r>
    </w:p>
    <w:p>
      <w:r>
        <w:t>H15.04.85</w:t>
      </w:r>
    </w:p>
    <w:p>
      <w:r>
        <w:t>3</w:t>
      </w:r>
    </w:p>
    <w:p>
      <w:r>
        <w:t>84</w:t>
      </w:r>
    </w:p>
    <w:p>
      <w:r>
        <w:t>Trường Trung học phổ thông Lê Lợi</w:t>
      </w:r>
    </w:p>
    <w:p>
      <w:r>
        <w:t>H15.04.86</w:t>
      </w:r>
    </w:p>
    <w:p>
      <w:r>
        <w:t>3</w:t>
      </w:r>
    </w:p>
    <w:p>
      <w:r>
        <w:t>85</w:t>
      </w:r>
    </w:p>
    <w:p>
      <w:r>
        <w:t>Trường Trung học phổ thông số 2 Nguyễn Công Trứ</w:t>
      </w:r>
    </w:p>
    <w:p>
      <w:r>
        <w:t>H15.04.87</w:t>
      </w:r>
    </w:p>
    <w:p>
      <w:r>
        <w:t>3</w:t>
      </w:r>
    </w:p>
    <w:p>
      <w:r>
        <w:t>86</w:t>
      </w:r>
    </w:p>
    <w:p>
      <w:r>
        <w:t>Trường Trung học phổ thông số 2 Nguyễn Thị Minh Khai</w:t>
      </w:r>
    </w:p>
    <w:p>
      <w:r>
        <w:t>H15.04.88</w:t>
      </w:r>
    </w:p>
    <w:p>
      <w:r>
        <w:t>3</w:t>
      </w:r>
    </w:p>
    <w:p>
      <w:r>
        <w:t>87</w:t>
      </w:r>
    </w:p>
    <w:p>
      <w:r>
        <w:t>Trường Trung học phổ thông số 2 Nguyễn Trường Tộ</w:t>
      </w:r>
    </w:p>
    <w:p>
      <w:r>
        <w:t>H15.04.89</w:t>
      </w:r>
    </w:p>
    <w:p>
      <w:r>
        <w:t>3</w:t>
      </w:r>
    </w:p>
    <w:p>
      <w:r>
        <w:t>88</w:t>
      </w:r>
    </w:p>
    <w:p>
      <w:r>
        <w:t>Trường Trung học phổ thông Nguyễn Văn Linh</w:t>
      </w:r>
    </w:p>
    <w:p>
      <w:r>
        <w:t>H15.04.90</w:t>
      </w:r>
    </w:p>
    <w:p>
      <w:r>
        <w:t>3</w:t>
      </w:r>
    </w:p>
    <w:p>
      <w:r>
        <w:t>89</w:t>
      </w:r>
    </w:p>
    <w:p>
      <w:r>
        <w:t>Trường Trung học phổ thông số 2 Phan Chu Trinh</w:t>
      </w:r>
    </w:p>
    <w:p>
      <w:r>
        <w:t>H15.04.91</w:t>
      </w:r>
    </w:p>
    <w:p>
      <w:r>
        <w:t>3</w:t>
      </w:r>
    </w:p>
    <w:p>
      <w:r>
        <w:t>90</w:t>
      </w:r>
    </w:p>
    <w:p>
      <w:r>
        <w:t>Trường Trung học phổ thông số 2 Trần Phú</w:t>
      </w:r>
    </w:p>
    <w:p>
      <w:r>
        <w:t>H15.04.92</w:t>
      </w:r>
    </w:p>
    <w:p>
      <w:r>
        <w:t>3</w:t>
      </w:r>
    </w:p>
    <w:p>
      <w:r>
        <w:t>91</w:t>
      </w:r>
    </w:p>
    <w:p>
      <w:r>
        <w:t>Trường Trung cấp Nghề Thanh niên Dân tộc Phú Yên</w:t>
      </w:r>
    </w:p>
    <w:p>
      <w:r>
        <w:t>H15.04.93</w:t>
      </w:r>
    </w:p>
    <w:p>
      <w:r>
        <w:t>3</w:t>
      </w:r>
    </w:p>
    <w:p>
      <w:r>
        <w:t>92</w:t>
      </w:r>
    </w:p>
    <w:p>
      <w:r>
        <w:t>Trường Trung học cơ sở và Trung học phổ thông Nguyễn Bá Ngọc</w:t>
      </w:r>
    </w:p>
    <w:p>
      <w:r>
        <w:t>H15.04.94</w:t>
      </w:r>
    </w:p>
    <w:p>
      <w:r>
        <w:t>3</w:t>
      </w:r>
    </w:p>
    <w:p>
      <w:r>
        <w:t>93</w:t>
      </w:r>
    </w:p>
    <w:p>
      <w:r>
        <w:t>Trường Trung học cơ sở và Trung học phổ thông Nguyễn Viết Xuân</w:t>
      </w:r>
    </w:p>
    <w:p>
      <w:r>
        <w:t>H15.04.95</w:t>
      </w:r>
    </w:p>
    <w:p>
      <w:r>
        <w:t>3</w:t>
      </w:r>
    </w:p>
    <w:p>
      <w:r>
        <w:t>94</w:t>
      </w:r>
    </w:p>
    <w:p>
      <w:r>
        <w:t>Trường Trung học cơ sở và Trung học phổ thông Võ Nguyên Giáp</w:t>
      </w:r>
    </w:p>
    <w:p>
      <w:r>
        <w:t>H15.04.96</w:t>
      </w:r>
    </w:p>
    <w:p>
      <w:r>
        <w:t>3</w:t>
      </w:r>
    </w:p>
    <w:p>
      <w:r>
        <w:t>95</w:t>
      </w:r>
    </w:p>
    <w:p>
      <w:r>
        <w:t>Trường Trung học cơ sở và Trung học phổ thông Võ Văn Kiệt</w:t>
      </w:r>
    </w:p>
    <w:p>
      <w:r>
        <w:t>H15.04.97</w:t>
      </w:r>
    </w:p>
    <w:p>
      <w:r>
        <w:t>3</w:t>
      </w:r>
    </w:p>
    <w:p>
      <w:r>
        <w:t>96</w:t>
      </w:r>
    </w:p>
    <w:p>
      <w:r>
        <w:t>Trường Trung học phổ thông Lê Thành Phương</w:t>
      </w:r>
    </w:p>
    <w:p>
      <w:r>
        <w:t>H15.04.98</w:t>
      </w:r>
    </w:p>
    <w:p>
      <w:r>
        <w:t>3</w:t>
      </w:r>
    </w:p>
    <w:p>
      <w:r>
        <w:t>97</w:t>
      </w:r>
    </w:p>
    <w:p>
      <w:r>
        <w:t>Trường Trung học phổ thông Lê Trung Kiên</w:t>
      </w:r>
    </w:p>
    <w:p>
      <w:r>
        <w:t>H15.04.99</w:t>
      </w:r>
    </w:p>
    <w:p>
      <w:r>
        <w:t>3</w:t>
      </w:r>
    </w:p>
    <w:p>
      <w:r>
        <w:t>98</w:t>
      </w:r>
    </w:p>
    <w:p>
      <w:r>
        <w:t>Trường Trung học phổ thông số 2 Ngô Gia Tự</w:t>
      </w:r>
    </w:p>
    <w:p>
      <w:r>
        <w:t>H15.04.100</w:t>
      </w:r>
    </w:p>
    <w:p>
      <w:r>
        <w:t>3</w:t>
      </w:r>
    </w:p>
    <w:p>
      <w:r>
        <w:t>99</w:t>
      </w:r>
    </w:p>
    <w:p>
      <w:r>
        <w:t>Trường Trung học phổ thông Nguyễn Du</w:t>
      </w:r>
    </w:p>
    <w:p>
      <w:r>
        <w:t>H15.04.101</w:t>
      </w:r>
    </w:p>
    <w:p>
      <w:r>
        <w:t>3</w:t>
      </w:r>
    </w:p>
    <w:p>
      <w:r>
        <w:t>100</w:t>
      </w:r>
    </w:p>
    <w:p>
      <w:r>
        <w:t>Trường Trung học phổ thông số 2 Nguyễn Huệ</w:t>
      </w:r>
    </w:p>
    <w:p>
      <w:r>
        <w:t>H15.04.102</w:t>
      </w:r>
    </w:p>
    <w:p>
      <w:r>
        <w:t>3</w:t>
      </w:r>
    </w:p>
    <w:p>
      <w:r>
        <w:t>101</w:t>
      </w:r>
    </w:p>
    <w:p>
      <w:r>
        <w:t>Trường Trung học phổ thông số 2 Nguyễn Thái Bình</w:t>
      </w:r>
    </w:p>
    <w:p>
      <w:r>
        <w:t>H15.04.103</w:t>
      </w:r>
    </w:p>
    <w:p>
      <w:r>
        <w:t>3</w:t>
      </w:r>
    </w:p>
    <w:p>
      <w:r>
        <w:t>102</w:t>
      </w:r>
    </w:p>
    <w:p>
      <w:r>
        <w:t>Trường Trung học phổ thông số 2 Nguyễn Trãi</w:t>
      </w:r>
    </w:p>
    <w:p>
      <w:r>
        <w:t>H15.04.104</w:t>
      </w:r>
    </w:p>
    <w:p>
      <w:r>
        <w:t>3</w:t>
      </w:r>
    </w:p>
    <w:p>
      <w:r>
        <w:t>103</w:t>
      </w:r>
    </w:p>
    <w:p>
      <w:r>
        <w:t>Trường Trung học phổ thông số 2 Phạm Văn Đồng</w:t>
      </w:r>
    </w:p>
    <w:p>
      <w:r>
        <w:t>H15.04.105</w:t>
      </w:r>
    </w:p>
    <w:p>
      <w:r>
        <w:t>3</w:t>
      </w:r>
    </w:p>
    <w:p>
      <w:r>
        <w:t>104</w:t>
      </w:r>
    </w:p>
    <w:p>
      <w:r>
        <w:t>Trường Trung học phổ thông số 2 Phan Bội Châu</w:t>
      </w:r>
    </w:p>
    <w:p>
      <w:r>
        <w:t>H15.04.106</w:t>
      </w:r>
    </w:p>
    <w:p>
      <w:r>
        <w:t>3</w:t>
      </w:r>
    </w:p>
    <w:p>
      <w:r>
        <w:t>105</w:t>
      </w:r>
    </w:p>
    <w:p>
      <w:r>
        <w:t>Trường Trung học phổ thông số 2 Phan Đình Phùng</w:t>
      </w:r>
    </w:p>
    <w:p>
      <w:r>
        <w:t>H15.04.107</w:t>
      </w:r>
    </w:p>
    <w:p>
      <w:r>
        <w:t>3</w:t>
      </w:r>
    </w:p>
    <w:p>
      <w:r>
        <w:t>106</w:t>
      </w:r>
    </w:p>
    <w:p>
      <w:r>
        <w:t>Trường Trung học phổ thông số 2 Lê Hồng Phong</w:t>
      </w:r>
    </w:p>
    <w:p>
      <w:r>
        <w:t>H15.04.108</w:t>
      </w:r>
    </w:p>
    <w:p>
      <w:r>
        <w:t>3</w:t>
      </w:r>
    </w:p>
    <w:p>
      <w:r>
        <w:t>107</w:t>
      </w:r>
    </w:p>
    <w:p>
      <w:r>
        <w:t>Trường Trung học phổ thông số 2 Tôn Đức Thắng</w:t>
      </w:r>
    </w:p>
    <w:p>
      <w:r>
        <w:t>H15.04.109</w:t>
      </w:r>
    </w:p>
    <w:p>
      <w:r>
        <w:t>3</w:t>
      </w:r>
    </w:p>
    <w:p>
      <w:r>
        <w:t>108</w:t>
      </w:r>
    </w:p>
    <w:p>
      <w:r>
        <w:t>Trường Trung học phổ thông Trường Trần Bình Trọng</w:t>
      </w:r>
    </w:p>
    <w:p>
      <w:r>
        <w:t>H15.04.110</w:t>
      </w:r>
    </w:p>
    <w:p>
      <w:r>
        <w:t>3</w:t>
      </w:r>
    </w:p>
    <w:p>
      <w:r>
        <w:t>109</w:t>
      </w:r>
    </w:p>
    <w:p>
      <w:r>
        <w:t>Trường Trung học phổ thông Trần Quốc Tuấn</w:t>
      </w:r>
    </w:p>
    <w:p>
      <w:r>
        <w:t>H15.04.111</w:t>
      </w:r>
    </w:p>
    <w:p>
      <w:r>
        <w:t>3</w:t>
      </w:r>
    </w:p>
    <w:p>
      <w:r>
        <w:t>110</w:t>
      </w:r>
    </w:p>
    <w:p>
      <w:r>
        <w:t>Trường Trung học phổ thông Trần Suyền</w:t>
      </w:r>
    </w:p>
    <w:p>
      <w:r>
        <w:t>H15.04.112</w:t>
      </w:r>
    </w:p>
    <w:p>
      <w:r>
        <w:t>3</w:t>
      </w:r>
    </w:p>
    <w:p>
      <w:r>
        <w:t>111</w:t>
      </w:r>
    </w:p>
    <w:p>
      <w:r>
        <w:t>Trường Trung học phổ thông Võ Thị Sáu</w:t>
      </w:r>
    </w:p>
    <w:p>
      <w:r>
        <w:t>H15.04.113</w:t>
      </w:r>
    </w:p>
    <w:p>
      <w:r>
        <w:t>3</w:t>
      </w:r>
    </w:p>
    <w:p>
      <w:r>
        <w:t>112</w:t>
      </w:r>
    </w:p>
    <w:p>
      <w:r>
        <w:t>Trường Trung học cơ sở và Trung học phổ thông Nguyễn Trung Trực</w:t>
      </w:r>
    </w:p>
    <w:p>
      <w:r>
        <w:t>H15.04.114</w:t>
      </w:r>
    </w:p>
    <w:p>
      <w:r>
        <w:t>3</w:t>
      </w:r>
    </w:p>
    <w:p>
      <w:r>
        <w:t>113</w:t>
      </w:r>
    </w:p>
    <w:p>
      <w:r>
        <w:t>Trung tâm Giáo dục Nghề nghiệp - Giáo dục Thường xuyên Phú Yên</w:t>
      </w:r>
    </w:p>
    <w:p>
      <w:r>
        <w:t>H15.04.115</w:t>
      </w:r>
    </w:p>
    <w:p>
      <w:r>
        <w:t>3</w:t>
      </w:r>
    </w:p>
    <w:p>
      <w:r>
        <w:t>114</w:t>
      </w:r>
    </w:p>
    <w:p>
      <w:r>
        <w:t>Trung tâm Giáo dục Nghề nghiệp - Giáo dục Thường xuyên Sông Hinh</w:t>
      </w:r>
    </w:p>
    <w:p>
      <w:r>
        <w:t>H15.04.116</w:t>
      </w:r>
    </w:p>
    <w:p>
      <w:r>
        <w:t>3</w:t>
      </w:r>
    </w:p>
    <w:p>
      <w:r>
        <w:t>115</w:t>
      </w:r>
    </w:p>
    <w:p>
      <w:r>
        <w:t>Trung tâm Giáo dục Nghề nghiệp - Giáo dục Thường xuyên Sông Cầu</w:t>
      </w:r>
    </w:p>
    <w:p>
      <w:r>
        <w:t>H15.04.117</w:t>
      </w:r>
    </w:p>
    <w:p>
      <w:r>
        <w:t>3</w:t>
      </w:r>
    </w:p>
    <w:p>
      <w:r>
        <w:t>116</w:t>
      </w:r>
    </w:p>
    <w:p>
      <w:r>
        <w:t>Trung tâm Giáo dục Nghề nghiệp - Giáo dục Thường xuyên Đồng Xuân</w:t>
      </w:r>
    </w:p>
    <w:p>
      <w:r>
        <w:t>H15.04.118</w:t>
      </w:r>
    </w:p>
    <w:p>
      <w:r>
        <w:t>3</w:t>
      </w:r>
    </w:p>
    <w:p>
      <w:r>
        <w:t>117</w:t>
      </w:r>
    </w:p>
    <w:p>
      <w:r>
        <w:t>Trung tâm Giáo dục Nghề nghiệp - Giáo dục Thường xuyên Tây Hòa</w:t>
      </w:r>
    </w:p>
    <w:p>
      <w:r>
        <w:t>H15.04.119</w:t>
      </w:r>
    </w:p>
    <w:p>
      <w:r>
        <w:t>3</w:t>
      </w:r>
    </w:p>
    <w:p>
      <w:r>
        <w:t>118</w:t>
      </w:r>
    </w:p>
    <w:p>
      <w:r>
        <w:t>Trung tâm Giáo dục Nghề nghiệp - Giáo dục Thường xuyên Phú Hòa</w:t>
      </w:r>
    </w:p>
    <w:p>
      <w:r>
        <w:t>H15.04.120</w:t>
      </w:r>
    </w:p>
    <w:p>
      <w:r>
        <w:t>3</w:t>
      </w:r>
    </w:p>
    <w:p>
      <w:r>
        <w:t>119</w:t>
      </w:r>
    </w:p>
    <w:p>
      <w:r>
        <w:t>Trung tâm Giáo dục Nghề nghiệp - Giáo dục Thường xuyên Đông Hòa</w:t>
      </w:r>
    </w:p>
    <w:p>
      <w:r>
        <w:t>H15.04.121</w:t>
      </w:r>
    </w:p>
    <w:p>
      <w:r>
        <w:t>3</w:t>
      </w:r>
    </w:p>
    <w:p>
      <w:r>
        <w:t>120</w:t>
      </w:r>
    </w:p>
    <w:p>
      <w:r>
        <w:t>Trung tâm Giáo dục Nghề nghiệp - Giáo dục Thường xuyên Tuy An</w:t>
      </w:r>
    </w:p>
    <w:p>
      <w:r>
        <w:t>H15.04.122</w:t>
      </w:r>
    </w:p>
    <w:p>
      <w:r>
        <w:t>3</w:t>
      </w:r>
    </w:p>
    <w:p>
      <w:r>
        <w:t>IV</w:t>
      </w:r>
    </w:p>
    <w:p>
      <w:r>
        <w:t>Sở Khoa học và Công nghệ</w:t>
      </w:r>
    </w:p>
    <w:p>
      <w:r>
        <w:t>H15.07</w:t>
      </w:r>
    </w:p>
    <w:p>
      <w:r>
        <w:t>2</w:t>
      </w:r>
    </w:p>
    <w:p>
      <w:r>
        <w:t>1</w:t>
      </w:r>
    </w:p>
    <w:p>
      <w:r>
        <w:t>Trung tâm Kỹ thuật Tiêu chuẩn Đo lường Chất lượng</w:t>
      </w:r>
    </w:p>
    <w:p>
      <w:r>
        <w:t>H15.07.02</w:t>
      </w:r>
    </w:p>
    <w:p>
      <w:r>
        <w:t>3</w:t>
      </w:r>
    </w:p>
    <w:p>
      <w:r>
        <w:t>2</w:t>
      </w:r>
    </w:p>
    <w:p>
      <w:r>
        <w:t>Trung tâm Thông tin - Ứng dụng Khoa học và Công nghệ</w:t>
      </w:r>
    </w:p>
    <w:p>
      <w:r>
        <w:t>H15.07.03</w:t>
      </w:r>
    </w:p>
    <w:p>
      <w:r>
        <w:t>3</w:t>
      </w:r>
    </w:p>
    <w:p>
      <w:r>
        <w:t>3</w:t>
      </w:r>
    </w:p>
    <w:p>
      <w:r>
        <w:t>Trung tâm Giám sát, điều hành đô thị thông minh</w:t>
      </w:r>
    </w:p>
    <w:p>
      <w:r>
        <w:t>H15.07.04</w:t>
      </w:r>
    </w:p>
    <w:p>
      <w:r>
        <w:t>3</w:t>
      </w:r>
    </w:p>
    <w:p>
      <w:r>
        <w:t>V</w:t>
      </w:r>
    </w:p>
    <w:p>
      <w:r>
        <w:t>Sở Nội vụ</w:t>
      </w:r>
    </w:p>
    <w:p>
      <w:r>
        <w:t>H15.10</w:t>
      </w:r>
    </w:p>
    <w:p>
      <w:r>
        <w:t>2</w:t>
      </w:r>
    </w:p>
    <w:p>
      <w:r>
        <w:t>1</w:t>
      </w:r>
    </w:p>
    <w:p>
      <w:r>
        <w:t>Trung tâm Lưu trữ lịch sử</w:t>
      </w:r>
    </w:p>
    <w:p>
      <w:r>
        <w:t>H15.10.04</w:t>
      </w:r>
    </w:p>
    <w:p>
      <w:r>
        <w:t>3</w:t>
      </w:r>
    </w:p>
    <w:p>
      <w:r>
        <w:t>2</w:t>
      </w:r>
    </w:p>
    <w:p>
      <w:r>
        <w:t>Trung tâm Dịch vụ việc làm</w:t>
      </w:r>
    </w:p>
    <w:p>
      <w:r>
        <w:t>H15.10.05</w:t>
      </w:r>
    </w:p>
    <w:p>
      <w:r>
        <w:t>3</w:t>
      </w:r>
    </w:p>
    <w:p>
      <w:r>
        <w:t>3</w:t>
      </w:r>
    </w:p>
    <w:p>
      <w:r>
        <w:t>Trung tâm Điều dưỡng Người có công</w:t>
      </w:r>
    </w:p>
    <w:p>
      <w:r>
        <w:t>H15.10.06</w:t>
      </w:r>
    </w:p>
    <w:p>
      <w:r>
        <w:t>3</w:t>
      </w:r>
    </w:p>
    <w:p>
      <w:r>
        <w:t>VI</w:t>
      </w:r>
    </w:p>
    <w:p>
      <w:r>
        <w:t>Sở Nông nghiệp và Môi trường</w:t>
      </w:r>
    </w:p>
    <w:p>
      <w:r>
        <w:t>H15.50</w:t>
      </w:r>
    </w:p>
    <w:p>
      <w:r>
        <w:t>2</w:t>
      </w:r>
    </w:p>
    <w:p>
      <w:r>
        <w:t>1</w:t>
      </w:r>
    </w:p>
    <w:p>
      <w:r>
        <w:t>Trung tâm Công nghệ Thông tin Nông nghiệp và Môi trường</w:t>
      </w:r>
    </w:p>
    <w:p>
      <w:r>
        <w:t>H15.50.02</w:t>
      </w:r>
    </w:p>
    <w:p>
      <w:r>
        <w:t>3</w:t>
      </w:r>
    </w:p>
    <w:p>
      <w:r>
        <w:t>2</w:t>
      </w:r>
    </w:p>
    <w:p>
      <w:r>
        <w:t>Chi cục Quản lý đất đai</w:t>
      </w:r>
    </w:p>
    <w:p>
      <w:r>
        <w:t>H15.50.03</w:t>
      </w:r>
    </w:p>
    <w:p>
      <w:r>
        <w:t>3</w:t>
      </w:r>
    </w:p>
    <w:p>
      <w:r>
        <w:t>3</w:t>
      </w:r>
    </w:p>
    <w:p>
      <w:r>
        <w:t>Trung tâm Quan trắc Tài nguyên và Môi trường</w:t>
      </w:r>
    </w:p>
    <w:p>
      <w:r>
        <w:t>H15.50.04</w:t>
      </w:r>
    </w:p>
    <w:p>
      <w:r>
        <w:t>3</w:t>
      </w:r>
    </w:p>
    <w:p>
      <w:r>
        <w:t>4</w:t>
      </w:r>
    </w:p>
    <w:p>
      <w:r>
        <w:t>Văn phòng Đăng ký đất đai</w:t>
      </w:r>
    </w:p>
    <w:p>
      <w:r>
        <w:t>H15.50.05</w:t>
      </w:r>
    </w:p>
    <w:p>
      <w:r>
        <w:t>3</w:t>
      </w:r>
    </w:p>
    <w:p>
      <w:r>
        <w:t>5</w:t>
      </w:r>
    </w:p>
    <w:p>
      <w:r>
        <w:t>Chi cục Bảo vệ môi trường</w:t>
      </w:r>
    </w:p>
    <w:p>
      <w:r>
        <w:t>H15.50.06</w:t>
      </w:r>
    </w:p>
    <w:p>
      <w:r>
        <w:t>3</w:t>
      </w:r>
    </w:p>
    <w:p>
      <w:r>
        <w:t>6</w:t>
      </w:r>
    </w:p>
    <w:p>
      <w:r>
        <w:t>Ban Quản lý rừng phòng hộ Lắk</w:t>
      </w:r>
    </w:p>
    <w:p>
      <w:r>
        <w:t>H15.50.07</w:t>
      </w:r>
    </w:p>
    <w:p>
      <w:r>
        <w:t>3</w:t>
      </w:r>
    </w:p>
    <w:p>
      <w:r>
        <w:t>7</w:t>
      </w:r>
    </w:p>
    <w:p>
      <w:r>
        <w:t>Vườn Quốc gia Ea Sô</w:t>
      </w:r>
    </w:p>
    <w:p>
      <w:r>
        <w:t>H15.50.08</w:t>
      </w:r>
    </w:p>
    <w:p>
      <w:r>
        <w:t>3</w:t>
      </w:r>
    </w:p>
    <w:p>
      <w:r>
        <w:t>8</w:t>
      </w:r>
    </w:p>
    <w:p>
      <w:r>
        <w:t>Ban Quản lý rừng phòng hộ Sông Cầu</w:t>
      </w:r>
    </w:p>
    <w:p>
      <w:r>
        <w:t>H15.50.09</w:t>
      </w:r>
    </w:p>
    <w:p>
      <w:r>
        <w:t>3</w:t>
      </w:r>
    </w:p>
    <w:p>
      <w:r>
        <w:t>9</w:t>
      </w:r>
    </w:p>
    <w:p>
      <w:r>
        <w:t>Ban Quản lý Khu Bảo tồn Loài sinh cảnh Thông Nước - Sở NNMT tỉnh Đắk Lắk</w:t>
      </w:r>
    </w:p>
    <w:p>
      <w:r>
        <w:t>H15.50.10</w:t>
      </w:r>
    </w:p>
    <w:p>
      <w:r>
        <w:t>3</w:t>
      </w:r>
    </w:p>
    <w:p>
      <w:r>
        <w:t>10</w:t>
      </w:r>
    </w:p>
    <w:p>
      <w:r>
        <w:t>Ban Quản lý Rừng Đặc dụng Nam Ka - Sở NNMT tỉnh Đắk Lắk</w:t>
      </w:r>
    </w:p>
    <w:p>
      <w:r>
        <w:t>H15.50.11</w:t>
      </w:r>
    </w:p>
    <w:p>
      <w:r>
        <w:t>3</w:t>
      </w:r>
    </w:p>
    <w:p>
      <w:r>
        <w:t>11</w:t>
      </w:r>
    </w:p>
    <w:p>
      <w:r>
        <w:t>Ban Quản lý rừng Lịch sử - Văn hóa - Môi trường Hồ Lắk - Sở NNMT tỉnh Đắk Lắk</w:t>
      </w:r>
    </w:p>
    <w:p>
      <w:r>
        <w:t>H15.50.12</w:t>
      </w:r>
    </w:p>
    <w:p>
      <w:r>
        <w:t>3</w:t>
      </w:r>
    </w:p>
    <w:p>
      <w:r>
        <w:t>12</w:t>
      </w:r>
    </w:p>
    <w:p>
      <w:r>
        <w:t>Ban Quản lý rừng phòng hộ Đồng Xuân</w:t>
      </w:r>
    </w:p>
    <w:p>
      <w:r>
        <w:t>H15.50.13</w:t>
      </w:r>
    </w:p>
    <w:p>
      <w:r>
        <w:t>3</w:t>
      </w:r>
    </w:p>
    <w:p>
      <w:r>
        <w:t>13</w:t>
      </w:r>
    </w:p>
    <w:p>
      <w:r>
        <w:t>Ban Quản lý rừng Phòng hộ Núi Vọng Phu</w:t>
      </w:r>
    </w:p>
    <w:p>
      <w:r>
        <w:t>H15.50.15</w:t>
      </w:r>
    </w:p>
    <w:p>
      <w:r>
        <w:t>3</w:t>
      </w:r>
    </w:p>
    <w:p>
      <w:r>
        <w:t>14</w:t>
      </w:r>
    </w:p>
    <w:p>
      <w:r>
        <w:t>Chi cục Chăn nuôi và Thú y - Sở NNMT tỉnh Đắk Lắk</w:t>
      </w:r>
    </w:p>
    <w:p>
      <w:r>
        <w:t>H15.50.16</w:t>
      </w:r>
    </w:p>
    <w:p>
      <w:r>
        <w:t>3</w:t>
      </w:r>
    </w:p>
    <w:p>
      <w:r>
        <w:t>15</w:t>
      </w:r>
    </w:p>
    <w:p>
      <w:r>
        <w:t>Chi cục Kiểm lâm - Sở NNMT tỉnh Đắk Lắk</w:t>
      </w:r>
    </w:p>
    <w:p>
      <w:r>
        <w:t>H15.50.17</w:t>
      </w:r>
    </w:p>
    <w:p>
      <w:r>
        <w:t>3</w:t>
      </w:r>
    </w:p>
    <w:p>
      <w:r>
        <w:t>16</w:t>
      </w:r>
    </w:p>
    <w:p>
      <w:r>
        <w:t>Chi cục Phát triển Nông thôn - Sở NNMT tỉnh Đắk Lắk</w:t>
      </w:r>
    </w:p>
    <w:p>
      <w:r>
        <w:t>H15.50.18</w:t>
      </w:r>
    </w:p>
    <w:p>
      <w:r>
        <w:t>3</w:t>
      </w:r>
    </w:p>
    <w:p>
      <w:r>
        <w:t>17</w:t>
      </w:r>
    </w:p>
    <w:p>
      <w:r>
        <w:t>Chi cục Quản lý chất lượng Nông lâm sản và Thủy sản - Sở NNMT tỉnh Đắk Lắk</w:t>
      </w:r>
    </w:p>
    <w:p>
      <w:r>
        <w:t>H15.50.19</w:t>
      </w:r>
    </w:p>
    <w:p>
      <w:r>
        <w:t>3</w:t>
      </w:r>
    </w:p>
    <w:p>
      <w:r>
        <w:t>18</w:t>
      </w:r>
    </w:p>
    <w:p>
      <w:r>
        <w:t>Chi cục Thủy lợi và Phòng chống thiên tai - Sở NNMT tỉnh Đắk Lắk</w:t>
      </w:r>
    </w:p>
    <w:p>
      <w:r>
        <w:t>H15.50.20</w:t>
      </w:r>
    </w:p>
    <w:p>
      <w:r>
        <w:t>3</w:t>
      </w:r>
    </w:p>
    <w:p>
      <w:r>
        <w:t>19</w:t>
      </w:r>
    </w:p>
    <w:p>
      <w:r>
        <w:t>Chi cục Thủy sản và Biển đảo - Sở NNMT tỉnh Đắk Lắk</w:t>
      </w:r>
    </w:p>
    <w:p>
      <w:r>
        <w:t>H15.50.21</w:t>
      </w:r>
    </w:p>
    <w:p>
      <w:r>
        <w:t>3</w:t>
      </w:r>
    </w:p>
    <w:p>
      <w:r>
        <w:t>20</w:t>
      </w:r>
    </w:p>
    <w:p>
      <w:r>
        <w:t>Chi cục Trồng trọt và Bảo vệ Thực vật - Sở NNMT tỉnh Đắk Lắk</w:t>
      </w:r>
    </w:p>
    <w:p>
      <w:r>
        <w:t>H15.50.22</w:t>
      </w:r>
    </w:p>
    <w:p>
      <w:r>
        <w:t>3</w:t>
      </w:r>
    </w:p>
    <w:p>
      <w:r>
        <w:t>21</w:t>
      </w:r>
    </w:p>
    <w:p>
      <w:r>
        <w:t>Quỹ Bảo vệ, phát triển rừng và Môi trường</w:t>
      </w:r>
    </w:p>
    <w:p>
      <w:r>
        <w:t>H15.50.23</w:t>
      </w:r>
    </w:p>
    <w:p>
      <w:r>
        <w:t>3</w:t>
      </w:r>
    </w:p>
    <w:p>
      <w:r>
        <w:t>22</w:t>
      </w:r>
    </w:p>
    <w:p>
      <w:r>
        <w:t>Ban Quản lý rừng phòng hộ Sơn Hòa</w:t>
      </w:r>
    </w:p>
    <w:p>
      <w:r>
        <w:t>H15.50.24</w:t>
      </w:r>
    </w:p>
    <w:p>
      <w:r>
        <w:t>3</w:t>
      </w:r>
    </w:p>
    <w:p>
      <w:r>
        <w:t>23</w:t>
      </w:r>
    </w:p>
    <w:p>
      <w:r>
        <w:t>Trung tâm Bảo tồn voi, cứu hộ động vật và quản lý bảo vệ rừng</w:t>
      </w:r>
    </w:p>
    <w:p>
      <w:r>
        <w:t>H15.50.25</w:t>
      </w:r>
    </w:p>
    <w:p>
      <w:r>
        <w:t>3</w:t>
      </w:r>
    </w:p>
    <w:p>
      <w:r>
        <w:t>24</w:t>
      </w:r>
    </w:p>
    <w:p>
      <w:r>
        <w:t>Trung tâm Khuyến nông</w:t>
      </w:r>
    </w:p>
    <w:p>
      <w:r>
        <w:t>H15.50.26</w:t>
      </w:r>
    </w:p>
    <w:p>
      <w:r>
        <w:t>3</w:t>
      </w:r>
    </w:p>
    <w:p>
      <w:r>
        <w:t>25</w:t>
      </w:r>
    </w:p>
    <w:p>
      <w:r>
        <w:t>Trung tâm Nước sạch và Vệ sinh môi trường nông thôn</w:t>
      </w:r>
    </w:p>
    <w:p>
      <w:r>
        <w:t>H15.50.27</w:t>
      </w:r>
    </w:p>
    <w:p>
      <w:r>
        <w:t>3</w:t>
      </w:r>
    </w:p>
    <w:p>
      <w:r>
        <w:t>26</w:t>
      </w:r>
    </w:p>
    <w:p>
      <w:r>
        <w:t>Ban Quản lý cảng cá</w:t>
      </w:r>
    </w:p>
    <w:p>
      <w:r>
        <w:t>H15.50.29</w:t>
      </w:r>
    </w:p>
    <w:p>
      <w:r>
        <w:t>3</w:t>
      </w:r>
    </w:p>
    <w:p>
      <w:r>
        <w:t>27</w:t>
      </w:r>
    </w:p>
    <w:p>
      <w:r>
        <w:t>Văn phòng Điều phối Nông thôn mới tỉnh Đắk Lắk</w:t>
      </w:r>
    </w:p>
    <w:p>
      <w:r>
        <w:t>H15.50.30</w:t>
      </w:r>
    </w:p>
    <w:p>
      <w:r>
        <w:t>3</w:t>
      </w:r>
    </w:p>
    <w:p>
      <w:r>
        <w:t>28</w:t>
      </w:r>
    </w:p>
    <w:p>
      <w:r>
        <w:t>Vườn Quốc gia Chư Yang Sin</w:t>
      </w:r>
    </w:p>
    <w:p>
      <w:r>
        <w:t>H15.50.31</w:t>
      </w:r>
    </w:p>
    <w:p>
      <w:r>
        <w:t>3</w:t>
      </w:r>
    </w:p>
    <w:p>
      <w:r>
        <w:t>29</w:t>
      </w:r>
    </w:p>
    <w:p>
      <w:r>
        <w:t>Dự án SACCR</w:t>
      </w:r>
    </w:p>
    <w:p>
      <w:r>
        <w:t>H15.50.32</w:t>
      </w:r>
    </w:p>
    <w:p>
      <w:r>
        <w:t>3</w:t>
      </w:r>
    </w:p>
    <w:p>
      <w:r>
        <w:t>30</w:t>
      </w:r>
    </w:p>
    <w:p>
      <w:r>
        <w:t>Ban Quản lý rừng phòng hộ Tây Hòa</w:t>
      </w:r>
    </w:p>
    <w:p>
      <w:r>
        <w:t>H15.50.33</w:t>
      </w:r>
    </w:p>
    <w:p>
      <w:r>
        <w:t>3</w:t>
      </w:r>
    </w:p>
    <w:p>
      <w:r>
        <w:t>31</w:t>
      </w:r>
    </w:p>
    <w:p>
      <w:r>
        <w:t>Ban rừng phòng hộ Sông Hinh</w:t>
      </w:r>
    </w:p>
    <w:p>
      <w:r>
        <w:t>H15.50.34</w:t>
      </w:r>
    </w:p>
    <w:p>
      <w:r>
        <w:t>3</w:t>
      </w:r>
    </w:p>
    <w:p>
      <w:r>
        <w:t>VII</w:t>
      </w:r>
    </w:p>
    <w:p>
      <w:r>
        <w:t>Sở Tài chính</w:t>
      </w:r>
    </w:p>
    <w:p>
      <w:r>
        <w:t>H15.12</w:t>
      </w:r>
    </w:p>
    <w:p>
      <w:r>
        <w:t>2</w:t>
      </w:r>
    </w:p>
    <w:p>
      <w:r>
        <w:t>1</w:t>
      </w:r>
    </w:p>
    <w:p>
      <w:r>
        <w:t>﻿  Trung tâm Xúc tiến đầu tư tỉnh Đắk Lắk</w:t>
      </w:r>
    </w:p>
    <w:p>
      <w:r>
        <w:t>H15.12.01</w:t>
      </w:r>
    </w:p>
    <w:p>
      <w:r>
        <w:t>3</w:t>
      </w:r>
    </w:p>
    <w:p>
      <w:r>
        <w:t>VIII</w:t>
      </w:r>
    </w:p>
    <w:p>
      <w:r>
        <w:t>Sở Tư pháp</w:t>
      </w:r>
    </w:p>
    <w:p>
      <w:r>
        <w:t>H15.14</w:t>
      </w:r>
    </w:p>
    <w:p>
      <w:r>
        <w:t>2</w:t>
      </w:r>
    </w:p>
    <w:p>
      <w:r>
        <w:t>1</w:t>
      </w:r>
    </w:p>
    <w:p>
      <w:r>
        <w:t>Phòng Công chứng Số 1</w:t>
      </w:r>
    </w:p>
    <w:p>
      <w:r>
        <w:t>H15.14.01</w:t>
      </w:r>
    </w:p>
    <w:p>
      <w:r>
        <w:t>3</w:t>
      </w:r>
    </w:p>
    <w:p>
      <w:r>
        <w:t>2</w:t>
      </w:r>
    </w:p>
    <w:p>
      <w:r>
        <w:t>Phòng Công chứng Số 2</w:t>
      </w:r>
    </w:p>
    <w:p>
      <w:r>
        <w:t>H15.14.02</w:t>
      </w:r>
    </w:p>
    <w:p>
      <w:r>
        <w:t>3</w:t>
      </w:r>
    </w:p>
    <w:p>
      <w:r>
        <w:t>3</w:t>
      </w:r>
    </w:p>
    <w:p>
      <w:r>
        <w:t>Phòng Công chứng Số 3</w:t>
      </w:r>
    </w:p>
    <w:p>
      <w:r>
        <w:t>H15.14.03</w:t>
      </w:r>
    </w:p>
    <w:p>
      <w:r>
        <w:t>3</w:t>
      </w:r>
    </w:p>
    <w:p>
      <w:r>
        <w:t>4</w:t>
      </w:r>
    </w:p>
    <w:p>
      <w:r>
        <w:t>Trung tâm Dịch vụ đấu giá tài sản 1</w:t>
      </w:r>
    </w:p>
    <w:p>
      <w:r>
        <w:t>H15.14.05</w:t>
      </w:r>
    </w:p>
    <w:p>
      <w:r>
        <w:t>3</w:t>
      </w:r>
    </w:p>
    <w:p>
      <w:r>
        <w:t>5</w:t>
      </w:r>
    </w:p>
    <w:p>
      <w:r>
        <w:t>Trung tâm Trợ giúp pháp lý Nhà nước 1</w:t>
      </w:r>
    </w:p>
    <w:p>
      <w:r>
        <w:t>H15.14.06</w:t>
      </w:r>
    </w:p>
    <w:p>
      <w:r>
        <w:t>3</w:t>
      </w:r>
    </w:p>
    <w:p>
      <w:r>
        <w:t>6</w:t>
      </w:r>
    </w:p>
    <w:p>
      <w:r>
        <w:t>Trung tâm Dịch vụ đấu giá tài sản số 2 tỉnh Đắk Lắk</w:t>
      </w:r>
    </w:p>
    <w:p>
      <w:r>
        <w:t>H15.14.07</w:t>
      </w:r>
    </w:p>
    <w:p>
      <w:r>
        <w:t>3</w:t>
      </w:r>
    </w:p>
    <w:p>
      <w:r>
        <w:t>7</w:t>
      </w:r>
    </w:p>
    <w:p>
      <w:r>
        <w:t>Trung tâm Trợ giúp pháp lý Nhà nước số 2 tỉnh Đắk Lắk</w:t>
      </w:r>
    </w:p>
    <w:p>
      <w:r>
        <w:t>H15.14.08</w:t>
      </w:r>
    </w:p>
    <w:p>
      <w:r>
        <w:t>3</w:t>
      </w:r>
    </w:p>
    <w:p>
      <w:r>
        <w:t>IX</w:t>
      </w:r>
    </w:p>
    <w:p>
      <w:r>
        <w:t>Sở Văn hóa, Thể thao và Du lịch</w:t>
      </w:r>
    </w:p>
    <w:p>
      <w:r>
        <w:t>H15.15</w:t>
      </w:r>
    </w:p>
    <w:p>
      <w:r>
        <w:t>2</w:t>
      </w:r>
    </w:p>
    <w:p>
      <w:r>
        <w:t>1</w:t>
      </w:r>
    </w:p>
    <w:p>
      <w:r>
        <w:t>Bảo tàng Đắk Lắk</w:t>
      </w:r>
    </w:p>
    <w:p>
      <w:r>
        <w:t>H15.15.01</w:t>
      </w:r>
    </w:p>
    <w:p>
      <w:r>
        <w:t>3</w:t>
      </w:r>
    </w:p>
    <w:p>
      <w:r>
        <w:t>2</w:t>
      </w:r>
    </w:p>
    <w:p>
      <w:r>
        <w:t>Đoàn Ca múa Dân tộc</w:t>
      </w:r>
    </w:p>
    <w:p>
      <w:r>
        <w:t>H15.15.02</w:t>
      </w:r>
    </w:p>
    <w:p>
      <w:r>
        <w:t>3</w:t>
      </w:r>
    </w:p>
    <w:p>
      <w:r>
        <w:t>3</w:t>
      </w:r>
    </w:p>
    <w:p>
      <w:r>
        <w:t>Thư viện tỉnh</w:t>
      </w:r>
    </w:p>
    <w:p>
      <w:r>
        <w:t>H15.15.04</w:t>
      </w:r>
    </w:p>
    <w:p>
      <w:r>
        <w:t>3</w:t>
      </w:r>
    </w:p>
    <w:p>
      <w:r>
        <w:t>4</w:t>
      </w:r>
    </w:p>
    <w:p>
      <w:r>
        <w:t>Trung tâm Huấn luyện và thi đấu thể thao tỉnh</w:t>
      </w:r>
    </w:p>
    <w:p>
      <w:r>
        <w:t>H15.15.05</w:t>
      </w:r>
    </w:p>
    <w:p>
      <w:r>
        <w:t>3</w:t>
      </w:r>
    </w:p>
    <w:p>
      <w:r>
        <w:t>5</w:t>
      </w:r>
    </w:p>
    <w:p>
      <w:r>
        <w:t>Trung tâm Phát hành Phim và Chiếu bóng</w:t>
      </w:r>
    </w:p>
    <w:p>
      <w:r>
        <w:t>H15.15.06</w:t>
      </w:r>
    </w:p>
    <w:p>
      <w:r>
        <w:t>3</w:t>
      </w:r>
    </w:p>
    <w:p>
      <w:r>
        <w:t>6</w:t>
      </w:r>
    </w:p>
    <w:p>
      <w:r>
        <w:t>Trung tâm Thông tin xúc tiến du lịch</w:t>
      </w:r>
    </w:p>
    <w:p>
      <w:r>
        <w:t>H15.15.07</w:t>
      </w:r>
    </w:p>
    <w:p>
      <w:r>
        <w:t>3</w:t>
      </w:r>
    </w:p>
    <w:p>
      <w:r>
        <w:t>7</w:t>
      </w:r>
    </w:p>
    <w:p>
      <w:r>
        <w:t>Trung tâm Văn hóa</w:t>
      </w:r>
    </w:p>
    <w:p>
      <w:r>
        <w:t>H15.15.08</w:t>
      </w:r>
    </w:p>
    <w:p>
      <w:r>
        <w:t>3</w:t>
      </w:r>
    </w:p>
    <w:p>
      <w:r>
        <w:t>8</w:t>
      </w:r>
    </w:p>
    <w:p>
      <w:r>
        <w:t>Bảo tàng Di sản Công viên địa chất Phú Yên</w:t>
      </w:r>
    </w:p>
    <w:p>
      <w:r>
        <w:t>H15.15.07</w:t>
      </w:r>
    </w:p>
    <w:p>
      <w:r>
        <w:t>3</w:t>
      </w:r>
    </w:p>
    <w:p>
      <w:r>
        <w:t>9</w:t>
      </w:r>
    </w:p>
    <w:p>
      <w:r>
        <w:t>Nhà hát Ca múa nhạc dân gian Sao Biển</w:t>
      </w:r>
    </w:p>
    <w:p>
      <w:r>
        <w:t>H15.15.08</w:t>
      </w:r>
    </w:p>
    <w:p>
      <w:r>
        <w:t>3</w:t>
      </w:r>
    </w:p>
    <w:p>
      <w:r>
        <w:t>10</w:t>
      </w:r>
    </w:p>
    <w:p>
      <w:r>
        <w:t>Ban quản lý Công viên địa chất Phú Yên</w:t>
      </w:r>
    </w:p>
    <w:p>
      <w:r>
        <w:t>H15.15.09</w:t>
      </w:r>
    </w:p>
    <w:p>
      <w:r>
        <w:t>3</w:t>
      </w:r>
    </w:p>
    <w:p>
      <w:r>
        <w:t>11</w:t>
      </w:r>
    </w:p>
    <w:p>
      <w:r>
        <w:t>Ban Quản lý di tích Phú yên</w:t>
      </w:r>
    </w:p>
    <w:p>
      <w:r>
        <w:t>H15.15.10</w:t>
      </w:r>
    </w:p>
    <w:p>
      <w:r>
        <w:t>3</w:t>
      </w:r>
    </w:p>
    <w:p>
      <w:r>
        <w:t>X</w:t>
      </w:r>
    </w:p>
    <w:p>
      <w:r>
        <w:t>Sở Xây dựng</w:t>
      </w:r>
    </w:p>
    <w:p>
      <w:r>
        <w:t>H15.16</w:t>
      </w:r>
    </w:p>
    <w:p>
      <w:r>
        <w:t>2</w:t>
      </w:r>
    </w:p>
    <w:p>
      <w:r>
        <w:t>1</w:t>
      </w:r>
    </w:p>
    <w:p>
      <w:r>
        <w:t>Bến xe liên tỉnh.</w:t>
      </w:r>
    </w:p>
    <w:p>
      <w:r>
        <w:t>H15.16.03</w:t>
      </w:r>
    </w:p>
    <w:p>
      <w:r>
        <w:t>3</w:t>
      </w:r>
    </w:p>
    <w:p>
      <w:r>
        <w:t>2</w:t>
      </w:r>
    </w:p>
    <w:p>
      <w:r>
        <w:t>Trung tâm Đăng kiểm phương tiện giao thông vận tải 78.01S</w:t>
      </w:r>
    </w:p>
    <w:p>
      <w:r>
        <w:t>H15.16.04</w:t>
      </w:r>
    </w:p>
    <w:p>
      <w:r>
        <w:t>3</w:t>
      </w:r>
    </w:p>
    <w:p>
      <w:r>
        <w:t>3</w:t>
      </w:r>
    </w:p>
    <w:p>
      <w:r>
        <w:t>Trung tâm Quy hoạch và Tư vấn xây dựng.</w:t>
      </w:r>
    </w:p>
    <w:p>
      <w:r>
        <w:t>H15.16.05</w:t>
      </w:r>
    </w:p>
    <w:p>
      <w:r>
        <w:t>3</w:t>
      </w:r>
    </w:p>
    <w:p>
      <w:r>
        <w:t>4</w:t>
      </w:r>
    </w:p>
    <w:p>
      <w:r>
        <w:t>Trung tâm Giám định, kiểm định chất lượng xây dựng.</w:t>
      </w:r>
    </w:p>
    <w:p>
      <w:r>
        <w:t>H15.16.06</w:t>
      </w:r>
    </w:p>
    <w:p>
      <w:r>
        <w:t>3</w:t>
      </w:r>
    </w:p>
    <w:p>
      <w:r>
        <w:t>5</w:t>
      </w:r>
    </w:p>
    <w:p>
      <w:r>
        <w:t>Ban Quản lý bảo trì đường bộ.</w:t>
      </w:r>
    </w:p>
    <w:p>
      <w:r>
        <w:t>H15.16.07</w:t>
      </w:r>
    </w:p>
    <w:p>
      <w:r>
        <w:t>3</w:t>
      </w:r>
    </w:p>
    <w:p>
      <w:r>
        <w:t>XI</w:t>
      </w:r>
    </w:p>
    <w:p>
      <w:r>
        <w:t>Sở Y tế</w:t>
      </w:r>
    </w:p>
    <w:p>
      <w:r>
        <w:t>H15.17</w:t>
      </w:r>
    </w:p>
    <w:p>
      <w:r>
        <w:t>2</w:t>
      </w:r>
    </w:p>
    <w:p>
      <w:r>
        <w:t>1</w:t>
      </w:r>
    </w:p>
    <w:p>
      <w:r>
        <w:t>Bệnh viện Đa khoa thành phố Buôn Ma Thuột</w:t>
      </w:r>
    </w:p>
    <w:p>
      <w:r>
        <w:t>H15.17.01</w:t>
      </w:r>
    </w:p>
    <w:p>
      <w:r>
        <w:t>3</w:t>
      </w:r>
    </w:p>
    <w:p>
      <w:r>
        <w:t>2</w:t>
      </w:r>
    </w:p>
    <w:p>
      <w:r>
        <w:t>Bệnh viện Đa khoa khu vực 333</w:t>
      </w:r>
    </w:p>
    <w:p>
      <w:r>
        <w:t>H15.17.02</w:t>
      </w:r>
    </w:p>
    <w:p>
      <w:r>
        <w:t>3</w:t>
      </w:r>
    </w:p>
    <w:p>
      <w:r>
        <w:t>3</w:t>
      </w:r>
    </w:p>
    <w:p>
      <w:r>
        <w:t>Bệnh viện Đa khoa Buôn Hồ</w:t>
      </w:r>
    </w:p>
    <w:p>
      <w:r>
        <w:t>H15.17.03</w:t>
      </w:r>
    </w:p>
    <w:p>
      <w:r>
        <w:t>3</w:t>
      </w:r>
    </w:p>
    <w:p>
      <w:r>
        <w:t>4</w:t>
      </w:r>
    </w:p>
    <w:p>
      <w:r>
        <w:t>Bệnh viện Đa khoa Vùng Tây Nguyên</w:t>
      </w:r>
    </w:p>
    <w:p>
      <w:r>
        <w:t>H15.17.04</w:t>
      </w:r>
    </w:p>
    <w:p>
      <w:r>
        <w:t>3</w:t>
      </w:r>
    </w:p>
    <w:p>
      <w:r>
        <w:t>5</w:t>
      </w:r>
    </w:p>
    <w:p>
      <w:r>
        <w:t>Bệnh viện Phổi</w:t>
      </w:r>
    </w:p>
    <w:p>
      <w:r>
        <w:t>H15.17.05</w:t>
      </w:r>
    </w:p>
    <w:p>
      <w:r>
        <w:t>3</w:t>
      </w:r>
    </w:p>
    <w:p>
      <w:r>
        <w:t>6</w:t>
      </w:r>
    </w:p>
    <w:p>
      <w:r>
        <w:t>Bệnh viện Mắt</w:t>
      </w:r>
    </w:p>
    <w:p>
      <w:r>
        <w:t>H15.17.06</w:t>
      </w:r>
    </w:p>
    <w:p>
      <w:r>
        <w:t>3</w:t>
      </w:r>
    </w:p>
    <w:p>
      <w:r>
        <w:t>7</w:t>
      </w:r>
    </w:p>
    <w:p>
      <w:r>
        <w:t>Bệnh viện Tâm thần</w:t>
      </w:r>
    </w:p>
    <w:p>
      <w:r>
        <w:t>H15.17.07</w:t>
      </w:r>
    </w:p>
    <w:p>
      <w:r>
        <w:t>3</w:t>
      </w:r>
    </w:p>
    <w:p>
      <w:r>
        <w:t>8</w:t>
      </w:r>
    </w:p>
    <w:p>
      <w:r>
        <w:t>Bệnh viện Y học cổ truyền</w:t>
      </w:r>
    </w:p>
    <w:p>
      <w:r>
        <w:t>H15.17.08</w:t>
      </w:r>
    </w:p>
    <w:p>
      <w:r>
        <w:t>3</w:t>
      </w:r>
    </w:p>
    <w:p>
      <w:r>
        <w:t>9</w:t>
      </w:r>
    </w:p>
    <w:p>
      <w:r>
        <w:t>Bệnh viện Da Liễu tỉnh Đắk Lắk</w:t>
      </w:r>
    </w:p>
    <w:p>
      <w:r>
        <w:t>H15.17.11</w:t>
      </w:r>
    </w:p>
    <w:p>
      <w:r>
        <w:t>3</w:t>
      </w:r>
    </w:p>
    <w:p>
      <w:r>
        <w:t>10</w:t>
      </w:r>
    </w:p>
    <w:p>
      <w:r>
        <w:t>Trung tâm giám định Y khoa</w:t>
      </w:r>
    </w:p>
    <w:p>
      <w:r>
        <w:t>H15.17.12</w:t>
      </w:r>
    </w:p>
    <w:p>
      <w:r>
        <w:t>3</w:t>
      </w:r>
    </w:p>
    <w:p>
      <w:r>
        <w:t>11</w:t>
      </w:r>
    </w:p>
    <w:p>
      <w:r>
        <w:t>Trung tâm Huyết học Truyền máu</w:t>
      </w:r>
    </w:p>
    <w:p>
      <w:r>
        <w:t>H15.17.13</w:t>
      </w:r>
    </w:p>
    <w:p>
      <w:r>
        <w:t>3</w:t>
      </w:r>
    </w:p>
    <w:p>
      <w:r>
        <w:t>12</w:t>
      </w:r>
    </w:p>
    <w:p>
      <w:r>
        <w:t>Trung tâm Kiểm nghiệm Thuốc, mỹ phẩm, thực phẩm</w:t>
      </w:r>
    </w:p>
    <w:p>
      <w:r>
        <w:t>H15.17.14</w:t>
      </w:r>
    </w:p>
    <w:p>
      <w:r>
        <w:t>3</w:t>
      </w:r>
    </w:p>
    <w:p>
      <w:r>
        <w:t>13</w:t>
      </w:r>
    </w:p>
    <w:p>
      <w:r>
        <w:t>Trung tâm Pháp y</w:t>
      </w:r>
    </w:p>
    <w:p>
      <w:r>
        <w:t>H15.17.15</w:t>
      </w:r>
    </w:p>
    <w:p>
      <w:r>
        <w:t>3</w:t>
      </w:r>
    </w:p>
    <w:p>
      <w:r>
        <w:t>14</w:t>
      </w:r>
    </w:p>
    <w:p>
      <w:r>
        <w:t>Trung tâm Kiểm soát bệnh tật</w:t>
      </w:r>
    </w:p>
    <w:p>
      <w:r>
        <w:t>H15.17.16</w:t>
      </w:r>
    </w:p>
    <w:p>
      <w:r>
        <w:t>3</w:t>
      </w:r>
    </w:p>
    <w:p>
      <w:r>
        <w:t>15</w:t>
      </w:r>
    </w:p>
    <w:p>
      <w:r>
        <w:t>Trung tâm y tế thành phố Buôn Ma Thuột</w:t>
      </w:r>
    </w:p>
    <w:p>
      <w:r>
        <w:t>H15.17.17</w:t>
      </w:r>
    </w:p>
    <w:p>
      <w:r>
        <w:t>3</w:t>
      </w:r>
    </w:p>
    <w:p>
      <w:r>
        <w:t>16</w:t>
      </w:r>
    </w:p>
    <w:p>
      <w:r>
        <w:t>Trung tâm y tế thị xã Buôn Hồ</w:t>
      </w:r>
    </w:p>
    <w:p>
      <w:r>
        <w:t>H15.17.18</w:t>
      </w:r>
    </w:p>
    <w:p>
      <w:r>
        <w:t>3</w:t>
      </w:r>
    </w:p>
    <w:p>
      <w:r>
        <w:t>17</w:t>
      </w:r>
    </w:p>
    <w:p>
      <w:r>
        <w:t>Trung tâm y tế huyện Buôn Đôn</w:t>
      </w:r>
    </w:p>
    <w:p>
      <w:r>
        <w:t>H15.17.19</w:t>
      </w:r>
    </w:p>
    <w:p>
      <w:r>
        <w:t>3</w:t>
      </w:r>
    </w:p>
    <w:p>
      <w:r>
        <w:t>18</w:t>
      </w:r>
    </w:p>
    <w:p>
      <w:r>
        <w:t>Trung tâm y tế huyện Cư Kuin</w:t>
      </w:r>
    </w:p>
    <w:p>
      <w:r>
        <w:t>H15.17.20</w:t>
      </w:r>
    </w:p>
    <w:p>
      <w:r>
        <w:t>3</w:t>
      </w:r>
    </w:p>
    <w:p>
      <w:r>
        <w:t>19</w:t>
      </w:r>
    </w:p>
    <w:p>
      <w:r>
        <w:t>Trung tâm y tế huyện Cư M'gar</w:t>
      </w:r>
    </w:p>
    <w:p>
      <w:r>
        <w:t>H15.17.21</w:t>
      </w:r>
    </w:p>
    <w:p>
      <w:r>
        <w:t>3</w:t>
      </w:r>
    </w:p>
    <w:p>
      <w:r>
        <w:t>20</w:t>
      </w:r>
    </w:p>
    <w:p>
      <w:r>
        <w:t>Trung tâm y tế huyện Ea H' Leo</w:t>
      </w:r>
    </w:p>
    <w:p>
      <w:r>
        <w:t>H15.17.22</w:t>
      </w:r>
    </w:p>
    <w:p>
      <w:r>
        <w:t>3</w:t>
      </w:r>
    </w:p>
    <w:p>
      <w:r>
        <w:t>21</w:t>
      </w:r>
    </w:p>
    <w:p>
      <w:r>
        <w:t>Trung tâm y tế huyện Ea Kar</w:t>
      </w:r>
    </w:p>
    <w:p>
      <w:r>
        <w:t>H15.17.23</w:t>
      </w:r>
    </w:p>
    <w:p>
      <w:r>
        <w:t>3</w:t>
      </w:r>
    </w:p>
    <w:p>
      <w:r>
        <w:t>22</w:t>
      </w:r>
    </w:p>
    <w:p>
      <w:r>
        <w:t>Trung tâm y tế huyện Ea Súp</w:t>
      </w:r>
    </w:p>
    <w:p>
      <w:r>
        <w:t>H15.17.24</w:t>
      </w:r>
    </w:p>
    <w:p>
      <w:r>
        <w:t>3</w:t>
      </w:r>
    </w:p>
    <w:p>
      <w:r>
        <w:t>23</w:t>
      </w:r>
    </w:p>
    <w:p>
      <w:r>
        <w:t>Trung tâm y tế huyện Krông Ana</w:t>
      </w:r>
    </w:p>
    <w:p>
      <w:r>
        <w:t>H15.17.25</w:t>
      </w:r>
    </w:p>
    <w:p>
      <w:r>
        <w:t>3</w:t>
      </w:r>
    </w:p>
    <w:p>
      <w:r>
        <w:t>24</w:t>
      </w:r>
    </w:p>
    <w:p>
      <w:r>
        <w:t>Trung tâm y tế huyện Krông Bông</w:t>
      </w:r>
    </w:p>
    <w:p>
      <w:r>
        <w:t>H15.17.26</w:t>
      </w:r>
    </w:p>
    <w:p>
      <w:r>
        <w:t>3</w:t>
      </w:r>
    </w:p>
    <w:p>
      <w:r>
        <w:t>25</w:t>
      </w:r>
    </w:p>
    <w:p>
      <w:r>
        <w:t>Trung tâm y tế huyện Krông Búk</w:t>
      </w:r>
    </w:p>
    <w:p>
      <w:r>
        <w:t>H15.17.27</w:t>
      </w:r>
    </w:p>
    <w:p>
      <w:r>
        <w:t>3</w:t>
      </w:r>
    </w:p>
    <w:p>
      <w:r>
        <w:t>26</w:t>
      </w:r>
    </w:p>
    <w:p>
      <w:r>
        <w:t>Trung tâm y tế huyện Krông Năng</w:t>
      </w:r>
    </w:p>
    <w:p>
      <w:r>
        <w:t>H15.17.28</w:t>
      </w:r>
    </w:p>
    <w:p>
      <w:r>
        <w:t>3</w:t>
      </w:r>
    </w:p>
    <w:p>
      <w:r>
        <w:t>27</w:t>
      </w:r>
    </w:p>
    <w:p>
      <w:r>
        <w:t>Trung tâm y tế huyện Krông Pắc</w:t>
      </w:r>
    </w:p>
    <w:p>
      <w:r>
        <w:t>H15.17.29</w:t>
      </w:r>
    </w:p>
    <w:p>
      <w:r>
        <w:t>3</w:t>
      </w:r>
    </w:p>
    <w:p>
      <w:r>
        <w:t>28</w:t>
      </w:r>
    </w:p>
    <w:p>
      <w:r>
        <w:t>Trung tâm y tế huyện Lắk</w:t>
      </w:r>
    </w:p>
    <w:p>
      <w:r>
        <w:t>H15.17.30</w:t>
      </w:r>
    </w:p>
    <w:p>
      <w:r>
        <w:t>3</w:t>
      </w:r>
    </w:p>
    <w:p>
      <w:r>
        <w:t>29</w:t>
      </w:r>
    </w:p>
    <w:p>
      <w:r>
        <w:t>Trung tâm y tế huyện M'Đrắc</w:t>
      </w:r>
    </w:p>
    <w:p>
      <w:r>
        <w:t>H15.17.31</w:t>
      </w:r>
    </w:p>
    <w:p>
      <w:r>
        <w:t>3</w:t>
      </w:r>
    </w:p>
    <w:p>
      <w:r>
        <w:t>30</w:t>
      </w:r>
    </w:p>
    <w:p>
      <w:r>
        <w:t>Bệnh viện Sản - Nhi tỉnh Đắk Lắk</w:t>
      </w:r>
    </w:p>
    <w:p>
      <w:r>
        <w:t>H15.17.32</w:t>
      </w:r>
    </w:p>
    <w:p>
      <w:r>
        <w:t>3</w:t>
      </w:r>
    </w:p>
    <w:p>
      <w:r>
        <w:t>31</w:t>
      </w:r>
    </w:p>
    <w:p>
      <w:r>
        <w:t>Bệnh viện Phục hồi chức năng tỉnh Đắk Lắk</w:t>
      </w:r>
    </w:p>
    <w:p>
      <w:r>
        <w:t>H15.17.33</w:t>
      </w:r>
    </w:p>
    <w:p>
      <w:r>
        <w:t>3</w:t>
      </w:r>
    </w:p>
    <w:p>
      <w:r>
        <w:t>32</w:t>
      </w:r>
    </w:p>
    <w:p>
      <w:r>
        <w:t>Bệnh viện Đa khoa Phú Yên</w:t>
      </w:r>
    </w:p>
    <w:p>
      <w:r>
        <w:t>H15.17.34</w:t>
      </w:r>
    </w:p>
    <w:p>
      <w:r>
        <w:t>3</w:t>
      </w:r>
    </w:p>
    <w:p>
      <w:r>
        <w:t>33</w:t>
      </w:r>
    </w:p>
    <w:p>
      <w:r>
        <w:t>Bệnh viện Y học cổ truyền Phú Yên</w:t>
      </w:r>
    </w:p>
    <w:p>
      <w:r>
        <w:t>H15.17.35</w:t>
      </w:r>
    </w:p>
    <w:p>
      <w:r>
        <w:t>3</w:t>
      </w:r>
    </w:p>
    <w:p>
      <w:r>
        <w:t>34</w:t>
      </w:r>
    </w:p>
    <w:p>
      <w:r>
        <w:t>Bệnh viện Mắt Phú Yên</w:t>
      </w:r>
    </w:p>
    <w:p>
      <w:r>
        <w:t>H15.17.36</w:t>
      </w:r>
    </w:p>
    <w:p>
      <w:r>
        <w:t>3</w:t>
      </w:r>
    </w:p>
    <w:p>
      <w:r>
        <w:t>35</w:t>
      </w:r>
    </w:p>
    <w:p>
      <w:r>
        <w:t>Trung tâm Bảo trợ xã hội và Trẻ em tỉnh Đắk Lắk</w:t>
      </w:r>
    </w:p>
    <w:p>
      <w:r>
        <w:t>H15.17.37</w:t>
      </w:r>
    </w:p>
    <w:p>
      <w:r>
        <w:t>3</w:t>
      </w:r>
    </w:p>
    <w:p>
      <w:r>
        <w:t>36</w:t>
      </w:r>
    </w:p>
    <w:p>
      <w:r>
        <w:t>Trung tâm Cấp cứu 115 Phú Yên</w:t>
      </w:r>
    </w:p>
    <w:p>
      <w:r>
        <w:t>H15.17.38</w:t>
      </w:r>
    </w:p>
    <w:p>
      <w:r>
        <w:t>3</w:t>
      </w:r>
    </w:p>
    <w:p>
      <w:r>
        <w:t>37</w:t>
      </w:r>
    </w:p>
    <w:p>
      <w:r>
        <w:t>Trung tâm Nuôi dưỡng người có công và Công tác xã hội Phú Yên</w:t>
      </w:r>
    </w:p>
    <w:p>
      <w:r>
        <w:t>H15.17.39</w:t>
      </w:r>
    </w:p>
    <w:p>
      <w:r>
        <w:t>3</w:t>
      </w:r>
    </w:p>
    <w:p>
      <w:r>
        <w:t>38</w:t>
      </w:r>
    </w:p>
    <w:p>
      <w:r>
        <w:t>Trung tâm Y tế Tuy Hòa</w:t>
      </w:r>
    </w:p>
    <w:p>
      <w:r>
        <w:t>H15.17.40</w:t>
      </w:r>
    </w:p>
    <w:p>
      <w:r>
        <w:t>3</w:t>
      </w:r>
    </w:p>
    <w:p>
      <w:r>
        <w:t>39</w:t>
      </w:r>
    </w:p>
    <w:p>
      <w:r>
        <w:t>Trung tâm Y tế khu vực Đông Hòa</w:t>
      </w:r>
    </w:p>
    <w:p>
      <w:r>
        <w:t>H15.17.41</w:t>
      </w:r>
    </w:p>
    <w:p>
      <w:r>
        <w:t>3</w:t>
      </w:r>
    </w:p>
    <w:p>
      <w:r>
        <w:t>40</w:t>
      </w:r>
    </w:p>
    <w:p>
      <w:r>
        <w:t>Trung tâm Y tế Sông Cầu</w:t>
      </w:r>
    </w:p>
    <w:p>
      <w:r>
        <w:t>H15.17.42</w:t>
      </w:r>
    </w:p>
    <w:p>
      <w:r>
        <w:t>3</w:t>
      </w:r>
    </w:p>
    <w:p>
      <w:r>
        <w:t>41</w:t>
      </w:r>
    </w:p>
    <w:p>
      <w:r>
        <w:t>Trung tâm Y tế Đồng Xuân</w:t>
      </w:r>
    </w:p>
    <w:p>
      <w:r>
        <w:t>H15.17.43</w:t>
      </w:r>
    </w:p>
    <w:p>
      <w:r>
        <w:t>3</w:t>
      </w:r>
    </w:p>
    <w:p>
      <w:r>
        <w:t>42</w:t>
      </w:r>
    </w:p>
    <w:p>
      <w:r>
        <w:t>Trung tâm Y tế Phú Hòa</w:t>
      </w:r>
    </w:p>
    <w:p>
      <w:r>
        <w:t>H15.17.44</w:t>
      </w:r>
    </w:p>
    <w:p>
      <w:r>
        <w:t>3</w:t>
      </w:r>
    </w:p>
    <w:p>
      <w:r>
        <w:t>43</w:t>
      </w:r>
    </w:p>
    <w:p>
      <w:r>
        <w:t>Trung tâm Y tế Sông Hinh</w:t>
      </w:r>
    </w:p>
    <w:p>
      <w:r>
        <w:t>H15.17.45</w:t>
      </w:r>
    </w:p>
    <w:p>
      <w:r>
        <w:t>3</w:t>
      </w:r>
    </w:p>
    <w:p>
      <w:r>
        <w:t>44</w:t>
      </w:r>
    </w:p>
    <w:p>
      <w:r>
        <w:t>Trung tâm Y tế Tây Hòa</w:t>
      </w:r>
    </w:p>
    <w:p>
      <w:r>
        <w:t>H15.17.46</w:t>
      </w:r>
    </w:p>
    <w:p>
      <w:r>
        <w:t>3</w:t>
      </w:r>
    </w:p>
    <w:p>
      <w:r>
        <w:t>45</w:t>
      </w:r>
    </w:p>
    <w:p>
      <w:r>
        <w:t>Trung tâm Y tế Sơn Hòa</w:t>
      </w:r>
    </w:p>
    <w:p>
      <w:r>
        <w:t>H15.17.47</w:t>
      </w:r>
    </w:p>
    <w:p>
      <w:r>
        <w:t>3</w:t>
      </w:r>
    </w:p>
    <w:p>
      <w:r>
        <w:t>46</w:t>
      </w:r>
    </w:p>
    <w:p>
      <w:r>
        <w:t>Trung tâm Y tế Tuy An</w:t>
      </w:r>
    </w:p>
    <w:p>
      <w:r>
        <w:t>H15.17.48</w:t>
      </w:r>
    </w:p>
    <w:p>
      <w:r>
        <w:t>3</w:t>
      </w:r>
    </w:p>
    <w:p>
      <w:r>
        <w:t>XII</w:t>
      </w:r>
    </w:p>
    <w:p>
      <w:r>
        <w:t>Ban Quản lý Khu nông nghiệp ứng dụng công nghệ cao Phú Yên</w:t>
      </w:r>
    </w:p>
    <w:p>
      <w:r>
        <w:t>H15.53</w:t>
      </w:r>
    </w:p>
    <w:p>
      <w:r>
        <w:t>2</w:t>
      </w:r>
    </w:p>
    <w:p>
      <w:r>
        <w:t>1</w:t>
      </w:r>
    </w:p>
    <w:p>
      <w:r>
        <w:t>Trung tâm Nghiên cứu và Phát triển nông nghiệp Công nghệ cao Phú Yên</w:t>
      </w:r>
    </w:p>
    <w:p>
      <w:r>
        <w:t>H15.53.01</w:t>
      </w:r>
    </w:p>
    <w:p>
      <w:r>
        <w:t>3</w:t>
      </w:r>
    </w:p>
    <w:p>
      <w:r>
        <w:t>2</w:t>
      </w:r>
    </w:p>
    <w:p>
      <w:r>
        <w:t>Ban Quản lý đầu tư hạ tầng Khu nông nghiệp ứng dụng công nghệ cao Phú Yên</w:t>
      </w:r>
    </w:p>
    <w:p>
      <w:r>
        <w:t>H15.53.02</w:t>
      </w:r>
    </w:p>
    <w:p>
      <w:r>
        <w:t>3</w:t>
      </w:r>
    </w:p>
    <w:p>
      <w:r>
        <w:t>XIII</w:t>
      </w:r>
    </w:p>
    <w:p>
      <w:r>
        <w:t>Ban Quản lý Đầu tư xây dựng công trình giao thông, nông nghiệp và phát triển nông thôn tỉnh Đắk Lắk</w:t>
      </w:r>
    </w:p>
    <w:p>
      <w:r>
        <w:t>H15.54</w:t>
      </w:r>
    </w:p>
    <w:p>
      <w:r>
        <w:t>2</w:t>
      </w:r>
    </w:p>
    <w:p>
      <w:r>
        <w:t>1</w:t>
      </w:r>
    </w:p>
    <w:p>
      <w:r>
        <w:t>Ban QLDA đầu tư xây dựng Buôn Hồ</w:t>
      </w:r>
    </w:p>
    <w:p>
      <w:r>
        <w:t>H15.54.01</w:t>
      </w:r>
    </w:p>
    <w:p>
      <w:r>
        <w:t>3</w:t>
      </w:r>
    </w:p>
    <w:p>
      <w:r>
        <w:t>2</w:t>
      </w:r>
    </w:p>
    <w:p>
      <w:r>
        <w:t>Ban QLDA đầu tư xây dựng Ea H'Leo</w:t>
      </w:r>
    </w:p>
    <w:p>
      <w:r>
        <w:t>H15.54.02</w:t>
      </w:r>
    </w:p>
    <w:p>
      <w:r>
        <w:t>3</w:t>
      </w:r>
    </w:p>
    <w:p>
      <w:r>
        <w:t>3</w:t>
      </w:r>
    </w:p>
    <w:p>
      <w:r>
        <w:t>Ban QLDA đầu tư xây dựng Ea Súp</w:t>
      </w:r>
    </w:p>
    <w:p>
      <w:r>
        <w:t>H15.54.03</w:t>
      </w:r>
    </w:p>
    <w:p>
      <w:r>
        <w:t>3</w:t>
      </w:r>
    </w:p>
    <w:p>
      <w:r>
        <w:t>4</w:t>
      </w:r>
    </w:p>
    <w:p>
      <w:r>
        <w:t>Ban QLDA Đầu tư xây dựng Krông Năng</w:t>
      </w:r>
    </w:p>
    <w:p>
      <w:r>
        <w:t>H15.54.04</w:t>
      </w:r>
    </w:p>
    <w:p>
      <w:r>
        <w:t>3</w:t>
      </w:r>
    </w:p>
    <w:p>
      <w:r>
        <w:t>5</w:t>
      </w:r>
    </w:p>
    <w:p>
      <w:r>
        <w:t>Ban QLDA Đầu tư xây dựng Krông Búk</w:t>
      </w:r>
    </w:p>
    <w:p>
      <w:r>
        <w:t>H15.54.05</w:t>
      </w:r>
    </w:p>
    <w:p>
      <w:r>
        <w:t>3</w:t>
      </w:r>
    </w:p>
    <w:p>
      <w:r>
        <w:t>6</w:t>
      </w:r>
    </w:p>
    <w:p>
      <w:r>
        <w:t>Ban QLDA đầu tư xây dựng Buôn Đôn</w:t>
      </w:r>
    </w:p>
    <w:p>
      <w:r>
        <w:t>H15.54.06</w:t>
      </w:r>
    </w:p>
    <w:p>
      <w:r>
        <w:t>3</w:t>
      </w:r>
    </w:p>
    <w:p>
      <w:r>
        <w:t>7</w:t>
      </w:r>
    </w:p>
    <w:p>
      <w:r>
        <w:t>Ban QLDA đầu tư xây dựng Cư M'gar</w:t>
      </w:r>
    </w:p>
    <w:p>
      <w:r>
        <w:t>H15.54.07</w:t>
      </w:r>
    </w:p>
    <w:p>
      <w:r>
        <w:t>3</w:t>
      </w:r>
    </w:p>
    <w:p>
      <w:r>
        <w:t>8</w:t>
      </w:r>
    </w:p>
    <w:p>
      <w:r>
        <w:t>Ban QLDA đầu tư xây dựng Ea Kar</w:t>
      </w:r>
    </w:p>
    <w:p>
      <w:r>
        <w:t>H15.54.08</w:t>
      </w:r>
    </w:p>
    <w:p>
      <w:r>
        <w:t>3</w:t>
      </w:r>
    </w:p>
    <w:p>
      <w:r>
        <w:t>9</w:t>
      </w:r>
    </w:p>
    <w:p>
      <w:r>
        <w:t>Ban QLDA đầu tư xây dựng M'Drắk</w:t>
      </w:r>
    </w:p>
    <w:p>
      <w:r>
        <w:t>H15.54.09</w:t>
      </w:r>
    </w:p>
    <w:p>
      <w:r>
        <w:t>3</w:t>
      </w:r>
    </w:p>
    <w:p>
      <w:r>
        <w:t>10</w:t>
      </w:r>
    </w:p>
    <w:p>
      <w:r>
        <w:t>Ban QLDA đầu tư xây dựng Krông Pắc</w:t>
      </w:r>
    </w:p>
    <w:p>
      <w:r>
        <w:t>H15.54.10</w:t>
      </w:r>
    </w:p>
    <w:p>
      <w:r>
        <w:t>3</w:t>
      </w:r>
    </w:p>
    <w:p>
      <w:r>
        <w:t>11</w:t>
      </w:r>
    </w:p>
    <w:p>
      <w:r>
        <w:t>Ban QLDA Đầu tư xây dựng Krông Bông</w:t>
      </w:r>
    </w:p>
    <w:p>
      <w:r>
        <w:t>H15.54.11</w:t>
      </w:r>
    </w:p>
    <w:p>
      <w:r>
        <w:t>3</w:t>
      </w:r>
    </w:p>
    <w:p>
      <w:r>
        <w:t>12</w:t>
      </w:r>
    </w:p>
    <w:p>
      <w:r>
        <w:t>Ban QLDA đầu tư xây dựng Krông Ana</w:t>
      </w:r>
    </w:p>
    <w:p>
      <w:r>
        <w:t>H15.54.12</w:t>
      </w:r>
    </w:p>
    <w:p>
      <w:r>
        <w:t>3</w:t>
      </w:r>
    </w:p>
    <w:p>
      <w:r>
        <w:t>13</w:t>
      </w:r>
    </w:p>
    <w:p>
      <w:r>
        <w:t>Ban QLDA Đầu tư xây dựng Lắk</w:t>
      </w:r>
    </w:p>
    <w:p>
      <w:r>
        <w:t>H15.54.13</w:t>
      </w:r>
    </w:p>
    <w:p>
      <w:r>
        <w:t>3</w:t>
      </w:r>
    </w:p>
    <w:p>
      <w:r>
        <w:t>14</w:t>
      </w:r>
    </w:p>
    <w:p>
      <w:r>
        <w:t>Ban QLDA đầu tư xây dựng Cư Kuin</w:t>
      </w:r>
    </w:p>
    <w:p>
      <w:r>
        <w:t>H15.54.14</w:t>
      </w:r>
    </w:p>
    <w:p>
      <w:r>
        <w:t>3</w:t>
      </w:r>
    </w:p>
    <w:p>
      <w:r>
        <w:t>XIV</w:t>
      </w:r>
    </w:p>
    <w:p>
      <w:r>
        <w:t>Ban Quản lý dự án đầu tư xây dựng các công trình dân dụng công nghiệp - tỉnh Đắk Lắk</w:t>
      </w:r>
    </w:p>
    <w:p>
      <w:r>
        <w:t>H15.55</w:t>
      </w:r>
    </w:p>
    <w:p>
      <w:r>
        <w:t>2</w:t>
      </w:r>
    </w:p>
    <w:p>
      <w:r>
        <w:t>1</w:t>
      </w:r>
    </w:p>
    <w:p>
      <w:r>
        <w:t>Ban Quản lý dự án đầu tư xây dựng Buôn Ma Thuột</w:t>
      </w:r>
    </w:p>
    <w:p>
      <w:r>
        <w:t>H15.55.01</w:t>
      </w:r>
    </w:p>
    <w:p>
      <w:r>
        <w:t>3</w:t>
      </w:r>
    </w:p>
    <w:p>
      <w:r>
        <w:t>XV</w:t>
      </w:r>
    </w:p>
    <w:p>
      <w:r>
        <w:t>Trung tâm Phát triển quỹ đất Đắk Lắk</w:t>
      </w:r>
    </w:p>
    <w:p>
      <w:r>
        <w:t>H15.51</w:t>
      </w:r>
    </w:p>
    <w:p>
      <w:r>
        <w:t>3</w:t>
      </w:r>
    </w:p>
    <w:p>
      <w:r>
        <w:t>1</w:t>
      </w:r>
    </w:p>
    <w:p>
      <w:r>
        <w:t>Chi nhánh Trung tâm phát triển quỹ đất khu vực Buôn Ma Thuột</w:t>
      </w:r>
    </w:p>
    <w:p>
      <w:r>
        <w:t>H15.51.01</w:t>
      </w:r>
    </w:p>
    <w:p>
      <w:r>
        <w:t>3</w:t>
      </w:r>
    </w:p>
    <w:p>
      <w:r>
        <w:t>2</w:t>
      </w:r>
    </w:p>
    <w:p>
      <w:r>
        <w:t>Chi nhánh Trung tâm phát triển quỹ đất khu vực Dray Bhăng</w:t>
      </w:r>
    </w:p>
    <w:p>
      <w:r>
        <w:t>H15.51.02</w:t>
      </w:r>
    </w:p>
    <w:p>
      <w:r>
        <w:t>3</w:t>
      </w:r>
    </w:p>
    <w:p>
      <w:r>
        <w:t>3</w:t>
      </w:r>
    </w:p>
    <w:p>
      <w:r>
        <w:t>Chi nhánh Trung tâm phát triển quỹ đất khu vực Krông Pắc</w:t>
      </w:r>
    </w:p>
    <w:p>
      <w:r>
        <w:t>H15.51.03</w:t>
      </w:r>
    </w:p>
    <w:p>
      <w:r>
        <w:t>3</w:t>
      </w:r>
    </w:p>
    <w:p>
      <w:r>
        <w:t>4</w:t>
      </w:r>
    </w:p>
    <w:p>
      <w:r>
        <w:t>Chi nhánh Trung tâm phát triển quỹ đất khu vực Ea Kar</w:t>
      </w:r>
    </w:p>
    <w:p>
      <w:r>
        <w:t>H15.51.04</w:t>
      </w:r>
    </w:p>
    <w:p>
      <w:r>
        <w:t>3</w:t>
      </w:r>
    </w:p>
    <w:p>
      <w:r>
        <w:t>5</w:t>
      </w:r>
    </w:p>
    <w:p>
      <w:r>
        <w:t>Chi nhánh Trung tâm phát triển quỹ đất khu vực Buôn Hồ</w:t>
      </w:r>
    </w:p>
    <w:p>
      <w:r>
        <w:t>H15.51.05</w:t>
      </w:r>
    </w:p>
    <w:p>
      <w:r>
        <w:t>3</w:t>
      </w:r>
    </w:p>
    <w:p>
      <w:r>
        <w:t>6</w:t>
      </w:r>
    </w:p>
    <w:p>
      <w:r>
        <w:t>Chi nhánh Trung tâm phát triển quỹ đất khu vực Quảng Phú</w:t>
      </w:r>
    </w:p>
    <w:p>
      <w:r>
        <w:t>H15.51.06</w:t>
      </w:r>
    </w:p>
    <w:p>
      <w:r>
        <w:t>3</w:t>
      </w:r>
    </w:p>
    <w:p>
      <w:r>
        <w:t>7</w:t>
      </w:r>
    </w:p>
    <w:p>
      <w:r>
        <w:t>Chi nhánh Trung tâm phát triển quỹ đất khu vực Ea H'Leo</w:t>
      </w:r>
    </w:p>
    <w:p>
      <w:r>
        <w:t>H15.51.07</w:t>
      </w:r>
    </w:p>
    <w:p>
      <w:r>
        <w:t>3</w:t>
      </w:r>
    </w:p>
    <w:p>
      <w:r>
        <w:t>8</w:t>
      </w:r>
    </w:p>
    <w:p>
      <w:r>
        <w:t>Chi nhánh Trung tâm phát triển quỹ đất khu vực Tuy Hòa</w:t>
      </w:r>
    </w:p>
    <w:p>
      <w:r>
        <w:t>H15.51.08</w:t>
      </w:r>
    </w:p>
    <w:p>
      <w:r>
        <w:t>3</w:t>
      </w:r>
    </w:p>
    <w:p>
      <w:r>
        <w:t>9</w:t>
      </w:r>
    </w:p>
    <w:p>
      <w:r>
        <w:t>Chi nhánh Trung tâm phát triển quỹ đất khu vực Sông Cầu</w:t>
      </w:r>
    </w:p>
    <w:p>
      <w:r>
        <w:t>H15.51.09</w:t>
      </w:r>
    </w:p>
    <w:p>
      <w:r>
        <w:t>3</w:t>
      </w:r>
    </w:p>
    <w:p>
      <w:r>
        <w:t>10</w:t>
      </w:r>
    </w:p>
    <w:p>
      <w:r>
        <w:t>Chi nhánh Trung tâm phát triển quỹ đất khu vực Đông Hòa</w:t>
      </w:r>
    </w:p>
    <w:p>
      <w:r>
        <w:t>H15.51.10</w:t>
      </w:r>
    </w:p>
    <w:p>
      <w:r>
        <w:t>3</w:t>
      </w:r>
    </w:p>
    <w:p>
      <w:r>
        <w:t>XVI</w:t>
      </w:r>
    </w:p>
    <w:p>
      <w:r>
        <w:t>Ban Quản lý các dự án đầu tư xây dựng khu vực phía đông tỉnh Đắk Lắk</w:t>
      </w:r>
    </w:p>
    <w:p>
      <w:r>
        <w:t>H15.56</w:t>
      </w:r>
    </w:p>
    <w:p>
      <w:r>
        <w:t>2</w:t>
      </w:r>
    </w:p>
    <w:p>
      <w:r>
        <w:t>1</w:t>
      </w:r>
    </w:p>
    <w:p>
      <w:r>
        <w:t>Ban Quản lý Dịch vụ Công ích Tuy Hòa</w:t>
      </w:r>
    </w:p>
    <w:p>
      <w:r>
        <w:t>H15.56.01</w:t>
      </w:r>
    </w:p>
    <w:p>
      <w:r>
        <w:t>3</w:t>
      </w:r>
    </w:p>
    <w:p>
      <w:r>
        <w:t>2</w:t>
      </w:r>
    </w:p>
    <w:p>
      <w:r>
        <w:t>Ban Quản lý dự án đầu tư xây dựng khu vực Tuy Hòa</w:t>
      </w:r>
    </w:p>
    <w:p>
      <w:r>
        <w:t>H15.56.02</w:t>
      </w:r>
    </w:p>
    <w:p>
      <w:r>
        <w:t>3</w:t>
      </w:r>
    </w:p>
    <w:p>
      <w:r>
        <w:t>3</w:t>
      </w:r>
    </w:p>
    <w:p>
      <w:r>
        <w:t>Ban Quản lý dự án đầu tư xây dựng khu vực Phú Hòa</w:t>
      </w:r>
    </w:p>
    <w:p>
      <w:r>
        <w:t>H15.56.03</w:t>
      </w:r>
    </w:p>
    <w:p>
      <w:r>
        <w:t>3</w:t>
      </w:r>
    </w:p>
    <w:p>
      <w:r>
        <w:t>4</w:t>
      </w:r>
    </w:p>
    <w:p>
      <w:r>
        <w:t>Ban Quản lý dự án đầu tư xây dựng khu vực Sơn Hòa</w:t>
      </w:r>
    </w:p>
    <w:p>
      <w:r>
        <w:t>H15.56.04</w:t>
      </w:r>
    </w:p>
    <w:p>
      <w:r>
        <w:t>3</w:t>
      </w:r>
    </w:p>
    <w:p>
      <w:r>
        <w:t>5</w:t>
      </w:r>
    </w:p>
    <w:p>
      <w:r>
        <w:t>Ban Quản lý dự án đầu tư xây dựng khu vực Đông Hòa</w:t>
      </w:r>
    </w:p>
    <w:p>
      <w:r>
        <w:t>H15.56.05</w:t>
      </w:r>
    </w:p>
    <w:p>
      <w:r>
        <w:t>3</w:t>
      </w:r>
    </w:p>
    <w:p>
      <w:r>
        <w:t>6</w:t>
      </w:r>
    </w:p>
    <w:p>
      <w:r>
        <w:t>Ban Quản lý dự án đầu tư xây dựng khu vực Tây Hòa</w:t>
      </w:r>
    </w:p>
    <w:p>
      <w:r>
        <w:t>H15.56.06</w:t>
      </w:r>
    </w:p>
    <w:p>
      <w:r>
        <w:t>3</w:t>
      </w:r>
    </w:p>
    <w:p>
      <w:r>
        <w:t>7</w:t>
      </w:r>
    </w:p>
    <w:p>
      <w:r>
        <w:t>Ban Quản lý dự án đầu tư xây dựng khu vực Sông Hinh</w:t>
      </w:r>
    </w:p>
    <w:p>
      <w:r>
        <w:t>H15.56.07</w:t>
      </w:r>
    </w:p>
    <w:p>
      <w:r>
        <w:t>3</w:t>
      </w:r>
    </w:p>
    <w:p>
      <w:r>
        <w:t>8</w:t>
      </w:r>
    </w:p>
    <w:p>
      <w:r>
        <w:t>Ban Quản lý dự án đầu tư xây dựng khu vực Sông Cầu</w:t>
      </w:r>
    </w:p>
    <w:p>
      <w:r>
        <w:t>H15.56.08</w:t>
      </w:r>
    </w:p>
    <w:p>
      <w:r>
        <w:t>3</w:t>
      </w:r>
    </w:p>
    <w:p>
      <w:r>
        <w:t>9</w:t>
      </w:r>
    </w:p>
    <w:p>
      <w:r>
        <w:t>Ban Quản lý dự án đầu tư xây dựng khu vực Tuy An</w:t>
      </w:r>
    </w:p>
    <w:p>
      <w:r>
        <w:t>H15.56.09</w:t>
      </w:r>
    </w:p>
    <w:p>
      <w:r>
        <w:t>3</w:t>
      </w:r>
    </w:p>
    <w:p>
      <w:r>
        <w:t>10</w:t>
      </w:r>
    </w:p>
    <w:p>
      <w:r>
        <w:t>Ban Quản lý dự án đầu tư xây dựng khu vực Đồng Xuân</w:t>
      </w:r>
    </w:p>
    <w:p>
      <w:r>
        <w:t>H15.56.10</w:t>
      </w:r>
    </w:p>
    <w:p>
      <w:r>
        <w:t>3</w:t>
      </w:r>
    </w:p>
    <w:p>
      <w:r>
        <w:t>XVII</w:t>
      </w:r>
    </w:p>
    <w:p>
      <w:r>
        <w:t>Công an tỉnh Đắk Lắk</w:t>
      </w:r>
    </w:p>
    <w:p>
      <w:r>
        <w:t>H15.39</w:t>
      </w:r>
    </w:p>
    <w:p>
      <w:r>
        <w:t>2</w:t>
      </w:r>
    </w:p>
    <w:p>
      <w:r>
        <w:t>1</w:t>
      </w:r>
    </w:p>
    <w:p>
      <w:r>
        <w:t>Phòng An ninh đối ngoại</w:t>
      </w:r>
    </w:p>
    <w:p>
      <w:r>
        <w:t>H15.39.01</w:t>
      </w:r>
    </w:p>
    <w:p>
      <w:r>
        <w:t>3</w:t>
      </w:r>
    </w:p>
    <w:p>
      <w:r>
        <w:t>2</w:t>
      </w:r>
    </w:p>
    <w:p>
      <w:r>
        <w:t>Phòng An ninh nội địa</w:t>
      </w:r>
    </w:p>
    <w:p>
      <w:r>
        <w:t>H15.39.02</w:t>
      </w:r>
    </w:p>
    <w:p>
      <w:r>
        <w:t>3</w:t>
      </w:r>
    </w:p>
    <w:p>
      <w:r>
        <w:t>3</w:t>
      </w:r>
    </w:p>
    <w:p>
      <w:r>
        <w:t>Phòng An ninh chính trị nội bộ</w:t>
      </w:r>
    </w:p>
    <w:p>
      <w:r>
        <w:t>H15.39.03</w:t>
      </w:r>
    </w:p>
    <w:p>
      <w:r>
        <w:t>3</w:t>
      </w:r>
    </w:p>
    <w:p>
      <w:r>
        <w:t>4</w:t>
      </w:r>
    </w:p>
    <w:p>
      <w:r>
        <w:t>Phòng An ninh kinh tế</w:t>
      </w:r>
    </w:p>
    <w:p>
      <w:r>
        <w:t>H15.39.04</w:t>
      </w:r>
    </w:p>
    <w:p>
      <w:r>
        <w:t>3</w:t>
      </w:r>
    </w:p>
    <w:p>
      <w:r>
        <w:t>5</w:t>
      </w:r>
    </w:p>
    <w:p>
      <w:r>
        <w:t>Phòng An ninh mạng và phòng chống tội phạm sử dụng công nghệ cao</w:t>
      </w:r>
    </w:p>
    <w:p>
      <w:r>
        <w:t>H15.39.05</w:t>
      </w:r>
    </w:p>
    <w:p>
      <w:r>
        <w:t>3</w:t>
      </w:r>
    </w:p>
    <w:p>
      <w:r>
        <w:t>6</w:t>
      </w:r>
    </w:p>
    <w:p>
      <w:r>
        <w:t>Phòng Kỹ thuật nghiệp vụ và Ngoại tuyến</w:t>
      </w:r>
    </w:p>
    <w:p>
      <w:r>
        <w:t>H15.39.06</w:t>
      </w:r>
    </w:p>
    <w:p>
      <w:r>
        <w:t>3</w:t>
      </w:r>
    </w:p>
    <w:p>
      <w:r>
        <w:t>7</w:t>
      </w:r>
    </w:p>
    <w:p>
      <w:r>
        <w:t>Phòng Quản lý xuất nhập cảnh</w:t>
      </w:r>
    </w:p>
    <w:p>
      <w:r>
        <w:t>H15.39.07</w:t>
      </w:r>
    </w:p>
    <w:p>
      <w:r>
        <w:t>3</w:t>
      </w:r>
    </w:p>
    <w:p>
      <w:r>
        <w:t>8</w:t>
      </w:r>
    </w:p>
    <w:p>
      <w:r>
        <w:t>Phòng An ninh điều tra</w:t>
      </w:r>
    </w:p>
    <w:p>
      <w:r>
        <w:t>H15.39.08</w:t>
      </w:r>
    </w:p>
    <w:p>
      <w:r>
        <w:t>3</w:t>
      </w:r>
    </w:p>
    <w:p>
      <w:r>
        <w:t>9</w:t>
      </w:r>
    </w:p>
    <w:p>
      <w:r>
        <w:t>Văn phòng cơ quan Cảnh sát điều tra</w:t>
      </w:r>
    </w:p>
    <w:p>
      <w:r>
        <w:t>H15.39.09</w:t>
      </w:r>
    </w:p>
    <w:p>
      <w:r>
        <w:t>3</w:t>
      </w:r>
    </w:p>
    <w:p>
      <w:r>
        <w:t>10</w:t>
      </w:r>
    </w:p>
    <w:p>
      <w:r>
        <w:t>Phòng Cảnh sát hình sự</w:t>
      </w:r>
    </w:p>
    <w:p>
      <w:r>
        <w:t>H15.39.10</w:t>
      </w:r>
    </w:p>
    <w:p>
      <w:r>
        <w:t>3</w:t>
      </w:r>
    </w:p>
    <w:p>
      <w:r>
        <w:t>11</w:t>
      </w:r>
    </w:p>
    <w:p>
      <w:r>
        <w:t>Phòng Cảnh sát kinh tế</w:t>
      </w:r>
    </w:p>
    <w:p>
      <w:r>
        <w:t>H15.39.11</w:t>
      </w:r>
    </w:p>
    <w:p>
      <w:r>
        <w:t>3</w:t>
      </w:r>
    </w:p>
    <w:p>
      <w:r>
        <w:t>12</w:t>
      </w:r>
    </w:p>
    <w:p>
      <w:r>
        <w:t>Phòng Cảnh sát ma túy</w:t>
      </w:r>
    </w:p>
    <w:p>
      <w:r>
        <w:t>H15.39.12</w:t>
      </w:r>
    </w:p>
    <w:p>
      <w:r>
        <w:t>3</w:t>
      </w:r>
    </w:p>
    <w:p>
      <w:r>
        <w:t>13</w:t>
      </w:r>
    </w:p>
    <w:p>
      <w:r>
        <w:t>Phòng Cảnh sát quản lý hành chính</w:t>
      </w:r>
    </w:p>
    <w:p>
      <w:r>
        <w:t>H15.39.13</w:t>
      </w:r>
    </w:p>
    <w:p>
      <w:r>
        <w:t>3</w:t>
      </w:r>
    </w:p>
    <w:p>
      <w:r>
        <w:t>14</w:t>
      </w:r>
    </w:p>
    <w:p>
      <w:r>
        <w:t>Phòng Cảnh sát PCCC và CNCH</w:t>
      </w:r>
    </w:p>
    <w:p>
      <w:r>
        <w:t>H15.39.14</w:t>
      </w:r>
    </w:p>
    <w:p>
      <w:r>
        <w:t>3</w:t>
      </w:r>
    </w:p>
    <w:p>
      <w:r>
        <w:t>15</w:t>
      </w:r>
    </w:p>
    <w:p>
      <w:r>
        <w:t>Phòng Cảnh sát giao thông</w:t>
      </w:r>
    </w:p>
    <w:p>
      <w:r>
        <w:t>H15.39.15</w:t>
      </w:r>
    </w:p>
    <w:p>
      <w:r>
        <w:t>3</w:t>
      </w:r>
    </w:p>
    <w:p>
      <w:r>
        <w:t>16</w:t>
      </w:r>
    </w:p>
    <w:p>
      <w:r>
        <w:t>Phòng Kỹ thuật hình sự</w:t>
      </w:r>
    </w:p>
    <w:p>
      <w:r>
        <w:t>H15.39.16</w:t>
      </w:r>
    </w:p>
    <w:p>
      <w:r>
        <w:t>3</w:t>
      </w:r>
    </w:p>
    <w:p>
      <w:r>
        <w:t>17</w:t>
      </w:r>
    </w:p>
    <w:p>
      <w:r>
        <w:t>Phòng Cảnh sát thi hành án hình sự và hỗ trợ tư pháp</w:t>
      </w:r>
    </w:p>
    <w:p>
      <w:r>
        <w:t>H15.39.17</w:t>
      </w:r>
    </w:p>
    <w:p>
      <w:r>
        <w:t>3</w:t>
      </w:r>
    </w:p>
    <w:p>
      <w:r>
        <w:t>18</w:t>
      </w:r>
    </w:p>
    <w:p>
      <w:r>
        <w:t>Trại tạm giam số 1</w:t>
      </w:r>
    </w:p>
    <w:p>
      <w:r>
        <w:t>H15.39.18</w:t>
      </w:r>
    </w:p>
    <w:p>
      <w:r>
        <w:t>3</w:t>
      </w:r>
    </w:p>
    <w:p>
      <w:r>
        <w:t>19</w:t>
      </w:r>
    </w:p>
    <w:p>
      <w:r>
        <w:t>Trại tạm giam số 2</w:t>
      </w:r>
    </w:p>
    <w:p>
      <w:r>
        <w:t>H15.39.19</w:t>
      </w:r>
    </w:p>
    <w:p>
      <w:r>
        <w:t>3</w:t>
      </w:r>
    </w:p>
    <w:p>
      <w:r>
        <w:t>20</w:t>
      </w:r>
    </w:p>
    <w:p>
      <w:r>
        <w:t>Phòng Cảnh sát cơ động</w:t>
      </w:r>
    </w:p>
    <w:p>
      <w:r>
        <w:t>H15.39.20</w:t>
      </w:r>
    </w:p>
    <w:p>
      <w:r>
        <w:t>3</w:t>
      </w:r>
    </w:p>
    <w:p>
      <w:r>
        <w:t>21</w:t>
      </w:r>
    </w:p>
    <w:p>
      <w:r>
        <w:t>Phòng Tham mưu</w:t>
      </w:r>
    </w:p>
    <w:p>
      <w:r>
        <w:t>H15.39.21</w:t>
      </w:r>
    </w:p>
    <w:p>
      <w:r>
        <w:t>3</w:t>
      </w:r>
    </w:p>
    <w:p>
      <w:r>
        <w:t>22</w:t>
      </w:r>
    </w:p>
    <w:p>
      <w:r>
        <w:t>Phòng Hồ sơ nghiệp vụ</w:t>
      </w:r>
    </w:p>
    <w:p>
      <w:r>
        <w:t>H15.39.22</w:t>
      </w:r>
    </w:p>
    <w:p>
      <w:r>
        <w:t>3</w:t>
      </w:r>
    </w:p>
    <w:p>
      <w:r>
        <w:t>23</w:t>
      </w:r>
    </w:p>
    <w:p>
      <w:r>
        <w:t>Phòng Tổ chức cán bộ</w:t>
      </w:r>
    </w:p>
    <w:p>
      <w:r>
        <w:t>H15.39.23</w:t>
      </w:r>
    </w:p>
    <w:p>
      <w:r>
        <w:t>3</w:t>
      </w:r>
    </w:p>
    <w:p>
      <w:r>
        <w:t>24</w:t>
      </w:r>
    </w:p>
    <w:p>
      <w:r>
        <w:t>Phòng Công tác đảng</w:t>
      </w:r>
    </w:p>
    <w:p>
      <w:r>
        <w:t>H15.39.24</w:t>
      </w:r>
    </w:p>
    <w:p>
      <w:r>
        <w:t>3</w:t>
      </w:r>
    </w:p>
    <w:p>
      <w:r>
        <w:t>25</w:t>
      </w:r>
    </w:p>
    <w:p>
      <w:r>
        <w:t>Phòng Thanh tra</w:t>
      </w:r>
    </w:p>
    <w:p>
      <w:r>
        <w:t>H15.39.25</w:t>
      </w:r>
    </w:p>
    <w:p>
      <w:r>
        <w:t>3</w:t>
      </w:r>
    </w:p>
    <w:p>
      <w:r>
        <w:t>26</w:t>
      </w:r>
    </w:p>
    <w:p>
      <w:r>
        <w:t>Ủy ban kiểm tra</w:t>
      </w:r>
    </w:p>
    <w:p>
      <w:r>
        <w:t>H15.39.26</w:t>
      </w:r>
    </w:p>
    <w:p>
      <w:r>
        <w:t>3</w:t>
      </w:r>
    </w:p>
    <w:p>
      <w:r>
        <w:t>27</w:t>
      </w:r>
    </w:p>
    <w:p>
      <w:r>
        <w:t>Phòng Hậu cần</w:t>
      </w:r>
    </w:p>
    <w:p>
      <w:r>
        <w:t>H15.39.27</w:t>
      </w:r>
    </w:p>
    <w:p>
      <w:r>
        <w:t>3</w:t>
      </w:r>
    </w:p>
    <w:p>
      <w:r>
        <w:t>28</w:t>
      </w:r>
    </w:p>
    <w:p>
      <w:r>
        <w:t>Bệnh viện Công an tỉnh số 1</w:t>
      </w:r>
    </w:p>
    <w:p>
      <w:r>
        <w:t>H15.39.28</w:t>
      </w:r>
    </w:p>
    <w:p>
      <w:r>
        <w:t>3</w:t>
      </w:r>
    </w:p>
    <w:p>
      <w:r>
        <w:t>29</w:t>
      </w:r>
    </w:p>
    <w:p>
      <w:r>
        <w:t>Bệnh viện Công an tỉnh số 2</w:t>
      </w:r>
    </w:p>
    <w:p>
      <w:r>
        <w:t>H15.39.29</w:t>
      </w:r>
    </w:p>
    <w:p>
      <w:r>
        <w:t>3</w:t>
      </w:r>
    </w:p>
    <w:p>
      <w:r>
        <w:t>30</w:t>
      </w:r>
    </w:p>
    <w:p>
      <w:r>
        <w:t>Công an xã Hòa Phú</w:t>
      </w:r>
    </w:p>
    <w:p>
      <w:r>
        <w:t>H15.39.30</w:t>
      </w:r>
    </w:p>
    <w:p>
      <w:r>
        <w:t>3</w:t>
      </w:r>
    </w:p>
    <w:p>
      <w:r>
        <w:t>31</w:t>
      </w:r>
    </w:p>
    <w:p>
      <w:r>
        <w:t>Công an phường Buôn Ma Thuột</w:t>
      </w:r>
    </w:p>
    <w:p>
      <w:r>
        <w:t>H15.39.31</w:t>
      </w:r>
    </w:p>
    <w:p>
      <w:r>
        <w:t>3</w:t>
      </w:r>
    </w:p>
    <w:p>
      <w:r>
        <w:t>32</w:t>
      </w:r>
    </w:p>
    <w:p>
      <w:r>
        <w:t>Công an phường Tân An</w:t>
      </w:r>
    </w:p>
    <w:p>
      <w:r>
        <w:t>H15.39.32</w:t>
      </w:r>
    </w:p>
    <w:p>
      <w:r>
        <w:t>3</w:t>
      </w:r>
    </w:p>
    <w:p>
      <w:r>
        <w:t>33</w:t>
      </w:r>
    </w:p>
    <w:p>
      <w:r>
        <w:t>Công an phường Tân Lập</w:t>
      </w:r>
    </w:p>
    <w:p>
      <w:r>
        <w:t>H15.39.33</w:t>
      </w:r>
    </w:p>
    <w:p>
      <w:r>
        <w:t>3</w:t>
      </w:r>
    </w:p>
    <w:p>
      <w:r>
        <w:t>34</w:t>
      </w:r>
    </w:p>
    <w:p>
      <w:r>
        <w:t>Công an phường Thành Nhất</w:t>
      </w:r>
    </w:p>
    <w:p>
      <w:r>
        <w:t>H15.39.34</w:t>
      </w:r>
    </w:p>
    <w:p>
      <w:r>
        <w:t>3</w:t>
      </w:r>
    </w:p>
    <w:p>
      <w:r>
        <w:t>35</w:t>
      </w:r>
    </w:p>
    <w:p>
      <w:r>
        <w:t>Công an phường Ea Kao</w:t>
      </w:r>
    </w:p>
    <w:p>
      <w:r>
        <w:t>H15.39.35</w:t>
      </w:r>
    </w:p>
    <w:p>
      <w:r>
        <w:t>3</w:t>
      </w:r>
    </w:p>
    <w:p>
      <w:r>
        <w:t>36</w:t>
      </w:r>
    </w:p>
    <w:p>
      <w:r>
        <w:t>Công an xã Ea Drông</w:t>
      </w:r>
    </w:p>
    <w:p>
      <w:r>
        <w:t>H15.39.36</w:t>
      </w:r>
    </w:p>
    <w:p>
      <w:r>
        <w:t>3</w:t>
      </w:r>
    </w:p>
    <w:p>
      <w:r>
        <w:t>37</w:t>
      </w:r>
    </w:p>
    <w:p>
      <w:r>
        <w:t>Công an phường Buôn Hồ</w:t>
      </w:r>
    </w:p>
    <w:p>
      <w:r>
        <w:t>H15.39.37</w:t>
      </w:r>
    </w:p>
    <w:p>
      <w:r>
        <w:t>3</w:t>
      </w:r>
    </w:p>
    <w:p>
      <w:r>
        <w:t>38</w:t>
      </w:r>
    </w:p>
    <w:p>
      <w:r>
        <w:t>Công an phường Cư Bao</w:t>
      </w:r>
    </w:p>
    <w:p>
      <w:r>
        <w:t>H15.39.38</w:t>
      </w:r>
    </w:p>
    <w:p>
      <w:r>
        <w:t>3</w:t>
      </w:r>
    </w:p>
    <w:p>
      <w:r>
        <w:t>39</w:t>
      </w:r>
    </w:p>
    <w:p>
      <w:r>
        <w:t>Công an xã Ea Súp</w:t>
      </w:r>
    </w:p>
    <w:p>
      <w:r>
        <w:t>H15.39.39</w:t>
      </w:r>
    </w:p>
    <w:p>
      <w:r>
        <w:t>3</w:t>
      </w:r>
    </w:p>
    <w:p>
      <w:r>
        <w:t>40</w:t>
      </w:r>
    </w:p>
    <w:p>
      <w:r>
        <w:t>Công an xã Ea Rốk</w:t>
      </w:r>
    </w:p>
    <w:p>
      <w:r>
        <w:t>H15.39.40</w:t>
      </w:r>
    </w:p>
    <w:p>
      <w:r>
        <w:t>3</w:t>
      </w:r>
    </w:p>
    <w:p>
      <w:r>
        <w:t>41</w:t>
      </w:r>
    </w:p>
    <w:p>
      <w:r>
        <w:t>Công an xã Ea Bung</w:t>
      </w:r>
    </w:p>
    <w:p>
      <w:r>
        <w:t>H15.39.41</w:t>
      </w:r>
    </w:p>
    <w:p>
      <w:r>
        <w:t>3</w:t>
      </w:r>
    </w:p>
    <w:p>
      <w:r>
        <w:t>42</w:t>
      </w:r>
    </w:p>
    <w:p>
      <w:r>
        <w:t>Công an xã Ia Rvê</w:t>
      </w:r>
    </w:p>
    <w:p>
      <w:r>
        <w:t>H15.39.42</w:t>
      </w:r>
    </w:p>
    <w:p>
      <w:r>
        <w:t>3</w:t>
      </w:r>
    </w:p>
    <w:p>
      <w:r>
        <w:t>43</w:t>
      </w:r>
    </w:p>
    <w:p>
      <w:r>
        <w:t>Công an xã Ia Lốp</w:t>
      </w:r>
    </w:p>
    <w:p>
      <w:r>
        <w:t>H15.39.43</w:t>
      </w:r>
    </w:p>
    <w:p>
      <w:r>
        <w:t>3</w:t>
      </w:r>
    </w:p>
    <w:p>
      <w:r>
        <w:t>44</w:t>
      </w:r>
    </w:p>
    <w:p>
      <w:r>
        <w:t>Công an xã Ea Wer</w:t>
      </w:r>
    </w:p>
    <w:p>
      <w:r>
        <w:t>H15.39.44</w:t>
      </w:r>
    </w:p>
    <w:p>
      <w:r>
        <w:t>3</w:t>
      </w:r>
    </w:p>
    <w:p>
      <w:r>
        <w:t>45</w:t>
      </w:r>
    </w:p>
    <w:p>
      <w:r>
        <w:t>Công an xã Ea Nuôl</w:t>
      </w:r>
    </w:p>
    <w:p>
      <w:r>
        <w:t>H15.39.45</w:t>
      </w:r>
    </w:p>
    <w:p>
      <w:r>
        <w:t>3</w:t>
      </w:r>
    </w:p>
    <w:p>
      <w:r>
        <w:t>46</w:t>
      </w:r>
    </w:p>
    <w:p>
      <w:r>
        <w:t>Công an xã Buôn Đôn</w:t>
      </w:r>
    </w:p>
    <w:p>
      <w:r>
        <w:t>H15.39.46</w:t>
      </w:r>
    </w:p>
    <w:p>
      <w:r>
        <w:t>3</w:t>
      </w:r>
    </w:p>
    <w:p>
      <w:r>
        <w:t>47</w:t>
      </w:r>
    </w:p>
    <w:p>
      <w:r>
        <w:t>Công an xã Ea Kiết</w:t>
      </w:r>
    </w:p>
    <w:p>
      <w:r>
        <w:t>H15.39.47</w:t>
      </w:r>
    </w:p>
    <w:p>
      <w:r>
        <w:t>3</w:t>
      </w:r>
    </w:p>
    <w:p>
      <w:r>
        <w:t>48</w:t>
      </w:r>
    </w:p>
    <w:p>
      <w:r>
        <w:t>Công an xã Ea M’Droh</w:t>
      </w:r>
    </w:p>
    <w:p>
      <w:r>
        <w:t>H15.39.48</w:t>
      </w:r>
    </w:p>
    <w:p>
      <w:r>
        <w:t>3</w:t>
      </w:r>
    </w:p>
    <w:p>
      <w:r>
        <w:t>49</w:t>
      </w:r>
    </w:p>
    <w:p>
      <w:r>
        <w:t>Công an xã Quảng Phú</w:t>
      </w:r>
    </w:p>
    <w:p>
      <w:r>
        <w:t>H15.39.49</w:t>
      </w:r>
    </w:p>
    <w:p>
      <w:r>
        <w:t>3</w:t>
      </w:r>
    </w:p>
    <w:p>
      <w:r>
        <w:t>50</w:t>
      </w:r>
    </w:p>
    <w:p>
      <w:r>
        <w:t>Công an xã Cuôr Đăng</w:t>
      </w:r>
    </w:p>
    <w:p>
      <w:r>
        <w:t>H15.39.50</w:t>
      </w:r>
    </w:p>
    <w:p>
      <w:r>
        <w:t>3</w:t>
      </w:r>
    </w:p>
    <w:p>
      <w:r>
        <w:t>51</w:t>
      </w:r>
    </w:p>
    <w:p>
      <w:r>
        <w:t>Công an xã Cư M’gar</w:t>
      </w:r>
    </w:p>
    <w:p>
      <w:r>
        <w:t>H15.39.51</w:t>
      </w:r>
    </w:p>
    <w:p>
      <w:r>
        <w:t>3</w:t>
      </w:r>
    </w:p>
    <w:p>
      <w:r>
        <w:t>52</w:t>
      </w:r>
    </w:p>
    <w:p>
      <w:r>
        <w:t>Công an xã Ea Tul</w:t>
      </w:r>
    </w:p>
    <w:p>
      <w:r>
        <w:t>H15.39.52</w:t>
      </w:r>
    </w:p>
    <w:p>
      <w:r>
        <w:t>3</w:t>
      </w:r>
    </w:p>
    <w:p>
      <w:r>
        <w:t>53</w:t>
      </w:r>
    </w:p>
    <w:p>
      <w:r>
        <w:t>Công an xã Pơng Drang</w:t>
      </w:r>
    </w:p>
    <w:p>
      <w:r>
        <w:t>H15.39.53</w:t>
      </w:r>
    </w:p>
    <w:p>
      <w:r>
        <w:t>3</w:t>
      </w:r>
    </w:p>
    <w:p>
      <w:r>
        <w:t>54</w:t>
      </w:r>
    </w:p>
    <w:p>
      <w:r>
        <w:t>Công an xã Krông Búk</w:t>
      </w:r>
    </w:p>
    <w:p>
      <w:r>
        <w:t>H15.39.54</w:t>
      </w:r>
    </w:p>
    <w:p>
      <w:r>
        <w:t>3</w:t>
      </w:r>
    </w:p>
    <w:p>
      <w:r>
        <w:t>55</w:t>
      </w:r>
    </w:p>
    <w:p>
      <w:r>
        <w:t>Công an xã Cư Pơng</w:t>
      </w:r>
    </w:p>
    <w:p>
      <w:r>
        <w:t>H15.39.55</w:t>
      </w:r>
    </w:p>
    <w:p>
      <w:r>
        <w:t>3</w:t>
      </w:r>
    </w:p>
    <w:p>
      <w:r>
        <w:t>56</w:t>
      </w:r>
    </w:p>
    <w:p>
      <w:r>
        <w:t>Công an xã Ea Khăl</w:t>
      </w:r>
    </w:p>
    <w:p>
      <w:r>
        <w:t>H15.39.56</w:t>
      </w:r>
    </w:p>
    <w:p>
      <w:r>
        <w:t>3</w:t>
      </w:r>
    </w:p>
    <w:p>
      <w:r>
        <w:t>57</w:t>
      </w:r>
    </w:p>
    <w:p>
      <w:r>
        <w:t>Công an xã Ea Drăng</w:t>
      </w:r>
    </w:p>
    <w:p>
      <w:r>
        <w:t>H15.39.57</w:t>
      </w:r>
    </w:p>
    <w:p>
      <w:r>
        <w:t>3</w:t>
      </w:r>
    </w:p>
    <w:p>
      <w:r>
        <w:t>58</w:t>
      </w:r>
    </w:p>
    <w:p>
      <w:r>
        <w:t>Công an xã Ea Wy</w:t>
      </w:r>
    </w:p>
    <w:p>
      <w:r>
        <w:t>H15.39.58</w:t>
      </w:r>
    </w:p>
    <w:p>
      <w:r>
        <w:t>3</w:t>
      </w:r>
    </w:p>
    <w:p>
      <w:r>
        <w:t>59</w:t>
      </w:r>
    </w:p>
    <w:p>
      <w:r>
        <w:t>Công an xã Ea H’leo</w:t>
      </w:r>
    </w:p>
    <w:p>
      <w:r>
        <w:t>H15.39.59</w:t>
      </w:r>
    </w:p>
    <w:p>
      <w:r>
        <w:t>3</w:t>
      </w:r>
    </w:p>
    <w:p>
      <w:r>
        <w:t>60</w:t>
      </w:r>
    </w:p>
    <w:p>
      <w:r>
        <w:t>Công an xã Ea Hiao</w:t>
      </w:r>
    </w:p>
    <w:p>
      <w:r>
        <w:t>H15.39.60</w:t>
      </w:r>
    </w:p>
    <w:p>
      <w:r>
        <w:t>3</w:t>
      </w:r>
    </w:p>
    <w:p>
      <w:r>
        <w:t>61</w:t>
      </w:r>
    </w:p>
    <w:p>
      <w:r>
        <w:t>Công an xã Krông Năng</w:t>
      </w:r>
    </w:p>
    <w:p>
      <w:r>
        <w:t>H15.39.61</w:t>
      </w:r>
    </w:p>
    <w:p>
      <w:r>
        <w:t>3</w:t>
      </w:r>
    </w:p>
    <w:p>
      <w:r>
        <w:t>62</w:t>
      </w:r>
    </w:p>
    <w:p>
      <w:r>
        <w:t>Công an xã Dliê Ya</w:t>
      </w:r>
    </w:p>
    <w:p>
      <w:r>
        <w:t>H15.39.62</w:t>
      </w:r>
    </w:p>
    <w:p>
      <w:r>
        <w:t>3</w:t>
      </w:r>
    </w:p>
    <w:p>
      <w:r>
        <w:t>63</w:t>
      </w:r>
    </w:p>
    <w:p>
      <w:r>
        <w:t>Công an xã Tam Giang</w:t>
      </w:r>
    </w:p>
    <w:p>
      <w:r>
        <w:t>H15.39.63</w:t>
      </w:r>
    </w:p>
    <w:p>
      <w:r>
        <w:t>3</w:t>
      </w:r>
    </w:p>
    <w:p>
      <w:r>
        <w:t>64</w:t>
      </w:r>
    </w:p>
    <w:p>
      <w:r>
        <w:t>Công an xã Phú Xuân</w:t>
      </w:r>
    </w:p>
    <w:p>
      <w:r>
        <w:t>H15.39.64</w:t>
      </w:r>
    </w:p>
    <w:p>
      <w:r>
        <w:t>3</w:t>
      </w:r>
    </w:p>
    <w:p>
      <w:r>
        <w:t>65</w:t>
      </w:r>
    </w:p>
    <w:p>
      <w:r>
        <w:t>Công an xã Krông Pắc</w:t>
      </w:r>
    </w:p>
    <w:p>
      <w:r>
        <w:t>H15.39.65</w:t>
      </w:r>
    </w:p>
    <w:p>
      <w:r>
        <w:t>3</w:t>
      </w:r>
    </w:p>
    <w:p>
      <w:r>
        <w:t>66</w:t>
      </w:r>
    </w:p>
    <w:p>
      <w:r>
        <w:t>Công an xã Ea Knuếc</w:t>
      </w:r>
    </w:p>
    <w:p>
      <w:r>
        <w:t>H15.39.66</w:t>
      </w:r>
    </w:p>
    <w:p>
      <w:r>
        <w:t>3</w:t>
      </w:r>
    </w:p>
    <w:p>
      <w:r>
        <w:t>67</w:t>
      </w:r>
    </w:p>
    <w:p>
      <w:r>
        <w:t>Công an xã Tân Tiến</w:t>
      </w:r>
    </w:p>
    <w:p>
      <w:r>
        <w:t>H15.39.67</w:t>
      </w:r>
    </w:p>
    <w:p>
      <w:r>
        <w:t>3</w:t>
      </w:r>
    </w:p>
    <w:p>
      <w:r>
        <w:t>68</w:t>
      </w:r>
    </w:p>
    <w:p>
      <w:r>
        <w:t>Công an xã Ea Phê</w:t>
      </w:r>
    </w:p>
    <w:p>
      <w:r>
        <w:t>H15.39.68</w:t>
      </w:r>
    </w:p>
    <w:p>
      <w:r>
        <w:t>3</w:t>
      </w:r>
    </w:p>
    <w:p>
      <w:r>
        <w:t>69</w:t>
      </w:r>
    </w:p>
    <w:p>
      <w:r>
        <w:t>Công an xã Ea Kly</w:t>
      </w:r>
    </w:p>
    <w:p>
      <w:r>
        <w:t>H15.39.69</w:t>
      </w:r>
    </w:p>
    <w:p>
      <w:r>
        <w:t>3</w:t>
      </w:r>
    </w:p>
    <w:p>
      <w:r>
        <w:t>70</w:t>
      </w:r>
    </w:p>
    <w:p>
      <w:r>
        <w:t>Công an xã Vụ Bổn</w:t>
      </w:r>
    </w:p>
    <w:p>
      <w:r>
        <w:t>H15.39.70</w:t>
      </w:r>
    </w:p>
    <w:p>
      <w:r>
        <w:t>3</w:t>
      </w:r>
    </w:p>
    <w:p>
      <w:r>
        <w:t>71</w:t>
      </w:r>
    </w:p>
    <w:p>
      <w:r>
        <w:t>Công an xã Ea Kar</w:t>
      </w:r>
    </w:p>
    <w:p>
      <w:r>
        <w:t>H15.39.71</w:t>
      </w:r>
    </w:p>
    <w:p>
      <w:r>
        <w:t>3</w:t>
      </w:r>
    </w:p>
    <w:p>
      <w:r>
        <w:t>72</w:t>
      </w:r>
    </w:p>
    <w:p>
      <w:r>
        <w:t>Công an xã Ea Ô</w:t>
      </w:r>
    </w:p>
    <w:p>
      <w:r>
        <w:t>H15.39.72</w:t>
      </w:r>
    </w:p>
    <w:p>
      <w:r>
        <w:t>3</w:t>
      </w:r>
    </w:p>
    <w:p>
      <w:r>
        <w:t>73</w:t>
      </w:r>
    </w:p>
    <w:p>
      <w:r>
        <w:t>Công an xã Ea Knốp</w:t>
      </w:r>
    </w:p>
    <w:p>
      <w:r>
        <w:t>H15.39.73</w:t>
      </w:r>
    </w:p>
    <w:p>
      <w:r>
        <w:t>3</w:t>
      </w:r>
    </w:p>
    <w:p>
      <w:r>
        <w:t>74</w:t>
      </w:r>
    </w:p>
    <w:p>
      <w:r>
        <w:t>Công an xã Cư Yang</w:t>
      </w:r>
    </w:p>
    <w:p>
      <w:r>
        <w:t>H15.39.74</w:t>
      </w:r>
    </w:p>
    <w:p>
      <w:r>
        <w:t>3</w:t>
      </w:r>
    </w:p>
    <w:p>
      <w:r>
        <w:t>75</w:t>
      </w:r>
    </w:p>
    <w:p>
      <w:r>
        <w:t>Công an xã Ea Păl</w:t>
      </w:r>
    </w:p>
    <w:p>
      <w:r>
        <w:t>H15.39.75</w:t>
      </w:r>
    </w:p>
    <w:p>
      <w:r>
        <w:t>3</w:t>
      </w:r>
    </w:p>
    <w:p>
      <w:r>
        <w:t>76</w:t>
      </w:r>
    </w:p>
    <w:p>
      <w:r>
        <w:t>Công an xã M’Drắk</w:t>
      </w:r>
    </w:p>
    <w:p>
      <w:r>
        <w:t>H15.39.76</w:t>
      </w:r>
    </w:p>
    <w:p>
      <w:r>
        <w:t>3</w:t>
      </w:r>
    </w:p>
    <w:p>
      <w:r>
        <w:t>77</w:t>
      </w:r>
    </w:p>
    <w:p>
      <w:r>
        <w:t>Công an xã Ea Riêng</w:t>
      </w:r>
    </w:p>
    <w:p>
      <w:r>
        <w:t>H15.39.77</w:t>
      </w:r>
    </w:p>
    <w:p>
      <w:r>
        <w:t>3</w:t>
      </w:r>
    </w:p>
    <w:p>
      <w:r>
        <w:t>78</w:t>
      </w:r>
    </w:p>
    <w:p>
      <w:r>
        <w:t>Công an xã Cư M’ta</w:t>
      </w:r>
    </w:p>
    <w:p>
      <w:r>
        <w:t>H15.39.78</w:t>
      </w:r>
    </w:p>
    <w:p>
      <w:r>
        <w:t>3</w:t>
      </w:r>
    </w:p>
    <w:p>
      <w:r>
        <w:t>79</w:t>
      </w:r>
    </w:p>
    <w:p>
      <w:r>
        <w:t>Công an xã Krông Á</w:t>
      </w:r>
    </w:p>
    <w:p>
      <w:r>
        <w:t>H15.39.79</w:t>
      </w:r>
    </w:p>
    <w:p>
      <w:r>
        <w:t>3</w:t>
      </w:r>
    </w:p>
    <w:p>
      <w:r>
        <w:t>80</w:t>
      </w:r>
    </w:p>
    <w:p>
      <w:r>
        <w:t>Công an xã Cư Prao</w:t>
      </w:r>
    </w:p>
    <w:p>
      <w:r>
        <w:t>H15.39.80</w:t>
      </w:r>
    </w:p>
    <w:p>
      <w:r>
        <w:t>3</w:t>
      </w:r>
    </w:p>
    <w:p>
      <w:r>
        <w:t>81</w:t>
      </w:r>
    </w:p>
    <w:p>
      <w:r>
        <w:t>Công an xã Ea Trang</w:t>
      </w:r>
    </w:p>
    <w:p>
      <w:r>
        <w:t>H15.39.81</w:t>
      </w:r>
    </w:p>
    <w:p>
      <w:r>
        <w:t>3</w:t>
      </w:r>
    </w:p>
    <w:p>
      <w:r>
        <w:t>82</w:t>
      </w:r>
    </w:p>
    <w:p>
      <w:r>
        <w:t>Công an xã Hòa Sơn</w:t>
      </w:r>
    </w:p>
    <w:p>
      <w:r>
        <w:t>H15.39.82</w:t>
      </w:r>
    </w:p>
    <w:p>
      <w:r>
        <w:t>3</w:t>
      </w:r>
    </w:p>
    <w:p>
      <w:r>
        <w:t>83</w:t>
      </w:r>
    </w:p>
    <w:p>
      <w:r>
        <w:t>Công an xã Dang Kang</w:t>
      </w:r>
    </w:p>
    <w:p>
      <w:r>
        <w:t>H15.39.83</w:t>
      </w:r>
    </w:p>
    <w:p>
      <w:r>
        <w:t>3</w:t>
      </w:r>
    </w:p>
    <w:p>
      <w:r>
        <w:t>84</w:t>
      </w:r>
    </w:p>
    <w:p>
      <w:r>
        <w:t>Công an xã Krông Bông</w:t>
      </w:r>
    </w:p>
    <w:p>
      <w:r>
        <w:t>H15.39.84</w:t>
      </w:r>
    </w:p>
    <w:p>
      <w:r>
        <w:t>3</w:t>
      </w:r>
    </w:p>
    <w:p>
      <w:r>
        <w:t>85</w:t>
      </w:r>
    </w:p>
    <w:p>
      <w:r>
        <w:t>Công an xã Yang Mao</w:t>
      </w:r>
    </w:p>
    <w:p>
      <w:r>
        <w:t>H15.39.85</w:t>
      </w:r>
    </w:p>
    <w:p>
      <w:r>
        <w:t>3</w:t>
      </w:r>
    </w:p>
    <w:p>
      <w:r>
        <w:t>86</w:t>
      </w:r>
    </w:p>
    <w:p>
      <w:r>
        <w:t>Công an xã Cư Pui</w:t>
      </w:r>
    </w:p>
    <w:p>
      <w:r>
        <w:t>H15.39.86</w:t>
      </w:r>
    </w:p>
    <w:p>
      <w:r>
        <w:t>3</w:t>
      </w:r>
    </w:p>
    <w:p>
      <w:r>
        <w:t>87</w:t>
      </w:r>
    </w:p>
    <w:p>
      <w:r>
        <w:t>Công an xã Liên Sơn Lắk</w:t>
      </w:r>
    </w:p>
    <w:p>
      <w:r>
        <w:t>H15.39.87</w:t>
      </w:r>
    </w:p>
    <w:p>
      <w:r>
        <w:t>3</w:t>
      </w:r>
    </w:p>
    <w:p>
      <w:r>
        <w:t>88</w:t>
      </w:r>
    </w:p>
    <w:p>
      <w:r>
        <w:t>Công an xã Đắk Liêng</w:t>
      </w:r>
    </w:p>
    <w:p>
      <w:r>
        <w:t>H15.39.88</w:t>
      </w:r>
    </w:p>
    <w:p>
      <w:r>
        <w:t>3</w:t>
      </w:r>
    </w:p>
    <w:p>
      <w:r>
        <w:t>89</w:t>
      </w:r>
    </w:p>
    <w:p>
      <w:r>
        <w:t>Công an xã Nam Ka</w:t>
      </w:r>
    </w:p>
    <w:p>
      <w:r>
        <w:t>H15.39.89</w:t>
      </w:r>
    </w:p>
    <w:p>
      <w:r>
        <w:t>3</w:t>
      </w:r>
    </w:p>
    <w:p>
      <w:r>
        <w:t>90</w:t>
      </w:r>
    </w:p>
    <w:p>
      <w:r>
        <w:t>Công an xã Đắk Phơi</w:t>
      </w:r>
    </w:p>
    <w:p>
      <w:r>
        <w:t>H15.39.90</w:t>
      </w:r>
    </w:p>
    <w:p>
      <w:r>
        <w:t>3</w:t>
      </w:r>
    </w:p>
    <w:p>
      <w:r>
        <w:t>91</w:t>
      </w:r>
    </w:p>
    <w:p>
      <w:r>
        <w:t>Công an xã Krông Nô</w:t>
      </w:r>
    </w:p>
    <w:p>
      <w:r>
        <w:t>H15.39.91</w:t>
      </w:r>
    </w:p>
    <w:p>
      <w:r>
        <w:t>3</w:t>
      </w:r>
    </w:p>
    <w:p>
      <w:r>
        <w:t>92</w:t>
      </w:r>
    </w:p>
    <w:p>
      <w:r>
        <w:t>Công an xã Ea Ning</w:t>
      </w:r>
    </w:p>
    <w:p>
      <w:r>
        <w:t>H15.39.92</w:t>
      </w:r>
    </w:p>
    <w:p>
      <w:r>
        <w:t>3</w:t>
      </w:r>
    </w:p>
    <w:p>
      <w:r>
        <w:t>93</w:t>
      </w:r>
    </w:p>
    <w:p>
      <w:r>
        <w:t>Công an xã Dray Bhăng</w:t>
      </w:r>
    </w:p>
    <w:p>
      <w:r>
        <w:t>H15.39.93</w:t>
      </w:r>
    </w:p>
    <w:p>
      <w:r>
        <w:t>3</w:t>
      </w:r>
    </w:p>
    <w:p>
      <w:r>
        <w:t>94</w:t>
      </w:r>
    </w:p>
    <w:p>
      <w:r>
        <w:t>Công an xã Ea Ktur</w:t>
      </w:r>
    </w:p>
    <w:p>
      <w:r>
        <w:t>H15.39.94</w:t>
      </w:r>
    </w:p>
    <w:p>
      <w:r>
        <w:t>3</w:t>
      </w:r>
    </w:p>
    <w:p>
      <w:r>
        <w:t>95</w:t>
      </w:r>
    </w:p>
    <w:p>
      <w:r>
        <w:t>Công an xã Krông Ana</w:t>
      </w:r>
    </w:p>
    <w:p>
      <w:r>
        <w:t>H15.39.95</w:t>
      </w:r>
    </w:p>
    <w:p>
      <w:r>
        <w:t>3</w:t>
      </w:r>
    </w:p>
    <w:p>
      <w:r>
        <w:t>96</w:t>
      </w:r>
    </w:p>
    <w:p>
      <w:r>
        <w:t>Công an xã Dur Kmăl</w:t>
      </w:r>
    </w:p>
    <w:p>
      <w:r>
        <w:t>H15.39.96</w:t>
      </w:r>
    </w:p>
    <w:p>
      <w:r>
        <w:t>3</w:t>
      </w:r>
    </w:p>
    <w:p>
      <w:r>
        <w:t>97</w:t>
      </w:r>
    </w:p>
    <w:p>
      <w:r>
        <w:t>Công an xã Ea Na</w:t>
      </w:r>
    </w:p>
    <w:p>
      <w:r>
        <w:t>H15.39.97</w:t>
      </w:r>
    </w:p>
    <w:p>
      <w:r>
        <w:t>3</w:t>
      </w:r>
    </w:p>
    <w:p>
      <w:r>
        <w:t>98</w:t>
      </w:r>
    </w:p>
    <w:p>
      <w:r>
        <w:t>Công an phường Tuy Hòa</w:t>
      </w:r>
    </w:p>
    <w:p>
      <w:r>
        <w:t>H15.39.98</w:t>
      </w:r>
    </w:p>
    <w:p>
      <w:r>
        <w:t>3</w:t>
      </w:r>
    </w:p>
    <w:p>
      <w:r>
        <w:t>99</w:t>
      </w:r>
    </w:p>
    <w:p>
      <w:r>
        <w:t>Công an phường Phú Yên</w:t>
      </w:r>
    </w:p>
    <w:p>
      <w:r>
        <w:t>H15.39.99</w:t>
      </w:r>
    </w:p>
    <w:p>
      <w:r>
        <w:t>3</w:t>
      </w:r>
    </w:p>
    <w:p>
      <w:r>
        <w:t>100</w:t>
      </w:r>
    </w:p>
    <w:p>
      <w:r>
        <w:t>Công an phường Bình Kiến</w:t>
      </w:r>
    </w:p>
    <w:p>
      <w:r>
        <w:t>H15.39.100</w:t>
      </w:r>
    </w:p>
    <w:p>
      <w:r>
        <w:t>3</w:t>
      </w:r>
    </w:p>
    <w:p>
      <w:r>
        <w:t>101</w:t>
      </w:r>
    </w:p>
    <w:p>
      <w:r>
        <w:t>Công an xã Xuân Thọ</w:t>
      </w:r>
    </w:p>
    <w:p>
      <w:r>
        <w:t>H15.39.101</w:t>
      </w:r>
    </w:p>
    <w:p>
      <w:r>
        <w:t>3</w:t>
      </w:r>
    </w:p>
    <w:p>
      <w:r>
        <w:t>102</w:t>
      </w:r>
    </w:p>
    <w:p>
      <w:r>
        <w:t>Công an xã Xuân Cảnh</w:t>
      </w:r>
    </w:p>
    <w:p>
      <w:r>
        <w:t>H15.39.102</w:t>
      </w:r>
    </w:p>
    <w:p>
      <w:r>
        <w:t>3</w:t>
      </w:r>
    </w:p>
    <w:p>
      <w:r>
        <w:t>103</w:t>
      </w:r>
    </w:p>
    <w:p>
      <w:r>
        <w:t>Công an xã Xuân Lộc</w:t>
      </w:r>
    </w:p>
    <w:p>
      <w:r>
        <w:t>H15.39.103</w:t>
      </w:r>
    </w:p>
    <w:p>
      <w:r>
        <w:t>3</w:t>
      </w:r>
    </w:p>
    <w:p>
      <w:r>
        <w:t>104</w:t>
      </w:r>
    </w:p>
    <w:p>
      <w:r>
        <w:t>Công an phường Xuân Đài</w:t>
      </w:r>
    </w:p>
    <w:p>
      <w:r>
        <w:t>H15.39.104</w:t>
      </w:r>
    </w:p>
    <w:p>
      <w:r>
        <w:t>3</w:t>
      </w:r>
    </w:p>
    <w:p>
      <w:r>
        <w:t>105</w:t>
      </w:r>
    </w:p>
    <w:p>
      <w:r>
        <w:t>Công an phường Sông Cầu</w:t>
      </w:r>
    </w:p>
    <w:p>
      <w:r>
        <w:t>H15.39.105</w:t>
      </w:r>
    </w:p>
    <w:p>
      <w:r>
        <w:t>3</w:t>
      </w:r>
    </w:p>
    <w:p>
      <w:r>
        <w:t>106</w:t>
      </w:r>
    </w:p>
    <w:p>
      <w:r>
        <w:t>Công an xã Hòa Xuân</w:t>
      </w:r>
    </w:p>
    <w:p>
      <w:r>
        <w:t>H15.39.106</w:t>
      </w:r>
    </w:p>
    <w:p>
      <w:r>
        <w:t>3</w:t>
      </w:r>
    </w:p>
    <w:p>
      <w:r>
        <w:t>107</w:t>
      </w:r>
    </w:p>
    <w:p>
      <w:r>
        <w:t>Công an phường Đông Hòa</w:t>
      </w:r>
    </w:p>
    <w:p>
      <w:r>
        <w:t>H15.39.107</w:t>
      </w:r>
    </w:p>
    <w:p>
      <w:r>
        <w:t>3</w:t>
      </w:r>
    </w:p>
    <w:p>
      <w:r>
        <w:t>108</w:t>
      </w:r>
    </w:p>
    <w:p>
      <w:r>
        <w:t>Công an phường Hòa Hiệp</w:t>
      </w:r>
    </w:p>
    <w:p>
      <w:r>
        <w:t>H15.39.108</w:t>
      </w:r>
    </w:p>
    <w:p>
      <w:r>
        <w:t>3</w:t>
      </w:r>
    </w:p>
    <w:p>
      <w:r>
        <w:t>109</w:t>
      </w:r>
    </w:p>
    <w:p>
      <w:r>
        <w:t>Công an xã Tuy An Bắc</w:t>
      </w:r>
    </w:p>
    <w:p>
      <w:r>
        <w:t>H15.39.109</w:t>
      </w:r>
    </w:p>
    <w:p>
      <w:r>
        <w:t>3</w:t>
      </w:r>
    </w:p>
    <w:p>
      <w:r>
        <w:t>110</w:t>
      </w:r>
    </w:p>
    <w:p>
      <w:r>
        <w:t>Công an xã Tuy An Đông</w:t>
      </w:r>
    </w:p>
    <w:p>
      <w:r>
        <w:t>H15.39.110</w:t>
      </w:r>
    </w:p>
    <w:p>
      <w:r>
        <w:t>3</w:t>
      </w:r>
    </w:p>
    <w:p>
      <w:r>
        <w:t>111</w:t>
      </w:r>
    </w:p>
    <w:p>
      <w:r>
        <w:t>Công an xã Ô Loan</w:t>
      </w:r>
    </w:p>
    <w:p>
      <w:r>
        <w:t>H15.39.111</w:t>
      </w:r>
    </w:p>
    <w:p>
      <w:r>
        <w:t>3</w:t>
      </w:r>
    </w:p>
    <w:p>
      <w:r>
        <w:t>112</w:t>
      </w:r>
    </w:p>
    <w:p>
      <w:r>
        <w:t>Công an xã Tuy An Nam</w:t>
      </w:r>
    </w:p>
    <w:p>
      <w:r>
        <w:t>H15.39.112</w:t>
      </w:r>
    </w:p>
    <w:p>
      <w:r>
        <w:t>3</w:t>
      </w:r>
    </w:p>
    <w:p>
      <w:r>
        <w:t>113</w:t>
      </w:r>
    </w:p>
    <w:p>
      <w:r>
        <w:t>Công an xã Tuy An Tây</w:t>
      </w:r>
    </w:p>
    <w:p>
      <w:r>
        <w:t>H15.39.113</w:t>
      </w:r>
    </w:p>
    <w:p>
      <w:r>
        <w:t>3</w:t>
      </w:r>
    </w:p>
    <w:p>
      <w:r>
        <w:t>114</w:t>
      </w:r>
    </w:p>
    <w:p>
      <w:r>
        <w:t>Công an xã Phú Hòa 1</w:t>
      </w:r>
    </w:p>
    <w:p>
      <w:r>
        <w:t>H15.39.114</w:t>
      </w:r>
    </w:p>
    <w:p>
      <w:r>
        <w:t>3</w:t>
      </w:r>
    </w:p>
    <w:p>
      <w:r>
        <w:t>115</w:t>
      </w:r>
    </w:p>
    <w:p>
      <w:r>
        <w:t>Công an xã Phú Hòa 2</w:t>
      </w:r>
    </w:p>
    <w:p>
      <w:r>
        <w:t>H15.39.115</w:t>
      </w:r>
    </w:p>
    <w:p>
      <w:r>
        <w:t>3</w:t>
      </w:r>
    </w:p>
    <w:p>
      <w:r>
        <w:t>116</w:t>
      </w:r>
    </w:p>
    <w:p>
      <w:r>
        <w:t>Công an xã Tây Hòa</w:t>
      </w:r>
    </w:p>
    <w:p>
      <w:r>
        <w:t>H15.39.116</w:t>
      </w:r>
    </w:p>
    <w:p>
      <w:r>
        <w:t>3</w:t>
      </w:r>
    </w:p>
    <w:p>
      <w:r>
        <w:t>117</w:t>
      </w:r>
    </w:p>
    <w:p>
      <w:r>
        <w:t>Công an xã Hòa Thịnh</w:t>
      </w:r>
    </w:p>
    <w:p>
      <w:r>
        <w:t>H15.39.117</w:t>
      </w:r>
    </w:p>
    <w:p>
      <w:r>
        <w:t>3</w:t>
      </w:r>
    </w:p>
    <w:p>
      <w:r>
        <w:t>118</w:t>
      </w:r>
    </w:p>
    <w:p>
      <w:r>
        <w:t>Công an xã Hòa Mỹ</w:t>
      </w:r>
    </w:p>
    <w:p>
      <w:r>
        <w:t>H15.39.118</w:t>
      </w:r>
    </w:p>
    <w:p>
      <w:r>
        <w:t>3</w:t>
      </w:r>
    </w:p>
    <w:p>
      <w:r>
        <w:t>119</w:t>
      </w:r>
    </w:p>
    <w:p>
      <w:r>
        <w:t>Công an xã Sơn Thành</w:t>
      </w:r>
    </w:p>
    <w:p>
      <w:r>
        <w:t>H15.39.119</w:t>
      </w:r>
    </w:p>
    <w:p>
      <w:r>
        <w:t>3</w:t>
      </w:r>
    </w:p>
    <w:p>
      <w:r>
        <w:t>120</w:t>
      </w:r>
    </w:p>
    <w:p>
      <w:r>
        <w:t>Công an xã Sơn Hòa</w:t>
      </w:r>
    </w:p>
    <w:p>
      <w:r>
        <w:t>H15.39.120</w:t>
      </w:r>
    </w:p>
    <w:p>
      <w:r>
        <w:t>3</w:t>
      </w:r>
    </w:p>
    <w:p>
      <w:r>
        <w:t>121</w:t>
      </w:r>
    </w:p>
    <w:p>
      <w:r>
        <w:t>Công an xã Vân Hòa</w:t>
      </w:r>
    </w:p>
    <w:p>
      <w:r>
        <w:t>H15.39.121</w:t>
      </w:r>
    </w:p>
    <w:p>
      <w:r>
        <w:t>3</w:t>
      </w:r>
    </w:p>
    <w:p>
      <w:r>
        <w:t>122</w:t>
      </w:r>
    </w:p>
    <w:p>
      <w:r>
        <w:t>Công an xã Tây Sơn</w:t>
      </w:r>
    </w:p>
    <w:p>
      <w:r>
        <w:t>H15.39.122</w:t>
      </w:r>
    </w:p>
    <w:p>
      <w:r>
        <w:t>3</w:t>
      </w:r>
    </w:p>
    <w:p>
      <w:r>
        <w:t>123</w:t>
      </w:r>
    </w:p>
    <w:p>
      <w:r>
        <w:t>Công an xã Suối Trai</w:t>
      </w:r>
    </w:p>
    <w:p>
      <w:r>
        <w:t>H15.39.123</w:t>
      </w:r>
    </w:p>
    <w:p>
      <w:r>
        <w:t>3</w:t>
      </w:r>
    </w:p>
    <w:p>
      <w:r>
        <w:t>124</w:t>
      </w:r>
    </w:p>
    <w:p>
      <w:r>
        <w:t>Công an xã Ea Ly</w:t>
      </w:r>
    </w:p>
    <w:p>
      <w:r>
        <w:t>H15.39.124</w:t>
      </w:r>
    </w:p>
    <w:p>
      <w:r>
        <w:t>3</w:t>
      </w:r>
    </w:p>
    <w:p>
      <w:r>
        <w:t>125</w:t>
      </w:r>
    </w:p>
    <w:p>
      <w:r>
        <w:t>Công an xã Ea Bá</w:t>
      </w:r>
    </w:p>
    <w:p>
      <w:r>
        <w:t>H15.39.125</w:t>
      </w:r>
    </w:p>
    <w:p>
      <w:r>
        <w:t>3</w:t>
      </w:r>
    </w:p>
    <w:p>
      <w:r>
        <w:t>126</w:t>
      </w:r>
    </w:p>
    <w:p>
      <w:r>
        <w:t>Công an xã Đức Bình</w:t>
      </w:r>
    </w:p>
    <w:p>
      <w:r>
        <w:t>H15.39.126</w:t>
      </w:r>
    </w:p>
    <w:p>
      <w:r>
        <w:t>3</w:t>
      </w:r>
    </w:p>
    <w:p>
      <w:r>
        <w:t>127</w:t>
      </w:r>
    </w:p>
    <w:p>
      <w:r>
        <w:t>Công an xã Sông Hinh</w:t>
      </w:r>
    </w:p>
    <w:p>
      <w:r>
        <w:t>H15.39.127</w:t>
      </w:r>
    </w:p>
    <w:p>
      <w:r>
        <w:t>3</w:t>
      </w:r>
    </w:p>
    <w:p>
      <w:r>
        <w:t>128</w:t>
      </w:r>
    </w:p>
    <w:p>
      <w:r>
        <w:t>Công an xã Xuân Lãnh</w:t>
      </w:r>
    </w:p>
    <w:p>
      <w:r>
        <w:t>H15.39.128</w:t>
      </w:r>
    </w:p>
    <w:p>
      <w:r>
        <w:t>3</w:t>
      </w:r>
    </w:p>
    <w:p>
      <w:r>
        <w:t>129</w:t>
      </w:r>
    </w:p>
    <w:p>
      <w:r>
        <w:t>Công an xã Phú Mỡ</w:t>
      </w:r>
    </w:p>
    <w:p>
      <w:r>
        <w:t>H15.39.129</w:t>
      </w:r>
    </w:p>
    <w:p>
      <w:r>
        <w:t>3</w:t>
      </w:r>
    </w:p>
    <w:p>
      <w:r>
        <w:t>130</w:t>
      </w:r>
    </w:p>
    <w:p>
      <w:r>
        <w:t>Công an xã Xuân Phước</w:t>
      </w:r>
    </w:p>
    <w:p>
      <w:r>
        <w:t>H15.39.130</w:t>
      </w:r>
    </w:p>
    <w:p>
      <w:r>
        <w:t>3</w:t>
      </w:r>
    </w:p>
    <w:p>
      <w:r>
        <w:t>131</w:t>
      </w:r>
    </w:p>
    <w:p>
      <w:r>
        <w:t>Công an xã Đồng Xuân</w:t>
      </w:r>
    </w:p>
    <w:p>
      <w:r>
        <w:t>H15.39.131</w:t>
      </w:r>
    </w:p>
    <w:p>
      <w:r>
        <w:t>3</w:t>
      </w:r>
    </w:p>
    <w:p>
      <w:r>
        <w:t>PHỤ LỤC V</w:t>
      </w:r>
    </w:p>
    <w:p>
      <w:r>
        <w:t>DANH MỤC MÃ ĐỊNH DANH ĐIỆN TỬ CẤP 3 (BA) CÁC CƠ QUAN, ĐƠN VỊ TRỰC THUỘC CÁC UBND CÁC XÃ, PHƯỜNG</w:t>
      </w:r>
    </w:p>
    <w:p>
      <w:r>
        <w:t>(Ban hành kèm theo Quyết định số   /QĐ-UBND ngày   /7/2025 của UBND tỉnh)</w:t>
      </w:r>
    </w:p>
    <w:p>
      <w:r>
        <w:t>STT</w:t>
      </w:r>
    </w:p>
    <w:p>
      <w:r>
        <w:t>Tên đơn vị theo con dấu đang sử dụng</w:t>
      </w:r>
    </w:p>
    <w:p>
      <w:r>
        <w:t>Mã định danh mới theo QĐ 20/QĐ-TTg</w:t>
      </w:r>
    </w:p>
    <w:p>
      <w:r>
        <w:t>Cấp</w:t>
      </w:r>
    </w:p>
    <w:p>
      <w:r>
        <w:t>I</w:t>
      </w:r>
    </w:p>
    <w:p>
      <w:r>
        <w:t>Phường Buôn Ma Thuột</w:t>
      </w:r>
    </w:p>
    <w:p>
      <w:r>
        <w:t>H15.100</w:t>
      </w:r>
    </w:p>
    <w:p>
      <w:r>
        <w:t>2</w:t>
      </w:r>
    </w:p>
    <w:p>
      <w:r>
        <w:t>1</w:t>
      </w:r>
    </w:p>
    <w:p>
      <w:r>
        <w:t>Trung tâm Phục vụ hành chính công</w:t>
      </w:r>
    </w:p>
    <w:p>
      <w:r>
        <w:t>H15.100.01</w:t>
      </w:r>
    </w:p>
    <w:p>
      <w:r>
        <w:t>3</w:t>
      </w:r>
    </w:p>
    <w:p>
      <w:r>
        <w:t>2</w:t>
      </w:r>
    </w:p>
    <w:p>
      <w:r>
        <w:t>Văn Phòng HĐND và UBND</w:t>
      </w:r>
    </w:p>
    <w:p>
      <w:r>
        <w:t>H15.100.02</w:t>
      </w:r>
    </w:p>
    <w:p>
      <w:r>
        <w:t>3</w:t>
      </w:r>
    </w:p>
    <w:p>
      <w:r>
        <w:t>3</w:t>
      </w:r>
    </w:p>
    <w:p>
      <w:r>
        <w:t>Phòng Kinh tế - Hạ tầng - Đô thị</w:t>
      </w:r>
    </w:p>
    <w:p>
      <w:r>
        <w:t>H15.100.03</w:t>
      </w:r>
    </w:p>
    <w:p>
      <w:r>
        <w:t>3</w:t>
      </w:r>
    </w:p>
    <w:p>
      <w:r>
        <w:t>4</w:t>
      </w:r>
    </w:p>
    <w:p>
      <w:r>
        <w:t>Phòng Văn hóa - Xã hội</w:t>
      </w:r>
    </w:p>
    <w:p>
      <w:r>
        <w:t>H15.100.04</w:t>
      </w:r>
    </w:p>
    <w:p>
      <w:r>
        <w:t>3</w:t>
      </w:r>
    </w:p>
    <w:p>
      <w:r>
        <w:t>5</w:t>
      </w:r>
    </w:p>
    <w:p>
      <w:r>
        <w:t>Trường Mầm non 10-3</w:t>
      </w:r>
    </w:p>
    <w:p>
      <w:r>
        <w:t>H15.100.05</w:t>
      </w:r>
    </w:p>
    <w:p>
      <w:r>
        <w:t>3</w:t>
      </w:r>
    </w:p>
    <w:p>
      <w:r>
        <w:t>6</w:t>
      </w:r>
    </w:p>
    <w:p>
      <w:r>
        <w:t>Trường Mầm non Thành Công</w:t>
      </w:r>
    </w:p>
    <w:p>
      <w:r>
        <w:t>H15.100.06</w:t>
      </w:r>
    </w:p>
    <w:p>
      <w:r>
        <w:t>3</w:t>
      </w:r>
    </w:p>
    <w:p>
      <w:r>
        <w:t>7</w:t>
      </w:r>
    </w:p>
    <w:p>
      <w:r>
        <w:t>Trường Mầm non Thắng Lợi</w:t>
      </w:r>
    </w:p>
    <w:p>
      <w:r>
        <w:t>H15.100.07</w:t>
      </w:r>
    </w:p>
    <w:p>
      <w:r>
        <w:t>3</w:t>
      </w:r>
    </w:p>
    <w:p>
      <w:r>
        <w:t>8</w:t>
      </w:r>
    </w:p>
    <w:p>
      <w:r>
        <w:t>Trường Mầm non Tân Lợi</w:t>
      </w:r>
    </w:p>
    <w:p>
      <w:r>
        <w:t>H15.100.08</w:t>
      </w:r>
    </w:p>
    <w:p>
      <w:r>
        <w:t>3</w:t>
      </w:r>
    </w:p>
    <w:p>
      <w:r>
        <w:t>9</w:t>
      </w:r>
    </w:p>
    <w:p>
      <w:r>
        <w:t>Trường Mầm non Tự An</w:t>
      </w:r>
    </w:p>
    <w:p>
      <w:r>
        <w:t>H15.100.09</w:t>
      </w:r>
    </w:p>
    <w:p>
      <w:r>
        <w:t>3</w:t>
      </w:r>
    </w:p>
    <w:p>
      <w:r>
        <w:t>10</w:t>
      </w:r>
    </w:p>
    <w:p>
      <w:r>
        <w:t>Trường Mầm non Tân Thành</w:t>
      </w:r>
    </w:p>
    <w:p>
      <w:r>
        <w:t>H15.100.10</w:t>
      </w:r>
    </w:p>
    <w:p>
      <w:r>
        <w:t>3</w:t>
      </w:r>
    </w:p>
    <w:p>
      <w:r>
        <w:t>11</w:t>
      </w:r>
    </w:p>
    <w:p>
      <w:r>
        <w:t>Trường Mầm non Thống Nhất</w:t>
      </w:r>
    </w:p>
    <w:p>
      <w:r>
        <w:t>H15.100.11</w:t>
      </w:r>
    </w:p>
    <w:p>
      <w:r>
        <w:t>3</w:t>
      </w:r>
    </w:p>
    <w:p>
      <w:r>
        <w:t>12</w:t>
      </w:r>
    </w:p>
    <w:p>
      <w:r>
        <w:t>Trường Mầm non Hoa Lan</w:t>
      </w:r>
    </w:p>
    <w:p>
      <w:r>
        <w:t>H15.100.12</w:t>
      </w:r>
    </w:p>
    <w:p>
      <w:r>
        <w:t>3</w:t>
      </w:r>
    </w:p>
    <w:p>
      <w:r>
        <w:t>13</w:t>
      </w:r>
    </w:p>
    <w:p>
      <w:r>
        <w:t>Trường Mầm non Cư Êbur</w:t>
      </w:r>
    </w:p>
    <w:p>
      <w:r>
        <w:t>H15.100.13</w:t>
      </w:r>
    </w:p>
    <w:p>
      <w:r>
        <w:t>3</w:t>
      </w:r>
    </w:p>
    <w:p>
      <w:r>
        <w:t>14</w:t>
      </w:r>
    </w:p>
    <w:p>
      <w:r>
        <w:t>Trường Mầm non Tuấn Vũ</w:t>
      </w:r>
    </w:p>
    <w:p>
      <w:r>
        <w:t>H15.100.14</w:t>
      </w:r>
    </w:p>
    <w:p>
      <w:r>
        <w:t>3</w:t>
      </w:r>
    </w:p>
    <w:p>
      <w:r>
        <w:t>15</w:t>
      </w:r>
    </w:p>
    <w:p>
      <w:r>
        <w:t>Trường Mầm non Quốc Tế</w:t>
      </w:r>
    </w:p>
    <w:p>
      <w:r>
        <w:t>H15.100.15</w:t>
      </w:r>
    </w:p>
    <w:p>
      <w:r>
        <w:t>3</w:t>
      </w:r>
    </w:p>
    <w:p>
      <w:r>
        <w:t>16</w:t>
      </w:r>
    </w:p>
    <w:p>
      <w:r>
        <w:t>Trường Mầm non 1 tháng 6</w:t>
      </w:r>
    </w:p>
    <w:p>
      <w:r>
        <w:t>H15.100.16</w:t>
      </w:r>
    </w:p>
    <w:p>
      <w:r>
        <w:t>3</w:t>
      </w:r>
    </w:p>
    <w:p>
      <w:r>
        <w:t>17</w:t>
      </w:r>
    </w:p>
    <w:p>
      <w:r>
        <w:t>Trường Mầm non Kitty</w:t>
      </w:r>
    </w:p>
    <w:p>
      <w:r>
        <w:t>H15.100.17</w:t>
      </w:r>
    </w:p>
    <w:p>
      <w:r>
        <w:t>3</w:t>
      </w:r>
    </w:p>
    <w:p>
      <w:r>
        <w:t>18</w:t>
      </w:r>
    </w:p>
    <w:p>
      <w:r>
        <w:t>Trường Mầm non Vành Khuyên</w:t>
      </w:r>
    </w:p>
    <w:p>
      <w:r>
        <w:t>H15.100.18</w:t>
      </w:r>
    </w:p>
    <w:p>
      <w:r>
        <w:t>3</w:t>
      </w:r>
    </w:p>
    <w:p>
      <w:r>
        <w:t>19</w:t>
      </w:r>
    </w:p>
    <w:p>
      <w:r>
        <w:t>Trường Mầm non Chim non</w:t>
      </w:r>
    </w:p>
    <w:p>
      <w:r>
        <w:t>H15.100.19</w:t>
      </w:r>
    </w:p>
    <w:p>
      <w:r>
        <w:t>3</w:t>
      </w:r>
    </w:p>
    <w:p>
      <w:r>
        <w:t>20</w:t>
      </w:r>
    </w:p>
    <w:p>
      <w:r>
        <w:t>Trường Mầm non Đồ Rê Mí</w:t>
      </w:r>
    </w:p>
    <w:p>
      <w:r>
        <w:t>H15.100.20</w:t>
      </w:r>
    </w:p>
    <w:p>
      <w:r>
        <w:t>3</w:t>
      </w:r>
    </w:p>
    <w:p>
      <w:r>
        <w:t>21</w:t>
      </w:r>
    </w:p>
    <w:p>
      <w:r>
        <w:t>Trường Mầm non Hoạ Mi</w:t>
      </w:r>
    </w:p>
    <w:p>
      <w:r>
        <w:t>H15.100.21</w:t>
      </w:r>
    </w:p>
    <w:p>
      <w:r>
        <w:t>3</w:t>
      </w:r>
    </w:p>
    <w:p>
      <w:r>
        <w:t>22</w:t>
      </w:r>
    </w:p>
    <w:p>
      <w:r>
        <w:t>Trường Mầm non Hoa Cúc</w:t>
      </w:r>
    </w:p>
    <w:p>
      <w:r>
        <w:t>H15.100.22</w:t>
      </w:r>
    </w:p>
    <w:p>
      <w:r>
        <w:t>3</w:t>
      </w:r>
    </w:p>
    <w:p>
      <w:r>
        <w:t>23</w:t>
      </w:r>
    </w:p>
    <w:p>
      <w:r>
        <w:t>Trường Mầm non Thanh Tâm</w:t>
      </w:r>
    </w:p>
    <w:p>
      <w:r>
        <w:t>H15.100.23</w:t>
      </w:r>
    </w:p>
    <w:p>
      <w:r>
        <w:t>3</w:t>
      </w:r>
    </w:p>
    <w:p>
      <w:r>
        <w:t>24</w:t>
      </w:r>
    </w:p>
    <w:p>
      <w:r>
        <w:t>Trường Mầm non Thỏ Ngọc</w:t>
      </w:r>
    </w:p>
    <w:p>
      <w:r>
        <w:t>H15.100.24</w:t>
      </w:r>
    </w:p>
    <w:p>
      <w:r>
        <w:t>3</w:t>
      </w:r>
    </w:p>
    <w:p>
      <w:r>
        <w:t>25</w:t>
      </w:r>
    </w:p>
    <w:p>
      <w:r>
        <w:t>Trường Mầm non Chích Bông</w:t>
      </w:r>
    </w:p>
    <w:p>
      <w:r>
        <w:t>H15.100.25</w:t>
      </w:r>
    </w:p>
    <w:p>
      <w:r>
        <w:t>3</w:t>
      </w:r>
    </w:p>
    <w:p>
      <w:r>
        <w:t>26</w:t>
      </w:r>
    </w:p>
    <w:p>
      <w:r>
        <w:t>Trường Mầm non Hoa Ba By</w:t>
      </w:r>
    </w:p>
    <w:p>
      <w:r>
        <w:t>H15.100.26</w:t>
      </w:r>
    </w:p>
    <w:p>
      <w:r>
        <w:t>3</w:t>
      </w:r>
    </w:p>
    <w:p>
      <w:r>
        <w:t>27</w:t>
      </w:r>
    </w:p>
    <w:p>
      <w:r>
        <w:t>Trường Tiểu học Lê Thị Hồng Gấm</w:t>
      </w:r>
    </w:p>
    <w:p>
      <w:r>
        <w:t>H15.100.27</w:t>
      </w:r>
    </w:p>
    <w:p>
      <w:r>
        <w:t>3</w:t>
      </w:r>
    </w:p>
    <w:p>
      <w:r>
        <w:t>28</w:t>
      </w:r>
    </w:p>
    <w:p>
      <w:r>
        <w:t>Trường Tiểu học Phan Chu Trinh</w:t>
      </w:r>
    </w:p>
    <w:p>
      <w:r>
        <w:t>H15.100.28</w:t>
      </w:r>
    </w:p>
    <w:p>
      <w:r>
        <w:t>3</w:t>
      </w:r>
    </w:p>
    <w:p>
      <w:r>
        <w:t>29</w:t>
      </w:r>
    </w:p>
    <w:p>
      <w:r>
        <w:t>Trường Tiểu học Trần Phú</w:t>
      </w:r>
    </w:p>
    <w:p>
      <w:r>
        <w:t>H15.100.29</w:t>
      </w:r>
    </w:p>
    <w:p>
      <w:r>
        <w:t>3</w:t>
      </w:r>
    </w:p>
    <w:p>
      <w:r>
        <w:t>30</w:t>
      </w:r>
    </w:p>
    <w:p>
      <w:r>
        <w:t>Trường Tiểu học Trần Văn Ơn</w:t>
      </w:r>
    </w:p>
    <w:p>
      <w:r>
        <w:t>H15.100.30</w:t>
      </w:r>
    </w:p>
    <w:p>
      <w:r>
        <w:t>3</w:t>
      </w:r>
    </w:p>
    <w:p>
      <w:r>
        <w:t>31</w:t>
      </w:r>
    </w:p>
    <w:p>
      <w:r>
        <w:t>Trường Tiểu học Nguyễn Đức Cảnh</w:t>
      </w:r>
    </w:p>
    <w:p>
      <w:r>
        <w:t>H15.100.31</w:t>
      </w:r>
    </w:p>
    <w:p>
      <w:r>
        <w:t>3</w:t>
      </w:r>
    </w:p>
    <w:p>
      <w:r>
        <w:t>32</w:t>
      </w:r>
    </w:p>
    <w:p>
      <w:r>
        <w:t>Trường Tiểu học Võ Thị Sáu</w:t>
      </w:r>
    </w:p>
    <w:p>
      <w:r>
        <w:t>H15.100.32</w:t>
      </w:r>
    </w:p>
    <w:p>
      <w:r>
        <w:t>3</w:t>
      </w:r>
    </w:p>
    <w:p>
      <w:r>
        <w:t>33</w:t>
      </w:r>
    </w:p>
    <w:p>
      <w:r>
        <w:t>Trường Tiểu học Ngô Quyền</w:t>
      </w:r>
    </w:p>
    <w:p>
      <w:r>
        <w:t>H15.100.33</w:t>
      </w:r>
    </w:p>
    <w:p>
      <w:r>
        <w:t>3</w:t>
      </w:r>
    </w:p>
    <w:p>
      <w:r>
        <w:t>34</w:t>
      </w:r>
    </w:p>
    <w:p>
      <w:r>
        <w:t>Trường Tiểu học Lê Văn Tám</w:t>
      </w:r>
    </w:p>
    <w:p>
      <w:r>
        <w:t>H15.100.34</w:t>
      </w:r>
    </w:p>
    <w:p>
      <w:r>
        <w:t>3</w:t>
      </w:r>
    </w:p>
    <w:p>
      <w:r>
        <w:t>35</w:t>
      </w:r>
    </w:p>
    <w:p>
      <w:r>
        <w:t>Tiểu học Trường Lê Hồng Phong</w:t>
      </w:r>
    </w:p>
    <w:p>
      <w:r>
        <w:t>H15.100.35</w:t>
      </w:r>
    </w:p>
    <w:p>
      <w:r>
        <w:t>3</w:t>
      </w:r>
    </w:p>
    <w:p>
      <w:r>
        <w:t>36</w:t>
      </w:r>
    </w:p>
    <w:p>
      <w:r>
        <w:t>Trường Tiểu học Lý Tự Trọng</w:t>
      </w:r>
    </w:p>
    <w:p>
      <w:r>
        <w:t>H15.100.36</w:t>
      </w:r>
    </w:p>
    <w:p>
      <w:r>
        <w:t>3</w:t>
      </w:r>
    </w:p>
    <w:p>
      <w:r>
        <w:t>37</w:t>
      </w:r>
    </w:p>
    <w:p>
      <w:r>
        <w:t>Trường Tiểu học Nơ Trang Lơng</w:t>
      </w:r>
    </w:p>
    <w:p>
      <w:r>
        <w:t>H15.100.37</w:t>
      </w:r>
    </w:p>
    <w:p>
      <w:r>
        <w:t>3</w:t>
      </w:r>
    </w:p>
    <w:p>
      <w:r>
        <w:t>38</w:t>
      </w:r>
    </w:p>
    <w:p>
      <w:r>
        <w:t>Trường Tiểu học Bế Văn Đàn</w:t>
      </w:r>
    </w:p>
    <w:p>
      <w:r>
        <w:t>H15.100.38</w:t>
      </w:r>
    </w:p>
    <w:p>
      <w:r>
        <w:t>3</w:t>
      </w:r>
    </w:p>
    <w:p>
      <w:r>
        <w:t>39</w:t>
      </w:r>
    </w:p>
    <w:p>
      <w:r>
        <w:t>Trường Tiểu học Đinh Bộ Lĩnh</w:t>
      </w:r>
    </w:p>
    <w:p>
      <w:r>
        <w:t>H15.100.39</w:t>
      </w:r>
    </w:p>
    <w:p>
      <w:r>
        <w:t>3</w:t>
      </w:r>
    </w:p>
    <w:p>
      <w:r>
        <w:t>40</w:t>
      </w:r>
    </w:p>
    <w:p>
      <w:r>
        <w:t>Trường THDL Nguyễn Bỉnh Khiêm</w:t>
      </w:r>
    </w:p>
    <w:p>
      <w:r>
        <w:t>H15.100.40</w:t>
      </w:r>
    </w:p>
    <w:p>
      <w:r>
        <w:t>3</w:t>
      </w:r>
    </w:p>
    <w:p>
      <w:r>
        <w:t>41</w:t>
      </w:r>
    </w:p>
    <w:p>
      <w:r>
        <w:t>Trường Tiểu học Văn Lang</w:t>
      </w:r>
    </w:p>
    <w:p>
      <w:r>
        <w:t>H15.100.41</w:t>
      </w:r>
    </w:p>
    <w:p>
      <w:r>
        <w:t>3</w:t>
      </w:r>
    </w:p>
    <w:p>
      <w:r>
        <w:t>42</w:t>
      </w:r>
    </w:p>
    <w:p>
      <w:r>
        <w:t>Trường Tiểu học Quốc Tế</w:t>
      </w:r>
    </w:p>
    <w:p>
      <w:r>
        <w:t>H15.100.42</w:t>
      </w:r>
    </w:p>
    <w:p>
      <w:r>
        <w:t>3</w:t>
      </w:r>
    </w:p>
    <w:p>
      <w:r>
        <w:t>43</w:t>
      </w:r>
    </w:p>
    <w:p>
      <w:r>
        <w:t>Trường Trung học cơ sở Trưng Vương</w:t>
      </w:r>
    </w:p>
    <w:p>
      <w:r>
        <w:t>H15.100.43</w:t>
      </w:r>
    </w:p>
    <w:p>
      <w:r>
        <w:t>3</w:t>
      </w:r>
    </w:p>
    <w:p>
      <w:r>
        <w:t>44</w:t>
      </w:r>
    </w:p>
    <w:p>
      <w:r>
        <w:t>Trường Trung học cơ sở Phan Chu Trinh</w:t>
      </w:r>
    </w:p>
    <w:p>
      <w:r>
        <w:t>H15.100.44</w:t>
      </w:r>
    </w:p>
    <w:p>
      <w:r>
        <w:t>3</w:t>
      </w:r>
    </w:p>
    <w:p>
      <w:r>
        <w:t>45</w:t>
      </w:r>
    </w:p>
    <w:p>
      <w:r>
        <w:t>Trường Trung học cơ sở Phạm Hồng Thái</w:t>
      </w:r>
    </w:p>
    <w:p>
      <w:r>
        <w:t>H15.100.45</w:t>
      </w:r>
    </w:p>
    <w:p>
      <w:r>
        <w:t>3</w:t>
      </w:r>
    </w:p>
    <w:p>
      <w:r>
        <w:t>46</w:t>
      </w:r>
    </w:p>
    <w:p>
      <w:r>
        <w:t>Trường Trung học cơ sở Tân Lợi</w:t>
      </w:r>
    </w:p>
    <w:p>
      <w:r>
        <w:t>H15.100.46</w:t>
      </w:r>
    </w:p>
    <w:p>
      <w:r>
        <w:t>3</w:t>
      </w:r>
    </w:p>
    <w:p>
      <w:r>
        <w:t>47</w:t>
      </w:r>
    </w:p>
    <w:p>
      <w:r>
        <w:t>Trường Trung học cơ sở Hùng Vương</w:t>
      </w:r>
    </w:p>
    <w:p>
      <w:r>
        <w:t>H15.100.47</w:t>
      </w:r>
    </w:p>
    <w:p>
      <w:r>
        <w:t>3</w:t>
      </w:r>
    </w:p>
    <w:p>
      <w:r>
        <w:t>48</w:t>
      </w:r>
    </w:p>
    <w:p>
      <w:r>
        <w:t>Trường Trung học cơ sở Đoàn Thị Điểm</w:t>
      </w:r>
    </w:p>
    <w:p>
      <w:r>
        <w:t>H15.100.48</w:t>
      </w:r>
    </w:p>
    <w:p>
      <w:r>
        <w:t>3</w:t>
      </w:r>
    </w:p>
    <w:p>
      <w:r>
        <w:t>49</w:t>
      </w:r>
    </w:p>
    <w:p>
      <w:r>
        <w:t>Trường Trung học cơ sở Lạc Long Quân</w:t>
      </w:r>
    </w:p>
    <w:p>
      <w:r>
        <w:t>H15.100.49</w:t>
      </w:r>
    </w:p>
    <w:p>
      <w:r>
        <w:t>3</w:t>
      </w:r>
    </w:p>
    <w:p>
      <w:r>
        <w:t>50</w:t>
      </w:r>
    </w:p>
    <w:p>
      <w:r>
        <w:t>Trường Trung học cơ sở Phan Bội Châu</w:t>
      </w:r>
    </w:p>
    <w:p>
      <w:r>
        <w:t>H15.100.50</w:t>
      </w:r>
    </w:p>
    <w:p>
      <w:r>
        <w:t>3</w:t>
      </w:r>
    </w:p>
    <w:p>
      <w:r>
        <w:t>51</w:t>
      </w:r>
    </w:p>
    <w:p>
      <w:r>
        <w:t>Trường Trung học cơ sở Hàm Nghi</w:t>
      </w:r>
    </w:p>
    <w:p>
      <w:r>
        <w:t>H15.100.51</w:t>
      </w:r>
    </w:p>
    <w:p>
      <w:r>
        <w:t>3</w:t>
      </w:r>
    </w:p>
    <w:p>
      <w:r>
        <w:t>52</w:t>
      </w:r>
    </w:p>
    <w:p>
      <w:r>
        <w:t>Trung tâm Truyền thông - Văn hóa - Thể thao</w:t>
      </w:r>
    </w:p>
    <w:p>
      <w:r>
        <w:t>H15.100.52</w:t>
      </w:r>
    </w:p>
    <w:p>
      <w:r>
        <w:t>3</w:t>
      </w:r>
    </w:p>
    <w:p>
      <w:r>
        <w:t>II</w:t>
      </w:r>
    </w:p>
    <w:p>
      <w:r>
        <w:t>Phường Tân An</w:t>
      </w:r>
    </w:p>
    <w:p>
      <w:r>
        <w:t>H15.101</w:t>
      </w:r>
    </w:p>
    <w:p>
      <w:r>
        <w:t>2</w:t>
      </w:r>
    </w:p>
    <w:p>
      <w:r>
        <w:t>1</w:t>
      </w:r>
    </w:p>
    <w:p>
      <w:r>
        <w:t>Trung tâm Phục vụ hành chính công</w:t>
      </w:r>
    </w:p>
    <w:p>
      <w:r>
        <w:t>H15.101.01</w:t>
      </w:r>
    </w:p>
    <w:p>
      <w:r>
        <w:t>3</w:t>
      </w:r>
    </w:p>
    <w:p>
      <w:r>
        <w:t>2</w:t>
      </w:r>
    </w:p>
    <w:p>
      <w:r>
        <w:t>Văn Phòng HĐND và UBND</w:t>
      </w:r>
    </w:p>
    <w:p>
      <w:r>
        <w:t>H15.101.02</w:t>
      </w:r>
    </w:p>
    <w:p>
      <w:r>
        <w:t>3</w:t>
      </w:r>
    </w:p>
    <w:p>
      <w:r>
        <w:t>3</w:t>
      </w:r>
    </w:p>
    <w:p>
      <w:r>
        <w:t>Phòng Kinh tế - Hạ tầng - Đô thị</w:t>
      </w:r>
    </w:p>
    <w:p>
      <w:r>
        <w:t>H15.101.03</w:t>
      </w:r>
    </w:p>
    <w:p>
      <w:r>
        <w:t>3</w:t>
      </w:r>
    </w:p>
    <w:p>
      <w:r>
        <w:t>4</w:t>
      </w:r>
    </w:p>
    <w:p>
      <w:r>
        <w:t>Phòng Văn hóa - Xã hội</w:t>
      </w:r>
    </w:p>
    <w:p>
      <w:r>
        <w:t>H15.101.04</w:t>
      </w:r>
    </w:p>
    <w:p>
      <w:r>
        <w:t>3</w:t>
      </w:r>
    </w:p>
    <w:p>
      <w:r>
        <w:t>5</w:t>
      </w:r>
    </w:p>
    <w:p>
      <w:r>
        <w:t>Trường Mầm non Tân An</w:t>
      </w:r>
    </w:p>
    <w:p>
      <w:r>
        <w:t>H15.101.05</w:t>
      </w:r>
    </w:p>
    <w:p>
      <w:r>
        <w:t>3</w:t>
      </w:r>
    </w:p>
    <w:p>
      <w:r>
        <w:t>6</w:t>
      </w:r>
    </w:p>
    <w:p>
      <w:r>
        <w:t>Trường Mầm non Ea Tu</w:t>
      </w:r>
    </w:p>
    <w:p>
      <w:r>
        <w:t>H15.101.06</w:t>
      </w:r>
    </w:p>
    <w:p>
      <w:r>
        <w:t>3</w:t>
      </w:r>
    </w:p>
    <w:p>
      <w:r>
        <w:t>7</w:t>
      </w:r>
    </w:p>
    <w:p>
      <w:r>
        <w:t>Trường Mầm non Hòa Thuận</w:t>
      </w:r>
    </w:p>
    <w:p>
      <w:r>
        <w:t>H15.101.07</w:t>
      </w:r>
    </w:p>
    <w:p>
      <w:r>
        <w:t>3</w:t>
      </w:r>
    </w:p>
    <w:p>
      <w:r>
        <w:t>8</w:t>
      </w:r>
    </w:p>
    <w:p>
      <w:r>
        <w:t>Trường MN Hoa Sen</w:t>
      </w:r>
    </w:p>
    <w:p>
      <w:r>
        <w:t>H15.101.08</w:t>
      </w:r>
    </w:p>
    <w:p>
      <w:r>
        <w:t>3</w:t>
      </w:r>
    </w:p>
    <w:p>
      <w:r>
        <w:t>9</w:t>
      </w:r>
    </w:p>
    <w:p>
      <w:r>
        <w:t>Trường Mầm non Sài Gòn</w:t>
      </w:r>
    </w:p>
    <w:p>
      <w:r>
        <w:t>H15.101.09</w:t>
      </w:r>
    </w:p>
    <w:p>
      <w:r>
        <w:t>3</w:t>
      </w:r>
    </w:p>
    <w:p>
      <w:r>
        <w:t>10</w:t>
      </w:r>
    </w:p>
    <w:p>
      <w:r>
        <w:t>Trường Mầm non Tuổi Thơ</w:t>
      </w:r>
    </w:p>
    <w:p>
      <w:r>
        <w:t>H15.101.10</w:t>
      </w:r>
    </w:p>
    <w:p>
      <w:r>
        <w:t>3</w:t>
      </w:r>
    </w:p>
    <w:p>
      <w:r>
        <w:t>11</w:t>
      </w:r>
    </w:p>
    <w:p>
      <w:r>
        <w:t>Tiểu học Nguyễn Công Trứ</w:t>
      </w:r>
    </w:p>
    <w:p>
      <w:r>
        <w:t>H15.101.11</w:t>
      </w:r>
    </w:p>
    <w:p>
      <w:r>
        <w:t>3</w:t>
      </w:r>
    </w:p>
    <w:p>
      <w:r>
        <w:t>12</w:t>
      </w:r>
    </w:p>
    <w:p>
      <w:r>
        <w:t>Trường Tiểu học Nguyễn Bá Ngọc</w:t>
      </w:r>
    </w:p>
    <w:p>
      <w:r>
        <w:t>H15.101.12</w:t>
      </w:r>
    </w:p>
    <w:p>
      <w:r>
        <w:t>3</w:t>
      </w:r>
    </w:p>
    <w:p>
      <w:r>
        <w:t>13</w:t>
      </w:r>
    </w:p>
    <w:p>
      <w:r>
        <w:t>Trường Tiểu học Nguyễn Viết Xuân</w:t>
      </w:r>
    </w:p>
    <w:p>
      <w:r>
        <w:t>H15.101.13</w:t>
      </w:r>
    </w:p>
    <w:p>
      <w:r>
        <w:t>3</w:t>
      </w:r>
    </w:p>
    <w:p>
      <w:r>
        <w:t>14</w:t>
      </w:r>
    </w:p>
    <w:p>
      <w:r>
        <w:t>Trường Tiểu học Lý Thường Kiệt</w:t>
      </w:r>
    </w:p>
    <w:p>
      <w:r>
        <w:t>H15.101.14</w:t>
      </w:r>
    </w:p>
    <w:p>
      <w:r>
        <w:t>3</w:t>
      </w:r>
    </w:p>
    <w:p>
      <w:r>
        <w:t>15</w:t>
      </w:r>
    </w:p>
    <w:p>
      <w:r>
        <w:t>Trường Tiểu học Mạc Thị Bưởi</w:t>
      </w:r>
    </w:p>
    <w:p>
      <w:r>
        <w:t>H15.101.15</w:t>
      </w:r>
    </w:p>
    <w:p>
      <w:r>
        <w:t>3</w:t>
      </w:r>
    </w:p>
    <w:p>
      <w:r>
        <w:t>16</w:t>
      </w:r>
    </w:p>
    <w:p>
      <w:r>
        <w:t>Trường Tiểu học Ngô Mây</w:t>
      </w:r>
    </w:p>
    <w:p>
      <w:r>
        <w:t>H15.101.16</w:t>
      </w:r>
    </w:p>
    <w:p>
      <w:r>
        <w:t>3</w:t>
      </w:r>
    </w:p>
    <w:p>
      <w:r>
        <w:t>17</w:t>
      </w:r>
    </w:p>
    <w:p>
      <w:r>
        <w:t>Trường Tiểu học Lê Đại Hành</w:t>
      </w:r>
    </w:p>
    <w:p>
      <w:r>
        <w:t>H15.101.17</w:t>
      </w:r>
    </w:p>
    <w:p>
      <w:r>
        <w:t>3</w:t>
      </w:r>
    </w:p>
    <w:p>
      <w:r>
        <w:t>18</w:t>
      </w:r>
    </w:p>
    <w:p>
      <w:r>
        <w:t>Trường Tiểu học Nguyễn Trãi</w:t>
      </w:r>
    </w:p>
    <w:p>
      <w:r>
        <w:t>H15.101.18</w:t>
      </w:r>
    </w:p>
    <w:p>
      <w:r>
        <w:t>3</w:t>
      </w:r>
    </w:p>
    <w:p>
      <w:r>
        <w:t>19</w:t>
      </w:r>
    </w:p>
    <w:p>
      <w:r>
        <w:t>Trường Trung học cơ sở Lương Thế Vinh</w:t>
      </w:r>
    </w:p>
    <w:p>
      <w:r>
        <w:t>H15.101.19</w:t>
      </w:r>
    </w:p>
    <w:p>
      <w:r>
        <w:t>3</w:t>
      </w:r>
    </w:p>
    <w:p>
      <w:r>
        <w:t>20</w:t>
      </w:r>
    </w:p>
    <w:p>
      <w:r>
        <w:t>Trường Trung học cơ sở Nguyễn Thị Minh Khai</w:t>
      </w:r>
    </w:p>
    <w:p>
      <w:r>
        <w:t>H15.101.20</w:t>
      </w:r>
    </w:p>
    <w:p>
      <w:r>
        <w:t>3</w:t>
      </w:r>
    </w:p>
    <w:p>
      <w:r>
        <w:t>21</w:t>
      </w:r>
    </w:p>
    <w:p>
      <w:r>
        <w:t>Trường Trung học cơ sở Ea Tu</w:t>
      </w:r>
    </w:p>
    <w:p>
      <w:r>
        <w:t>H15.101.21</w:t>
      </w:r>
    </w:p>
    <w:p>
      <w:r>
        <w:t>3</w:t>
      </w:r>
    </w:p>
    <w:p>
      <w:r>
        <w:t>22</w:t>
      </w:r>
    </w:p>
    <w:p>
      <w:r>
        <w:t>Trường Trung học cơ sở Trần Quang Diệu</w:t>
      </w:r>
    </w:p>
    <w:p>
      <w:r>
        <w:t>H15.101.22</w:t>
      </w:r>
    </w:p>
    <w:p>
      <w:r>
        <w:t>3</w:t>
      </w:r>
    </w:p>
    <w:p>
      <w:r>
        <w:t>23</w:t>
      </w:r>
    </w:p>
    <w:p>
      <w:r>
        <w:t>Trường Tiểu học - Trung học cơ sở Inschool Buôn Ma Thuột</w:t>
      </w:r>
    </w:p>
    <w:p>
      <w:r>
        <w:t>H15.101.23</w:t>
      </w:r>
    </w:p>
    <w:p>
      <w:r>
        <w:t>3</w:t>
      </w:r>
    </w:p>
    <w:p>
      <w:r>
        <w:t>III</w:t>
      </w:r>
    </w:p>
    <w:p>
      <w:r>
        <w:t>Phường Tân Lập</w:t>
      </w:r>
    </w:p>
    <w:p>
      <w:r>
        <w:t>H15.102</w:t>
      </w:r>
    </w:p>
    <w:p>
      <w:r>
        <w:t>2</w:t>
      </w:r>
    </w:p>
    <w:p>
      <w:r>
        <w:t>1</w:t>
      </w:r>
    </w:p>
    <w:p>
      <w:r>
        <w:t>Trung tâm Phục vụ hành chính công</w:t>
      </w:r>
    </w:p>
    <w:p>
      <w:r>
        <w:t>H15.102.01</w:t>
      </w:r>
    </w:p>
    <w:p>
      <w:r>
        <w:t>3</w:t>
      </w:r>
    </w:p>
    <w:p>
      <w:r>
        <w:t>2</w:t>
      </w:r>
    </w:p>
    <w:p>
      <w:r>
        <w:t>Văn Phòng HĐND và UBND</w:t>
      </w:r>
    </w:p>
    <w:p>
      <w:r>
        <w:t>H15.102.02</w:t>
      </w:r>
    </w:p>
    <w:p>
      <w:r>
        <w:t>3</w:t>
      </w:r>
    </w:p>
    <w:p>
      <w:r>
        <w:t>3</w:t>
      </w:r>
    </w:p>
    <w:p>
      <w:r>
        <w:t>Phòng Kinh tế - Hạ tầng - Đô thị</w:t>
      </w:r>
    </w:p>
    <w:p>
      <w:r>
        <w:t>H15.102.03</w:t>
      </w:r>
    </w:p>
    <w:p>
      <w:r>
        <w:t>3</w:t>
      </w:r>
    </w:p>
    <w:p>
      <w:r>
        <w:t>4</w:t>
      </w:r>
    </w:p>
    <w:p>
      <w:r>
        <w:t>Phòng Văn hóa - Xã hội</w:t>
      </w:r>
    </w:p>
    <w:p>
      <w:r>
        <w:t>H15.102.04</w:t>
      </w:r>
    </w:p>
    <w:p>
      <w:r>
        <w:t>3</w:t>
      </w:r>
    </w:p>
    <w:p>
      <w:r>
        <w:t>5</w:t>
      </w:r>
    </w:p>
    <w:p>
      <w:r>
        <w:t>Trường Mầm non Tân Hòa</w:t>
      </w:r>
    </w:p>
    <w:p>
      <w:r>
        <w:t>H15.102.05</w:t>
      </w:r>
    </w:p>
    <w:p>
      <w:r>
        <w:t>3</w:t>
      </w:r>
    </w:p>
    <w:p>
      <w:r>
        <w:t>6</w:t>
      </w:r>
    </w:p>
    <w:p>
      <w:r>
        <w:t>Trường Mầm non Tân Lập</w:t>
      </w:r>
    </w:p>
    <w:p>
      <w:r>
        <w:t>H15.102.06</w:t>
      </w:r>
    </w:p>
    <w:p>
      <w:r>
        <w:t>3</w:t>
      </w:r>
    </w:p>
    <w:p>
      <w:r>
        <w:t>7</w:t>
      </w:r>
    </w:p>
    <w:p>
      <w:r>
        <w:t>Trường Mầm non Hòa Thắng</w:t>
      </w:r>
    </w:p>
    <w:p>
      <w:r>
        <w:t>H15.102.07</w:t>
      </w:r>
    </w:p>
    <w:p>
      <w:r>
        <w:t>3</w:t>
      </w:r>
    </w:p>
    <w:p>
      <w:r>
        <w:t>8</w:t>
      </w:r>
    </w:p>
    <w:p>
      <w:r>
        <w:t>Trường Mầm non Sơn Ca Đông</w:t>
      </w:r>
    </w:p>
    <w:p>
      <w:r>
        <w:t>H15.102.08</w:t>
      </w:r>
    </w:p>
    <w:p>
      <w:r>
        <w:t>3</w:t>
      </w:r>
    </w:p>
    <w:p>
      <w:r>
        <w:t>9</w:t>
      </w:r>
    </w:p>
    <w:p>
      <w:r>
        <w:t>Trường Mầm non Thiên Dương</w:t>
      </w:r>
    </w:p>
    <w:p>
      <w:r>
        <w:t>H15.102.09</w:t>
      </w:r>
    </w:p>
    <w:p>
      <w:r>
        <w:t>3</w:t>
      </w:r>
    </w:p>
    <w:p>
      <w:r>
        <w:t>10</w:t>
      </w:r>
    </w:p>
    <w:p>
      <w:r>
        <w:t>Trường Mầm non Hoa Ánh Dương</w:t>
      </w:r>
    </w:p>
    <w:p>
      <w:r>
        <w:t>H15.102.10</w:t>
      </w:r>
    </w:p>
    <w:p>
      <w:r>
        <w:t>3</w:t>
      </w:r>
    </w:p>
    <w:p>
      <w:r>
        <w:t>11</w:t>
      </w:r>
    </w:p>
    <w:p>
      <w:r>
        <w:t>Trường Mầm non Hoa Phương</w:t>
      </w:r>
    </w:p>
    <w:p>
      <w:r>
        <w:t>H15.102.11</w:t>
      </w:r>
    </w:p>
    <w:p>
      <w:r>
        <w:t>3</w:t>
      </w:r>
    </w:p>
    <w:p>
      <w:r>
        <w:t>12</w:t>
      </w:r>
    </w:p>
    <w:p>
      <w:r>
        <w:t>Trường Mầm non Hướng Dương</w:t>
      </w:r>
    </w:p>
    <w:p>
      <w:r>
        <w:t>H15.102.12</w:t>
      </w:r>
    </w:p>
    <w:p>
      <w:r>
        <w:t>3</w:t>
      </w:r>
    </w:p>
    <w:p>
      <w:r>
        <w:t>13</w:t>
      </w:r>
    </w:p>
    <w:p>
      <w:r>
        <w:t>Trường Trường Tiểu học Kim Đồng</w:t>
      </w:r>
    </w:p>
    <w:p>
      <w:r>
        <w:t>H15.102.13</w:t>
      </w:r>
    </w:p>
    <w:p>
      <w:r>
        <w:t>3</w:t>
      </w:r>
    </w:p>
    <w:p>
      <w:r>
        <w:t>14</w:t>
      </w:r>
    </w:p>
    <w:p>
      <w:r>
        <w:t>Trường Tiểu học Trần Quốc Toản</w:t>
      </w:r>
    </w:p>
    <w:p>
      <w:r>
        <w:t>H15.102.14</w:t>
      </w:r>
    </w:p>
    <w:p>
      <w:r>
        <w:t>3</w:t>
      </w:r>
    </w:p>
    <w:p>
      <w:r>
        <w:t>15</w:t>
      </w:r>
    </w:p>
    <w:p>
      <w:r>
        <w:t>Trường Tiểu học Y Jút</w:t>
      </w:r>
    </w:p>
    <w:p>
      <w:r>
        <w:t>H15.102.15</w:t>
      </w:r>
    </w:p>
    <w:p>
      <w:r>
        <w:t>3</w:t>
      </w:r>
    </w:p>
    <w:p>
      <w:r>
        <w:t>16</w:t>
      </w:r>
    </w:p>
    <w:p>
      <w:r>
        <w:t>Trường Tiểu học Lê Ngọc Hân</w:t>
      </w:r>
    </w:p>
    <w:p>
      <w:r>
        <w:t>H15.102.16</w:t>
      </w:r>
    </w:p>
    <w:p>
      <w:r>
        <w:t>3</w:t>
      </w:r>
    </w:p>
    <w:p>
      <w:r>
        <w:t>17</w:t>
      </w:r>
    </w:p>
    <w:p>
      <w:r>
        <w:t>Trường Tiểu học Nguyễn Đình Chiểu</w:t>
      </w:r>
    </w:p>
    <w:p>
      <w:r>
        <w:t>H15.102.17</w:t>
      </w:r>
    </w:p>
    <w:p>
      <w:r>
        <w:t>3</w:t>
      </w:r>
    </w:p>
    <w:p>
      <w:r>
        <w:t>18</w:t>
      </w:r>
    </w:p>
    <w:p>
      <w:r>
        <w:t>Trường Tiểu học Nguyễn Du</w:t>
      </w:r>
    </w:p>
    <w:p>
      <w:r>
        <w:t>H15.102.18</w:t>
      </w:r>
    </w:p>
    <w:p>
      <w:r>
        <w:t>3</w:t>
      </w:r>
    </w:p>
    <w:p>
      <w:r>
        <w:t>19</w:t>
      </w:r>
    </w:p>
    <w:p>
      <w:r>
        <w:t>Trường Trung học cơ sở Nguyễn Văn Cừ</w:t>
      </w:r>
    </w:p>
    <w:p>
      <w:r>
        <w:t>H15.102.19</w:t>
      </w:r>
    </w:p>
    <w:p>
      <w:r>
        <w:t>3</w:t>
      </w:r>
    </w:p>
    <w:p>
      <w:r>
        <w:t>20</w:t>
      </w:r>
    </w:p>
    <w:p>
      <w:r>
        <w:t>Trường Trung học cơ sở Trần Bình Trọng</w:t>
      </w:r>
    </w:p>
    <w:p>
      <w:r>
        <w:t>H15.102.20</w:t>
      </w:r>
    </w:p>
    <w:p>
      <w:r>
        <w:t>3</w:t>
      </w:r>
    </w:p>
    <w:p>
      <w:r>
        <w:t>21</w:t>
      </w:r>
    </w:p>
    <w:p>
      <w:r>
        <w:t>Trường Trung học cơ sở Nguyễn Chí Thanh</w:t>
      </w:r>
    </w:p>
    <w:p>
      <w:r>
        <w:t>H15.102.21</w:t>
      </w:r>
    </w:p>
    <w:p>
      <w:r>
        <w:t>3</w:t>
      </w:r>
    </w:p>
    <w:p>
      <w:r>
        <w:t>IV</w:t>
      </w:r>
    </w:p>
    <w:p>
      <w:r>
        <w:t>Phường Thành Nhất</w:t>
      </w:r>
    </w:p>
    <w:p>
      <w:r>
        <w:t>H15.103</w:t>
      </w:r>
    </w:p>
    <w:p>
      <w:r>
        <w:t>2</w:t>
      </w:r>
    </w:p>
    <w:p>
      <w:r>
        <w:t>1</w:t>
      </w:r>
    </w:p>
    <w:p>
      <w:r>
        <w:t>Trung tâm Phục vụ hành chính công</w:t>
      </w:r>
    </w:p>
    <w:p>
      <w:r>
        <w:t>H15.103.01</w:t>
      </w:r>
    </w:p>
    <w:p>
      <w:r>
        <w:t>3</w:t>
      </w:r>
    </w:p>
    <w:p>
      <w:r>
        <w:t>2</w:t>
      </w:r>
    </w:p>
    <w:p>
      <w:r>
        <w:t>Văn Phòng HĐND và UBND</w:t>
      </w:r>
    </w:p>
    <w:p>
      <w:r>
        <w:t>H15.103.02</w:t>
      </w:r>
    </w:p>
    <w:p>
      <w:r>
        <w:t>3</w:t>
      </w:r>
    </w:p>
    <w:p>
      <w:r>
        <w:t>3</w:t>
      </w:r>
    </w:p>
    <w:p>
      <w:r>
        <w:t>Phòng Kinh tế - Hạ tầng - Đô thị</w:t>
      </w:r>
    </w:p>
    <w:p>
      <w:r>
        <w:t>H15.103.03</w:t>
      </w:r>
    </w:p>
    <w:p>
      <w:r>
        <w:t>3</w:t>
      </w:r>
    </w:p>
    <w:p>
      <w:r>
        <w:t>4</w:t>
      </w:r>
    </w:p>
    <w:p>
      <w:r>
        <w:t>Phòng Văn hóa - Xã hội</w:t>
      </w:r>
    </w:p>
    <w:p>
      <w:r>
        <w:t>H15.103.04</w:t>
      </w:r>
    </w:p>
    <w:p>
      <w:r>
        <w:t>3</w:t>
      </w:r>
    </w:p>
    <w:p>
      <w:r>
        <w:t>5</w:t>
      </w:r>
    </w:p>
    <w:p>
      <w:r>
        <w:t>Trường Mầm non Thành Nhất</w:t>
      </w:r>
    </w:p>
    <w:p>
      <w:r>
        <w:t>H15.103.05</w:t>
      </w:r>
    </w:p>
    <w:p>
      <w:r>
        <w:t>3</w:t>
      </w:r>
    </w:p>
    <w:p>
      <w:r>
        <w:t>6</w:t>
      </w:r>
    </w:p>
    <w:p>
      <w:r>
        <w:t>Trường Mầm non Khánh Xuân</w:t>
      </w:r>
    </w:p>
    <w:p>
      <w:r>
        <w:t>H15.103.06</w:t>
      </w:r>
    </w:p>
    <w:p>
      <w:r>
        <w:t>3</w:t>
      </w:r>
    </w:p>
    <w:p>
      <w:r>
        <w:t>7</w:t>
      </w:r>
    </w:p>
    <w:p>
      <w:r>
        <w:t>Trường Mầm non Hồng Nhung</w:t>
      </w:r>
    </w:p>
    <w:p>
      <w:r>
        <w:t>H15.103.07</w:t>
      </w:r>
    </w:p>
    <w:p>
      <w:r>
        <w:t>3</w:t>
      </w:r>
    </w:p>
    <w:p>
      <w:r>
        <w:t>8</w:t>
      </w:r>
    </w:p>
    <w:p>
      <w:r>
        <w:t>Trường Mầm non Hoa Ngọc Lan</w:t>
      </w:r>
    </w:p>
    <w:p>
      <w:r>
        <w:t>H15.103.08</w:t>
      </w:r>
    </w:p>
    <w:p>
      <w:r>
        <w:t>3</w:t>
      </w:r>
    </w:p>
    <w:p>
      <w:r>
        <w:t>9</w:t>
      </w:r>
    </w:p>
    <w:p>
      <w:r>
        <w:t>Trường Mầm non Tây Nguyên</w:t>
      </w:r>
    </w:p>
    <w:p>
      <w:r>
        <w:t>H15.103.09</w:t>
      </w:r>
    </w:p>
    <w:p>
      <w:r>
        <w:t>3</w:t>
      </w:r>
    </w:p>
    <w:p>
      <w:r>
        <w:t>10</w:t>
      </w:r>
    </w:p>
    <w:p>
      <w:r>
        <w:t>Trường Mầm non Hoa Việt Nguyên</w:t>
      </w:r>
    </w:p>
    <w:p>
      <w:r>
        <w:t>H15.103.10</w:t>
      </w:r>
    </w:p>
    <w:p>
      <w:r>
        <w:t>3</w:t>
      </w:r>
    </w:p>
    <w:p>
      <w:r>
        <w:t>11</w:t>
      </w:r>
    </w:p>
    <w:p>
      <w:r>
        <w:t>Trường Mầm non Măng Non</w:t>
      </w:r>
    </w:p>
    <w:p>
      <w:r>
        <w:t>H15.103.11</w:t>
      </w:r>
    </w:p>
    <w:p>
      <w:r>
        <w:t>3</w:t>
      </w:r>
    </w:p>
    <w:p>
      <w:r>
        <w:t>12</w:t>
      </w:r>
    </w:p>
    <w:p>
      <w:r>
        <w:t>Trường mầm non Hoa Sim</w:t>
      </w:r>
    </w:p>
    <w:p>
      <w:r>
        <w:t>H15.103.12</w:t>
      </w:r>
    </w:p>
    <w:p>
      <w:r>
        <w:t>3</w:t>
      </w:r>
    </w:p>
    <w:p>
      <w:r>
        <w:t>13</w:t>
      </w:r>
    </w:p>
    <w:p>
      <w:r>
        <w:t>Trường Mầm non Hoa Hồng</w:t>
      </w:r>
    </w:p>
    <w:p>
      <w:r>
        <w:t>H15.103.13</w:t>
      </w:r>
    </w:p>
    <w:p>
      <w:r>
        <w:t>3</w:t>
      </w:r>
    </w:p>
    <w:p>
      <w:r>
        <w:t>14</w:t>
      </w:r>
    </w:p>
    <w:p>
      <w:r>
        <w:t>Trường Mầm non Hoàng Uyên</w:t>
      </w:r>
    </w:p>
    <w:p>
      <w:r>
        <w:t>H15.103.14</w:t>
      </w:r>
    </w:p>
    <w:p>
      <w:r>
        <w:t>3</w:t>
      </w:r>
    </w:p>
    <w:p>
      <w:r>
        <w:t>15</w:t>
      </w:r>
    </w:p>
    <w:p>
      <w:r>
        <w:t>Trường Tiểu học Hoàng Hoa Thám</w:t>
      </w:r>
    </w:p>
    <w:p>
      <w:r>
        <w:t>H15.103.15</w:t>
      </w:r>
    </w:p>
    <w:p>
      <w:r>
        <w:t>3</w:t>
      </w:r>
    </w:p>
    <w:p>
      <w:r>
        <w:t>16</w:t>
      </w:r>
    </w:p>
    <w:p>
      <w:r>
        <w:t>Trường Tiểu học Ngô Gia Tự</w:t>
      </w:r>
    </w:p>
    <w:p>
      <w:r>
        <w:t>H15.103.16</w:t>
      </w:r>
    </w:p>
    <w:p>
      <w:r>
        <w:t>3</w:t>
      </w:r>
    </w:p>
    <w:p>
      <w:r>
        <w:t>17</w:t>
      </w:r>
    </w:p>
    <w:p>
      <w:r>
        <w:t>Trường Tiểu học Trần Cao Vân</w:t>
      </w:r>
    </w:p>
    <w:p>
      <w:r>
        <w:t>H15.103.17</w:t>
      </w:r>
    </w:p>
    <w:p>
      <w:r>
        <w:t>3</w:t>
      </w:r>
    </w:p>
    <w:p>
      <w:r>
        <w:t>18</w:t>
      </w:r>
    </w:p>
    <w:p>
      <w:r>
        <w:t>Trường Tiểu học Trần Quốc Tuấn</w:t>
      </w:r>
    </w:p>
    <w:p>
      <w:r>
        <w:t>H15.103.18</w:t>
      </w:r>
    </w:p>
    <w:p>
      <w:r>
        <w:t>3</w:t>
      </w:r>
    </w:p>
    <w:p>
      <w:r>
        <w:t>19</w:t>
      </w:r>
    </w:p>
    <w:p>
      <w:r>
        <w:t>Trường Trung học cơ sở Thành Nhất</w:t>
      </w:r>
    </w:p>
    <w:p>
      <w:r>
        <w:t>H15.103.19</w:t>
      </w:r>
    </w:p>
    <w:p>
      <w:r>
        <w:t>3</w:t>
      </w:r>
    </w:p>
    <w:p>
      <w:r>
        <w:t>20</w:t>
      </w:r>
    </w:p>
    <w:p>
      <w:r>
        <w:t>Trường Phổ thông dân tộc nội trú Trung học cơ sở thành phố Buôn Ma Thuột</w:t>
      </w:r>
    </w:p>
    <w:p>
      <w:r>
        <w:t>H15.103.20</w:t>
      </w:r>
    </w:p>
    <w:p>
      <w:r>
        <w:t>3</w:t>
      </w:r>
    </w:p>
    <w:p>
      <w:r>
        <w:t>21</w:t>
      </w:r>
    </w:p>
    <w:p>
      <w:r>
        <w:t>Trường Trung học cơ sở Huỳnh Thúc Kháng</w:t>
      </w:r>
    </w:p>
    <w:p>
      <w:r>
        <w:t>H15.103.21</w:t>
      </w:r>
    </w:p>
    <w:p>
      <w:r>
        <w:t>3</w:t>
      </w:r>
    </w:p>
    <w:p>
      <w:r>
        <w:t>22</w:t>
      </w:r>
    </w:p>
    <w:p>
      <w:r>
        <w:t>Trường Trung học cơ sở Đào Duy Từ</w:t>
      </w:r>
    </w:p>
    <w:p>
      <w:r>
        <w:t>H15.103.22</w:t>
      </w:r>
    </w:p>
    <w:p>
      <w:r>
        <w:t>3</w:t>
      </w:r>
    </w:p>
    <w:p>
      <w:r>
        <w:t>23</w:t>
      </w:r>
    </w:p>
    <w:p>
      <w:r>
        <w:t>Trường Tiểu học-Trung học cơ sở Nguyễn Khuyến</w:t>
      </w:r>
    </w:p>
    <w:p>
      <w:r>
        <w:t>H15.103.23</w:t>
      </w:r>
    </w:p>
    <w:p>
      <w:r>
        <w:t>3</w:t>
      </w:r>
    </w:p>
    <w:p>
      <w:r>
        <w:t>V</w:t>
      </w:r>
    </w:p>
    <w:p>
      <w:r>
        <w:t>Phường Ea Kao</w:t>
      </w:r>
    </w:p>
    <w:p>
      <w:r>
        <w:t>H15.104</w:t>
      </w:r>
    </w:p>
    <w:p>
      <w:r>
        <w:t>2</w:t>
      </w:r>
    </w:p>
    <w:p>
      <w:r>
        <w:t>1</w:t>
      </w:r>
    </w:p>
    <w:p>
      <w:r>
        <w:t>Trung tâm Phục vụ hành chính công</w:t>
      </w:r>
    </w:p>
    <w:p>
      <w:r>
        <w:t>H15.104.01</w:t>
      </w:r>
    </w:p>
    <w:p>
      <w:r>
        <w:t>3</w:t>
      </w:r>
    </w:p>
    <w:p>
      <w:r>
        <w:t>2</w:t>
      </w:r>
    </w:p>
    <w:p>
      <w:r>
        <w:t>Văn Phòng HĐND và UBND</w:t>
      </w:r>
    </w:p>
    <w:p>
      <w:r>
        <w:t>H15.104.02</w:t>
      </w:r>
    </w:p>
    <w:p>
      <w:r>
        <w:t>3</w:t>
      </w:r>
    </w:p>
    <w:p>
      <w:r>
        <w:t>3</w:t>
      </w:r>
    </w:p>
    <w:p>
      <w:r>
        <w:t>Phòng Kinh tế - Hạ tầng - Đô thị</w:t>
      </w:r>
    </w:p>
    <w:p>
      <w:r>
        <w:t>H15.104.03</w:t>
      </w:r>
    </w:p>
    <w:p>
      <w:r>
        <w:t>3</w:t>
      </w:r>
    </w:p>
    <w:p>
      <w:r>
        <w:t>4</w:t>
      </w:r>
    </w:p>
    <w:p>
      <w:r>
        <w:t>Phòng Văn hóa - Xã hội</w:t>
      </w:r>
    </w:p>
    <w:p>
      <w:r>
        <w:t>H15.104.04</w:t>
      </w:r>
    </w:p>
    <w:p>
      <w:r>
        <w:t>3</w:t>
      </w:r>
    </w:p>
    <w:p>
      <w:r>
        <w:t>5</w:t>
      </w:r>
    </w:p>
    <w:p>
      <w:r>
        <w:t>Trường Mầm non Hoa Pơ Lang</w:t>
      </w:r>
    </w:p>
    <w:p>
      <w:r>
        <w:t>H15.104.05</w:t>
      </w:r>
    </w:p>
    <w:p>
      <w:r>
        <w:t>3</w:t>
      </w:r>
    </w:p>
    <w:p>
      <w:r>
        <w:t>6</w:t>
      </w:r>
    </w:p>
    <w:p>
      <w:r>
        <w:t>Trường Mầm non Ea Kao</w:t>
      </w:r>
    </w:p>
    <w:p>
      <w:r>
        <w:t>H15.104.06</w:t>
      </w:r>
    </w:p>
    <w:p>
      <w:r>
        <w:t>3</w:t>
      </w:r>
    </w:p>
    <w:p>
      <w:r>
        <w:t>7</w:t>
      </w:r>
    </w:p>
    <w:p>
      <w:r>
        <w:t>Trường Mầm non Rạng Đông</w:t>
      </w:r>
    </w:p>
    <w:p>
      <w:r>
        <w:t>H15.104.07</w:t>
      </w:r>
    </w:p>
    <w:p>
      <w:r>
        <w:t>3</w:t>
      </w:r>
    </w:p>
    <w:p>
      <w:r>
        <w:t>8</w:t>
      </w:r>
    </w:p>
    <w:p>
      <w:r>
        <w:t>Trường Mầm non Thỏ Ngọc Ea Kao</w:t>
      </w:r>
    </w:p>
    <w:p>
      <w:r>
        <w:t>H15.104.08</w:t>
      </w:r>
    </w:p>
    <w:p>
      <w:r>
        <w:t>3</w:t>
      </w:r>
    </w:p>
    <w:p>
      <w:r>
        <w:t>9</w:t>
      </w:r>
    </w:p>
    <w:p>
      <w:r>
        <w:t>Trường Mầm non Sơn Ca</w:t>
      </w:r>
    </w:p>
    <w:p>
      <w:r>
        <w:t>H15.104.09</w:t>
      </w:r>
    </w:p>
    <w:p>
      <w:r>
        <w:t>3</w:t>
      </w:r>
    </w:p>
    <w:p>
      <w:r>
        <w:t>10</w:t>
      </w:r>
    </w:p>
    <w:p>
      <w:r>
        <w:t>Trường Mầm non Ban Mê</w:t>
      </w:r>
    </w:p>
    <w:p>
      <w:r>
        <w:t>H15.104.10</w:t>
      </w:r>
    </w:p>
    <w:p>
      <w:r>
        <w:t>3</w:t>
      </w:r>
    </w:p>
    <w:p>
      <w:r>
        <w:t>11</w:t>
      </w:r>
    </w:p>
    <w:p>
      <w:r>
        <w:t>Trường Mầm non Thực hành 11-11</w:t>
      </w:r>
    </w:p>
    <w:p>
      <w:r>
        <w:t>H15.104.11</w:t>
      </w:r>
    </w:p>
    <w:p>
      <w:r>
        <w:t>3</w:t>
      </w:r>
    </w:p>
    <w:p>
      <w:r>
        <w:t>12</w:t>
      </w:r>
    </w:p>
    <w:p>
      <w:r>
        <w:t>Tiểu học Nguyễn Thị Định</w:t>
      </w:r>
    </w:p>
    <w:p>
      <w:r>
        <w:t>H15.104.12</w:t>
      </w:r>
    </w:p>
    <w:p>
      <w:r>
        <w:t>3</w:t>
      </w:r>
    </w:p>
    <w:p>
      <w:r>
        <w:t>13</w:t>
      </w:r>
    </w:p>
    <w:p>
      <w:r>
        <w:t>Trường Tiểu học Phan Đăng Lưu</w:t>
      </w:r>
    </w:p>
    <w:p>
      <w:r>
        <w:t>H15.104.13</w:t>
      </w:r>
    </w:p>
    <w:p>
      <w:r>
        <w:t>3</w:t>
      </w:r>
    </w:p>
    <w:p>
      <w:r>
        <w:t>14</w:t>
      </w:r>
    </w:p>
    <w:p>
      <w:r>
        <w:t>Trường Tiểu học Tô Hiệu</w:t>
      </w:r>
    </w:p>
    <w:p>
      <w:r>
        <w:t>H15.104.14</w:t>
      </w:r>
    </w:p>
    <w:p>
      <w:r>
        <w:t>3</w:t>
      </w:r>
    </w:p>
    <w:p>
      <w:r>
        <w:t>15</w:t>
      </w:r>
    </w:p>
    <w:p>
      <w:r>
        <w:t>Trường Tiểu học La Văn Cầu</w:t>
      </w:r>
    </w:p>
    <w:p>
      <w:r>
        <w:t>H15.104.15</w:t>
      </w:r>
    </w:p>
    <w:p>
      <w:r>
        <w:t>3</w:t>
      </w:r>
    </w:p>
    <w:p>
      <w:r>
        <w:t>16</w:t>
      </w:r>
    </w:p>
    <w:p>
      <w:r>
        <w:t>Trường Tiểu học Lê Lai</w:t>
      </w:r>
    </w:p>
    <w:p>
      <w:r>
        <w:t>H15.104.16</w:t>
      </w:r>
    </w:p>
    <w:p>
      <w:r>
        <w:t>3</w:t>
      </w:r>
    </w:p>
    <w:p>
      <w:r>
        <w:t>17</w:t>
      </w:r>
    </w:p>
    <w:p>
      <w:r>
        <w:t>Trường Tiểu học Thái Phiên</w:t>
      </w:r>
    </w:p>
    <w:p>
      <w:r>
        <w:t>H15.104.17</w:t>
      </w:r>
    </w:p>
    <w:p>
      <w:r>
        <w:t>3</w:t>
      </w:r>
    </w:p>
    <w:p>
      <w:r>
        <w:t>18</w:t>
      </w:r>
    </w:p>
    <w:p>
      <w:r>
        <w:t>Trường Trung học cơ sở Nguyễn Trường Tộ</w:t>
      </w:r>
    </w:p>
    <w:p>
      <w:r>
        <w:t>H15.104.18</w:t>
      </w:r>
    </w:p>
    <w:p>
      <w:r>
        <w:t>3</w:t>
      </w:r>
    </w:p>
    <w:p>
      <w:r>
        <w:t>19</w:t>
      </w:r>
    </w:p>
    <w:p>
      <w:r>
        <w:t>Trường Trung học cơ sở Lê Lợi</w:t>
      </w:r>
    </w:p>
    <w:p>
      <w:r>
        <w:t>H15.104.19</w:t>
      </w:r>
    </w:p>
    <w:p>
      <w:r>
        <w:t>3</w:t>
      </w:r>
    </w:p>
    <w:p>
      <w:r>
        <w:t>20</w:t>
      </w:r>
    </w:p>
    <w:p>
      <w:r>
        <w:t>Trường Trung học cơ sở Trần Hưng Đạo</w:t>
      </w:r>
    </w:p>
    <w:p>
      <w:r>
        <w:t>H15.104.20</w:t>
      </w:r>
    </w:p>
    <w:p>
      <w:r>
        <w:t>3</w:t>
      </w:r>
    </w:p>
    <w:p>
      <w:r>
        <w:t>VI</w:t>
      </w:r>
    </w:p>
    <w:p>
      <w:r>
        <w:t>Xã Hòa Phú</w:t>
      </w:r>
    </w:p>
    <w:p>
      <w:r>
        <w:t>H15.105</w:t>
      </w:r>
    </w:p>
    <w:p>
      <w:r>
        <w:t>2</w:t>
      </w:r>
    </w:p>
    <w:p>
      <w:r>
        <w:t>1</w:t>
      </w:r>
    </w:p>
    <w:p>
      <w:r>
        <w:t>Trung tâm Phục vụ hành chính công</w:t>
      </w:r>
    </w:p>
    <w:p>
      <w:r>
        <w:t>H15.105.01</w:t>
      </w:r>
    </w:p>
    <w:p>
      <w:r>
        <w:t>3</w:t>
      </w:r>
    </w:p>
    <w:p>
      <w:r>
        <w:t>2</w:t>
      </w:r>
    </w:p>
    <w:p>
      <w:r>
        <w:t>Văn Phòng HĐND và UBND</w:t>
      </w:r>
    </w:p>
    <w:p>
      <w:r>
        <w:t>H15.105.02</w:t>
      </w:r>
    </w:p>
    <w:p>
      <w:r>
        <w:t>3</w:t>
      </w:r>
    </w:p>
    <w:p>
      <w:r>
        <w:t>3</w:t>
      </w:r>
    </w:p>
    <w:p>
      <w:r>
        <w:t>Phòng Kinh tế</w:t>
      </w:r>
    </w:p>
    <w:p>
      <w:r>
        <w:t>H15.105.03</w:t>
      </w:r>
    </w:p>
    <w:p>
      <w:r>
        <w:t>3</w:t>
      </w:r>
    </w:p>
    <w:p>
      <w:r>
        <w:t>4</w:t>
      </w:r>
    </w:p>
    <w:p>
      <w:r>
        <w:t>Phòng Văn hóa - Xã hội</w:t>
      </w:r>
    </w:p>
    <w:p>
      <w:r>
        <w:t>H15.105.04</w:t>
      </w:r>
    </w:p>
    <w:p>
      <w:r>
        <w:t>3</w:t>
      </w:r>
    </w:p>
    <w:p>
      <w:r>
        <w:t>5</w:t>
      </w:r>
    </w:p>
    <w:p>
      <w:r>
        <w:t>Trường Mầm non Hòa Phú</w:t>
      </w:r>
    </w:p>
    <w:p>
      <w:r>
        <w:t>H15.105.05</w:t>
      </w:r>
    </w:p>
    <w:p>
      <w:r>
        <w:t>3</w:t>
      </w:r>
    </w:p>
    <w:p>
      <w:r>
        <w:t>6</w:t>
      </w:r>
    </w:p>
    <w:p>
      <w:r>
        <w:t>Trường Mầm non Hòa Khánh</w:t>
      </w:r>
    </w:p>
    <w:p>
      <w:r>
        <w:t>H15.105.06</w:t>
      </w:r>
    </w:p>
    <w:p>
      <w:r>
        <w:t>3</w:t>
      </w:r>
    </w:p>
    <w:p>
      <w:r>
        <w:t>7</w:t>
      </w:r>
    </w:p>
    <w:p>
      <w:r>
        <w:t>Trường Mầm non Hòa Xuân</w:t>
      </w:r>
    </w:p>
    <w:p>
      <w:r>
        <w:t>H15.105.07</w:t>
      </w:r>
    </w:p>
    <w:p>
      <w:r>
        <w:t>3</w:t>
      </w:r>
    </w:p>
    <w:p>
      <w:r>
        <w:t>8</w:t>
      </w:r>
    </w:p>
    <w:p>
      <w:r>
        <w:t>Trường Mầm non Tuổi Ngọc</w:t>
      </w:r>
    </w:p>
    <w:p>
      <w:r>
        <w:t>H15.105.08</w:t>
      </w:r>
    </w:p>
    <w:p>
      <w:r>
        <w:t>3</w:t>
      </w:r>
    </w:p>
    <w:p>
      <w:r>
        <w:t>9</w:t>
      </w:r>
    </w:p>
    <w:p>
      <w:r>
        <w:t>Trường Mầm non Chim Non Vàng Anh</w:t>
      </w:r>
    </w:p>
    <w:p>
      <w:r>
        <w:t>H15.105.09</w:t>
      </w:r>
    </w:p>
    <w:p>
      <w:r>
        <w:t>3</w:t>
      </w:r>
    </w:p>
    <w:p>
      <w:r>
        <w:t>10</w:t>
      </w:r>
    </w:p>
    <w:p>
      <w:r>
        <w:t>Trường Mầm non Vì Sao</w:t>
      </w:r>
    </w:p>
    <w:p>
      <w:r>
        <w:t>H15.105.10</w:t>
      </w:r>
    </w:p>
    <w:p>
      <w:r>
        <w:t>3</w:t>
      </w:r>
    </w:p>
    <w:p>
      <w:r>
        <w:t>11</w:t>
      </w:r>
    </w:p>
    <w:p>
      <w:r>
        <w:t>Tiểu học Nguyễn Thị Minh Khai</w:t>
      </w:r>
    </w:p>
    <w:p>
      <w:r>
        <w:t>H15.105.11</w:t>
      </w:r>
    </w:p>
    <w:p>
      <w:r>
        <w:t>3</w:t>
      </w:r>
    </w:p>
    <w:p>
      <w:r>
        <w:t>12</w:t>
      </w:r>
    </w:p>
    <w:p>
      <w:r>
        <w:t>Tiểu học Phú Thái</w:t>
      </w:r>
    </w:p>
    <w:p>
      <w:r>
        <w:t>H15.105.12</w:t>
      </w:r>
    </w:p>
    <w:p>
      <w:r>
        <w:t>3</w:t>
      </w:r>
    </w:p>
    <w:p>
      <w:r>
        <w:t>13</w:t>
      </w:r>
    </w:p>
    <w:p>
      <w:r>
        <w:t>Trường Tiểu học Phú Vinh</w:t>
      </w:r>
    </w:p>
    <w:p>
      <w:r>
        <w:t>H15.105.13</w:t>
      </w:r>
    </w:p>
    <w:p>
      <w:r>
        <w:t>3</w:t>
      </w:r>
    </w:p>
    <w:p>
      <w:r>
        <w:t>14</w:t>
      </w:r>
    </w:p>
    <w:p>
      <w:r>
        <w:t>Trường Tiểu học Bùi Thị Xuân</w:t>
      </w:r>
    </w:p>
    <w:p>
      <w:r>
        <w:t>H15.105.14</w:t>
      </w:r>
    </w:p>
    <w:p>
      <w:r>
        <w:t>3</w:t>
      </w:r>
    </w:p>
    <w:p>
      <w:r>
        <w:t>15</w:t>
      </w:r>
    </w:p>
    <w:p>
      <w:r>
        <w:t>Trường Tiểu học Y Wang</w:t>
      </w:r>
    </w:p>
    <w:p>
      <w:r>
        <w:t>H15.105.15</w:t>
      </w:r>
    </w:p>
    <w:p>
      <w:r>
        <w:t>3</w:t>
      </w:r>
    </w:p>
    <w:p>
      <w:r>
        <w:t>16</w:t>
      </w:r>
    </w:p>
    <w:p>
      <w:r>
        <w:t>Trường Tiểu học Tô Vĩnh Diện</w:t>
      </w:r>
    </w:p>
    <w:p>
      <w:r>
        <w:t>H15.105.16</w:t>
      </w:r>
    </w:p>
    <w:p>
      <w:r>
        <w:t>3</w:t>
      </w:r>
    </w:p>
    <w:p>
      <w:r>
        <w:t>17</w:t>
      </w:r>
    </w:p>
    <w:p>
      <w:r>
        <w:t>Trường Tiểu học Phan Bội Châu</w:t>
      </w:r>
    </w:p>
    <w:p>
      <w:r>
        <w:t>H15.105.17</w:t>
      </w:r>
    </w:p>
    <w:p>
      <w:r>
        <w:t>3</w:t>
      </w:r>
    </w:p>
    <w:p>
      <w:r>
        <w:t>18</w:t>
      </w:r>
    </w:p>
    <w:p>
      <w:r>
        <w:t>Trường Tiểu học Phan Đình Phùng</w:t>
      </w:r>
    </w:p>
    <w:p>
      <w:r>
        <w:t>H15.105.18</w:t>
      </w:r>
    </w:p>
    <w:p>
      <w:r>
        <w:t>3</w:t>
      </w:r>
    </w:p>
    <w:p>
      <w:r>
        <w:t>19</w:t>
      </w:r>
    </w:p>
    <w:p>
      <w:r>
        <w:t>Trường Trung học cơ sở Hòa Phú</w:t>
      </w:r>
    </w:p>
    <w:p>
      <w:r>
        <w:t>H15.105.19</w:t>
      </w:r>
    </w:p>
    <w:p>
      <w:r>
        <w:t>3</w:t>
      </w:r>
    </w:p>
    <w:p>
      <w:r>
        <w:t>20</w:t>
      </w:r>
    </w:p>
    <w:p>
      <w:r>
        <w:t>Trường Trung học cơ sở Đoàn Kết</w:t>
      </w:r>
    </w:p>
    <w:p>
      <w:r>
        <w:t>H15.105.20</w:t>
      </w:r>
    </w:p>
    <w:p>
      <w:r>
        <w:t>3</w:t>
      </w:r>
    </w:p>
    <w:p>
      <w:r>
        <w:t>21</w:t>
      </w:r>
    </w:p>
    <w:p>
      <w:r>
        <w:t>Trường Trung học cơ sở Hòa Khánh</w:t>
      </w:r>
    </w:p>
    <w:p>
      <w:r>
        <w:t>H15.105.21</w:t>
      </w:r>
    </w:p>
    <w:p>
      <w:r>
        <w:t>3</w:t>
      </w:r>
    </w:p>
    <w:p>
      <w:r>
        <w:t>22</w:t>
      </w:r>
    </w:p>
    <w:p>
      <w:r>
        <w:t>Trường Trung học cơ sở Hòa Xuân</w:t>
      </w:r>
    </w:p>
    <w:p>
      <w:r>
        <w:t>H15.105.22</w:t>
      </w:r>
    </w:p>
    <w:p>
      <w:r>
        <w:t>3</w:t>
      </w:r>
    </w:p>
    <w:p>
      <w:r>
        <w:t>VII</w:t>
      </w:r>
    </w:p>
    <w:p>
      <w:r>
        <w:t>Phường Buôn Hồ</w:t>
      </w:r>
    </w:p>
    <w:p>
      <w:r>
        <w:t>H15.106</w:t>
      </w:r>
    </w:p>
    <w:p>
      <w:r>
        <w:t>2</w:t>
      </w:r>
    </w:p>
    <w:p>
      <w:r>
        <w:t>1</w:t>
      </w:r>
    </w:p>
    <w:p>
      <w:r>
        <w:t>Trung tâm Phục vụ hành chính công</w:t>
      </w:r>
    </w:p>
    <w:p>
      <w:r>
        <w:t>H15.106.01</w:t>
      </w:r>
    </w:p>
    <w:p>
      <w:r>
        <w:t>3</w:t>
      </w:r>
    </w:p>
    <w:p>
      <w:r>
        <w:t>2</w:t>
      </w:r>
    </w:p>
    <w:p>
      <w:r>
        <w:t>Văn Phòng HĐND và UBND</w:t>
      </w:r>
    </w:p>
    <w:p>
      <w:r>
        <w:t>H15.106.02</w:t>
      </w:r>
    </w:p>
    <w:p>
      <w:r>
        <w:t>3</w:t>
      </w:r>
    </w:p>
    <w:p>
      <w:r>
        <w:t>3</w:t>
      </w:r>
    </w:p>
    <w:p>
      <w:r>
        <w:t>Phòng Kinh tế - Hạ tầng - Đô thị</w:t>
      </w:r>
    </w:p>
    <w:p>
      <w:r>
        <w:t>H15.106.03</w:t>
      </w:r>
    </w:p>
    <w:p>
      <w:r>
        <w:t>3</w:t>
      </w:r>
    </w:p>
    <w:p>
      <w:r>
        <w:t>4</w:t>
      </w:r>
    </w:p>
    <w:p>
      <w:r>
        <w:t>Phòng Văn hóa - Xã hội</w:t>
      </w:r>
    </w:p>
    <w:p>
      <w:r>
        <w:t>H15.106.04</w:t>
      </w:r>
    </w:p>
    <w:p>
      <w:r>
        <w:t>3</w:t>
      </w:r>
    </w:p>
    <w:p>
      <w:r>
        <w:t>5</w:t>
      </w:r>
    </w:p>
    <w:p>
      <w:r>
        <w:t>Trường Mầm non Bình Minh</w:t>
      </w:r>
    </w:p>
    <w:p>
      <w:r>
        <w:t>H15.106.05</w:t>
      </w:r>
    </w:p>
    <w:p>
      <w:r>
        <w:t>3</w:t>
      </w:r>
    </w:p>
    <w:p>
      <w:r>
        <w:t>6</w:t>
      </w:r>
    </w:p>
    <w:p>
      <w:r>
        <w:t>Trường Mầm non Hoa Sữa</w:t>
      </w:r>
    </w:p>
    <w:p>
      <w:r>
        <w:t>H15.106.06</w:t>
      </w:r>
    </w:p>
    <w:p>
      <w:r>
        <w:t>3</w:t>
      </w:r>
    </w:p>
    <w:p>
      <w:r>
        <w:t>7</w:t>
      </w:r>
    </w:p>
    <w:p>
      <w:r>
        <w:t>Trường Mầm non Hoa Mai</w:t>
      </w:r>
    </w:p>
    <w:p>
      <w:r>
        <w:t>H15.106.07</w:t>
      </w:r>
    </w:p>
    <w:p>
      <w:r>
        <w:t>3</w:t>
      </w:r>
    </w:p>
    <w:p>
      <w:r>
        <w:t>8</w:t>
      </w:r>
    </w:p>
    <w:p>
      <w:r>
        <w:t>Trường Mầm non Hoa Hồng</w:t>
      </w:r>
    </w:p>
    <w:p>
      <w:r>
        <w:t>H15.106.08</w:t>
      </w:r>
    </w:p>
    <w:p>
      <w:r>
        <w:t>3</w:t>
      </w:r>
    </w:p>
    <w:p>
      <w:r>
        <w:t>9</w:t>
      </w:r>
    </w:p>
    <w:p>
      <w:r>
        <w:t>Trường Mầm non Hoa Sen</w:t>
      </w:r>
    </w:p>
    <w:p>
      <w:r>
        <w:t>H15.106.09</w:t>
      </w:r>
    </w:p>
    <w:p>
      <w:r>
        <w:t>3</w:t>
      </w:r>
    </w:p>
    <w:p>
      <w:r>
        <w:t>10</w:t>
      </w:r>
    </w:p>
    <w:p>
      <w:r>
        <w:t>Trường Mầm non Hoa Hướng Dương</w:t>
      </w:r>
    </w:p>
    <w:p>
      <w:r>
        <w:t>H15.106.10</w:t>
      </w:r>
    </w:p>
    <w:p>
      <w:r>
        <w:t>3</w:t>
      </w:r>
    </w:p>
    <w:p>
      <w:r>
        <w:t>11</w:t>
      </w:r>
    </w:p>
    <w:p>
      <w:r>
        <w:t>Trường Mầm non Buôn Hồ</w:t>
      </w:r>
    </w:p>
    <w:p>
      <w:r>
        <w:t>H15.106.11</w:t>
      </w:r>
    </w:p>
    <w:p>
      <w:r>
        <w:t>3</w:t>
      </w:r>
    </w:p>
    <w:p>
      <w:r>
        <w:t>12</w:t>
      </w:r>
    </w:p>
    <w:p>
      <w:r>
        <w:t>Trường Mầm non Họa Mi Plus</w:t>
      </w:r>
    </w:p>
    <w:p>
      <w:r>
        <w:t>H15.106.12</w:t>
      </w:r>
    </w:p>
    <w:p>
      <w:r>
        <w:t>3</w:t>
      </w:r>
    </w:p>
    <w:p>
      <w:r>
        <w:t>13</w:t>
      </w:r>
    </w:p>
    <w:p>
      <w:r>
        <w:t>Trường Mầm non Sơn Ca</w:t>
      </w:r>
    </w:p>
    <w:p>
      <w:r>
        <w:t>H15.106.13</w:t>
      </w:r>
    </w:p>
    <w:p>
      <w:r>
        <w:t>3</w:t>
      </w:r>
    </w:p>
    <w:p>
      <w:r>
        <w:t>14</w:t>
      </w:r>
    </w:p>
    <w:p>
      <w:r>
        <w:t>Trường Trường Tiểu học Quang Trung</w:t>
      </w:r>
    </w:p>
    <w:p>
      <w:r>
        <w:t>H15.106.14</w:t>
      </w:r>
    </w:p>
    <w:p>
      <w:r>
        <w:t>3</w:t>
      </w:r>
    </w:p>
    <w:p>
      <w:r>
        <w:t>15</w:t>
      </w:r>
    </w:p>
    <w:p>
      <w:r>
        <w:t>Trường Tiểu học Nguyễn Bỉnh Khiêm</w:t>
      </w:r>
    </w:p>
    <w:p>
      <w:r>
        <w:t>H15.106.15</w:t>
      </w:r>
    </w:p>
    <w:p>
      <w:r>
        <w:t>3</w:t>
      </w:r>
    </w:p>
    <w:p>
      <w:r>
        <w:t>16</w:t>
      </w:r>
    </w:p>
    <w:p>
      <w:r>
        <w:t>Trường Tiểu học Y Nuê</w:t>
      </w:r>
    </w:p>
    <w:p>
      <w:r>
        <w:t>H15.106.16</w:t>
      </w:r>
    </w:p>
    <w:p>
      <w:r>
        <w:t>3</w:t>
      </w:r>
    </w:p>
    <w:p>
      <w:r>
        <w:t>17</w:t>
      </w:r>
    </w:p>
    <w:p>
      <w:r>
        <w:t>Trường Tiểu học Nguyễn Tất Thành</w:t>
      </w:r>
    </w:p>
    <w:p>
      <w:r>
        <w:t>H15.106.17</w:t>
      </w:r>
    </w:p>
    <w:p>
      <w:r>
        <w:t>3</w:t>
      </w:r>
    </w:p>
    <w:p>
      <w:r>
        <w:t>18</w:t>
      </w:r>
    </w:p>
    <w:p>
      <w:r>
        <w:t>Trường Tiểu học Kim Đồng</w:t>
      </w:r>
    </w:p>
    <w:p>
      <w:r>
        <w:t>H15.106.18</w:t>
      </w:r>
    </w:p>
    <w:p>
      <w:r>
        <w:t>3</w:t>
      </w:r>
    </w:p>
    <w:p>
      <w:r>
        <w:t>19</w:t>
      </w:r>
    </w:p>
    <w:p>
      <w:r>
        <w:t>Trường Tiểu học Nguyễn Trãi</w:t>
      </w:r>
    </w:p>
    <w:p>
      <w:r>
        <w:t>H15.106.19</w:t>
      </w:r>
    </w:p>
    <w:p>
      <w:r>
        <w:t>3</w:t>
      </w:r>
    </w:p>
    <w:p>
      <w:r>
        <w:t>20</w:t>
      </w:r>
    </w:p>
    <w:p>
      <w:r>
        <w:t>Trường Tiểu học A Ma Khê</w:t>
      </w:r>
    </w:p>
    <w:p>
      <w:r>
        <w:t>H15.106.20</w:t>
      </w:r>
    </w:p>
    <w:p>
      <w:r>
        <w:t>3</w:t>
      </w:r>
    </w:p>
    <w:p>
      <w:r>
        <w:t>21</w:t>
      </w:r>
    </w:p>
    <w:p>
      <w:r>
        <w:t>Trường Tiểu học Võ Thị Sáu</w:t>
      </w:r>
    </w:p>
    <w:p>
      <w:r>
        <w:t>H15.106.21</w:t>
      </w:r>
    </w:p>
    <w:p>
      <w:r>
        <w:t>3</w:t>
      </w:r>
    </w:p>
    <w:p>
      <w:r>
        <w:t>22</w:t>
      </w:r>
    </w:p>
    <w:p>
      <w:r>
        <w:t>Trường Tiểu học Y Ngông</w:t>
      </w:r>
    </w:p>
    <w:p>
      <w:r>
        <w:t>H15.106.22</w:t>
      </w:r>
    </w:p>
    <w:p>
      <w:r>
        <w:t>3</w:t>
      </w:r>
    </w:p>
    <w:p>
      <w:r>
        <w:t>23</w:t>
      </w:r>
    </w:p>
    <w:p>
      <w:r>
        <w:t>Trường Tiểu học Lê Thị Hồng Gấm</w:t>
      </w:r>
    </w:p>
    <w:p>
      <w:r>
        <w:t>H15.106.23</w:t>
      </w:r>
    </w:p>
    <w:p>
      <w:r>
        <w:t>3</w:t>
      </w:r>
    </w:p>
    <w:p>
      <w:r>
        <w:t>24</w:t>
      </w:r>
    </w:p>
    <w:p>
      <w:r>
        <w:t>Trường Tiểu học Trưng Vương</w:t>
      </w:r>
    </w:p>
    <w:p>
      <w:r>
        <w:t>H15.106.24</w:t>
      </w:r>
    </w:p>
    <w:p>
      <w:r>
        <w:t>3</w:t>
      </w:r>
    </w:p>
    <w:p>
      <w:r>
        <w:t>25</w:t>
      </w:r>
    </w:p>
    <w:p>
      <w:r>
        <w:t>Trường Trung học cơ sở Nguyễn Khuyến</w:t>
      </w:r>
    </w:p>
    <w:p>
      <w:r>
        <w:t>H15.106.25</w:t>
      </w:r>
    </w:p>
    <w:p>
      <w:r>
        <w:t>3</w:t>
      </w:r>
    </w:p>
    <w:p>
      <w:r>
        <w:t>26</w:t>
      </w:r>
    </w:p>
    <w:p>
      <w:r>
        <w:t>Trường Trung học cơ sở Trần Phú</w:t>
      </w:r>
    </w:p>
    <w:p>
      <w:r>
        <w:t>H15.106.26</w:t>
      </w:r>
    </w:p>
    <w:p>
      <w:r>
        <w:t>3</w:t>
      </w:r>
    </w:p>
    <w:p>
      <w:r>
        <w:t>27</w:t>
      </w:r>
    </w:p>
    <w:p>
      <w:r>
        <w:t>Trường Trung học cơ sở Nguyễn Trường Tộ</w:t>
      </w:r>
    </w:p>
    <w:p>
      <w:r>
        <w:t>H15.106.27</w:t>
      </w:r>
    </w:p>
    <w:p>
      <w:r>
        <w:t>3</w:t>
      </w:r>
    </w:p>
    <w:p>
      <w:r>
        <w:t>28</w:t>
      </w:r>
    </w:p>
    <w:p>
      <w:r>
        <w:t>Trường Trung học cơ sở Nguyễn Du</w:t>
      </w:r>
    </w:p>
    <w:p>
      <w:r>
        <w:t>H15.106.28</w:t>
      </w:r>
    </w:p>
    <w:p>
      <w:r>
        <w:t>3</w:t>
      </w:r>
    </w:p>
    <w:p>
      <w:r>
        <w:t>29</w:t>
      </w:r>
    </w:p>
    <w:p>
      <w:r>
        <w:t>Trường Trung học cơ sở Trần Đại Nghĩa</w:t>
      </w:r>
    </w:p>
    <w:p>
      <w:r>
        <w:t>H15.106.29</w:t>
      </w:r>
    </w:p>
    <w:p>
      <w:r>
        <w:t>3</w:t>
      </w:r>
    </w:p>
    <w:p>
      <w:r>
        <w:t>30</w:t>
      </w:r>
    </w:p>
    <w:p>
      <w:r>
        <w:t>Trường Trung học cơ sở Ngô Mây</w:t>
      </w:r>
    </w:p>
    <w:p>
      <w:r>
        <w:t>H15.106.30</w:t>
      </w:r>
    </w:p>
    <w:p>
      <w:r>
        <w:t>3</w:t>
      </w:r>
    </w:p>
    <w:p>
      <w:r>
        <w:t>31</w:t>
      </w:r>
    </w:p>
    <w:p>
      <w:r>
        <w:t>Trường Phổ thông Dân tộc Nội trú Trung học cơ sở Buôn Hồ</w:t>
      </w:r>
    </w:p>
    <w:p>
      <w:r>
        <w:t>H15.106.31</w:t>
      </w:r>
    </w:p>
    <w:p>
      <w:r>
        <w:t>3</w:t>
      </w:r>
    </w:p>
    <w:p>
      <w:r>
        <w:t>32</w:t>
      </w:r>
    </w:p>
    <w:p>
      <w:r>
        <w:t>Trung tâm Truyền thông - Văn hóa - Thể thao</w:t>
      </w:r>
    </w:p>
    <w:p>
      <w:r>
        <w:t>H15.106.32</w:t>
      </w:r>
    </w:p>
    <w:p>
      <w:r>
        <w:t>3</w:t>
      </w:r>
    </w:p>
    <w:p>
      <w:r>
        <w:t>VIII</w:t>
      </w:r>
    </w:p>
    <w:p>
      <w:r>
        <w:t>Phường Cư Bao</w:t>
      </w:r>
    </w:p>
    <w:p>
      <w:r>
        <w:t>H15.107</w:t>
      </w:r>
    </w:p>
    <w:p>
      <w:r>
        <w:t>2</w:t>
      </w:r>
    </w:p>
    <w:p>
      <w:r>
        <w:t>1</w:t>
      </w:r>
    </w:p>
    <w:p>
      <w:r>
        <w:t>Trung tâm Phục vụ hành chính công</w:t>
      </w:r>
    </w:p>
    <w:p>
      <w:r>
        <w:t>H15.107.01</w:t>
      </w:r>
    </w:p>
    <w:p>
      <w:r>
        <w:t>3</w:t>
      </w:r>
    </w:p>
    <w:p>
      <w:r>
        <w:t>2</w:t>
      </w:r>
    </w:p>
    <w:p>
      <w:r>
        <w:t>Văn Phòng HĐND và UBND</w:t>
      </w:r>
    </w:p>
    <w:p>
      <w:r>
        <w:t>H15.107.02</w:t>
      </w:r>
    </w:p>
    <w:p>
      <w:r>
        <w:t>3</w:t>
      </w:r>
    </w:p>
    <w:p>
      <w:r>
        <w:t>3</w:t>
      </w:r>
    </w:p>
    <w:p>
      <w:r>
        <w:t>Phòng Kinh tế - Hạ tầng - Đô thị</w:t>
      </w:r>
    </w:p>
    <w:p>
      <w:r>
        <w:t>H15.107.03</w:t>
      </w:r>
    </w:p>
    <w:p>
      <w:r>
        <w:t>3</w:t>
      </w:r>
    </w:p>
    <w:p>
      <w:r>
        <w:t>4</w:t>
      </w:r>
    </w:p>
    <w:p>
      <w:r>
        <w:t>Phòng Văn hóa - Xã hội</w:t>
      </w:r>
    </w:p>
    <w:p>
      <w:r>
        <w:t>H15.107.04</w:t>
      </w:r>
    </w:p>
    <w:p>
      <w:r>
        <w:t>3</w:t>
      </w:r>
    </w:p>
    <w:p>
      <w:r>
        <w:t>5</w:t>
      </w:r>
    </w:p>
    <w:p>
      <w:r>
        <w:t>Trường Mầm non Búp Sen Xanh</w:t>
      </w:r>
    </w:p>
    <w:p>
      <w:r>
        <w:t>H15.107.05</w:t>
      </w:r>
    </w:p>
    <w:p>
      <w:r>
        <w:t>3</w:t>
      </w:r>
    </w:p>
    <w:p>
      <w:r>
        <w:t>6</w:t>
      </w:r>
    </w:p>
    <w:p>
      <w:r>
        <w:t>Trường Mầm non Hoa Đào</w:t>
      </w:r>
    </w:p>
    <w:p>
      <w:r>
        <w:t>H15.107.06</w:t>
      </w:r>
    </w:p>
    <w:p>
      <w:r>
        <w:t>3</w:t>
      </w:r>
    </w:p>
    <w:p>
      <w:r>
        <w:t>7</w:t>
      </w:r>
    </w:p>
    <w:p>
      <w:r>
        <w:t>Trường Mầm non Búp Sen Hồng</w:t>
      </w:r>
    </w:p>
    <w:p>
      <w:r>
        <w:t>H15.107.07</w:t>
      </w:r>
    </w:p>
    <w:p>
      <w:r>
        <w:t>3</w:t>
      </w:r>
    </w:p>
    <w:p>
      <w:r>
        <w:t>8</w:t>
      </w:r>
    </w:p>
    <w:p>
      <w:r>
        <w:t>Trường Mầm non Hoa Ngọc Lan</w:t>
      </w:r>
    </w:p>
    <w:p>
      <w:r>
        <w:t>H15.107.08</w:t>
      </w:r>
    </w:p>
    <w:p>
      <w:r>
        <w:t>3</w:t>
      </w:r>
    </w:p>
    <w:p>
      <w:r>
        <w:t>9</w:t>
      </w:r>
    </w:p>
    <w:p>
      <w:r>
        <w:t>Trường Mẫu giáo Vành Khuyên</w:t>
      </w:r>
    </w:p>
    <w:p>
      <w:r>
        <w:t>H15.107.09</w:t>
      </w:r>
    </w:p>
    <w:p>
      <w:r>
        <w:t>3</w:t>
      </w:r>
    </w:p>
    <w:p>
      <w:r>
        <w:t>10</w:t>
      </w:r>
    </w:p>
    <w:p>
      <w:r>
        <w:t>Trường Mầm non Họa Mi</w:t>
      </w:r>
    </w:p>
    <w:p>
      <w:r>
        <w:t>H15.107.10</w:t>
      </w:r>
    </w:p>
    <w:p>
      <w:r>
        <w:t>3</w:t>
      </w:r>
    </w:p>
    <w:p>
      <w:r>
        <w:t>11</w:t>
      </w:r>
    </w:p>
    <w:p>
      <w:r>
        <w:t>Trường Tiểu học A Ma Jhao</w:t>
      </w:r>
    </w:p>
    <w:p>
      <w:r>
        <w:t>H15.107.11</w:t>
      </w:r>
    </w:p>
    <w:p>
      <w:r>
        <w:t>3</w:t>
      </w:r>
    </w:p>
    <w:p>
      <w:r>
        <w:t>12</w:t>
      </w:r>
    </w:p>
    <w:p>
      <w:r>
        <w:t>Trường Tiểu học Nguyễn Viết Xuân</w:t>
      </w:r>
    </w:p>
    <w:p>
      <w:r>
        <w:t>H15.107.12</w:t>
      </w:r>
    </w:p>
    <w:p>
      <w:r>
        <w:t>3</w:t>
      </w:r>
    </w:p>
    <w:p>
      <w:r>
        <w:t>13</w:t>
      </w:r>
    </w:p>
    <w:p>
      <w:r>
        <w:t>Trường Tiểu học Y Jút</w:t>
      </w:r>
    </w:p>
    <w:p>
      <w:r>
        <w:t>H15.107.13</w:t>
      </w:r>
    </w:p>
    <w:p>
      <w:r>
        <w:t>3</w:t>
      </w:r>
    </w:p>
    <w:p>
      <w:r>
        <w:t>14</w:t>
      </w:r>
    </w:p>
    <w:p>
      <w:r>
        <w:t>Trường Tiểu học Nguyễn Văn Trỗi</w:t>
      </w:r>
    </w:p>
    <w:p>
      <w:r>
        <w:t>H15.107.14</w:t>
      </w:r>
    </w:p>
    <w:p>
      <w:r>
        <w:t>3</w:t>
      </w:r>
    </w:p>
    <w:p>
      <w:r>
        <w:t>15</w:t>
      </w:r>
    </w:p>
    <w:p>
      <w:r>
        <w:t>Trường Tiểu học Nguyễn Bá Ngọc</w:t>
      </w:r>
    </w:p>
    <w:p>
      <w:r>
        <w:t>H15.107.15</w:t>
      </w:r>
    </w:p>
    <w:p>
      <w:r>
        <w:t>3</w:t>
      </w:r>
    </w:p>
    <w:p>
      <w:r>
        <w:t>16</w:t>
      </w:r>
    </w:p>
    <w:p>
      <w:r>
        <w:t>Trường Tiểu học Trần Quốc Tuấn</w:t>
      </w:r>
    </w:p>
    <w:p>
      <w:r>
        <w:t>H15.107.16</w:t>
      </w:r>
    </w:p>
    <w:p>
      <w:r>
        <w:t>3</w:t>
      </w:r>
    </w:p>
    <w:p>
      <w:r>
        <w:t>17</w:t>
      </w:r>
    </w:p>
    <w:p>
      <w:r>
        <w:t>Trường Tiểu học Hà Huy Tập</w:t>
      </w:r>
    </w:p>
    <w:p>
      <w:r>
        <w:t>H15.107.17</w:t>
      </w:r>
    </w:p>
    <w:p>
      <w:r>
        <w:t>3</w:t>
      </w:r>
    </w:p>
    <w:p>
      <w:r>
        <w:t>18</w:t>
      </w:r>
    </w:p>
    <w:p>
      <w:r>
        <w:t>Trường Tiểu học Lê Quý Đôn</w:t>
      </w:r>
    </w:p>
    <w:p>
      <w:r>
        <w:t>H15.107.18</w:t>
      </w:r>
    </w:p>
    <w:p>
      <w:r>
        <w:t>3</w:t>
      </w:r>
    </w:p>
    <w:p>
      <w:r>
        <w:t>19</w:t>
      </w:r>
    </w:p>
    <w:p>
      <w:r>
        <w:t>Trường Trung học cơ sở Ngô Quyền</w:t>
      </w:r>
    </w:p>
    <w:p>
      <w:r>
        <w:t>H15.107.19</w:t>
      </w:r>
    </w:p>
    <w:p>
      <w:r>
        <w:t>3</w:t>
      </w:r>
    </w:p>
    <w:p>
      <w:r>
        <w:t>20</w:t>
      </w:r>
    </w:p>
    <w:p>
      <w:r>
        <w:t>Trường Trung học cơ sở Hùng Vương</w:t>
      </w:r>
    </w:p>
    <w:p>
      <w:r>
        <w:t>H15.107.20</w:t>
      </w:r>
    </w:p>
    <w:p>
      <w:r>
        <w:t>3</w:t>
      </w:r>
    </w:p>
    <w:p>
      <w:r>
        <w:t>21</w:t>
      </w:r>
    </w:p>
    <w:p>
      <w:r>
        <w:t>Trường Trung học cơ sở Đinh Tiên Hoàng</w:t>
      </w:r>
    </w:p>
    <w:p>
      <w:r>
        <w:t>H15.107.21</w:t>
      </w:r>
    </w:p>
    <w:p>
      <w:r>
        <w:t>3</w:t>
      </w:r>
    </w:p>
    <w:p>
      <w:r>
        <w:t>IX</w:t>
      </w:r>
    </w:p>
    <w:p>
      <w:r>
        <w:t>Xã Ea Drông</w:t>
      </w:r>
    </w:p>
    <w:p>
      <w:r>
        <w:t>H15.108</w:t>
      </w:r>
    </w:p>
    <w:p>
      <w:r>
        <w:t>2</w:t>
      </w:r>
    </w:p>
    <w:p>
      <w:r>
        <w:t>1</w:t>
      </w:r>
    </w:p>
    <w:p>
      <w:r>
        <w:t>Trung tâm Phục vụ hành chính công</w:t>
      </w:r>
    </w:p>
    <w:p>
      <w:r>
        <w:t>H15.108.01</w:t>
      </w:r>
    </w:p>
    <w:p>
      <w:r>
        <w:t>3</w:t>
      </w:r>
    </w:p>
    <w:p>
      <w:r>
        <w:t>2</w:t>
      </w:r>
    </w:p>
    <w:p>
      <w:r>
        <w:t>Văn Phòng HĐND và UBND</w:t>
      </w:r>
    </w:p>
    <w:p>
      <w:r>
        <w:t>H15.108.02</w:t>
      </w:r>
    </w:p>
    <w:p>
      <w:r>
        <w:t>3</w:t>
      </w:r>
    </w:p>
    <w:p>
      <w:r>
        <w:t>3</w:t>
      </w:r>
    </w:p>
    <w:p>
      <w:r>
        <w:t>Phòng Kinh tế</w:t>
      </w:r>
    </w:p>
    <w:p>
      <w:r>
        <w:t>H15.108.03</w:t>
      </w:r>
    </w:p>
    <w:p>
      <w:r>
        <w:t>3</w:t>
      </w:r>
    </w:p>
    <w:p>
      <w:r>
        <w:t>4</w:t>
      </w:r>
    </w:p>
    <w:p>
      <w:r>
        <w:t>Phòng Văn hóa - Xã hội</w:t>
      </w:r>
    </w:p>
    <w:p>
      <w:r>
        <w:t>H15.108.04</w:t>
      </w:r>
    </w:p>
    <w:p>
      <w:r>
        <w:t>3</w:t>
      </w:r>
    </w:p>
    <w:p>
      <w:r>
        <w:t>5</w:t>
      </w:r>
    </w:p>
    <w:p>
      <w:r>
        <w:t>Trường Mầm non Hoa Ban</w:t>
      </w:r>
    </w:p>
    <w:p>
      <w:r>
        <w:t>H15.108.05</w:t>
      </w:r>
    </w:p>
    <w:p>
      <w:r>
        <w:t>3</w:t>
      </w:r>
    </w:p>
    <w:p>
      <w:r>
        <w:t>6</w:t>
      </w:r>
    </w:p>
    <w:p>
      <w:r>
        <w:t>Trường Mầm non Hoa Sim</w:t>
      </w:r>
    </w:p>
    <w:p>
      <w:r>
        <w:t>H15.108.06</w:t>
      </w:r>
    </w:p>
    <w:p>
      <w:r>
        <w:t>3</w:t>
      </w:r>
    </w:p>
    <w:p>
      <w:r>
        <w:t>7</w:t>
      </w:r>
    </w:p>
    <w:p>
      <w:r>
        <w:t>Trường Mầm non Hoa Tăng Bi</w:t>
      </w:r>
    </w:p>
    <w:p>
      <w:r>
        <w:t>H15.108.07</w:t>
      </w:r>
    </w:p>
    <w:p>
      <w:r>
        <w:t>3</w:t>
      </w:r>
    </w:p>
    <w:p>
      <w:r>
        <w:t>8</w:t>
      </w:r>
    </w:p>
    <w:p>
      <w:r>
        <w:t>Trường Mầm non Hoa Cúc</w:t>
      </w:r>
    </w:p>
    <w:p>
      <w:r>
        <w:t>H15.108.08</w:t>
      </w:r>
    </w:p>
    <w:p>
      <w:r>
        <w:t>3</w:t>
      </w:r>
    </w:p>
    <w:p>
      <w:r>
        <w:t>9</w:t>
      </w:r>
    </w:p>
    <w:p>
      <w:r>
        <w:t>Trường Mầm non Hoa Cau</w:t>
      </w:r>
    </w:p>
    <w:p>
      <w:r>
        <w:t>H15.108.09</w:t>
      </w:r>
    </w:p>
    <w:p>
      <w:r>
        <w:t>3</w:t>
      </w:r>
    </w:p>
    <w:p>
      <w:r>
        <w:t>10</w:t>
      </w:r>
    </w:p>
    <w:p>
      <w:r>
        <w:t>Trường Tiểu học Tô Hiệu</w:t>
      </w:r>
    </w:p>
    <w:p>
      <w:r>
        <w:t>H15.108.10</w:t>
      </w:r>
    </w:p>
    <w:p>
      <w:r>
        <w:t>3</w:t>
      </w:r>
    </w:p>
    <w:p>
      <w:r>
        <w:t>11</w:t>
      </w:r>
    </w:p>
    <w:p>
      <w:r>
        <w:t>Trường Tiểu học Hoàng Văn Thụ</w:t>
      </w:r>
    </w:p>
    <w:p>
      <w:r>
        <w:t>H15.108.11</w:t>
      </w:r>
    </w:p>
    <w:p>
      <w:r>
        <w:t>3</w:t>
      </w:r>
    </w:p>
    <w:p>
      <w:r>
        <w:t>12</w:t>
      </w:r>
    </w:p>
    <w:p>
      <w:r>
        <w:t>Trường Tiểu học Lê Lợi</w:t>
      </w:r>
    </w:p>
    <w:p>
      <w:r>
        <w:t>H15.108.12</w:t>
      </w:r>
    </w:p>
    <w:p>
      <w:r>
        <w:t>3</w:t>
      </w:r>
    </w:p>
    <w:p>
      <w:r>
        <w:t>13</w:t>
      </w:r>
    </w:p>
    <w:p>
      <w:r>
        <w:t>Trường Tiểu học Trần Quốc Toản</w:t>
      </w:r>
    </w:p>
    <w:p>
      <w:r>
        <w:t>H15.108.13</w:t>
      </w:r>
    </w:p>
    <w:p>
      <w:r>
        <w:t>3</w:t>
      </w:r>
    </w:p>
    <w:p>
      <w:r>
        <w:t>14</w:t>
      </w:r>
    </w:p>
    <w:p>
      <w:r>
        <w:t>Trường Tiểu học Nơ Trang Long</w:t>
      </w:r>
    </w:p>
    <w:p>
      <w:r>
        <w:t>H15.108.14</w:t>
      </w:r>
    </w:p>
    <w:p>
      <w:r>
        <w:t>3</w:t>
      </w:r>
    </w:p>
    <w:p>
      <w:r>
        <w:t>15</w:t>
      </w:r>
    </w:p>
    <w:p>
      <w:r>
        <w:t>Trường Tiểu học và Trung học cơ sở Đinh Núp</w:t>
      </w:r>
    </w:p>
    <w:p>
      <w:r>
        <w:t>H15.108.15</w:t>
      </w:r>
    </w:p>
    <w:p>
      <w:r>
        <w:t>3</w:t>
      </w:r>
    </w:p>
    <w:p>
      <w:r>
        <w:t>16</w:t>
      </w:r>
    </w:p>
    <w:p>
      <w:r>
        <w:t>Trường Trung học cơ sở Chu Văn An</w:t>
      </w:r>
    </w:p>
    <w:p>
      <w:r>
        <w:t>H15.108.16</w:t>
      </w:r>
    </w:p>
    <w:p>
      <w:r>
        <w:t>3</w:t>
      </w:r>
    </w:p>
    <w:p>
      <w:r>
        <w:t>17</w:t>
      </w:r>
    </w:p>
    <w:p>
      <w:r>
        <w:t>Trường Trung học cơ sở Tô Vĩnh Diện</w:t>
      </w:r>
    </w:p>
    <w:p>
      <w:r>
        <w:t>H15.108.17</w:t>
      </w:r>
    </w:p>
    <w:p>
      <w:r>
        <w:t>3</w:t>
      </w:r>
    </w:p>
    <w:p>
      <w:r>
        <w:t>X</w:t>
      </w:r>
    </w:p>
    <w:p>
      <w:r>
        <w:t>Xã Ea Wer</w:t>
      </w:r>
    </w:p>
    <w:p>
      <w:r>
        <w:t>H15.109</w:t>
      </w:r>
    </w:p>
    <w:p>
      <w:r>
        <w:t>2</w:t>
      </w:r>
    </w:p>
    <w:p>
      <w:r>
        <w:t>1</w:t>
      </w:r>
    </w:p>
    <w:p>
      <w:r>
        <w:t>Trung tâm Phục vụ hành chính công</w:t>
      </w:r>
    </w:p>
    <w:p>
      <w:r>
        <w:t>H15.109.01</w:t>
      </w:r>
    </w:p>
    <w:p>
      <w:r>
        <w:t>3</w:t>
      </w:r>
    </w:p>
    <w:p>
      <w:r>
        <w:t>2</w:t>
      </w:r>
    </w:p>
    <w:p>
      <w:r>
        <w:t>Văn Phòng HĐND và UBND</w:t>
      </w:r>
    </w:p>
    <w:p>
      <w:r>
        <w:t>H15.109.02</w:t>
      </w:r>
    </w:p>
    <w:p>
      <w:r>
        <w:t>3</w:t>
      </w:r>
    </w:p>
    <w:p>
      <w:r>
        <w:t>3</w:t>
      </w:r>
    </w:p>
    <w:p>
      <w:r>
        <w:t>Phòng Kinh tế</w:t>
      </w:r>
    </w:p>
    <w:p>
      <w:r>
        <w:t>H15.109.03</w:t>
      </w:r>
    </w:p>
    <w:p>
      <w:r>
        <w:t>3</w:t>
      </w:r>
    </w:p>
    <w:p>
      <w:r>
        <w:t>4</w:t>
      </w:r>
    </w:p>
    <w:p>
      <w:r>
        <w:t>Phòng Văn hóa - Xã hội</w:t>
      </w:r>
    </w:p>
    <w:p>
      <w:r>
        <w:t>H15.109.04</w:t>
      </w:r>
    </w:p>
    <w:p>
      <w:r>
        <w:t>3</w:t>
      </w:r>
    </w:p>
    <w:p>
      <w:r>
        <w:t>5</w:t>
      </w:r>
    </w:p>
    <w:p>
      <w:r>
        <w:t>Trường Mầm non Hoa Hồng</w:t>
      </w:r>
    </w:p>
    <w:p>
      <w:r>
        <w:t>H15.109.05</w:t>
      </w:r>
    </w:p>
    <w:p>
      <w:r>
        <w:t>3</w:t>
      </w:r>
    </w:p>
    <w:p>
      <w:r>
        <w:t>6</w:t>
      </w:r>
    </w:p>
    <w:p>
      <w:r>
        <w:t>Trường Mầm non Hoa Sen</w:t>
      </w:r>
    </w:p>
    <w:p>
      <w:r>
        <w:t>H15.109.06</w:t>
      </w:r>
    </w:p>
    <w:p>
      <w:r>
        <w:t>3</w:t>
      </w:r>
    </w:p>
    <w:p>
      <w:r>
        <w:t>7</w:t>
      </w:r>
    </w:p>
    <w:p>
      <w:r>
        <w:t>Trường Mầm non Hoa Anh Đào</w:t>
      </w:r>
    </w:p>
    <w:p>
      <w:r>
        <w:t>H15.109.07</w:t>
      </w:r>
    </w:p>
    <w:p>
      <w:r>
        <w:t>3</w:t>
      </w:r>
    </w:p>
    <w:p>
      <w:r>
        <w:t>8</w:t>
      </w:r>
    </w:p>
    <w:p>
      <w:r>
        <w:t>Trường Mầm non Hoa Pơ Lang</w:t>
      </w:r>
    </w:p>
    <w:p>
      <w:r>
        <w:t>H15.109.08</w:t>
      </w:r>
    </w:p>
    <w:p>
      <w:r>
        <w:t>3</w:t>
      </w:r>
    </w:p>
    <w:p>
      <w:r>
        <w:t>9</w:t>
      </w:r>
    </w:p>
    <w:p>
      <w:r>
        <w:t>Trường Tiểu học Lê Lợi</w:t>
      </w:r>
    </w:p>
    <w:p>
      <w:r>
        <w:t>H15.109.09</w:t>
      </w:r>
    </w:p>
    <w:p>
      <w:r>
        <w:t>3</w:t>
      </w:r>
    </w:p>
    <w:p>
      <w:r>
        <w:t>10</w:t>
      </w:r>
    </w:p>
    <w:p>
      <w:r>
        <w:t>Trường Tiểu học Hoàng Văn Thụ</w:t>
      </w:r>
    </w:p>
    <w:p>
      <w:r>
        <w:t>H15.109.10</w:t>
      </w:r>
    </w:p>
    <w:p>
      <w:r>
        <w:t>3</w:t>
      </w:r>
    </w:p>
    <w:p>
      <w:r>
        <w:t>11</w:t>
      </w:r>
    </w:p>
    <w:p>
      <w:r>
        <w:t>Trường Tiểu học Lương Thế Vinh</w:t>
      </w:r>
    </w:p>
    <w:p>
      <w:r>
        <w:t>H15.109.11</w:t>
      </w:r>
    </w:p>
    <w:p>
      <w:r>
        <w:t>3</w:t>
      </w:r>
    </w:p>
    <w:p>
      <w:r>
        <w:t>12</w:t>
      </w:r>
    </w:p>
    <w:p>
      <w:r>
        <w:t>Trường Tiểu học Nguyễn Du</w:t>
      </w:r>
    </w:p>
    <w:p>
      <w:r>
        <w:t>H15.109.12</w:t>
      </w:r>
    </w:p>
    <w:p>
      <w:r>
        <w:t>3</w:t>
      </w:r>
    </w:p>
    <w:p>
      <w:r>
        <w:t>13</w:t>
      </w:r>
    </w:p>
    <w:p>
      <w:r>
        <w:t>Trường Tiểu học Nguyễn Thị Minh Khai</w:t>
      </w:r>
    </w:p>
    <w:p>
      <w:r>
        <w:t>H15.109.13</w:t>
      </w:r>
    </w:p>
    <w:p>
      <w:r>
        <w:t>3</w:t>
      </w:r>
    </w:p>
    <w:p>
      <w:r>
        <w:t>14</w:t>
      </w:r>
    </w:p>
    <w:p>
      <w:r>
        <w:t>Trường Trung học cơ sở Nguyễn Trường Tộ</w:t>
      </w:r>
    </w:p>
    <w:p>
      <w:r>
        <w:t>H15.109.14</w:t>
      </w:r>
    </w:p>
    <w:p>
      <w:r>
        <w:t>3</w:t>
      </w:r>
    </w:p>
    <w:p>
      <w:r>
        <w:t>15</w:t>
      </w:r>
    </w:p>
    <w:p>
      <w:r>
        <w:t>Trường Trung học cơ sở Hồ Tùng Mậu</w:t>
      </w:r>
    </w:p>
    <w:p>
      <w:r>
        <w:t>H15.109.15</w:t>
      </w:r>
    </w:p>
    <w:p>
      <w:r>
        <w:t>3</w:t>
      </w:r>
    </w:p>
    <w:p>
      <w:r>
        <w:t>16</w:t>
      </w:r>
    </w:p>
    <w:p>
      <w:r>
        <w:t>Trường Trung học cơ sở Lê Hồng Phong</w:t>
      </w:r>
    </w:p>
    <w:p>
      <w:r>
        <w:t>H15.109.16</w:t>
      </w:r>
    </w:p>
    <w:p>
      <w:r>
        <w:t>3</w:t>
      </w:r>
    </w:p>
    <w:p>
      <w:r>
        <w:t>17</w:t>
      </w:r>
    </w:p>
    <w:p>
      <w:r>
        <w:t>Trường Phổ thông Dân tộc Nội trú Trung học cơ sở Buôn Đôn</w:t>
      </w:r>
    </w:p>
    <w:p>
      <w:r>
        <w:t>H15.109.17</w:t>
      </w:r>
    </w:p>
    <w:p>
      <w:r>
        <w:t>3</w:t>
      </w:r>
    </w:p>
    <w:p>
      <w:r>
        <w:t>18</w:t>
      </w:r>
    </w:p>
    <w:p>
      <w:r>
        <w:t>Trung tâm Truyền thông - Văn hóa - Thể thao</w:t>
      </w:r>
    </w:p>
    <w:p>
      <w:r>
        <w:t>H15.109.18</w:t>
      </w:r>
    </w:p>
    <w:p>
      <w:r>
        <w:t>3</w:t>
      </w:r>
    </w:p>
    <w:p>
      <w:r>
        <w:t>XI</w:t>
      </w:r>
    </w:p>
    <w:p>
      <w:r>
        <w:t>Xã Ea Nuôl</w:t>
      </w:r>
    </w:p>
    <w:p>
      <w:r>
        <w:t>H15.110</w:t>
      </w:r>
    </w:p>
    <w:p>
      <w:r>
        <w:t>2</w:t>
      </w:r>
    </w:p>
    <w:p>
      <w:r>
        <w:t>1</w:t>
      </w:r>
    </w:p>
    <w:p>
      <w:r>
        <w:t>Trung tâm Phục vụ hành chính công</w:t>
      </w:r>
    </w:p>
    <w:p>
      <w:r>
        <w:t>H15.110.01</w:t>
      </w:r>
    </w:p>
    <w:p>
      <w:r>
        <w:t>3</w:t>
      </w:r>
    </w:p>
    <w:p>
      <w:r>
        <w:t>2</w:t>
      </w:r>
    </w:p>
    <w:p>
      <w:r>
        <w:t>Văn Phòng HĐND và UBND</w:t>
      </w:r>
    </w:p>
    <w:p>
      <w:r>
        <w:t>H15.110.02</w:t>
      </w:r>
    </w:p>
    <w:p>
      <w:r>
        <w:t>3</w:t>
      </w:r>
    </w:p>
    <w:p>
      <w:r>
        <w:t>3</w:t>
      </w:r>
    </w:p>
    <w:p>
      <w:r>
        <w:t>Phòng Kinh tế</w:t>
      </w:r>
    </w:p>
    <w:p>
      <w:r>
        <w:t>H15.110.03</w:t>
      </w:r>
    </w:p>
    <w:p>
      <w:r>
        <w:t>3</w:t>
      </w:r>
    </w:p>
    <w:p>
      <w:r>
        <w:t>4</w:t>
      </w:r>
    </w:p>
    <w:p>
      <w:r>
        <w:t>Phòng Văn hóa - Xã hội</w:t>
      </w:r>
    </w:p>
    <w:p>
      <w:r>
        <w:t>H15.110.04</w:t>
      </w:r>
    </w:p>
    <w:p>
      <w:r>
        <w:t>3</w:t>
      </w:r>
    </w:p>
    <w:p>
      <w:r>
        <w:t>5</w:t>
      </w:r>
    </w:p>
    <w:p>
      <w:r>
        <w:t>Trường Mầm non Sơn Ca</w:t>
      </w:r>
    </w:p>
    <w:p>
      <w:r>
        <w:t>H15.110.05</w:t>
      </w:r>
    </w:p>
    <w:p>
      <w:r>
        <w:t>3</w:t>
      </w:r>
    </w:p>
    <w:p>
      <w:r>
        <w:t>6</w:t>
      </w:r>
    </w:p>
    <w:p>
      <w:r>
        <w:t>Trường Mầm non Hoa Bằng Lăng</w:t>
      </w:r>
    </w:p>
    <w:p>
      <w:r>
        <w:t>H15.110.06</w:t>
      </w:r>
    </w:p>
    <w:p>
      <w:r>
        <w:t>3</w:t>
      </w:r>
    </w:p>
    <w:p>
      <w:r>
        <w:t>7</w:t>
      </w:r>
    </w:p>
    <w:p>
      <w:r>
        <w:t>Trường Mầm non Hoa Mai</w:t>
      </w:r>
    </w:p>
    <w:p>
      <w:r>
        <w:t>H15.110.07</w:t>
      </w:r>
    </w:p>
    <w:p>
      <w:r>
        <w:t>3</w:t>
      </w:r>
    </w:p>
    <w:p>
      <w:r>
        <w:t>8</w:t>
      </w:r>
    </w:p>
    <w:p>
      <w:r>
        <w:t>Trường Mầm non Hoa Hướng Dương</w:t>
      </w:r>
    </w:p>
    <w:p>
      <w:r>
        <w:t>H15.110.08</w:t>
      </w:r>
    </w:p>
    <w:p>
      <w:r>
        <w:t>3</w:t>
      </w:r>
    </w:p>
    <w:p>
      <w:r>
        <w:t>9</w:t>
      </w:r>
    </w:p>
    <w:p>
      <w:r>
        <w:t>Trường Mầm non Hoa Ban</w:t>
      </w:r>
    </w:p>
    <w:p>
      <w:r>
        <w:t>H15.110.09</w:t>
      </w:r>
    </w:p>
    <w:p>
      <w:r>
        <w:t>3</w:t>
      </w:r>
    </w:p>
    <w:p>
      <w:r>
        <w:t>10</w:t>
      </w:r>
    </w:p>
    <w:p>
      <w:r>
        <w:t>Trường Mầm non Hoa Lan</w:t>
      </w:r>
    </w:p>
    <w:p>
      <w:r>
        <w:t>H15.110.10</w:t>
      </w:r>
    </w:p>
    <w:p>
      <w:r>
        <w:t>3</w:t>
      </w:r>
    </w:p>
    <w:p>
      <w:r>
        <w:t>11</w:t>
      </w:r>
    </w:p>
    <w:p>
      <w:r>
        <w:t>Trường Mầm non Hoa Thiên Lý</w:t>
      </w:r>
    </w:p>
    <w:p>
      <w:r>
        <w:t>H15.110.11</w:t>
      </w:r>
    </w:p>
    <w:p>
      <w:r>
        <w:t>3</w:t>
      </w:r>
    </w:p>
    <w:p>
      <w:r>
        <w:t>12</w:t>
      </w:r>
    </w:p>
    <w:p>
      <w:r>
        <w:t>Trường Tiểu học Lê Quý Đôn</w:t>
      </w:r>
    </w:p>
    <w:p>
      <w:r>
        <w:t>H15.110.12</w:t>
      </w:r>
    </w:p>
    <w:p>
      <w:r>
        <w:t>3</w:t>
      </w:r>
    </w:p>
    <w:p>
      <w:r>
        <w:t>13</w:t>
      </w:r>
    </w:p>
    <w:p>
      <w:r>
        <w:t>Trường Tiểu học Trần Quốc Toản</w:t>
      </w:r>
    </w:p>
    <w:p>
      <w:r>
        <w:t>H15.110.13</w:t>
      </w:r>
    </w:p>
    <w:p>
      <w:r>
        <w:t>3</w:t>
      </w:r>
    </w:p>
    <w:p>
      <w:r>
        <w:t>14</w:t>
      </w:r>
    </w:p>
    <w:p>
      <w:r>
        <w:t>Trường Tiểu học Bùi Thị Xuân</w:t>
      </w:r>
    </w:p>
    <w:p>
      <w:r>
        <w:t>H15.110.14</w:t>
      </w:r>
    </w:p>
    <w:p>
      <w:r>
        <w:t>3</w:t>
      </w:r>
    </w:p>
    <w:p>
      <w:r>
        <w:t>15</w:t>
      </w:r>
    </w:p>
    <w:p>
      <w:r>
        <w:t>Trường Tiểu học Nguyễn Trãi</w:t>
      </w:r>
    </w:p>
    <w:p>
      <w:r>
        <w:t>H15.110.15</w:t>
      </w:r>
    </w:p>
    <w:p>
      <w:r>
        <w:t>3</w:t>
      </w:r>
    </w:p>
    <w:p>
      <w:r>
        <w:t>16</w:t>
      </w:r>
    </w:p>
    <w:p>
      <w:r>
        <w:t>Trường Tiểu học Kim Đồng</w:t>
      </w:r>
    </w:p>
    <w:p>
      <w:r>
        <w:t>H15.110.16</w:t>
      </w:r>
    </w:p>
    <w:p>
      <w:r>
        <w:t>3</w:t>
      </w:r>
    </w:p>
    <w:p>
      <w:r>
        <w:t>17</w:t>
      </w:r>
    </w:p>
    <w:p>
      <w:r>
        <w:t>Trường Tiểu học Lê Văn Tám</w:t>
      </w:r>
    </w:p>
    <w:p>
      <w:r>
        <w:t>H15.110.17</w:t>
      </w:r>
    </w:p>
    <w:p>
      <w:r>
        <w:t>3</w:t>
      </w:r>
    </w:p>
    <w:p>
      <w:r>
        <w:t>18</w:t>
      </w:r>
    </w:p>
    <w:p>
      <w:r>
        <w:t>Trường Tiểu học Nguyễn Huệ</w:t>
      </w:r>
    </w:p>
    <w:p>
      <w:r>
        <w:t>H15.110.18</w:t>
      </w:r>
    </w:p>
    <w:p>
      <w:r>
        <w:t>3</w:t>
      </w:r>
    </w:p>
    <w:p>
      <w:r>
        <w:t>19</w:t>
      </w:r>
    </w:p>
    <w:p>
      <w:r>
        <w:t>Trường Trung học cơ sở Trần Hưng Đạo</w:t>
      </w:r>
    </w:p>
    <w:p>
      <w:r>
        <w:t>H15.110.19</w:t>
      </w:r>
    </w:p>
    <w:p>
      <w:r>
        <w:t>3</w:t>
      </w:r>
    </w:p>
    <w:p>
      <w:r>
        <w:t>20</w:t>
      </w:r>
    </w:p>
    <w:p>
      <w:r>
        <w:t>Trường Trung học cơ sở Nguyễn Bỉnh Khiêm</w:t>
      </w:r>
    </w:p>
    <w:p>
      <w:r>
        <w:t>H15.110.20</w:t>
      </w:r>
    </w:p>
    <w:p>
      <w:r>
        <w:t>3</w:t>
      </w:r>
    </w:p>
    <w:p>
      <w:r>
        <w:t>21</w:t>
      </w:r>
    </w:p>
    <w:p>
      <w:r>
        <w:t>Trường Trung học cơ sở Trần Quang Diệu</w:t>
      </w:r>
    </w:p>
    <w:p>
      <w:r>
        <w:t>H15.110.21</w:t>
      </w:r>
    </w:p>
    <w:p>
      <w:r>
        <w:t>3</w:t>
      </w:r>
    </w:p>
    <w:p>
      <w:r>
        <w:t>22</w:t>
      </w:r>
    </w:p>
    <w:p>
      <w:r>
        <w:t>Trường Trung học và Trung học cơ sở Ama Trang Lơng</w:t>
      </w:r>
    </w:p>
    <w:p>
      <w:r>
        <w:t>H15.110.22</w:t>
      </w:r>
    </w:p>
    <w:p>
      <w:r>
        <w:t>3</w:t>
      </w:r>
    </w:p>
    <w:p>
      <w:r>
        <w:t>XII</w:t>
      </w:r>
    </w:p>
    <w:p>
      <w:r>
        <w:t>Xã Buôn Đôn</w:t>
      </w:r>
    </w:p>
    <w:p>
      <w:r>
        <w:t>H15.111</w:t>
      </w:r>
    </w:p>
    <w:p>
      <w:r>
        <w:t>2</w:t>
      </w:r>
    </w:p>
    <w:p>
      <w:r>
        <w:t>1</w:t>
      </w:r>
    </w:p>
    <w:p>
      <w:r>
        <w:t>Trung tâm Phục vụ hành chính công</w:t>
      </w:r>
    </w:p>
    <w:p>
      <w:r>
        <w:t>H15.111.01</w:t>
      </w:r>
    </w:p>
    <w:p>
      <w:r>
        <w:t>3</w:t>
      </w:r>
    </w:p>
    <w:p>
      <w:r>
        <w:t>2</w:t>
      </w:r>
    </w:p>
    <w:p>
      <w:r>
        <w:t>Văn Phòng HĐND và UBND</w:t>
      </w:r>
    </w:p>
    <w:p>
      <w:r>
        <w:t>H15.111.02</w:t>
      </w:r>
    </w:p>
    <w:p>
      <w:r>
        <w:t>3</w:t>
      </w:r>
    </w:p>
    <w:p>
      <w:r>
        <w:t>3</w:t>
      </w:r>
    </w:p>
    <w:p>
      <w:r>
        <w:t>Phòng Kinh tế</w:t>
      </w:r>
    </w:p>
    <w:p>
      <w:r>
        <w:t>H15.111.03</w:t>
      </w:r>
    </w:p>
    <w:p>
      <w:r>
        <w:t>3</w:t>
      </w:r>
    </w:p>
    <w:p>
      <w:r>
        <w:t>4</w:t>
      </w:r>
    </w:p>
    <w:p>
      <w:r>
        <w:t>Phòng Văn hóa - Xã hội</w:t>
      </w:r>
    </w:p>
    <w:p>
      <w:r>
        <w:t>H15.111.04</w:t>
      </w:r>
    </w:p>
    <w:p>
      <w:r>
        <w:t>3</w:t>
      </w:r>
    </w:p>
    <w:p>
      <w:r>
        <w:t>5</w:t>
      </w:r>
    </w:p>
    <w:p>
      <w:r>
        <w:t>Trường Mầm non Họa Mi</w:t>
      </w:r>
    </w:p>
    <w:p>
      <w:r>
        <w:t>H15.111.05</w:t>
      </w:r>
    </w:p>
    <w:p>
      <w:r>
        <w:t>3</w:t>
      </w:r>
    </w:p>
    <w:p>
      <w:r>
        <w:t>6</w:t>
      </w:r>
    </w:p>
    <w:p>
      <w:r>
        <w:t>Trường Tiểu học Y Jut</w:t>
      </w:r>
    </w:p>
    <w:p>
      <w:r>
        <w:t>H15.111.06</w:t>
      </w:r>
    </w:p>
    <w:p>
      <w:r>
        <w:t>3</w:t>
      </w:r>
    </w:p>
    <w:p>
      <w:r>
        <w:t>7</w:t>
      </w:r>
    </w:p>
    <w:p>
      <w:r>
        <w:t>Trường Trung học cơ sở Võ Thị Sáu</w:t>
      </w:r>
    </w:p>
    <w:p>
      <w:r>
        <w:t>H15.111.07</w:t>
      </w:r>
    </w:p>
    <w:p>
      <w:r>
        <w:t>3</w:t>
      </w:r>
    </w:p>
    <w:p>
      <w:r>
        <w:t>XIII</w:t>
      </w:r>
    </w:p>
    <w:p>
      <w:r>
        <w:t>Xã Ea Kiết</w:t>
      </w:r>
    </w:p>
    <w:p>
      <w:r>
        <w:t>H15.112</w:t>
      </w:r>
    </w:p>
    <w:p>
      <w:r>
        <w:t>2</w:t>
      </w:r>
    </w:p>
    <w:p>
      <w:r>
        <w:t>1</w:t>
      </w:r>
    </w:p>
    <w:p>
      <w:r>
        <w:t>Trung tâm Phục vụ hành chính công</w:t>
      </w:r>
    </w:p>
    <w:p>
      <w:r>
        <w:t>H15.112.01</w:t>
      </w:r>
    </w:p>
    <w:p>
      <w:r>
        <w:t>3</w:t>
      </w:r>
    </w:p>
    <w:p>
      <w:r>
        <w:t>2</w:t>
      </w:r>
    </w:p>
    <w:p>
      <w:r>
        <w:t>Văn Phòng HĐND và UBND</w:t>
      </w:r>
    </w:p>
    <w:p>
      <w:r>
        <w:t>H15.112.02</w:t>
      </w:r>
    </w:p>
    <w:p>
      <w:r>
        <w:t>3</w:t>
      </w:r>
    </w:p>
    <w:p>
      <w:r>
        <w:t>3</w:t>
      </w:r>
    </w:p>
    <w:p>
      <w:r>
        <w:t>Phòng Kinh tế</w:t>
      </w:r>
    </w:p>
    <w:p>
      <w:r>
        <w:t>H15.112.03</w:t>
      </w:r>
    </w:p>
    <w:p>
      <w:r>
        <w:t>3</w:t>
      </w:r>
    </w:p>
    <w:p>
      <w:r>
        <w:t>4</w:t>
      </w:r>
    </w:p>
    <w:p>
      <w:r>
        <w:t>Phòng Văn hóa - Xã hội</w:t>
      </w:r>
    </w:p>
    <w:p>
      <w:r>
        <w:t>H15.112.04</w:t>
      </w:r>
    </w:p>
    <w:p>
      <w:r>
        <w:t>3</w:t>
      </w:r>
    </w:p>
    <w:p>
      <w:r>
        <w:t>5</w:t>
      </w:r>
    </w:p>
    <w:p>
      <w:r>
        <w:t>Trường Mầm non Hoa Mai</w:t>
      </w:r>
    </w:p>
    <w:p>
      <w:r>
        <w:t>H15.112.05</w:t>
      </w:r>
    </w:p>
    <w:p>
      <w:r>
        <w:t>3</w:t>
      </w:r>
    </w:p>
    <w:p>
      <w:r>
        <w:t>6</w:t>
      </w:r>
    </w:p>
    <w:p>
      <w:r>
        <w:t>Trường Mầm non Hoa Phượng</w:t>
      </w:r>
    </w:p>
    <w:p>
      <w:r>
        <w:t>H15.112.06</w:t>
      </w:r>
    </w:p>
    <w:p>
      <w:r>
        <w:t>3</w:t>
      </w:r>
    </w:p>
    <w:p>
      <w:r>
        <w:t>7</w:t>
      </w:r>
    </w:p>
    <w:p>
      <w:r>
        <w:t>Trường Mẫu giáo Buôn Win</w:t>
      </w:r>
    </w:p>
    <w:p>
      <w:r>
        <w:t>H15.112.07</w:t>
      </w:r>
    </w:p>
    <w:p>
      <w:r>
        <w:t>3</w:t>
      </w:r>
    </w:p>
    <w:p>
      <w:r>
        <w:t>8</w:t>
      </w:r>
    </w:p>
    <w:p>
      <w:r>
        <w:t>Trường Trường Mầm non Hoàng Lan</w:t>
      </w:r>
    </w:p>
    <w:p>
      <w:r>
        <w:t>H15.112.08</w:t>
      </w:r>
    </w:p>
    <w:p>
      <w:r>
        <w:t>3</w:t>
      </w:r>
    </w:p>
    <w:p>
      <w:r>
        <w:t>9</w:t>
      </w:r>
    </w:p>
    <w:p>
      <w:r>
        <w:t>Trường Tiểu học Mạc Thị Bưởi</w:t>
      </w:r>
    </w:p>
    <w:p>
      <w:r>
        <w:t>H15.112.09</w:t>
      </w:r>
    </w:p>
    <w:p>
      <w:r>
        <w:t>3</w:t>
      </w:r>
    </w:p>
    <w:p>
      <w:r>
        <w:t>10</w:t>
      </w:r>
    </w:p>
    <w:p>
      <w:r>
        <w:t>Trường Tiểu học Phan Đăng Lưu</w:t>
      </w:r>
    </w:p>
    <w:p>
      <w:r>
        <w:t>H15.112.10</w:t>
      </w:r>
    </w:p>
    <w:p>
      <w:r>
        <w:t>3</w:t>
      </w:r>
    </w:p>
    <w:p>
      <w:r>
        <w:t>11</w:t>
      </w:r>
    </w:p>
    <w:p>
      <w:r>
        <w:t>Trường Tiểu học Bế Văn Đàn</w:t>
      </w:r>
    </w:p>
    <w:p>
      <w:r>
        <w:t>H15.112.11</w:t>
      </w:r>
    </w:p>
    <w:p>
      <w:r>
        <w:t>3</w:t>
      </w:r>
    </w:p>
    <w:p>
      <w:r>
        <w:t>12</w:t>
      </w:r>
    </w:p>
    <w:p>
      <w:r>
        <w:t>Trường Tiểu học Lý Tự Trọng</w:t>
      </w:r>
    </w:p>
    <w:p>
      <w:r>
        <w:t>H15.112.12</w:t>
      </w:r>
    </w:p>
    <w:p>
      <w:r>
        <w:t>3</w:t>
      </w:r>
    </w:p>
    <w:p>
      <w:r>
        <w:t>13</w:t>
      </w:r>
    </w:p>
    <w:p>
      <w:r>
        <w:t>Trường Trung học cơ sở Hoàng Văn Thụ</w:t>
      </w:r>
    </w:p>
    <w:p>
      <w:r>
        <w:t>H15.112.13</w:t>
      </w:r>
    </w:p>
    <w:p>
      <w:r>
        <w:t>3</w:t>
      </w:r>
    </w:p>
    <w:p>
      <w:r>
        <w:t>14</w:t>
      </w:r>
    </w:p>
    <w:p>
      <w:r>
        <w:t>Trường Trung học cơ sở Trần Quang Diệu</w:t>
      </w:r>
    </w:p>
    <w:p>
      <w:r>
        <w:t>H15.112.14</w:t>
      </w:r>
    </w:p>
    <w:p>
      <w:r>
        <w:t>3</w:t>
      </w:r>
    </w:p>
    <w:p>
      <w:r>
        <w:t>XIV</w:t>
      </w:r>
    </w:p>
    <w:p>
      <w:r>
        <w:t>Xã Ea M'Droh</w:t>
      </w:r>
    </w:p>
    <w:p>
      <w:r>
        <w:t>H15.113</w:t>
      </w:r>
    </w:p>
    <w:p>
      <w:r>
        <w:t>2</w:t>
      </w:r>
    </w:p>
    <w:p>
      <w:r>
        <w:t>1</w:t>
      </w:r>
    </w:p>
    <w:p>
      <w:r>
        <w:t>Trung tâm Phục vụ hành chính công</w:t>
      </w:r>
    </w:p>
    <w:p>
      <w:r>
        <w:t>H15.113.01</w:t>
      </w:r>
    </w:p>
    <w:p>
      <w:r>
        <w:t>3</w:t>
      </w:r>
    </w:p>
    <w:p>
      <w:r>
        <w:t>2</w:t>
      </w:r>
    </w:p>
    <w:p>
      <w:r>
        <w:t>Văn Phòng HĐND và UBND</w:t>
      </w:r>
    </w:p>
    <w:p>
      <w:r>
        <w:t>H15.113.02</w:t>
      </w:r>
    </w:p>
    <w:p>
      <w:r>
        <w:t>3</w:t>
      </w:r>
    </w:p>
    <w:p>
      <w:r>
        <w:t>3</w:t>
      </w:r>
    </w:p>
    <w:p>
      <w:r>
        <w:t>Phòng Kinh tế</w:t>
      </w:r>
    </w:p>
    <w:p>
      <w:r>
        <w:t>H15.113.03</w:t>
      </w:r>
    </w:p>
    <w:p>
      <w:r>
        <w:t>3</w:t>
      </w:r>
    </w:p>
    <w:p>
      <w:r>
        <w:t>4</w:t>
      </w:r>
    </w:p>
    <w:p>
      <w:r>
        <w:t>Phòng Văn hóa - Xã hội</w:t>
      </w:r>
    </w:p>
    <w:p>
      <w:r>
        <w:t>H15.113.04</w:t>
      </w:r>
    </w:p>
    <w:p>
      <w:r>
        <w:t>3</w:t>
      </w:r>
    </w:p>
    <w:p>
      <w:r>
        <w:t>5</w:t>
      </w:r>
    </w:p>
    <w:p>
      <w:r>
        <w:t>Trường Mẫu giáo Ea M'droh</w:t>
      </w:r>
    </w:p>
    <w:p>
      <w:r>
        <w:t>H15.113.05</w:t>
      </w:r>
    </w:p>
    <w:p>
      <w:r>
        <w:t>3</w:t>
      </w:r>
    </w:p>
    <w:p>
      <w:r>
        <w:t>6</w:t>
      </w:r>
    </w:p>
    <w:p>
      <w:r>
        <w:t>Trường Mẫu giáo Ea M'nang</w:t>
      </w:r>
    </w:p>
    <w:p>
      <w:r>
        <w:t>H15.113.06</w:t>
      </w:r>
    </w:p>
    <w:p>
      <w:r>
        <w:t>3</w:t>
      </w:r>
    </w:p>
    <w:p>
      <w:r>
        <w:t>7</w:t>
      </w:r>
    </w:p>
    <w:p>
      <w:r>
        <w:t>Trường Mẫu giáo Hoa Sen</w:t>
      </w:r>
    </w:p>
    <w:p>
      <w:r>
        <w:t>H15.113.07</w:t>
      </w:r>
    </w:p>
    <w:p>
      <w:r>
        <w:t>3</w:t>
      </w:r>
    </w:p>
    <w:p>
      <w:r>
        <w:t>8</w:t>
      </w:r>
    </w:p>
    <w:p>
      <w:r>
        <w:t>Trường Trường Mầm non Tuổi Thơ</w:t>
      </w:r>
    </w:p>
    <w:p>
      <w:r>
        <w:t>H15.113.08</w:t>
      </w:r>
    </w:p>
    <w:p>
      <w:r>
        <w:t>3</w:t>
      </w:r>
    </w:p>
    <w:p>
      <w:r>
        <w:t>9</w:t>
      </w:r>
    </w:p>
    <w:p>
      <w:r>
        <w:t>Trường Tiểu học Bùi Thị Xuân</w:t>
      </w:r>
    </w:p>
    <w:p>
      <w:r>
        <w:t>H15.113.09</w:t>
      </w:r>
    </w:p>
    <w:p>
      <w:r>
        <w:t>3</w:t>
      </w:r>
    </w:p>
    <w:p>
      <w:r>
        <w:t>10</w:t>
      </w:r>
    </w:p>
    <w:p>
      <w:r>
        <w:t>Trường Tiểu học Huỳnh Thúc Kháng</w:t>
      </w:r>
    </w:p>
    <w:p>
      <w:r>
        <w:t>H15.113.10</w:t>
      </w:r>
    </w:p>
    <w:p>
      <w:r>
        <w:t>3</w:t>
      </w:r>
    </w:p>
    <w:p>
      <w:r>
        <w:t>11</w:t>
      </w:r>
    </w:p>
    <w:p>
      <w:r>
        <w:t>Trường Tiểu học Lý Thường Kiệt</w:t>
      </w:r>
    </w:p>
    <w:p>
      <w:r>
        <w:t>H15.113.11</w:t>
      </w:r>
    </w:p>
    <w:p>
      <w:r>
        <w:t>3</w:t>
      </w:r>
    </w:p>
    <w:p>
      <w:r>
        <w:t>12</w:t>
      </w:r>
    </w:p>
    <w:p>
      <w:r>
        <w:t>Trường Tiểu học Ngô Gia Tự</w:t>
      </w:r>
    </w:p>
    <w:p>
      <w:r>
        <w:t>H15.113.12</w:t>
      </w:r>
    </w:p>
    <w:p>
      <w:r>
        <w:t>3</w:t>
      </w:r>
    </w:p>
    <w:p>
      <w:r>
        <w:t>13</w:t>
      </w:r>
    </w:p>
    <w:p>
      <w:r>
        <w:t>Trường Tiểu học Nguyễn Văn Trỗi</w:t>
      </w:r>
    </w:p>
    <w:p>
      <w:r>
        <w:t>H15.113.13</w:t>
      </w:r>
    </w:p>
    <w:p>
      <w:r>
        <w:t>3</w:t>
      </w:r>
    </w:p>
    <w:p>
      <w:r>
        <w:t>14</w:t>
      </w:r>
    </w:p>
    <w:p>
      <w:r>
        <w:t>Trường Trung học cơ sở Nguyễn Huệ</w:t>
      </w:r>
    </w:p>
    <w:p>
      <w:r>
        <w:t>H15.113.14</w:t>
      </w:r>
    </w:p>
    <w:p>
      <w:r>
        <w:t>3</w:t>
      </w:r>
    </w:p>
    <w:p>
      <w:r>
        <w:t>15</w:t>
      </w:r>
    </w:p>
    <w:p>
      <w:r>
        <w:t>Trường Trung học cơ sở Ngô Mây</w:t>
      </w:r>
    </w:p>
    <w:p>
      <w:r>
        <w:t>H15.113.15</w:t>
      </w:r>
    </w:p>
    <w:p>
      <w:r>
        <w:t>3</w:t>
      </w:r>
    </w:p>
    <w:p>
      <w:r>
        <w:t>16</w:t>
      </w:r>
    </w:p>
    <w:p>
      <w:r>
        <w:t>Trường Trung học cơ sở Phan Đình Phùng</w:t>
      </w:r>
    </w:p>
    <w:p>
      <w:r>
        <w:t>H15.113.16</w:t>
      </w:r>
    </w:p>
    <w:p>
      <w:r>
        <w:t>3</w:t>
      </w:r>
    </w:p>
    <w:p>
      <w:r>
        <w:t>17</w:t>
      </w:r>
    </w:p>
    <w:p>
      <w:r>
        <w:t>Trường Tiểu học và Trường Trung học cơ sở Hùng Vương</w:t>
      </w:r>
    </w:p>
    <w:p>
      <w:r>
        <w:t>H15.113.17</w:t>
      </w:r>
    </w:p>
    <w:p>
      <w:r>
        <w:t>3</w:t>
      </w:r>
    </w:p>
    <w:p>
      <w:r>
        <w:t>XV</w:t>
      </w:r>
    </w:p>
    <w:p>
      <w:r>
        <w:t>Xã Quảng Phú</w:t>
      </w:r>
    </w:p>
    <w:p>
      <w:r>
        <w:t>H15.114</w:t>
      </w:r>
    </w:p>
    <w:p>
      <w:r>
        <w:t>2</w:t>
      </w:r>
    </w:p>
    <w:p>
      <w:r>
        <w:t>1</w:t>
      </w:r>
    </w:p>
    <w:p>
      <w:r>
        <w:t>Trung tâm Phục vụ hành chính công</w:t>
      </w:r>
    </w:p>
    <w:p>
      <w:r>
        <w:t>H15.114.01</w:t>
      </w:r>
    </w:p>
    <w:p>
      <w:r>
        <w:t>3</w:t>
      </w:r>
    </w:p>
    <w:p>
      <w:r>
        <w:t>2</w:t>
      </w:r>
    </w:p>
    <w:p>
      <w:r>
        <w:t>Văn Phòng HĐND và UBND</w:t>
      </w:r>
    </w:p>
    <w:p>
      <w:r>
        <w:t>H15.114.02</w:t>
      </w:r>
    </w:p>
    <w:p>
      <w:r>
        <w:t>3</w:t>
      </w:r>
    </w:p>
    <w:p>
      <w:r>
        <w:t>3</w:t>
      </w:r>
    </w:p>
    <w:p>
      <w:r>
        <w:t>Phòng Kinh tế</w:t>
      </w:r>
    </w:p>
    <w:p>
      <w:r>
        <w:t>H15.114.03</w:t>
      </w:r>
    </w:p>
    <w:p>
      <w:r>
        <w:t>3</w:t>
      </w:r>
    </w:p>
    <w:p>
      <w:r>
        <w:t>4</w:t>
      </w:r>
    </w:p>
    <w:p>
      <w:r>
        <w:t>Phòng Văn hóa - Xã hội</w:t>
      </w:r>
    </w:p>
    <w:p>
      <w:r>
        <w:t>H15.114.04</w:t>
      </w:r>
    </w:p>
    <w:p>
      <w:r>
        <w:t>3</w:t>
      </w:r>
    </w:p>
    <w:p>
      <w:r>
        <w:t>5</w:t>
      </w:r>
    </w:p>
    <w:p>
      <w:r>
        <w:t>Trường Mầm non 10-3</w:t>
      </w:r>
    </w:p>
    <w:p>
      <w:r>
        <w:t>H15.114.05</w:t>
      </w:r>
    </w:p>
    <w:p>
      <w:r>
        <w:t>3</w:t>
      </w:r>
    </w:p>
    <w:p>
      <w:r>
        <w:t>6</w:t>
      </w:r>
    </w:p>
    <w:p>
      <w:r>
        <w:t>Trường Mầm non Hoa Hồng</w:t>
      </w:r>
    </w:p>
    <w:p>
      <w:r>
        <w:t>H15.114.06</w:t>
      </w:r>
    </w:p>
    <w:p>
      <w:r>
        <w:t>3</w:t>
      </w:r>
    </w:p>
    <w:p>
      <w:r>
        <w:t>7</w:t>
      </w:r>
    </w:p>
    <w:p>
      <w:r>
        <w:t>Trường Mầm non Thị trấn Ea Pốk</w:t>
      </w:r>
    </w:p>
    <w:p>
      <w:r>
        <w:t>H15.114.07</w:t>
      </w:r>
    </w:p>
    <w:p>
      <w:r>
        <w:t>3</w:t>
      </w:r>
    </w:p>
    <w:p>
      <w:r>
        <w:t>8</w:t>
      </w:r>
    </w:p>
    <w:p>
      <w:r>
        <w:t>Trường Mầm non Tuổi Ngọc</w:t>
      </w:r>
    </w:p>
    <w:p>
      <w:r>
        <w:t>H15.114.08</w:t>
      </w:r>
    </w:p>
    <w:p>
      <w:r>
        <w:t>3</w:t>
      </w:r>
    </w:p>
    <w:p>
      <w:r>
        <w:t>9</w:t>
      </w:r>
    </w:p>
    <w:p>
      <w:r>
        <w:t>Trường Mẫu giáo Cư Suê</w:t>
      </w:r>
    </w:p>
    <w:p>
      <w:r>
        <w:t>H15.114.09</w:t>
      </w:r>
    </w:p>
    <w:p>
      <w:r>
        <w:t>3</w:t>
      </w:r>
    </w:p>
    <w:p>
      <w:r>
        <w:t>10</w:t>
      </w:r>
    </w:p>
    <w:p>
      <w:r>
        <w:t>Trường Mẫu giáo Kim Đồng</w:t>
      </w:r>
    </w:p>
    <w:p>
      <w:r>
        <w:t>H15.114.10</w:t>
      </w:r>
    </w:p>
    <w:p>
      <w:r>
        <w:t>3</w:t>
      </w:r>
    </w:p>
    <w:p>
      <w:r>
        <w:t>11</w:t>
      </w:r>
    </w:p>
    <w:p>
      <w:r>
        <w:t>Trường Mầm non Phong Lan</w:t>
      </w:r>
    </w:p>
    <w:p>
      <w:r>
        <w:t>H15.114.11</w:t>
      </w:r>
    </w:p>
    <w:p>
      <w:r>
        <w:t>3</w:t>
      </w:r>
    </w:p>
    <w:p>
      <w:r>
        <w:t>12</w:t>
      </w:r>
    </w:p>
    <w:p>
      <w:r>
        <w:t>Trường Mầm non Họa Mi</w:t>
      </w:r>
    </w:p>
    <w:p>
      <w:r>
        <w:t>H15.114.12</w:t>
      </w:r>
    </w:p>
    <w:p>
      <w:r>
        <w:t>3</w:t>
      </w:r>
    </w:p>
    <w:p>
      <w:r>
        <w:t>13</w:t>
      </w:r>
    </w:p>
    <w:p>
      <w:r>
        <w:t>Trường Mầm non Ban Mai Xanh</w:t>
      </w:r>
    </w:p>
    <w:p>
      <w:r>
        <w:t>H15.114.13</w:t>
      </w:r>
    </w:p>
    <w:p>
      <w:r>
        <w:t>3</w:t>
      </w:r>
    </w:p>
    <w:p>
      <w:r>
        <w:t>14</w:t>
      </w:r>
    </w:p>
    <w:p>
      <w:r>
        <w:t>Trường Mầm non Hạnh Phúc</w:t>
      </w:r>
    </w:p>
    <w:p>
      <w:r>
        <w:t>H15.114.14</w:t>
      </w:r>
    </w:p>
    <w:p>
      <w:r>
        <w:t>3</w:t>
      </w:r>
    </w:p>
    <w:p>
      <w:r>
        <w:t>15</w:t>
      </w:r>
    </w:p>
    <w:p>
      <w:r>
        <w:t>Trường Tiểu học Lê Lợi</w:t>
      </w:r>
    </w:p>
    <w:p>
      <w:r>
        <w:t>H15.114.15</w:t>
      </w:r>
    </w:p>
    <w:p>
      <w:r>
        <w:t>3</w:t>
      </w:r>
    </w:p>
    <w:p>
      <w:r>
        <w:t>16</w:t>
      </w:r>
    </w:p>
    <w:p>
      <w:r>
        <w:t>Trường Tiểu học Nguyễn Trãi</w:t>
      </w:r>
    </w:p>
    <w:p>
      <w:r>
        <w:t>H15.114.16</w:t>
      </w:r>
    </w:p>
    <w:p>
      <w:r>
        <w:t>3</w:t>
      </w:r>
    </w:p>
    <w:p>
      <w:r>
        <w:t>17</w:t>
      </w:r>
    </w:p>
    <w:p>
      <w:r>
        <w:t>Trường Tiểu học Lê Đình Chinh</w:t>
      </w:r>
    </w:p>
    <w:p>
      <w:r>
        <w:t>H15.114.17</w:t>
      </w:r>
    </w:p>
    <w:p>
      <w:r>
        <w:t>3</w:t>
      </w:r>
    </w:p>
    <w:p>
      <w:r>
        <w:t>18</w:t>
      </w:r>
    </w:p>
    <w:p>
      <w:r>
        <w:t>Trường Tiểu học Lê Văn Tám</w:t>
      </w:r>
    </w:p>
    <w:p>
      <w:r>
        <w:t>H15.114.18</w:t>
      </w:r>
    </w:p>
    <w:p>
      <w:r>
        <w:t>3</w:t>
      </w:r>
    </w:p>
    <w:p>
      <w:r>
        <w:t>19</w:t>
      </w:r>
    </w:p>
    <w:p>
      <w:r>
        <w:t>Trường Tiểu học Trần Quốc Toản</w:t>
      </w:r>
    </w:p>
    <w:p>
      <w:r>
        <w:t>H15.114.19</w:t>
      </w:r>
    </w:p>
    <w:p>
      <w:r>
        <w:t>3</w:t>
      </w:r>
    </w:p>
    <w:p>
      <w:r>
        <w:t>20</w:t>
      </w:r>
    </w:p>
    <w:p>
      <w:r>
        <w:t>Trường Tiểu học Lê Thị Hồng Gấm</w:t>
      </w:r>
    </w:p>
    <w:p>
      <w:r>
        <w:t>H15.114.20</w:t>
      </w:r>
    </w:p>
    <w:p>
      <w:r>
        <w:t>3</w:t>
      </w:r>
    </w:p>
    <w:p>
      <w:r>
        <w:t>21</w:t>
      </w:r>
    </w:p>
    <w:p>
      <w:r>
        <w:t>Trường Tiểu học Phạm Hồng Thái</w:t>
      </w:r>
    </w:p>
    <w:p>
      <w:r>
        <w:t>H15.114.21</w:t>
      </w:r>
    </w:p>
    <w:p>
      <w:r>
        <w:t>3</w:t>
      </w:r>
    </w:p>
    <w:p>
      <w:r>
        <w:t>22</w:t>
      </w:r>
    </w:p>
    <w:p>
      <w:r>
        <w:t>Trường Tiểu học Quang Trung</w:t>
      </w:r>
    </w:p>
    <w:p>
      <w:r>
        <w:t>H15.114.22</w:t>
      </w:r>
    </w:p>
    <w:p>
      <w:r>
        <w:t>3</w:t>
      </w:r>
    </w:p>
    <w:p>
      <w:r>
        <w:t>23</w:t>
      </w:r>
    </w:p>
    <w:p>
      <w:r>
        <w:t>Trường Tiểu học Trần Phú</w:t>
      </w:r>
    </w:p>
    <w:p>
      <w:r>
        <w:t>H15.114.23</w:t>
      </w:r>
    </w:p>
    <w:p>
      <w:r>
        <w:t>3</w:t>
      </w:r>
    </w:p>
    <w:p>
      <w:r>
        <w:t>24</w:t>
      </w:r>
    </w:p>
    <w:p>
      <w:r>
        <w:t>Trường Trung học cơ sở Lương Thế Vinh</w:t>
      </w:r>
    </w:p>
    <w:p>
      <w:r>
        <w:t>H15.114.24</w:t>
      </w:r>
    </w:p>
    <w:p>
      <w:r>
        <w:t>3</w:t>
      </w:r>
    </w:p>
    <w:p>
      <w:r>
        <w:t>25</w:t>
      </w:r>
    </w:p>
    <w:p>
      <w:r>
        <w:t>Trường Trung học cơ sở Nguyễn Tất Thành</w:t>
      </w:r>
    </w:p>
    <w:p>
      <w:r>
        <w:t>H15.114.25</w:t>
      </w:r>
    </w:p>
    <w:p>
      <w:r>
        <w:t>3</w:t>
      </w:r>
    </w:p>
    <w:p>
      <w:r>
        <w:t>26</w:t>
      </w:r>
    </w:p>
    <w:p>
      <w:r>
        <w:t>Trường Trung học cơ sở Y Ngông Niê Kđăm</w:t>
      </w:r>
    </w:p>
    <w:p>
      <w:r>
        <w:t>H15.114.26</w:t>
      </w:r>
    </w:p>
    <w:p>
      <w:r>
        <w:t>3</w:t>
      </w:r>
    </w:p>
    <w:p>
      <w:r>
        <w:t>27</w:t>
      </w:r>
    </w:p>
    <w:p>
      <w:r>
        <w:t>Trường Trung học cơ sở Lê Hồng Phong</w:t>
      </w:r>
    </w:p>
    <w:p>
      <w:r>
        <w:t>H15.114.27</w:t>
      </w:r>
    </w:p>
    <w:p>
      <w:r>
        <w:t>3</w:t>
      </w:r>
    </w:p>
    <w:p>
      <w:r>
        <w:t>28</w:t>
      </w:r>
    </w:p>
    <w:p>
      <w:r>
        <w:t>Trường Trung học cơ sở Nguyễn Tri Phương</w:t>
      </w:r>
    </w:p>
    <w:p>
      <w:r>
        <w:t>H15.114.28</w:t>
      </w:r>
    </w:p>
    <w:p>
      <w:r>
        <w:t>3</w:t>
      </w:r>
    </w:p>
    <w:p>
      <w:r>
        <w:t>29</w:t>
      </w:r>
    </w:p>
    <w:p>
      <w:r>
        <w:t>Trường Phổ thông Dân tộc Nội trú Trung học cơ sở huyện Cư M'gar</w:t>
      </w:r>
    </w:p>
    <w:p>
      <w:r>
        <w:t>H15.114.29</w:t>
      </w:r>
    </w:p>
    <w:p>
      <w:r>
        <w:t>3</w:t>
      </w:r>
    </w:p>
    <w:p>
      <w:r>
        <w:t>30</w:t>
      </w:r>
    </w:p>
    <w:p>
      <w:r>
        <w:t>Trung tâm Truyền thông - Văn hóa - Thể thao</w:t>
      </w:r>
    </w:p>
    <w:p>
      <w:r>
        <w:t>H15.114.30</w:t>
      </w:r>
    </w:p>
    <w:p>
      <w:r>
        <w:t>3</w:t>
      </w:r>
    </w:p>
    <w:p>
      <w:r>
        <w:t>XVI</w:t>
      </w:r>
    </w:p>
    <w:p>
      <w:r>
        <w:t>Xã Cuôr Đăng</w:t>
      </w:r>
    </w:p>
    <w:p>
      <w:r>
        <w:t>H15.115</w:t>
      </w:r>
    </w:p>
    <w:p>
      <w:r>
        <w:t>2</w:t>
      </w:r>
    </w:p>
    <w:p>
      <w:r>
        <w:t>1</w:t>
      </w:r>
    </w:p>
    <w:p>
      <w:r>
        <w:t>Trung tâm Phục vụ hành chính công</w:t>
      </w:r>
    </w:p>
    <w:p>
      <w:r>
        <w:t>H15.115.01</w:t>
      </w:r>
    </w:p>
    <w:p>
      <w:r>
        <w:t>3</w:t>
      </w:r>
    </w:p>
    <w:p>
      <w:r>
        <w:t>2</w:t>
      </w:r>
    </w:p>
    <w:p>
      <w:r>
        <w:t>Văn Phòng HĐND và UBND</w:t>
      </w:r>
    </w:p>
    <w:p>
      <w:r>
        <w:t>H15.115.02</w:t>
      </w:r>
    </w:p>
    <w:p>
      <w:r>
        <w:t>3</w:t>
      </w:r>
    </w:p>
    <w:p>
      <w:r>
        <w:t>3</w:t>
      </w:r>
    </w:p>
    <w:p>
      <w:r>
        <w:t>Phòng Kinh tế</w:t>
      </w:r>
    </w:p>
    <w:p>
      <w:r>
        <w:t>H15.115.03</w:t>
      </w:r>
    </w:p>
    <w:p>
      <w:r>
        <w:t>3</w:t>
      </w:r>
    </w:p>
    <w:p>
      <w:r>
        <w:t>4</w:t>
      </w:r>
    </w:p>
    <w:p>
      <w:r>
        <w:t>Phòng Văn hóa - Xã hội</w:t>
      </w:r>
    </w:p>
    <w:p>
      <w:r>
        <w:t>H15.115.04</w:t>
      </w:r>
    </w:p>
    <w:p>
      <w:r>
        <w:t>3</w:t>
      </w:r>
    </w:p>
    <w:p>
      <w:r>
        <w:t>5</w:t>
      </w:r>
    </w:p>
    <w:p>
      <w:r>
        <w:t>Trường Mẫu giáo 30-4</w:t>
      </w:r>
    </w:p>
    <w:p>
      <w:r>
        <w:t>H15.115.05</w:t>
      </w:r>
    </w:p>
    <w:p>
      <w:r>
        <w:t>3</w:t>
      </w:r>
    </w:p>
    <w:p>
      <w:r>
        <w:t>6</w:t>
      </w:r>
    </w:p>
    <w:p>
      <w:r>
        <w:t>Trường Mầm non Ea Drơng</w:t>
      </w:r>
    </w:p>
    <w:p>
      <w:r>
        <w:t>H15.115.06</w:t>
      </w:r>
    </w:p>
    <w:p>
      <w:r>
        <w:t>3</w:t>
      </w:r>
    </w:p>
    <w:p>
      <w:r>
        <w:t>7</w:t>
      </w:r>
    </w:p>
    <w:p>
      <w:r>
        <w:t>Trường Mầm non Phú Xuân</w:t>
      </w:r>
    </w:p>
    <w:p>
      <w:r>
        <w:t>H15.115.07</w:t>
      </w:r>
    </w:p>
    <w:p>
      <w:r>
        <w:t>3</w:t>
      </w:r>
    </w:p>
    <w:p>
      <w:r>
        <w:t>8</w:t>
      </w:r>
    </w:p>
    <w:p>
      <w:r>
        <w:t>Trường Trường Mầm non Hoa Pơ Lang</w:t>
      </w:r>
    </w:p>
    <w:p>
      <w:r>
        <w:t>H15.115.08</w:t>
      </w:r>
    </w:p>
    <w:p>
      <w:r>
        <w:t>3</w:t>
      </w:r>
    </w:p>
    <w:p>
      <w:r>
        <w:t>9</w:t>
      </w:r>
    </w:p>
    <w:p>
      <w:r>
        <w:t>Trường Trường Mầm non Vàng Anh</w:t>
      </w:r>
    </w:p>
    <w:p>
      <w:r>
        <w:t>H15.115.09</w:t>
      </w:r>
    </w:p>
    <w:p>
      <w:r>
        <w:t>3</w:t>
      </w:r>
    </w:p>
    <w:p>
      <w:r>
        <w:t>10</w:t>
      </w:r>
    </w:p>
    <w:p>
      <w:r>
        <w:t>Trường Tiểu học Chu Văn An</w:t>
      </w:r>
    </w:p>
    <w:p>
      <w:r>
        <w:t>H15.115.10</w:t>
      </w:r>
    </w:p>
    <w:p>
      <w:r>
        <w:t>3</w:t>
      </w:r>
    </w:p>
    <w:p>
      <w:r>
        <w:t>11</w:t>
      </w:r>
    </w:p>
    <w:p>
      <w:r>
        <w:t>Trường Tiểu học Nguyễn Khuyến</w:t>
      </w:r>
    </w:p>
    <w:p>
      <w:r>
        <w:t>H15.115.11</w:t>
      </w:r>
    </w:p>
    <w:p>
      <w:r>
        <w:t>3</w:t>
      </w:r>
    </w:p>
    <w:p>
      <w:r>
        <w:t>12</w:t>
      </w:r>
    </w:p>
    <w:p>
      <w:r>
        <w:t>Trường Tiểu học Phan Bội Châu</w:t>
      </w:r>
    </w:p>
    <w:p>
      <w:r>
        <w:t>H15.115.12</w:t>
      </w:r>
    </w:p>
    <w:p>
      <w:r>
        <w:t>3</w:t>
      </w:r>
    </w:p>
    <w:p>
      <w:r>
        <w:t>13</w:t>
      </w:r>
    </w:p>
    <w:p>
      <w:r>
        <w:t>Trường Trung học cơ sở Đinh Tiên Hoàng</w:t>
      </w:r>
    </w:p>
    <w:p>
      <w:r>
        <w:t>H15.115.13</w:t>
      </w:r>
    </w:p>
    <w:p>
      <w:r>
        <w:t>3</w:t>
      </w:r>
    </w:p>
    <w:p>
      <w:r>
        <w:t>14</w:t>
      </w:r>
    </w:p>
    <w:p>
      <w:r>
        <w:t>Trường Trung học cơ sở Đoàn Thị Điểm</w:t>
      </w:r>
    </w:p>
    <w:p>
      <w:r>
        <w:t>H15.115.14</w:t>
      </w:r>
    </w:p>
    <w:p>
      <w:r>
        <w:t>3</w:t>
      </w:r>
    </w:p>
    <w:p>
      <w:r>
        <w:t>XVII</w:t>
      </w:r>
    </w:p>
    <w:p>
      <w:r>
        <w:t>Xã Cư Mgar</w:t>
      </w:r>
    </w:p>
    <w:p>
      <w:r>
        <w:t>H15.116</w:t>
      </w:r>
    </w:p>
    <w:p>
      <w:r>
        <w:t>2</w:t>
      </w:r>
    </w:p>
    <w:p>
      <w:r>
        <w:t>1</w:t>
      </w:r>
    </w:p>
    <w:p>
      <w:r>
        <w:t>Trung tâm Phục vụ hành chính công</w:t>
      </w:r>
    </w:p>
    <w:p>
      <w:r>
        <w:t>H15.116.01</w:t>
      </w:r>
    </w:p>
    <w:p>
      <w:r>
        <w:t>3</w:t>
      </w:r>
    </w:p>
    <w:p>
      <w:r>
        <w:t>2</w:t>
      </w:r>
    </w:p>
    <w:p>
      <w:r>
        <w:t>Văn Phòng HĐND và UBND</w:t>
      </w:r>
    </w:p>
    <w:p>
      <w:r>
        <w:t>H15.116.02</w:t>
      </w:r>
    </w:p>
    <w:p>
      <w:r>
        <w:t>3</w:t>
      </w:r>
    </w:p>
    <w:p>
      <w:r>
        <w:t>3</w:t>
      </w:r>
    </w:p>
    <w:p>
      <w:r>
        <w:t>Phòng Kinh tế</w:t>
      </w:r>
    </w:p>
    <w:p>
      <w:r>
        <w:t>H15.116.03</w:t>
      </w:r>
    </w:p>
    <w:p>
      <w:r>
        <w:t>3</w:t>
      </w:r>
    </w:p>
    <w:p>
      <w:r>
        <w:t>4</w:t>
      </w:r>
    </w:p>
    <w:p>
      <w:r>
        <w:t>Phòng Văn hóa - Xã hội</w:t>
      </w:r>
    </w:p>
    <w:p>
      <w:r>
        <w:t>H15.116.04</w:t>
      </w:r>
    </w:p>
    <w:p>
      <w:r>
        <w:t>3</w:t>
      </w:r>
    </w:p>
    <w:p>
      <w:r>
        <w:t>5</w:t>
      </w:r>
    </w:p>
    <w:p>
      <w:r>
        <w:t>Trường Mẫu giáo Cư M'gar</w:t>
      </w:r>
    </w:p>
    <w:p>
      <w:r>
        <w:t>H15.116.05</w:t>
      </w:r>
    </w:p>
    <w:p>
      <w:r>
        <w:t>3</w:t>
      </w:r>
    </w:p>
    <w:p>
      <w:r>
        <w:t>6</w:t>
      </w:r>
    </w:p>
    <w:p>
      <w:r>
        <w:t>Trường Mẫu giáo Ea Hđing</w:t>
      </w:r>
    </w:p>
    <w:p>
      <w:r>
        <w:t>H15.116.06</w:t>
      </w:r>
    </w:p>
    <w:p>
      <w:r>
        <w:t>3</w:t>
      </w:r>
    </w:p>
    <w:p>
      <w:r>
        <w:t>7</w:t>
      </w:r>
    </w:p>
    <w:p>
      <w:r>
        <w:t>Trường Mầm non Ea Kpam</w:t>
      </w:r>
    </w:p>
    <w:p>
      <w:r>
        <w:t>H15.116.07</w:t>
      </w:r>
    </w:p>
    <w:p>
      <w:r>
        <w:t>3</w:t>
      </w:r>
    </w:p>
    <w:p>
      <w:r>
        <w:t>8</w:t>
      </w:r>
    </w:p>
    <w:p>
      <w:r>
        <w:t>Trường Tiểu học Ama Trang Lơng</w:t>
      </w:r>
    </w:p>
    <w:p>
      <w:r>
        <w:t>H15.116.08</w:t>
      </w:r>
    </w:p>
    <w:p>
      <w:r>
        <w:t>3</w:t>
      </w:r>
    </w:p>
    <w:p>
      <w:r>
        <w:t>9</w:t>
      </w:r>
    </w:p>
    <w:p>
      <w:r>
        <w:t>Trường Tiểu học Nguyễn Thị Minh Khai</w:t>
      </w:r>
    </w:p>
    <w:p>
      <w:r>
        <w:t>H15.116.09</w:t>
      </w:r>
    </w:p>
    <w:p>
      <w:r>
        <w:t>3</w:t>
      </w:r>
    </w:p>
    <w:p>
      <w:r>
        <w:t>10</w:t>
      </w:r>
    </w:p>
    <w:p>
      <w:r>
        <w:t>Trường Tiểu học Trưng Vương</w:t>
      </w:r>
    </w:p>
    <w:p>
      <w:r>
        <w:t>H15.116.10</w:t>
      </w:r>
    </w:p>
    <w:p>
      <w:r>
        <w:t>3</w:t>
      </w:r>
    </w:p>
    <w:p>
      <w:r>
        <w:t>11</w:t>
      </w:r>
    </w:p>
    <w:p>
      <w:r>
        <w:t>Trường Tiểu học Y Jút</w:t>
      </w:r>
    </w:p>
    <w:p>
      <w:r>
        <w:t>H15.116.11</w:t>
      </w:r>
    </w:p>
    <w:p>
      <w:r>
        <w:t>3</w:t>
      </w:r>
    </w:p>
    <w:p>
      <w:r>
        <w:t>12</w:t>
      </w:r>
    </w:p>
    <w:p>
      <w:r>
        <w:t>Trường Tiểu học Nguyễn Chí Thanh</w:t>
      </w:r>
    </w:p>
    <w:p>
      <w:r>
        <w:t>H15.116.12</w:t>
      </w:r>
    </w:p>
    <w:p>
      <w:r>
        <w:t>3</w:t>
      </w:r>
    </w:p>
    <w:p>
      <w:r>
        <w:t>13</w:t>
      </w:r>
    </w:p>
    <w:p>
      <w:r>
        <w:t>Trường Trung học cơ sở Cao Bá Quát</w:t>
      </w:r>
    </w:p>
    <w:p>
      <w:r>
        <w:t>H15.116.13</w:t>
      </w:r>
    </w:p>
    <w:p>
      <w:r>
        <w:t>3</w:t>
      </w:r>
    </w:p>
    <w:p>
      <w:r>
        <w:t>14</w:t>
      </w:r>
    </w:p>
    <w:p>
      <w:r>
        <w:t>Trường Trung học cơ sở Nguyễn Trường Tộ</w:t>
      </w:r>
    </w:p>
    <w:p>
      <w:r>
        <w:t>H15.116.14</w:t>
      </w:r>
    </w:p>
    <w:p>
      <w:r>
        <w:t>3</w:t>
      </w:r>
    </w:p>
    <w:p>
      <w:r>
        <w:t>15</w:t>
      </w:r>
    </w:p>
    <w:p>
      <w:r>
        <w:t>Trường Trung học cơ sở Nguyễn Bỉnh Khiêm</w:t>
      </w:r>
    </w:p>
    <w:p>
      <w:r>
        <w:t>H15.116.15</w:t>
      </w:r>
    </w:p>
    <w:p>
      <w:r>
        <w:t>3</w:t>
      </w:r>
    </w:p>
    <w:p>
      <w:r>
        <w:t>XVIII</w:t>
      </w:r>
    </w:p>
    <w:p>
      <w:r>
        <w:t>Xã Ea Tul</w:t>
      </w:r>
    </w:p>
    <w:p>
      <w:r>
        <w:t>H15.117</w:t>
      </w:r>
    </w:p>
    <w:p>
      <w:r>
        <w:t>2</w:t>
      </w:r>
    </w:p>
    <w:p>
      <w:r>
        <w:t>1</w:t>
      </w:r>
    </w:p>
    <w:p>
      <w:r>
        <w:t>Trung tâm Phục vụ hành chính công</w:t>
      </w:r>
    </w:p>
    <w:p>
      <w:r>
        <w:t>H15.117.01</w:t>
      </w:r>
    </w:p>
    <w:p>
      <w:r>
        <w:t>3</w:t>
      </w:r>
    </w:p>
    <w:p>
      <w:r>
        <w:t>2</w:t>
      </w:r>
    </w:p>
    <w:p>
      <w:r>
        <w:t>Văn Phòng HĐND và UBND</w:t>
      </w:r>
    </w:p>
    <w:p>
      <w:r>
        <w:t>H15.117.02</w:t>
      </w:r>
    </w:p>
    <w:p>
      <w:r>
        <w:t>3</w:t>
      </w:r>
    </w:p>
    <w:p>
      <w:r>
        <w:t>3</w:t>
      </w:r>
    </w:p>
    <w:p>
      <w:r>
        <w:t>Phòng Kinh tế</w:t>
      </w:r>
    </w:p>
    <w:p>
      <w:r>
        <w:t>H15.117.03</w:t>
      </w:r>
    </w:p>
    <w:p>
      <w:r>
        <w:t>3</w:t>
      </w:r>
    </w:p>
    <w:p>
      <w:r>
        <w:t>4</w:t>
      </w:r>
    </w:p>
    <w:p>
      <w:r>
        <w:t>Phòng Văn hóa - Xã hội</w:t>
      </w:r>
    </w:p>
    <w:p>
      <w:r>
        <w:t>H15.117.04</w:t>
      </w:r>
    </w:p>
    <w:p>
      <w:r>
        <w:t>3</w:t>
      </w:r>
    </w:p>
    <w:p>
      <w:r>
        <w:t>5</w:t>
      </w:r>
    </w:p>
    <w:p>
      <w:r>
        <w:t>Trường Mầm non Cư Dliê M'nông</w:t>
      </w:r>
    </w:p>
    <w:p>
      <w:r>
        <w:t>H15.117.05</w:t>
      </w:r>
    </w:p>
    <w:p>
      <w:r>
        <w:t>3</w:t>
      </w:r>
    </w:p>
    <w:p>
      <w:r>
        <w:t>6</w:t>
      </w:r>
    </w:p>
    <w:p>
      <w:r>
        <w:t>Trường Mầm non Ánh Dương</w:t>
      </w:r>
    </w:p>
    <w:p>
      <w:r>
        <w:t>H15.117.06</w:t>
      </w:r>
    </w:p>
    <w:p>
      <w:r>
        <w:t>3</w:t>
      </w:r>
    </w:p>
    <w:p>
      <w:r>
        <w:t>7</w:t>
      </w:r>
    </w:p>
    <w:p>
      <w:r>
        <w:t>Trường Mẫu giáo Ea Tar</w:t>
      </w:r>
    </w:p>
    <w:p>
      <w:r>
        <w:t>H15.117.07</w:t>
      </w:r>
    </w:p>
    <w:p>
      <w:r>
        <w:t>3</w:t>
      </w:r>
    </w:p>
    <w:p>
      <w:r>
        <w:t>8</w:t>
      </w:r>
    </w:p>
    <w:p>
      <w:r>
        <w:t>Trường Mẫu giáo Ea Tul</w:t>
      </w:r>
    </w:p>
    <w:p>
      <w:r>
        <w:t>H15.117.08</w:t>
      </w:r>
    </w:p>
    <w:p>
      <w:r>
        <w:t>3</w:t>
      </w:r>
    </w:p>
    <w:p>
      <w:r>
        <w:t>9</w:t>
      </w:r>
    </w:p>
    <w:p>
      <w:r>
        <w:t>Trường Trường Mầm non Tuổi Hoa</w:t>
      </w:r>
    </w:p>
    <w:p>
      <w:r>
        <w:t>H15.117.09</w:t>
      </w:r>
    </w:p>
    <w:p>
      <w:r>
        <w:t>3</w:t>
      </w:r>
    </w:p>
    <w:p>
      <w:r>
        <w:t>10</w:t>
      </w:r>
    </w:p>
    <w:p>
      <w:r>
        <w:t>Trường Tiểu học Lê Quý Đôn</w:t>
      </w:r>
    </w:p>
    <w:p>
      <w:r>
        <w:t>H15.117.10</w:t>
      </w:r>
    </w:p>
    <w:p>
      <w:r>
        <w:t>3</w:t>
      </w:r>
    </w:p>
    <w:p>
      <w:r>
        <w:t>11</w:t>
      </w:r>
    </w:p>
    <w:p>
      <w:r>
        <w:t>Trường Tiểu học Võ Thị Sáu</w:t>
      </w:r>
    </w:p>
    <w:p>
      <w:r>
        <w:t>H15.117.11</w:t>
      </w:r>
    </w:p>
    <w:p>
      <w:r>
        <w:t>3</w:t>
      </w:r>
    </w:p>
    <w:p>
      <w:r>
        <w:t>12</w:t>
      </w:r>
    </w:p>
    <w:p>
      <w:r>
        <w:t>Trường Tiểu học Nguyễn Đức Cảnh</w:t>
      </w:r>
    </w:p>
    <w:p>
      <w:r>
        <w:t>H15.117.12</w:t>
      </w:r>
    </w:p>
    <w:p>
      <w:r>
        <w:t>3</w:t>
      </w:r>
    </w:p>
    <w:p>
      <w:r>
        <w:t>13</w:t>
      </w:r>
    </w:p>
    <w:p>
      <w:r>
        <w:t>Trường Tiểu học Nguyễn Công Trứ</w:t>
      </w:r>
    </w:p>
    <w:p>
      <w:r>
        <w:t>H15.117.13</w:t>
      </w:r>
    </w:p>
    <w:p>
      <w:r>
        <w:t>3</w:t>
      </w:r>
    </w:p>
    <w:p>
      <w:r>
        <w:t>14</w:t>
      </w:r>
    </w:p>
    <w:p>
      <w:r>
        <w:t>Trường Tiểu học Phan Chu Trinh</w:t>
      </w:r>
    </w:p>
    <w:p>
      <w:r>
        <w:t>H15.117.14</w:t>
      </w:r>
    </w:p>
    <w:p>
      <w:r>
        <w:t>3</w:t>
      </w:r>
    </w:p>
    <w:p>
      <w:r>
        <w:t>15</w:t>
      </w:r>
    </w:p>
    <w:p>
      <w:r>
        <w:t>Trường Trung học cơ sở Hoàng Hoa Thám</w:t>
      </w:r>
    </w:p>
    <w:p>
      <w:r>
        <w:t>H15.117.15</w:t>
      </w:r>
    </w:p>
    <w:p>
      <w:r>
        <w:t>3</w:t>
      </w:r>
    </w:p>
    <w:p>
      <w:r>
        <w:t>16</w:t>
      </w:r>
    </w:p>
    <w:p>
      <w:r>
        <w:t>Trường Trung học cơ sở Nguyễn Văn Bé</w:t>
      </w:r>
    </w:p>
    <w:p>
      <w:r>
        <w:t>H15.117.16</w:t>
      </w:r>
    </w:p>
    <w:p>
      <w:r>
        <w:t>3</w:t>
      </w:r>
    </w:p>
    <w:p>
      <w:r>
        <w:t>17</w:t>
      </w:r>
    </w:p>
    <w:p>
      <w:r>
        <w:t>Trường Trung học cơ sở Ea Tul</w:t>
      </w:r>
    </w:p>
    <w:p>
      <w:r>
        <w:t>H15.117.17</w:t>
      </w:r>
    </w:p>
    <w:p>
      <w:r>
        <w:t>3</w:t>
      </w:r>
    </w:p>
    <w:p>
      <w:r>
        <w:t>18</w:t>
      </w:r>
    </w:p>
    <w:p>
      <w:r>
        <w:t>Trường Tiểu học và Trung học cơ sở Đinh Núp</w:t>
      </w:r>
    </w:p>
    <w:p>
      <w:r>
        <w:t>H15.117.18</w:t>
      </w:r>
    </w:p>
    <w:p>
      <w:r>
        <w:t>3</w:t>
      </w:r>
    </w:p>
    <w:p>
      <w:r>
        <w:t>XIX</w:t>
      </w:r>
    </w:p>
    <w:p>
      <w:r>
        <w:t>Xã Ea Ning</w:t>
      </w:r>
    </w:p>
    <w:p>
      <w:r>
        <w:t>H15.118</w:t>
      </w:r>
    </w:p>
    <w:p>
      <w:r>
        <w:t>2</w:t>
      </w:r>
    </w:p>
    <w:p>
      <w:r>
        <w:t>1</w:t>
      </w:r>
    </w:p>
    <w:p>
      <w:r>
        <w:t>Trung tâm Phục vụ hành chính công</w:t>
      </w:r>
    </w:p>
    <w:p>
      <w:r>
        <w:t>H15.118.01</w:t>
      </w:r>
    </w:p>
    <w:p>
      <w:r>
        <w:t>3</w:t>
      </w:r>
    </w:p>
    <w:p>
      <w:r>
        <w:t>2</w:t>
      </w:r>
    </w:p>
    <w:p>
      <w:r>
        <w:t>Văn Phòng HĐND và UBND</w:t>
      </w:r>
    </w:p>
    <w:p>
      <w:r>
        <w:t>H15.118.02</w:t>
      </w:r>
    </w:p>
    <w:p>
      <w:r>
        <w:t>3</w:t>
      </w:r>
    </w:p>
    <w:p>
      <w:r>
        <w:t>3</w:t>
      </w:r>
    </w:p>
    <w:p>
      <w:r>
        <w:t>Phòng Kinh tế</w:t>
      </w:r>
    </w:p>
    <w:p>
      <w:r>
        <w:t>H15.118.03</w:t>
      </w:r>
    </w:p>
    <w:p>
      <w:r>
        <w:t>3</w:t>
      </w:r>
    </w:p>
    <w:p>
      <w:r>
        <w:t>4</w:t>
      </w:r>
    </w:p>
    <w:p>
      <w:r>
        <w:t>Phòng Văn hóa - Xã hội</w:t>
      </w:r>
    </w:p>
    <w:p>
      <w:r>
        <w:t>H15.118.04</w:t>
      </w:r>
    </w:p>
    <w:p>
      <w:r>
        <w:t>3</w:t>
      </w:r>
    </w:p>
    <w:p>
      <w:r>
        <w:t>5</w:t>
      </w:r>
    </w:p>
    <w:p>
      <w:r>
        <w:t>Trường Mầm non Bông Sen</w:t>
      </w:r>
    </w:p>
    <w:p>
      <w:r>
        <w:t>H15.118.05</w:t>
      </w:r>
    </w:p>
    <w:p>
      <w:r>
        <w:t>3</w:t>
      </w:r>
    </w:p>
    <w:p>
      <w:r>
        <w:t>6</w:t>
      </w:r>
    </w:p>
    <w:p>
      <w:r>
        <w:t>Trường Mầm non Hoa Lan</w:t>
      </w:r>
    </w:p>
    <w:p>
      <w:r>
        <w:t>H15.118.06</w:t>
      </w:r>
    </w:p>
    <w:p>
      <w:r>
        <w:t>3</w:t>
      </w:r>
    </w:p>
    <w:p>
      <w:r>
        <w:t>7</w:t>
      </w:r>
    </w:p>
    <w:p>
      <w:r>
        <w:t>Trường Mầm non Anh Đào</w:t>
      </w:r>
    </w:p>
    <w:p>
      <w:r>
        <w:t>H15.118.07</w:t>
      </w:r>
    </w:p>
    <w:p>
      <w:r>
        <w:t>3</w:t>
      </w:r>
    </w:p>
    <w:p>
      <w:r>
        <w:t>8</w:t>
      </w:r>
    </w:p>
    <w:p>
      <w:r>
        <w:t>Trường Mầm non Hoa Hồng</w:t>
      </w:r>
    </w:p>
    <w:p>
      <w:r>
        <w:t>H15.118.08</w:t>
      </w:r>
    </w:p>
    <w:p>
      <w:r>
        <w:t>3</w:t>
      </w:r>
    </w:p>
    <w:p>
      <w:r>
        <w:t>9</w:t>
      </w:r>
    </w:p>
    <w:p>
      <w:r>
        <w:t>Trường Mầm non Vàng Anh</w:t>
      </w:r>
    </w:p>
    <w:p>
      <w:r>
        <w:t>H15.118.09</w:t>
      </w:r>
    </w:p>
    <w:p>
      <w:r>
        <w:t>3</w:t>
      </w:r>
    </w:p>
    <w:p>
      <w:r>
        <w:t>10</w:t>
      </w:r>
    </w:p>
    <w:p>
      <w:r>
        <w:t>Trường Tiểu học Ngô Gia Tự</w:t>
      </w:r>
    </w:p>
    <w:p>
      <w:r>
        <w:t>H15.118.10</w:t>
      </w:r>
    </w:p>
    <w:p>
      <w:r>
        <w:t>3</w:t>
      </w:r>
    </w:p>
    <w:p>
      <w:r>
        <w:t>11</w:t>
      </w:r>
    </w:p>
    <w:p>
      <w:r>
        <w:t>Trường Tiểu học Nguyễn Chí Thanh</w:t>
      </w:r>
    </w:p>
    <w:p>
      <w:r>
        <w:t>H15.118.11</w:t>
      </w:r>
    </w:p>
    <w:p>
      <w:r>
        <w:t>3</w:t>
      </w:r>
    </w:p>
    <w:p>
      <w:r>
        <w:t>12</w:t>
      </w:r>
    </w:p>
    <w:p>
      <w:r>
        <w:t>Trường Tiểu học Phan Chu Trinh</w:t>
      </w:r>
    </w:p>
    <w:p>
      <w:r>
        <w:t>H15.118.12</w:t>
      </w:r>
    </w:p>
    <w:p>
      <w:r>
        <w:t>3</w:t>
      </w:r>
    </w:p>
    <w:p>
      <w:r>
        <w:t>13</w:t>
      </w:r>
    </w:p>
    <w:p>
      <w:r>
        <w:t>Trường Tiểu học Nguyễn Tất Thành</w:t>
      </w:r>
    </w:p>
    <w:p>
      <w:r>
        <w:t>H15.118.13</w:t>
      </w:r>
    </w:p>
    <w:p>
      <w:r>
        <w:t>3</w:t>
      </w:r>
    </w:p>
    <w:p>
      <w:r>
        <w:t>14</w:t>
      </w:r>
    </w:p>
    <w:p>
      <w:r>
        <w:t>Trường Tiểu học Bế Văn Đàn</w:t>
      </w:r>
    </w:p>
    <w:p>
      <w:r>
        <w:t>H15.118.14</w:t>
      </w:r>
    </w:p>
    <w:p>
      <w:r>
        <w:t>3</w:t>
      </w:r>
    </w:p>
    <w:p>
      <w:r>
        <w:t>15</w:t>
      </w:r>
    </w:p>
    <w:p>
      <w:r>
        <w:t>Trường Tiểu học Nguyễn Huệ</w:t>
      </w:r>
    </w:p>
    <w:p>
      <w:r>
        <w:t>H15.118.15</w:t>
      </w:r>
    </w:p>
    <w:p>
      <w:r>
        <w:t>3</w:t>
      </w:r>
    </w:p>
    <w:p>
      <w:r>
        <w:t>16</w:t>
      </w:r>
    </w:p>
    <w:p>
      <w:r>
        <w:t>Trường Trung học cơ sở Ea Hnin</w:t>
      </w:r>
    </w:p>
    <w:p>
      <w:r>
        <w:t>H15.118.16</w:t>
      </w:r>
    </w:p>
    <w:p>
      <w:r>
        <w:t>3</w:t>
      </w:r>
    </w:p>
    <w:p>
      <w:r>
        <w:t>17</w:t>
      </w:r>
    </w:p>
    <w:p>
      <w:r>
        <w:t>Trường Trung học cơ sở Chư Quynh</w:t>
      </w:r>
    </w:p>
    <w:p>
      <w:r>
        <w:t>H15.118.17</w:t>
      </w:r>
    </w:p>
    <w:p>
      <w:r>
        <w:t>3</w:t>
      </w:r>
    </w:p>
    <w:p>
      <w:r>
        <w:t>18</w:t>
      </w:r>
    </w:p>
    <w:p>
      <w:r>
        <w:t>Trường Trung học cơ sở Chư Êwi</w:t>
      </w:r>
    </w:p>
    <w:p>
      <w:r>
        <w:t>H15.118.18</w:t>
      </w:r>
    </w:p>
    <w:p>
      <w:r>
        <w:t>3</w:t>
      </w:r>
    </w:p>
    <w:p>
      <w:r>
        <w:t>19</w:t>
      </w:r>
    </w:p>
    <w:p>
      <w:r>
        <w:t>Trường Trung học cơ sở Ea Hu</w:t>
      </w:r>
    </w:p>
    <w:p>
      <w:r>
        <w:t>H15.118.19</w:t>
      </w:r>
    </w:p>
    <w:p>
      <w:r>
        <w:t>3</w:t>
      </w:r>
    </w:p>
    <w:p>
      <w:r>
        <w:t>XX</w:t>
      </w:r>
    </w:p>
    <w:p>
      <w:r>
        <w:t>Xã Dray Bhăng</w:t>
      </w:r>
    </w:p>
    <w:p>
      <w:r>
        <w:t>H15.119</w:t>
      </w:r>
    </w:p>
    <w:p>
      <w:r>
        <w:t>2</w:t>
      </w:r>
    </w:p>
    <w:p>
      <w:r>
        <w:t>1</w:t>
      </w:r>
    </w:p>
    <w:p>
      <w:r>
        <w:t>Trung tâm Phục vụ hành chính công</w:t>
      </w:r>
    </w:p>
    <w:p>
      <w:r>
        <w:t>H15.119.01</w:t>
      </w:r>
    </w:p>
    <w:p>
      <w:r>
        <w:t>3</w:t>
      </w:r>
    </w:p>
    <w:p>
      <w:r>
        <w:t>2</w:t>
      </w:r>
    </w:p>
    <w:p>
      <w:r>
        <w:t>Văn Phòng HĐND và UBND</w:t>
      </w:r>
    </w:p>
    <w:p>
      <w:r>
        <w:t>H15.119.02</w:t>
      </w:r>
    </w:p>
    <w:p>
      <w:r>
        <w:t>3</w:t>
      </w:r>
    </w:p>
    <w:p>
      <w:r>
        <w:t>3</w:t>
      </w:r>
    </w:p>
    <w:p>
      <w:r>
        <w:t>Phòng Kinh tế</w:t>
      </w:r>
    </w:p>
    <w:p>
      <w:r>
        <w:t>H15.119.03</w:t>
      </w:r>
    </w:p>
    <w:p>
      <w:r>
        <w:t>3</w:t>
      </w:r>
    </w:p>
    <w:p>
      <w:r>
        <w:t>4</w:t>
      </w:r>
    </w:p>
    <w:p>
      <w:r>
        <w:t>Phòng Văn hóa - Xã hội</w:t>
      </w:r>
    </w:p>
    <w:p>
      <w:r>
        <w:t>H15.119.04</w:t>
      </w:r>
    </w:p>
    <w:p>
      <w:r>
        <w:t>3</w:t>
      </w:r>
    </w:p>
    <w:p>
      <w:r>
        <w:t>5</w:t>
      </w:r>
    </w:p>
    <w:p>
      <w:r>
        <w:t>Trường Mầm non Hoa Mai</w:t>
      </w:r>
    </w:p>
    <w:p>
      <w:r>
        <w:t>H15.119.05</w:t>
      </w:r>
    </w:p>
    <w:p>
      <w:r>
        <w:t>3</w:t>
      </w:r>
    </w:p>
    <w:p>
      <w:r>
        <w:t>6</w:t>
      </w:r>
    </w:p>
    <w:p>
      <w:r>
        <w:t>Trường Mầm non Vành Khuyên</w:t>
      </w:r>
    </w:p>
    <w:p>
      <w:r>
        <w:t>H15.119.06</w:t>
      </w:r>
    </w:p>
    <w:p>
      <w:r>
        <w:t>3</w:t>
      </w:r>
    </w:p>
    <w:p>
      <w:r>
        <w:t>7</w:t>
      </w:r>
    </w:p>
    <w:p>
      <w:r>
        <w:t>Trường Mầm non Hoa Phượng</w:t>
      </w:r>
    </w:p>
    <w:p>
      <w:r>
        <w:t>H15.119.07</w:t>
      </w:r>
    </w:p>
    <w:p>
      <w:r>
        <w:t>3</w:t>
      </w:r>
    </w:p>
    <w:p>
      <w:r>
        <w:t>8</w:t>
      </w:r>
    </w:p>
    <w:p>
      <w:r>
        <w:t>Trường Mầm non Măng Non</w:t>
      </w:r>
    </w:p>
    <w:p>
      <w:r>
        <w:t>H15.119.08</w:t>
      </w:r>
    </w:p>
    <w:p>
      <w:r>
        <w:t>3</w:t>
      </w:r>
    </w:p>
    <w:p>
      <w:r>
        <w:t>9</w:t>
      </w:r>
    </w:p>
    <w:p>
      <w:r>
        <w:t>Trường Mầm non Thiên Ân</w:t>
      </w:r>
    </w:p>
    <w:p>
      <w:r>
        <w:t>H15.119.09</w:t>
      </w:r>
    </w:p>
    <w:p>
      <w:r>
        <w:t>3</w:t>
      </w:r>
    </w:p>
    <w:p>
      <w:r>
        <w:t>10</w:t>
      </w:r>
    </w:p>
    <w:p>
      <w:r>
        <w:t>Trường Mầm non Hoa Hồng Nhỏ</w:t>
      </w:r>
    </w:p>
    <w:p>
      <w:r>
        <w:t>H15.119.10</w:t>
      </w:r>
    </w:p>
    <w:p>
      <w:r>
        <w:t>3</w:t>
      </w:r>
    </w:p>
    <w:p>
      <w:r>
        <w:t>11</w:t>
      </w:r>
    </w:p>
    <w:p>
      <w:r>
        <w:t>Trường Tiểu học Ngô Quyền</w:t>
      </w:r>
    </w:p>
    <w:p>
      <w:r>
        <w:t>H15.119.11</w:t>
      </w:r>
    </w:p>
    <w:p>
      <w:r>
        <w:t>3</w:t>
      </w:r>
    </w:p>
    <w:p>
      <w:r>
        <w:t>12</w:t>
      </w:r>
    </w:p>
    <w:p>
      <w:r>
        <w:t>Trường Tiểu học Kim Châu</w:t>
      </w:r>
    </w:p>
    <w:p>
      <w:r>
        <w:t>H15.119.12</w:t>
      </w:r>
    </w:p>
    <w:p>
      <w:r>
        <w:t>3</w:t>
      </w:r>
    </w:p>
    <w:p>
      <w:r>
        <w:t>13</w:t>
      </w:r>
    </w:p>
    <w:p>
      <w:r>
        <w:t>Trường Tiểu học Y Jút</w:t>
      </w:r>
    </w:p>
    <w:p>
      <w:r>
        <w:t>H15.119.13</w:t>
      </w:r>
    </w:p>
    <w:p>
      <w:r>
        <w:t>3</w:t>
      </w:r>
    </w:p>
    <w:p>
      <w:r>
        <w:t>14</w:t>
      </w:r>
    </w:p>
    <w:p>
      <w:r>
        <w:t>Trường Tiểu học Hoàng Hanh</w:t>
      </w:r>
    </w:p>
    <w:p>
      <w:r>
        <w:t>H15.119.14</w:t>
      </w:r>
    </w:p>
    <w:p>
      <w:r>
        <w:t>3</w:t>
      </w:r>
    </w:p>
    <w:p>
      <w:r>
        <w:t>15</w:t>
      </w:r>
    </w:p>
    <w:p>
      <w:r>
        <w:t>Trường Tiểu học Nguyễn Bá Ngọc</w:t>
      </w:r>
    </w:p>
    <w:p>
      <w:r>
        <w:t>H15.119.15</w:t>
      </w:r>
    </w:p>
    <w:p>
      <w:r>
        <w:t>3</w:t>
      </w:r>
    </w:p>
    <w:p>
      <w:r>
        <w:t>16</w:t>
      </w:r>
    </w:p>
    <w:p>
      <w:r>
        <w:t>Trường Tiểu học Nguyễn Văn Bé</w:t>
      </w:r>
    </w:p>
    <w:p>
      <w:r>
        <w:t>H15.119.16</w:t>
      </w:r>
    </w:p>
    <w:p>
      <w:r>
        <w:t>3</w:t>
      </w:r>
    </w:p>
    <w:p>
      <w:r>
        <w:t>17</w:t>
      </w:r>
    </w:p>
    <w:p>
      <w:r>
        <w:t>Trường Tiểu học Phạm Hồng Thái</w:t>
      </w:r>
    </w:p>
    <w:p>
      <w:r>
        <w:t>H15.119.17</w:t>
      </w:r>
    </w:p>
    <w:p>
      <w:r>
        <w:t>3</w:t>
      </w:r>
    </w:p>
    <w:p>
      <w:r>
        <w:t>18</w:t>
      </w:r>
    </w:p>
    <w:p>
      <w:r>
        <w:t>Trường Trung học cơ sở Dray Bhăng</w:t>
      </w:r>
    </w:p>
    <w:p>
      <w:r>
        <w:t>H15.119.18</w:t>
      </w:r>
    </w:p>
    <w:p>
      <w:r>
        <w:t>3</w:t>
      </w:r>
    </w:p>
    <w:p>
      <w:r>
        <w:t>19</w:t>
      </w:r>
    </w:p>
    <w:p>
      <w:r>
        <w:t>Trường Trung học cơ sở Đinh Bộ Lĩnh</w:t>
      </w:r>
    </w:p>
    <w:p>
      <w:r>
        <w:t>H15.119.19</w:t>
      </w:r>
    </w:p>
    <w:p>
      <w:r>
        <w:t>3</w:t>
      </w:r>
    </w:p>
    <w:p>
      <w:r>
        <w:t>20</w:t>
      </w:r>
    </w:p>
    <w:p>
      <w:r>
        <w:t>Trường Trung học cơ sở Giang Sơn</w:t>
      </w:r>
    </w:p>
    <w:p>
      <w:r>
        <w:t>H15.119.20</w:t>
      </w:r>
    </w:p>
    <w:p>
      <w:r>
        <w:t>3</w:t>
      </w:r>
    </w:p>
    <w:p>
      <w:r>
        <w:t>21</w:t>
      </w:r>
    </w:p>
    <w:p>
      <w:r>
        <w:t>Trường Trung học cơ sở Ea Bhốk</w:t>
      </w:r>
    </w:p>
    <w:p>
      <w:r>
        <w:t>H15.119.21</w:t>
      </w:r>
    </w:p>
    <w:p>
      <w:r>
        <w:t>3</w:t>
      </w:r>
    </w:p>
    <w:p>
      <w:r>
        <w:t>22</w:t>
      </w:r>
    </w:p>
    <w:p>
      <w:r>
        <w:t>Trường Phổ thông dân tộc Nội trú THCS Cư Kuin</w:t>
      </w:r>
    </w:p>
    <w:p>
      <w:r>
        <w:t>H15.119.22</w:t>
      </w:r>
    </w:p>
    <w:p>
      <w:r>
        <w:t>3</w:t>
      </w:r>
    </w:p>
    <w:p>
      <w:r>
        <w:t>23</w:t>
      </w:r>
    </w:p>
    <w:p>
      <w:r>
        <w:t>Trung tâm Truyền thông - Văn hóa - Thể thao</w:t>
      </w:r>
    </w:p>
    <w:p>
      <w:r>
        <w:t>H15.119.23</w:t>
      </w:r>
    </w:p>
    <w:p>
      <w:r>
        <w:t>3</w:t>
      </w:r>
    </w:p>
    <w:p>
      <w:r>
        <w:t>XXI</w:t>
      </w:r>
    </w:p>
    <w:p>
      <w:r>
        <w:t>Xã Ea Ktur</w:t>
      </w:r>
    </w:p>
    <w:p>
      <w:r>
        <w:t>H15.120</w:t>
      </w:r>
    </w:p>
    <w:p>
      <w:r>
        <w:t>2</w:t>
      </w:r>
    </w:p>
    <w:p>
      <w:r>
        <w:t>1</w:t>
      </w:r>
    </w:p>
    <w:p>
      <w:r>
        <w:t>Trung tâm Phục vụ hành chính công</w:t>
      </w:r>
    </w:p>
    <w:p>
      <w:r>
        <w:t>H15.120.01</w:t>
      </w:r>
    </w:p>
    <w:p>
      <w:r>
        <w:t>3</w:t>
      </w:r>
    </w:p>
    <w:p>
      <w:r>
        <w:t>2</w:t>
      </w:r>
    </w:p>
    <w:p>
      <w:r>
        <w:t>Văn Phòng HĐND và UBND</w:t>
      </w:r>
    </w:p>
    <w:p>
      <w:r>
        <w:t>H15.120.02</w:t>
      </w:r>
    </w:p>
    <w:p>
      <w:r>
        <w:t>3</w:t>
      </w:r>
    </w:p>
    <w:p>
      <w:r>
        <w:t>3</w:t>
      </w:r>
    </w:p>
    <w:p>
      <w:r>
        <w:t>Phòng Kinh tế</w:t>
      </w:r>
    </w:p>
    <w:p>
      <w:r>
        <w:t>H15.120.03</w:t>
      </w:r>
    </w:p>
    <w:p>
      <w:r>
        <w:t>3</w:t>
      </w:r>
    </w:p>
    <w:p>
      <w:r>
        <w:t>4</w:t>
      </w:r>
    </w:p>
    <w:p>
      <w:r>
        <w:t>Phòng Văn hóa - Xã hội</w:t>
      </w:r>
    </w:p>
    <w:p>
      <w:r>
        <w:t>H15.120.04</w:t>
      </w:r>
    </w:p>
    <w:p>
      <w:r>
        <w:t>3</w:t>
      </w:r>
    </w:p>
    <w:p>
      <w:r>
        <w:t>5</w:t>
      </w:r>
    </w:p>
    <w:p>
      <w:r>
        <w:t>Trường Mầm non Tuổi Thơ</w:t>
      </w:r>
    </w:p>
    <w:p>
      <w:r>
        <w:t>H15.120.05</w:t>
      </w:r>
    </w:p>
    <w:p>
      <w:r>
        <w:t>3</w:t>
      </w:r>
    </w:p>
    <w:p>
      <w:r>
        <w:t>6</w:t>
      </w:r>
    </w:p>
    <w:p>
      <w:r>
        <w:t>Trường Mầm non Hướng Dương</w:t>
      </w:r>
    </w:p>
    <w:p>
      <w:r>
        <w:t>H15.120.06</w:t>
      </w:r>
    </w:p>
    <w:p>
      <w:r>
        <w:t>3</w:t>
      </w:r>
    </w:p>
    <w:p>
      <w:r>
        <w:t>7</w:t>
      </w:r>
    </w:p>
    <w:p>
      <w:r>
        <w:t>Trường Mầm non Hoa Cúc</w:t>
      </w:r>
    </w:p>
    <w:p>
      <w:r>
        <w:t>H15.120.07</w:t>
      </w:r>
    </w:p>
    <w:p>
      <w:r>
        <w:t>3</w:t>
      </w:r>
    </w:p>
    <w:p>
      <w:r>
        <w:t>8</w:t>
      </w:r>
    </w:p>
    <w:p>
      <w:r>
        <w:t>Trường Mầm non Sơn Ca</w:t>
      </w:r>
    </w:p>
    <w:p>
      <w:r>
        <w:t>H15.120.08</w:t>
      </w:r>
    </w:p>
    <w:p>
      <w:r>
        <w:t>3</w:t>
      </w:r>
    </w:p>
    <w:p>
      <w:r>
        <w:t>9</w:t>
      </w:r>
    </w:p>
    <w:p>
      <w:r>
        <w:t>Trường Mầm non Họa Mi</w:t>
      </w:r>
    </w:p>
    <w:p>
      <w:r>
        <w:t>H15.120.09</w:t>
      </w:r>
    </w:p>
    <w:p>
      <w:r>
        <w:t>3</w:t>
      </w:r>
    </w:p>
    <w:p>
      <w:r>
        <w:t>10</w:t>
      </w:r>
    </w:p>
    <w:p>
      <w:r>
        <w:t>Trường Mầm non Hoa Pơ Lang</w:t>
      </w:r>
    </w:p>
    <w:p>
      <w:r>
        <w:t>H15.120.10</w:t>
      </w:r>
    </w:p>
    <w:p>
      <w:r>
        <w:t>3</w:t>
      </w:r>
    </w:p>
    <w:p>
      <w:r>
        <w:t>11</w:t>
      </w:r>
    </w:p>
    <w:p>
      <w:r>
        <w:t>Trường Mầm non Bồ Câu</w:t>
      </w:r>
    </w:p>
    <w:p>
      <w:r>
        <w:t>H15.120.11</w:t>
      </w:r>
    </w:p>
    <w:p>
      <w:r>
        <w:t>3</w:t>
      </w:r>
    </w:p>
    <w:p>
      <w:r>
        <w:t>12</w:t>
      </w:r>
    </w:p>
    <w:p>
      <w:r>
        <w:t>Trường Mầm non Mai Hòa</w:t>
      </w:r>
    </w:p>
    <w:p>
      <w:r>
        <w:t>H15.120.12</w:t>
      </w:r>
    </w:p>
    <w:p>
      <w:r>
        <w:t>3</w:t>
      </w:r>
    </w:p>
    <w:p>
      <w:r>
        <w:t>13</w:t>
      </w:r>
    </w:p>
    <w:p>
      <w:r>
        <w:t>Trường Tiểu học Kim Đồng</w:t>
      </w:r>
    </w:p>
    <w:p>
      <w:r>
        <w:t>H15.120.13</w:t>
      </w:r>
    </w:p>
    <w:p>
      <w:r>
        <w:t>3</w:t>
      </w:r>
    </w:p>
    <w:p>
      <w:r>
        <w:t>14</w:t>
      </w:r>
    </w:p>
    <w:p>
      <w:r>
        <w:t>Trường Tiểu học Kpă Klơng</w:t>
      </w:r>
    </w:p>
    <w:p>
      <w:r>
        <w:t>H15.120.14</w:t>
      </w:r>
    </w:p>
    <w:p>
      <w:r>
        <w:t>3</w:t>
      </w:r>
    </w:p>
    <w:p>
      <w:r>
        <w:t>15</w:t>
      </w:r>
    </w:p>
    <w:p>
      <w:r>
        <w:t>Trường Tiểu học Nơ Trang Lơng</w:t>
      </w:r>
    </w:p>
    <w:p>
      <w:r>
        <w:t>H15.120.15</w:t>
      </w:r>
    </w:p>
    <w:p>
      <w:r>
        <w:t>3</w:t>
      </w:r>
    </w:p>
    <w:p>
      <w:r>
        <w:t>16</w:t>
      </w:r>
    </w:p>
    <w:p>
      <w:r>
        <w:t>Trường Tiểu học Ea Tiêu</w:t>
      </w:r>
    </w:p>
    <w:p>
      <w:r>
        <w:t>H15.120.16</w:t>
      </w:r>
    </w:p>
    <w:p>
      <w:r>
        <w:t>3</w:t>
      </w:r>
    </w:p>
    <w:p>
      <w:r>
        <w:t>17</w:t>
      </w:r>
    </w:p>
    <w:p>
      <w:r>
        <w:t>Trường Tiểu học Quang Trung</w:t>
      </w:r>
    </w:p>
    <w:p>
      <w:r>
        <w:t>H15.120.17</w:t>
      </w:r>
    </w:p>
    <w:p>
      <w:r>
        <w:t>3</w:t>
      </w:r>
    </w:p>
    <w:p>
      <w:r>
        <w:t>18</w:t>
      </w:r>
    </w:p>
    <w:p>
      <w:r>
        <w:t>Trường Tiểu học Nguyễn Du</w:t>
      </w:r>
    </w:p>
    <w:p>
      <w:r>
        <w:t>H15.120.18</w:t>
      </w:r>
    </w:p>
    <w:p>
      <w:r>
        <w:t>3</w:t>
      </w:r>
    </w:p>
    <w:p>
      <w:r>
        <w:t>19</w:t>
      </w:r>
    </w:p>
    <w:p>
      <w:r>
        <w:t>Trường Tiểu học Trần Văn Ơn</w:t>
      </w:r>
    </w:p>
    <w:p>
      <w:r>
        <w:t>H15.120.19</w:t>
      </w:r>
    </w:p>
    <w:p>
      <w:r>
        <w:t>3</w:t>
      </w:r>
    </w:p>
    <w:p>
      <w:r>
        <w:t>20</w:t>
      </w:r>
    </w:p>
    <w:p>
      <w:r>
        <w:t>Trường Tiểu học Ea Mtá</w:t>
      </w:r>
    </w:p>
    <w:p>
      <w:r>
        <w:t>H15.120.20</w:t>
      </w:r>
    </w:p>
    <w:p>
      <w:r>
        <w:t>3</w:t>
      </w:r>
    </w:p>
    <w:p>
      <w:r>
        <w:t>21</w:t>
      </w:r>
    </w:p>
    <w:p>
      <w:r>
        <w:t>Trường Tiểu học Nguyễn Đức Cảnh</w:t>
      </w:r>
    </w:p>
    <w:p>
      <w:r>
        <w:t>H15.120.21</w:t>
      </w:r>
    </w:p>
    <w:p>
      <w:r>
        <w:t>3</w:t>
      </w:r>
    </w:p>
    <w:p>
      <w:r>
        <w:t>22</w:t>
      </w:r>
    </w:p>
    <w:p>
      <w:r>
        <w:t>Trường Trung học cơ sở 19 8</w:t>
      </w:r>
    </w:p>
    <w:p>
      <w:r>
        <w:t>H15.120.22</w:t>
      </w:r>
    </w:p>
    <w:p>
      <w:r>
        <w:t>3</w:t>
      </w:r>
    </w:p>
    <w:p>
      <w:r>
        <w:t>23</w:t>
      </w:r>
    </w:p>
    <w:p>
      <w:r>
        <w:t>Trường Trung học cơ sở Ea Tiêu</w:t>
      </w:r>
    </w:p>
    <w:p>
      <w:r>
        <w:t>H15.120.23</w:t>
      </w:r>
    </w:p>
    <w:p>
      <w:r>
        <w:t>3</w:t>
      </w:r>
    </w:p>
    <w:p>
      <w:r>
        <w:t>24</w:t>
      </w:r>
    </w:p>
    <w:p>
      <w:r>
        <w:t>Trường Trung học cơ sở Trung Hòa</w:t>
      </w:r>
    </w:p>
    <w:p>
      <w:r>
        <w:t>H15.120.24</w:t>
      </w:r>
    </w:p>
    <w:p>
      <w:r>
        <w:t>3</w:t>
      </w:r>
    </w:p>
    <w:p>
      <w:r>
        <w:t>25</w:t>
      </w:r>
    </w:p>
    <w:p>
      <w:r>
        <w:t>Trường Trung học cơ sở Việt Đức</w:t>
      </w:r>
    </w:p>
    <w:p>
      <w:r>
        <w:t>H15.120.25</w:t>
      </w:r>
    </w:p>
    <w:p>
      <w:r>
        <w:t>3</w:t>
      </w:r>
    </w:p>
    <w:p>
      <w:r>
        <w:t>26</w:t>
      </w:r>
    </w:p>
    <w:p>
      <w:r>
        <w:t>Trường Trung học cơ sở Nguyễn Đình Chiểu</w:t>
      </w:r>
    </w:p>
    <w:p>
      <w:r>
        <w:t>H15.120.26</w:t>
      </w:r>
    </w:p>
    <w:p>
      <w:r>
        <w:t>3</w:t>
      </w:r>
    </w:p>
    <w:p>
      <w:r>
        <w:t>27</w:t>
      </w:r>
    </w:p>
    <w:p>
      <w:r>
        <w:t>Trường Trung học cơ sở Lê Thị Hồng Gấm</w:t>
      </w:r>
    </w:p>
    <w:p>
      <w:r>
        <w:t>H15.120.27</w:t>
      </w:r>
    </w:p>
    <w:p>
      <w:r>
        <w:t>3</w:t>
      </w:r>
    </w:p>
    <w:p>
      <w:r>
        <w:t>XXII</w:t>
      </w:r>
    </w:p>
    <w:p>
      <w:r>
        <w:t>Xã Ea Kar</w:t>
      </w:r>
    </w:p>
    <w:p>
      <w:r>
        <w:t>H15.121</w:t>
      </w:r>
    </w:p>
    <w:p>
      <w:r>
        <w:t>2</w:t>
      </w:r>
    </w:p>
    <w:p>
      <w:r>
        <w:t>1</w:t>
      </w:r>
    </w:p>
    <w:p>
      <w:r>
        <w:t>Trung tâm Phục vụ hành chính công</w:t>
      </w:r>
    </w:p>
    <w:p>
      <w:r>
        <w:t>H15.121.01</w:t>
      </w:r>
    </w:p>
    <w:p>
      <w:r>
        <w:t>3</w:t>
      </w:r>
    </w:p>
    <w:p>
      <w:r>
        <w:t>2</w:t>
      </w:r>
    </w:p>
    <w:p>
      <w:r>
        <w:t>Văn Phòng HĐND và UBND</w:t>
      </w:r>
    </w:p>
    <w:p>
      <w:r>
        <w:t>H15.121.02</w:t>
      </w:r>
    </w:p>
    <w:p>
      <w:r>
        <w:t>3</w:t>
      </w:r>
    </w:p>
    <w:p>
      <w:r>
        <w:t>3</w:t>
      </w:r>
    </w:p>
    <w:p>
      <w:r>
        <w:t>Phòng Kinh tế</w:t>
      </w:r>
    </w:p>
    <w:p>
      <w:r>
        <w:t>H15.121.03</w:t>
      </w:r>
    </w:p>
    <w:p>
      <w:r>
        <w:t>3</w:t>
      </w:r>
    </w:p>
    <w:p>
      <w:r>
        <w:t>4</w:t>
      </w:r>
    </w:p>
    <w:p>
      <w:r>
        <w:t>Phòng Văn hóa - Xã hội</w:t>
      </w:r>
    </w:p>
    <w:p>
      <w:r>
        <w:t>H15.121.04</w:t>
      </w:r>
    </w:p>
    <w:p>
      <w:r>
        <w:t>3</w:t>
      </w:r>
    </w:p>
    <w:p>
      <w:r>
        <w:t>5</w:t>
      </w:r>
    </w:p>
    <w:p>
      <w:r>
        <w:t>Trường Mầm non Măng Non</w:t>
      </w:r>
    </w:p>
    <w:p>
      <w:r>
        <w:t>H15.121.05</w:t>
      </w:r>
    </w:p>
    <w:p>
      <w:r>
        <w:t>3</w:t>
      </w:r>
    </w:p>
    <w:p>
      <w:r>
        <w:t>6</w:t>
      </w:r>
    </w:p>
    <w:p>
      <w:r>
        <w:t>Trường Mầm non Ngọc Lan</w:t>
      </w:r>
    </w:p>
    <w:p>
      <w:r>
        <w:t>H15.121.06</w:t>
      </w:r>
    </w:p>
    <w:p>
      <w:r>
        <w:t>3</w:t>
      </w:r>
    </w:p>
    <w:p>
      <w:r>
        <w:t>7</w:t>
      </w:r>
    </w:p>
    <w:p>
      <w:r>
        <w:t>Trường Mầm non Sơn Ca</w:t>
      </w:r>
    </w:p>
    <w:p>
      <w:r>
        <w:t>H15.121.07</w:t>
      </w:r>
    </w:p>
    <w:p>
      <w:r>
        <w:t>3</w:t>
      </w:r>
    </w:p>
    <w:p>
      <w:r>
        <w:t>8</w:t>
      </w:r>
    </w:p>
    <w:p>
      <w:r>
        <w:t>Trường Mầm non Mầm Non</w:t>
      </w:r>
    </w:p>
    <w:p>
      <w:r>
        <w:t>H15.121.08</w:t>
      </w:r>
    </w:p>
    <w:p>
      <w:r>
        <w:t>3</w:t>
      </w:r>
    </w:p>
    <w:p>
      <w:r>
        <w:t>9</w:t>
      </w:r>
    </w:p>
    <w:p>
      <w:r>
        <w:t>Trường Mầm non Phong Lan</w:t>
      </w:r>
    </w:p>
    <w:p>
      <w:r>
        <w:t>H15.121.09</w:t>
      </w:r>
    </w:p>
    <w:p>
      <w:r>
        <w:t>3</w:t>
      </w:r>
    </w:p>
    <w:p>
      <w:r>
        <w:t>10</w:t>
      </w:r>
    </w:p>
    <w:p>
      <w:r>
        <w:t>Trường Mầm non Sao Khuê</w:t>
      </w:r>
    </w:p>
    <w:p>
      <w:r>
        <w:t>H15.121.10</w:t>
      </w:r>
    </w:p>
    <w:p>
      <w:r>
        <w:t>3</w:t>
      </w:r>
    </w:p>
    <w:p>
      <w:r>
        <w:t>11</w:t>
      </w:r>
    </w:p>
    <w:p>
      <w:r>
        <w:t>Trường Mầm non Họa My</w:t>
      </w:r>
    </w:p>
    <w:p>
      <w:r>
        <w:t>H15.121.11</w:t>
      </w:r>
    </w:p>
    <w:p>
      <w:r>
        <w:t>3</w:t>
      </w:r>
    </w:p>
    <w:p>
      <w:r>
        <w:t>12</w:t>
      </w:r>
    </w:p>
    <w:p>
      <w:r>
        <w:t>Trường Mầm non Hoa Mai</w:t>
      </w:r>
    </w:p>
    <w:p>
      <w:r>
        <w:t>H15.121.12</w:t>
      </w:r>
    </w:p>
    <w:p>
      <w:r>
        <w:t>3</w:t>
      </w:r>
    </w:p>
    <w:p>
      <w:r>
        <w:t>13</w:t>
      </w:r>
    </w:p>
    <w:p>
      <w:r>
        <w:t>Trường Mầm non Sao Mai</w:t>
      </w:r>
    </w:p>
    <w:p>
      <w:r>
        <w:t>H15.121.13</w:t>
      </w:r>
    </w:p>
    <w:p>
      <w:r>
        <w:t>3</w:t>
      </w:r>
    </w:p>
    <w:p>
      <w:r>
        <w:t>14</w:t>
      </w:r>
    </w:p>
    <w:p>
      <w:r>
        <w:t>Trường Mầm non Hoa Hồng</w:t>
      </w:r>
    </w:p>
    <w:p>
      <w:r>
        <w:t>H15.121.14</w:t>
      </w:r>
    </w:p>
    <w:p>
      <w:r>
        <w:t>3</w:t>
      </w:r>
    </w:p>
    <w:p>
      <w:r>
        <w:t>15</w:t>
      </w:r>
    </w:p>
    <w:p>
      <w:r>
        <w:t>Trường Tiểu học Trần Hưng Đạo</w:t>
      </w:r>
    </w:p>
    <w:p>
      <w:r>
        <w:t>H15.121.15</w:t>
      </w:r>
    </w:p>
    <w:p>
      <w:r>
        <w:t>3</w:t>
      </w:r>
    </w:p>
    <w:p>
      <w:r>
        <w:t>16</w:t>
      </w:r>
    </w:p>
    <w:p>
      <w:r>
        <w:t>Trường Tiểu học Nguyễn Thị Minh Khai</w:t>
      </w:r>
    </w:p>
    <w:p>
      <w:r>
        <w:t>H15.121.16</w:t>
      </w:r>
    </w:p>
    <w:p>
      <w:r>
        <w:t>3</w:t>
      </w:r>
    </w:p>
    <w:p>
      <w:r>
        <w:t>17</w:t>
      </w:r>
    </w:p>
    <w:p>
      <w:r>
        <w:t>Trường Tiểu học Ngô Thì Nhậm</w:t>
      </w:r>
    </w:p>
    <w:p>
      <w:r>
        <w:t>H15.121.17</w:t>
      </w:r>
    </w:p>
    <w:p>
      <w:r>
        <w:t>3</w:t>
      </w:r>
    </w:p>
    <w:p>
      <w:r>
        <w:t>18</w:t>
      </w:r>
    </w:p>
    <w:p>
      <w:r>
        <w:t>Trường Tiểu học Lê Lợi</w:t>
      </w:r>
    </w:p>
    <w:p>
      <w:r>
        <w:t>H15.121.18</w:t>
      </w:r>
    </w:p>
    <w:p>
      <w:r>
        <w:t>3</w:t>
      </w:r>
    </w:p>
    <w:p>
      <w:r>
        <w:t>19</w:t>
      </w:r>
    </w:p>
    <w:p>
      <w:r>
        <w:t>Trường Tiểu học Ngô Quyền</w:t>
      </w:r>
    </w:p>
    <w:p>
      <w:r>
        <w:t>H15.121.19</w:t>
      </w:r>
    </w:p>
    <w:p>
      <w:r>
        <w:t>3</w:t>
      </w:r>
    </w:p>
    <w:p>
      <w:r>
        <w:t>20</w:t>
      </w:r>
    </w:p>
    <w:p>
      <w:r>
        <w:t>Trường Tiểu học Mạc Thị Bưởi</w:t>
      </w:r>
    </w:p>
    <w:p>
      <w:r>
        <w:t>H15.121.20</w:t>
      </w:r>
    </w:p>
    <w:p>
      <w:r>
        <w:t>3</w:t>
      </w:r>
    </w:p>
    <w:p>
      <w:r>
        <w:t>21</w:t>
      </w:r>
    </w:p>
    <w:p>
      <w:r>
        <w:t>Trường Tiểu học Trưng Vương</w:t>
      </w:r>
    </w:p>
    <w:p>
      <w:r>
        <w:t>H15.121.21</w:t>
      </w:r>
    </w:p>
    <w:p>
      <w:r>
        <w:t>3</w:t>
      </w:r>
    </w:p>
    <w:p>
      <w:r>
        <w:t>22</w:t>
      </w:r>
    </w:p>
    <w:p>
      <w:r>
        <w:t>Trường Tiểu học Lê Quý Đôn</w:t>
      </w:r>
    </w:p>
    <w:p>
      <w:r>
        <w:t>H15.121.22</w:t>
      </w:r>
    </w:p>
    <w:p>
      <w:r>
        <w:t>3</w:t>
      </w:r>
    </w:p>
    <w:p>
      <w:r>
        <w:t>23</w:t>
      </w:r>
    </w:p>
    <w:p>
      <w:r>
        <w:t>Trường Tiểu học Nguyễn Chí Thanh</w:t>
      </w:r>
    </w:p>
    <w:p>
      <w:r>
        <w:t>H15.121.23</w:t>
      </w:r>
    </w:p>
    <w:p>
      <w:r>
        <w:t>3</w:t>
      </w:r>
    </w:p>
    <w:p>
      <w:r>
        <w:t>24</w:t>
      </w:r>
    </w:p>
    <w:p>
      <w:r>
        <w:t>Trường Tiểu học Hoàng Văn Thụ</w:t>
      </w:r>
    </w:p>
    <w:p>
      <w:r>
        <w:t>H15.121.24</w:t>
      </w:r>
    </w:p>
    <w:p>
      <w:r>
        <w:t>3</w:t>
      </w:r>
    </w:p>
    <w:p>
      <w:r>
        <w:t>25</w:t>
      </w:r>
    </w:p>
    <w:p>
      <w:r>
        <w:t>Trường Tiểu học Nguyễn Bá Ngọc</w:t>
      </w:r>
    </w:p>
    <w:p>
      <w:r>
        <w:t>H15.121.25</w:t>
      </w:r>
    </w:p>
    <w:p>
      <w:r>
        <w:t>3</w:t>
      </w:r>
    </w:p>
    <w:p>
      <w:r>
        <w:t>26</w:t>
      </w:r>
    </w:p>
    <w:p>
      <w:r>
        <w:t>Trường Tiểu học Lê Thị Hồng Gấm</w:t>
      </w:r>
    </w:p>
    <w:p>
      <w:r>
        <w:t>H15.121.26</w:t>
      </w:r>
    </w:p>
    <w:p>
      <w:r>
        <w:t>3</w:t>
      </w:r>
    </w:p>
    <w:p>
      <w:r>
        <w:t>27</w:t>
      </w:r>
    </w:p>
    <w:p>
      <w:r>
        <w:t>Trường Tiểu học Nguyễn Văn Bé</w:t>
      </w:r>
    </w:p>
    <w:p>
      <w:r>
        <w:t>H15.121.27</w:t>
      </w:r>
    </w:p>
    <w:p>
      <w:r>
        <w:t>3</w:t>
      </w:r>
    </w:p>
    <w:p>
      <w:r>
        <w:t>28</w:t>
      </w:r>
    </w:p>
    <w:p>
      <w:r>
        <w:t>Trường Tiểu học Nguyễn Văn Cừ</w:t>
      </w:r>
    </w:p>
    <w:p>
      <w:r>
        <w:t>H15.121.28</w:t>
      </w:r>
    </w:p>
    <w:p>
      <w:r>
        <w:t>3</w:t>
      </w:r>
    </w:p>
    <w:p>
      <w:r>
        <w:t>29</w:t>
      </w:r>
    </w:p>
    <w:p>
      <w:r>
        <w:t>Trường Tiểu học Trần Văn Ơn</w:t>
      </w:r>
    </w:p>
    <w:p>
      <w:r>
        <w:t>H15.121.29</w:t>
      </w:r>
    </w:p>
    <w:p>
      <w:r>
        <w:t>3</w:t>
      </w:r>
    </w:p>
    <w:p>
      <w:r>
        <w:t>30</w:t>
      </w:r>
    </w:p>
    <w:p>
      <w:r>
        <w:t>Trường Tiểu học Lê Hồng Phong</w:t>
      </w:r>
    </w:p>
    <w:p>
      <w:r>
        <w:t>H15.121.30</w:t>
      </w:r>
    </w:p>
    <w:p>
      <w:r>
        <w:t>3</w:t>
      </w:r>
    </w:p>
    <w:p>
      <w:r>
        <w:t>31</w:t>
      </w:r>
    </w:p>
    <w:p>
      <w:r>
        <w:t>Trường Trung học cơ sở Chu Văn An</w:t>
      </w:r>
    </w:p>
    <w:p>
      <w:r>
        <w:t>H15.121.31</w:t>
      </w:r>
    </w:p>
    <w:p>
      <w:r>
        <w:t>3</w:t>
      </w:r>
    </w:p>
    <w:p>
      <w:r>
        <w:t>32</w:t>
      </w:r>
    </w:p>
    <w:p>
      <w:r>
        <w:t>Trường Trung học cơ sở Nguyễn Khuyến</w:t>
      </w:r>
    </w:p>
    <w:p>
      <w:r>
        <w:t>H15.121.32</w:t>
      </w:r>
    </w:p>
    <w:p>
      <w:r>
        <w:t>3</w:t>
      </w:r>
    </w:p>
    <w:p>
      <w:r>
        <w:t>33</w:t>
      </w:r>
    </w:p>
    <w:p>
      <w:r>
        <w:t>Trường Trung học cơ sở Nguyễn Đình Chiểu</w:t>
      </w:r>
    </w:p>
    <w:p>
      <w:r>
        <w:t>H15.121.33</w:t>
      </w:r>
    </w:p>
    <w:p>
      <w:r>
        <w:t>3</w:t>
      </w:r>
    </w:p>
    <w:p>
      <w:r>
        <w:t>34</w:t>
      </w:r>
    </w:p>
    <w:p>
      <w:r>
        <w:t>Trường Trung học cơ sở Nguyễn Đức Cảnh</w:t>
      </w:r>
    </w:p>
    <w:p>
      <w:r>
        <w:t>H15.121.34</w:t>
      </w:r>
    </w:p>
    <w:p>
      <w:r>
        <w:t>3</w:t>
      </w:r>
    </w:p>
    <w:p>
      <w:r>
        <w:t>35</w:t>
      </w:r>
    </w:p>
    <w:p>
      <w:r>
        <w:t>Trường Trung học cơ sở Nguyễn Bỉnh Khiêm</w:t>
      </w:r>
    </w:p>
    <w:p>
      <w:r>
        <w:t>H15.121.35</w:t>
      </w:r>
    </w:p>
    <w:p>
      <w:r>
        <w:t>3</w:t>
      </w:r>
    </w:p>
    <w:p>
      <w:r>
        <w:t>36</w:t>
      </w:r>
    </w:p>
    <w:p>
      <w:r>
        <w:t>Trường Trung học cơ sở Nguyễn Văn Trỗi</w:t>
      </w:r>
    </w:p>
    <w:p>
      <w:r>
        <w:t>H15.121.36</w:t>
      </w:r>
    </w:p>
    <w:p>
      <w:r>
        <w:t>3</w:t>
      </w:r>
    </w:p>
    <w:p>
      <w:r>
        <w:t>37</w:t>
      </w:r>
    </w:p>
    <w:p>
      <w:r>
        <w:t>Trường Phổ thông Phổ thông Dân tộc Nội trú Trung học cơ sở Ea Kar</w:t>
      </w:r>
    </w:p>
    <w:p>
      <w:r>
        <w:t>H15.121.37</w:t>
      </w:r>
    </w:p>
    <w:p>
      <w:r>
        <w:t>3</w:t>
      </w:r>
    </w:p>
    <w:p>
      <w:r>
        <w:t>38</w:t>
      </w:r>
    </w:p>
    <w:p>
      <w:r>
        <w:t>Trường Trung học cơ sở Lương Thế Vinh</w:t>
      </w:r>
    </w:p>
    <w:p>
      <w:r>
        <w:t>H15.121.38</w:t>
      </w:r>
    </w:p>
    <w:p>
      <w:r>
        <w:t>3</w:t>
      </w:r>
    </w:p>
    <w:p>
      <w:r>
        <w:t>39</w:t>
      </w:r>
    </w:p>
    <w:p>
      <w:r>
        <w:t>Trường Trung học cơ sở Trần Phú</w:t>
      </w:r>
    </w:p>
    <w:p>
      <w:r>
        <w:t>H15.121.39</w:t>
      </w:r>
    </w:p>
    <w:p>
      <w:r>
        <w:t>3</w:t>
      </w:r>
    </w:p>
    <w:p>
      <w:r>
        <w:t>40</w:t>
      </w:r>
    </w:p>
    <w:p>
      <w:r>
        <w:t>Trường mầm non Baby House</w:t>
      </w:r>
    </w:p>
    <w:p>
      <w:r>
        <w:t>H15.121.40</w:t>
      </w:r>
    </w:p>
    <w:p>
      <w:r>
        <w:t>3</w:t>
      </w:r>
    </w:p>
    <w:p>
      <w:r>
        <w:t>41</w:t>
      </w:r>
    </w:p>
    <w:p>
      <w:r>
        <w:t>Trường mầm non Sóc Nâu</w:t>
      </w:r>
    </w:p>
    <w:p>
      <w:r>
        <w:t>H15.121.41</w:t>
      </w:r>
    </w:p>
    <w:p>
      <w:r>
        <w:t>3</w:t>
      </w:r>
    </w:p>
    <w:p>
      <w:r>
        <w:t>42</w:t>
      </w:r>
    </w:p>
    <w:p>
      <w:r>
        <w:t>Trung tâm Truyền thông - Văn hóa - Thể thao</w:t>
      </w:r>
    </w:p>
    <w:p>
      <w:r>
        <w:t>H15.121.42</w:t>
      </w:r>
    </w:p>
    <w:p>
      <w:r>
        <w:t>3</w:t>
      </w:r>
    </w:p>
    <w:p>
      <w:r>
        <w:t>XXIII</w:t>
      </w:r>
    </w:p>
    <w:p>
      <w:r>
        <w:t>Xã Ea Ô</w:t>
      </w:r>
    </w:p>
    <w:p>
      <w:r>
        <w:t>H15.122</w:t>
      </w:r>
    </w:p>
    <w:p>
      <w:r>
        <w:t>2</w:t>
      </w:r>
    </w:p>
    <w:p>
      <w:r>
        <w:t>1</w:t>
      </w:r>
    </w:p>
    <w:p>
      <w:r>
        <w:t>Trung tâm Phục vụ hành chính công</w:t>
      </w:r>
    </w:p>
    <w:p>
      <w:r>
        <w:t>H15.122.01</w:t>
      </w:r>
    </w:p>
    <w:p>
      <w:r>
        <w:t>3</w:t>
      </w:r>
    </w:p>
    <w:p>
      <w:r>
        <w:t>2</w:t>
      </w:r>
    </w:p>
    <w:p>
      <w:r>
        <w:t>Văn Phòng HĐND và UBND</w:t>
      </w:r>
    </w:p>
    <w:p>
      <w:r>
        <w:t>H15.122.02</w:t>
      </w:r>
    </w:p>
    <w:p>
      <w:r>
        <w:t>3</w:t>
      </w:r>
    </w:p>
    <w:p>
      <w:r>
        <w:t>3</w:t>
      </w:r>
    </w:p>
    <w:p>
      <w:r>
        <w:t>Phòng Kinh tế</w:t>
      </w:r>
    </w:p>
    <w:p>
      <w:r>
        <w:t>H15.122.03</w:t>
      </w:r>
    </w:p>
    <w:p>
      <w:r>
        <w:t>3</w:t>
      </w:r>
    </w:p>
    <w:p>
      <w:r>
        <w:t>4</w:t>
      </w:r>
    </w:p>
    <w:p>
      <w:r>
        <w:t>Phòng Văn hóa - Xã hội</w:t>
      </w:r>
    </w:p>
    <w:p>
      <w:r>
        <w:t>H15.122.04</w:t>
      </w:r>
    </w:p>
    <w:p>
      <w:r>
        <w:t>3</w:t>
      </w:r>
    </w:p>
    <w:p>
      <w:r>
        <w:t>5</w:t>
      </w:r>
    </w:p>
    <w:p>
      <w:r>
        <w:t>Trường Mầm non Ánh Dương</w:t>
      </w:r>
    </w:p>
    <w:p>
      <w:r>
        <w:t>H15.122.05</w:t>
      </w:r>
    </w:p>
    <w:p>
      <w:r>
        <w:t>3</w:t>
      </w:r>
    </w:p>
    <w:p>
      <w:r>
        <w:t>6</w:t>
      </w:r>
    </w:p>
    <w:p>
      <w:r>
        <w:t>Trường Mầm non Tuổi Ngọc</w:t>
      </w:r>
    </w:p>
    <w:p>
      <w:r>
        <w:t>H15.122.06</w:t>
      </w:r>
    </w:p>
    <w:p>
      <w:r>
        <w:t>3</w:t>
      </w:r>
    </w:p>
    <w:p>
      <w:r>
        <w:t>7</w:t>
      </w:r>
    </w:p>
    <w:p>
      <w:r>
        <w:t>Trường Mầm non Tuổi Thơ</w:t>
      </w:r>
    </w:p>
    <w:p>
      <w:r>
        <w:t>H15.122.07</w:t>
      </w:r>
    </w:p>
    <w:p>
      <w:r>
        <w:t>3</w:t>
      </w:r>
    </w:p>
    <w:p>
      <w:r>
        <w:t>8</w:t>
      </w:r>
    </w:p>
    <w:p>
      <w:r>
        <w:t>Trường Mầm non Hoa Ban</w:t>
      </w:r>
    </w:p>
    <w:p>
      <w:r>
        <w:t>H15.122.08</w:t>
      </w:r>
    </w:p>
    <w:p>
      <w:r>
        <w:t>3</w:t>
      </w:r>
    </w:p>
    <w:p>
      <w:r>
        <w:t>9</w:t>
      </w:r>
    </w:p>
    <w:p>
      <w:r>
        <w:t>Trường Tiểu học Lê Văn Tám</w:t>
      </w:r>
    </w:p>
    <w:p>
      <w:r>
        <w:t>H15.122.09</w:t>
      </w:r>
    </w:p>
    <w:p>
      <w:r>
        <w:t>3</w:t>
      </w:r>
    </w:p>
    <w:p>
      <w:r>
        <w:t>10</w:t>
      </w:r>
    </w:p>
    <w:p>
      <w:r>
        <w:t>Trường Tiểu học Nguyễn Công Trứ</w:t>
      </w:r>
    </w:p>
    <w:p>
      <w:r>
        <w:t>H15.122.10</w:t>
      </w:r>
    </w:p>
    <w:p>
      <w:r>
        <w:t>3</w:t>
      </w:r>
    </w:p>
    <w:p>
      <w:r>
        <w:t>11</w:t>
      </w:r>
    </w:p>
    <w:p>
      <w:r>
        <w:t>Trường Tiểu học Đào Duy Từ</w:t>
      </w:r>
    </w:p>
    <w:p>
      <w:r>
        <w:t>H15.122.11</w:t>
      </w:r>
    </w:p>
    <w:p>
      <w:r>
        <w:t>3</w:t>
      </w:r>
    </w:p>
    <w:p>
      <w:r>
        <w:t>12</w:t>
      </w:r>
    </w:p>
    <w:p>
      <w:r>
        <w:t>Trường Tiểu học Nguyễn Thái Học</w:t>
      </w:r>
    </w:p>
    <w:p>
      <w:r>
        <w:t>H15.122.12</w:t>
      </w:r>
    </w:p>
    <w:p>
      <w:r>
        <w:t>3</w:t>
      </w:r>
    </w:p>
    <w:p>
      <w:r>
        <w:t>13</w:t>
      </w:r>
    </w:p>
    <w:p>
      <w:r>
        <w:t>Trường Tiểu học Trần Bình Trọng</w:t>
      </w:r>
    </w:p>
    <w:p>
      <w:r>
        <w:t>H15.122.13</w:t>
      </w:r>
    </w:p>
    <w:p>
      <w:r>
        <w:t>3</w:t>
      </w:r>
    </w:p>
    <w:p>
      <w:r>
        <w:t>14</w:t>
      </w:r>
    </w:p>
    <w:p>
      <w:r>
        <w:t>Trường Trung học cơ sở Phan Đình Phùng</w:t>
      </w:r>
    </w:p>
    <w:p>
      <w:r>
        <w:t>H15.122.14</w:t>
      </w:r>
    </w:p>
    <w:p>
      <w:r>
        <w:t>3</w:t>
      </w:r>
    </w:p>
    <w:p>
      <w:r>
        <w:t>15</w:t>
      </w:r>
    </w:p>
    <w:p>
      <w:r>
        <w:t>Trường Trung học cơ sở Phạm Hồng Thái</w:t>
      </w:r>
    </w:p>
    <w:p>
      <w:r>
        <w:t>H15.122.15</w:t>
      </w:r>
    </w:p>
    <w:p>
      <w:r>
        <w:t>3</w:t>
      </w:r>
    </w:p>
    <w:p>
      <w:r>
        <w:t>XXIV</w:t>
      </w:r>
    </w:p>
    <w:p>
      <w:r>
        <w:t>Xã Ea Knốp</w:t>
      </w:r>
    </w:p>
    <w:p>
      <w:r>
        <w:t>H15.123</w:t>
      </w:r>
    </w:p>
    <w:p>
      <w:r>
        <w:t>3</w:t>
      </w:r>
    </w:p>
    <w:p>
      <w:r>
        <w:t>1</w:t>
      </w:r>
    </w:p>
    <w:p>
      <w:r>
        <w:t>Trung tâm Phục vụ hành chính công</w:t>
      </w:r>
    </w:p>
    <w:p>
      <w:r>
        <w:t>H15.123.01</w:t>
      </w:r>
    </w:p>
    <w:p>
      <w:r>
        <w:t>2</w:t>
      </w:r>
    </w:p>
    <w:p>
      <w:r>
        <w:t>2</w:t>
      </w:r>
    </w:p>
    <w:p>
      <w:r>
        <w:t>Văn Phòng HĐND và UBND</w:t>
      </w:r>
    </w:p>
    <w:p>
      <w:r>
        <w:t>H15.123.02</w:t>
      </w:r>
    </w:p>
    <w:p>
      <w:r>
        <w:t>3</w:t>
      </w:r>
    </w:p>
    <w:p>
      <w:r>
        <w:t>3</w:t>
      </w:r>
    </w:p>
    <w:p>
      <w:r>
        <w:t>Phòng Kinh tế</w:t>
      </w:r>
    </w:p>
    <w:p>
      <w:r>
        <w:t>H15.123.03</w:t>
      </w:r>
    </w:p>
    <w:p>
      <w:r>
        <w:t>3</w:t>
      </w:r>
    </w:p>
    <w:p>
      <w:r>
        <w:t>4</w:t>
      </w:r>
    </w:p>
    <w:p>
      <w:r>
        <w:t>Phòng Văn hóa - Xã hội</w:t>
      </w:r>
    </w:p>
    <w:p>
      <w:r>
        <w:t>H15.123.04</w:t>
      </w:r>
    </w:p>
    <w:p>
      <w:r>
        <w:t>3</w:t>
      </w:r>
    </w:p>
    <w:p>
      <w:r>
        <w:t>5</w:t>
      </w:r>
    </w:p>
    <w:p>
      <w:r>
        <w:t>Trường Mầm non Bình Minh</w:t>
      </w:r>
    </w:p>
    <w:p>
      <w:r>
        <w:t>H15.123.05</w:t>
      </w:r>
    </w:p>
    <w:p>
      <w:r>
        <w:t>3</w:t>
      </w:r>
    </w:p>
    <w:p>
      <w:r>
        <w:t>6</w:t>
      </w:r>
    </w:p>
    <w:p>
      <w:r>
        <w:t>Trường Mầm non Bông Sen</w:t>
      </w:r>
    </w:p>
    <w:p>
      <w:r>
        <w:t>H15.123.06</w:t>
      </w:r>
    </w:p>
    <w:p>
      <w:r>
        <w:t>3</w:t>
      </w:r>
    </w:p>
    <w:p>
      <w:r>
        <w:t>7</w:t>
      </w:r>
    </w:p>
    <w:p>
      <w:r>
        <w:t>Trường Mầm non Hoa Cúc</w:t>
      </w:r>
    </w:p>
    <w:p>
      <w:r>
        <w:t>H15.123.07</w:t>
      </w:r>
    </w:p>
    <w:p>
      <w:r>
        <w:t>3</w:t>
      </w:r>
    </w:p>
    <w:p>
      <w:r>
        <w:t>8</w:t>
      </w:r>
    </w:p>
    <w:p>
      <w:r>
        <w:t>Trường Mầm non Thanh Bình</w:t>
      </w:r>
    </w:p>
    <w:p>
      <w:r>
        <w:t>H15.123.08</w:t>
      </w:r>
    </w:p>
    <w:p>
      <w:r>
        <w:t>3</w:t>
      </w:r>
    </w:p>
    <w:p>
      <w:r>
        <w:t>9</w:t>
      </w:r>
    </w:p>
    <w:p>
      <w:r>
        <w:t>Trường Mầm non Hoa Đào</w:t>
      </w:r>
    </w:p>
    <w:p>
      <w:r>
        <w:t>H15.123.09</w:t>
      </w:r>
    </w:p>
    <w:p>
      <w:r>
        <w:t>3</w:t>
      </w:r>
    </w:p>
    <w:p>
      <w:r>
        <w:t>10</w:t>
      </w:r>
    </w:p>
    <w:p>
      <w:r>
        <w:t>Trường Tiểu học Kim Đồng</w:t>
      </w:r>
    </w:p>
    <w:p>
      <w:r>
        <w:t>H15.123.10</w:t>
      </w:r>
    </w:p>
    <w:p>
      <w:r>
        <w:t>3</w:t>
      </w:r>
    </w:p>
    <w:p>
      <w:r>
        <w:t>11</w:t>
      </w:r>
    </w:p>
    <w:p>
      <w:r>
        <w:t>Trường Tiểu học Nguyễn Huệ</w:t>
      </w:r>
    </w:p>
    <w:p>
      <w:r>
        <w:t>H15.123.11</w:t>
      </w:r>
    </w:p>
    <w:p>
      <w:r>
        <w:t>3</w:t>
      </w:r>
    </w:p>
    <w:p>
      <w:r>
        <w:t>12</w:t>
      </w:r>
    </w:p>
    <w:p>
      <w:r>
        <w:t>Trường Tiểu học Nguyễn Du</w:t>
      </w:r>
    </w:p>
    <w:p>
      <w:r>
        <w:t>H15.123.12</w:t>
      </w:r>
    </w:p>
    <w:p>
      <w:r>
        <w:t>3</w:t>
      </w:r>
    </w:p>
    <w:p>
      <w:r>
        <w:t>13</w:t>
      </w:r>
    </w:p>
    <w:p>
      <w:r>
        <w:t>Trường Tiểu học Tô Hiệu</w:t>
      </w:r>
    </w:p>
    <w:p>
      <w:r>
        <w:t>H15.123.13</w:t>
      </w:r>
    </w:p>
    <w:p>
      <w:r>
        <w:t>3</w:t>
      </w:r>
    </w:p>
    <w:p>
      <w:r>
        <w:t>14</w:t>
      </w:r>
    </w:p>
    <w:p>
      <w:r>
        <w:t>Trường Tiểu học La Văn Cầu</w:t>
      </w:r>
    </w:p>
    <w:p>
      <w:r>
        <w:t>H15.123.14</w:t>
      </w:r>
    </w:p>
    <w:p>
      <w:r>
        <w:t>3</w:t>
      </w:r>
    </w:p>
    <w:p>
      <w:r>
        <w:t>15</w:t>
      </w:r>
    </w:p>
    <w:p>
      <w:r>
        <w:t>Trường Tiểu học Trần Cao Vân</w:t>
      </w:r>
    </w:p>
    <w:p>
      <w:r>
        <w:t>H15.123.15</w:t>
      </w:r>
    </w:p>
    <w:p>
      <w:r>
        <w:t>3</w:t>
      </w:r>
    </w:p>
    <w:p>
      <w:r>
        <w:t>16</w:t>
      </w:r>
    </w:p>
    <w:p>
      <w:r>
        <w:t>Trường Trung học cơ sở Hùng Vương</w:t>
      </w:r>
    </w:p>
    <w:p>
      <w:r>
        <w:t>H15.123.16</w:t>
      </w:r>
    </w:p>
    <w:p>
      <w:r>
        <w:t>3</w:t>
      </w:r>
    </w:p>
    <w:p>
      <w:r>
        <w:t>17</w:t>
      </w:r>
    </w:p>
    <w:p>
      <w:r>
        <w:t>Trường Trung học cơ sở Đinh Tiên Hoàng</w:t>
      </w:r>
    </w:p>
    <w:p>
      <w:r>
        <w:t>H15.123.17</w:t>
      </w:r>
    </w:p>
    <w:p>
      <w:r>
        <w:t>3</w:t>
      </w:r>
    </w:p>
    <w:p>
      <w:r>
        <w:t>18</w:t>
      </w:r>
    </w:p>
    <w:p>
      <w:r>
        <w:t>Trường Trung học cơ sở Cao Bá Quát</w:t>
      </w:r>
    </w:p>
    <w:p>
      <w:r>
        <w:t>H15.123.18</w:t>
      </w:r>
    </w:p>
    <w:p>
      <w:r>
        <w:t>3</w:t>
      </w:r>
    </w:p>
    <w:p>
      <w:r>
        <w:t>19</w:t>
      </w:r>
    </w:p>
    <w:p>
      <w:r>
        <w:t>Trường Tiểu học và Trung học cơ sở Lý Tự Trọng</w:t>
      </w:r>
    </w:p>
    <w:p>
      <w:r>
        <w:t>H15.123.19</w:t>
      </w:r>
    </w:p>
    <w:p>
      <w:r>
        <w:t>3</w:t>
      </w:r>
    </w:p>
    <w:p>
      <w:r>
        <w:t>XXV</w:t>
      </w:r>
    </w:p>
    <w:p>
      <w:r>
        <w:t>Xã Cư Yang</w:t>
      </w:r>
    </w:p>
    <w:p>
      <w:r>
        <w:t>H15.124</w:t>
      </w:r>
    </w:p>
    <w:p>
      <w:r>
        <w:t>2</w:t>
      </w:r>
    </w:p>
    <w:p>
      <w:r>
        <w:t>1</w:t>
      </w:r>
    </w:p>
    <w:p>
      <w:r>
        <w:t>Trung tâm Phục vụ hành chính công</w:t>
      </w:r>
    </w:p>
    <w:p>
      <w:r>
        <w:t>H15.124.01</w:t>
      </w:r>
    </w:p>
    <w:p>
      <w:r>
        <w:t>3</w:t>
      </w:r>
    </w:p>
    <w:p>
      <w:r>
        <w:t>2</w:t>
      </w:r>
    </w:p>
    <w:p>
      <w:r>
        <w:t>Văn Phòng HĐND và UBND</w:t>
      </w:r>
    </w:p>
    <w:p>
      <w:r>
        <w:t>H15.124.02</w:t>
      </w:r>
    </w:p>
    <w:p>
      <w:r>
        <w:t>3</w:t>
      </w:r>
    </w:p>
    <w:p>
      <w:r>
        <w:t>3</w:t>
      </w:r>
    </w:p>
    <w:p>
      <w:r>
        <w:t>Phòng Kinh tế</w:t>
      </w:r>
    </w:p>
    <w:p>
      <w:r>
        <w:t>H15.124.03</w:t>
      </w:r>
    </w:p>
    <w:p>
      <w:r>
        <w:t>3</w:t>
      </w:r>
    </w:p>
    <w:p>
      <w:r>
        <w:t>4</w:t>
      </w:r>
    </w:p>
    <w:p>
      <w:r>
        <w:t>Phòng Văn hóa - Xã hội</w:t>
      </w:r>
    </w:p>
    <w:p>
      <w:r>
        <w:t>H15.124.04</w:t>
      </w:r>
    </w:p>
    <w:p>
      <w:r>
        <w:t>3</w:t>
      </w:r>
    </w:p>
    <w:p>
      <w:r>
        <w:t>5</w:t>
      </w:r>
    </w:p>
    <w:p>
      <w:r>
        <w:t>Trường Mầm non Hướng Dương</w:t>
      </w:r>
    </w:p>
    <w:p>
      <w:r>
        <w:t>H15.124.05</w:t>
      </w:r>
    </w:p>
    <w:p>
      <w:r>
        <w:t>3</w:t>
      </w:r>
    </w:p>
    <w:p>
      <w:r>
        <w:t>6</w:t>
      </w:r>
    </w:p>
    <w:p>
      <w:r>
        <w:t>Trường Mầm non Hoa Pơ Lang</w:t>
      </w:r>
    </w:p>
    <w:p>
      <w:r>
        <w:t>H15.124.06</w:t>
      </w:r>
    </w:p>
    <w:p>
      <w:r>
        <w:t>3</w:t>
      </w:r>
    </w:p>
    <w:p>
      <w:r>
        <w:t>7</w:t>
      </w:r>
    </w:p>
    <w:p>
      <w:r>
        <w:t>Trường Tiểu học Hà Huy Tập</w:t>
      </w:r>
    </w:p>
    <w:p>
      <w:r>
        <w:t>H15.124.07</w:t>
      </w:r>
    </w:p>
    <w:p>
      <w:r>
        <w:t>3</w:t>
      </w:r>
    </w:p>
    <w:p>
      <w:r>
        <w:t>8</w:t>
      </w:r>
    </w:p>
    <w:p>
      <w:r>
        <w:t>Trường Tiểu học Nguyễn Viết Xuân</w:t>
      </w:r>
    </w:p>
    <w:p>
      <w:r>
        <w:t>H15.124.08</w:t>
      </w:r>
    </w:p>
    <w:p>
      <w:r>
        <w:t>3</w:t>
      </w:r>
    </w:p>
    <w:p>
      <w:r>
        <w:t>9</w:t>
      </w:r>
    </w:p>
    <w:p>
      <w:r>
        <w:t>Trường Tiểu học Lý Thường Kiệt</w:t>
      </w:r>
    </w:p>
    <w:p>
      <w:r>
        <w:t>H15.124.09</w:t>
      </w:r>
    </w:p>
    <w:p>
      <w:r>
        <w:t>3</w:t>
      </w:r>
    </w:p>
    <w:p>
      <w:r>
        <w:t>10</w:t>
      </w:r>
    </w:p>
    <w:p>
      <w:r>
        <w:t>Trường Trung học cơ sở Hoàng Hoa Thám</w:t>
      </w:r>
    </w:p>
    <w:p>
      <w:r>
        <w:t>H15.124.10</w:t>
      </w:r>
    </w:p>
    <w:p>
      <w:r>
        <w:t>3</w:t>
      </w:r>
    </w:p>
    <w:p>
      <w:r>
        <w:t>11</w:t>
      </w:r>
    </w:p>
    <w:p>
      <w:r>
        <w:t>Trường Trung học cơ sở Phan Đăng Lưu</w:t>
      </w:r>
    </w:p>
    <w:p>
      <w:r>
        <w:t>H15.124.11</w:t>
      </w:r>
    </w:p>
    <w:p>
      <w:r>
        <w:t>3</w:t>
      </w:r>
    </w:p>
    <w:p>
      <w:r>
        <w:t>12</w:t>
      </w:r>
    </w:p>
    <w:p>
      <w:r>
        <w:t>Trường Tiểu học và Trung học cơ sở Vừ A Dính</w:t>
      </w:r>
    </w:p>
    <w:p>
      <w:r>
        <w:t>H15.124.12</w:t>
      </w:r>
    </w:p>
    <w:p>
      <w:r>
        <w:t>3</w:t>
      </w:r>
    </w:p>
    <w:p>
      <w:r>
        <w:t>XXVI</w:t>
      </w:r>
    </w:p>
    <w:p>
      <w:r>
        <w:t>Xã Ea Păl</w:t>
      </w:r>
    </w:p>
    <w:p>
      <w:r>
        <w:t>H15.125</w:t>
      </w:r>
    </w:p>
    <w:p>
      <w:r>
        <w:t>2</w:t>
      </w:r>
    </w:p>
    <w:p>
      <w:r>
        <w:t>1</w:t>
      </w:r>
    </w:p>
    <w:p>
      <w:r>
        <w:t>Trung tâm Phục vụ hành chính công</w:t>
      </w:r>
    </w:p>
    <w:p>
      <w:r>
        <w:t>H15.125.01</w:t>
      </w:r>
    </w:p>
    <w:p>
      <w:r>
        <w:t>3</w:t>
      </w:r>
    </w:p>
    <w:p>
      <w:r>
        <w:t>2</w:t>
      </w:r>
    </w:p>
    <w:p>
      <w:r>
        <w:t>Văn Phòng HĐND và UBND</w:t>
      </w:r>
    </w:p>
    <w:p>
      <w:r>
        <w:t>H15.125.02</w:t>
      </w:r>
    </w:p>
    <w:p>
      <w:r>
        <w:t>3</w:t>
      </w:r>
    </w:p>
    <w:p>
      <w:r>
        <w:t>3</w:t>
      </w:r>
    </w:p>
    <w:p>
      <w:r>
        <w:t>Phòng Kinh tế</w:t>
      </w:r>
    </w:p>
    <w:p>
      <w:r>
        <w:t>H15.125.03</w:t>
      </w:r>
    </w:p>
    <w:p>
      <w:r>
        <w:t>3</w:t>
      </w:r>
    </w:p>
    <w:p>
      <w:r>
        <w:t>4</w:t>
      </w:r>
    </w:p>
    <w:p>
      <w:r>
        <w:t>Phòng Văn hóa - Xã hội</w:t>
      </w:r>
    </w:p>
    <w:p>
      <w:r>
        <w:t>H15.125.04</w:t>
      </w:r>
    </w:p>
    <w:p>
      <w:r>
        <w:t>3</w:t>
      </w:r>
    </w:p>
    <w:p>
      <w:r>
        <w:t>5</w:t>
      </w:r>
    </w:p>
    <w:p>
      <w:r>
        <w:t>Trường Mầm non Hoa Phượng</w:t>
      </w:r>
    </w:p>
    <w:p>
      <w:r>
        <w:t>H15.125.05</w:t>
      </w:r>
    </w:p>
    <w:p>
      <w:r>
        <w:t>3</w:t>
      </w:r>
    </w:p>
    <w:p>
      <w:r>
        <w:t>6</w:t>
      </w:r>
    </w:p>
    <w:p>
      <w:r>
        <w:t>Trường Mầm non Tuổi Hồng</w:t>
      </w:r>
    </w:p>
    <w:p>
      <w:r>
        <w:t>H15.125.06</w:t>
      </w:r>
    </w:p>
    <w:p>
      <w:r>
        <w:t>3</w:t>
      </w:r>
    </w:p>
    <w:p>
      <w:r>
        <w:t>7</w:t>
      </w:r>
    </w:p>
    <w:p>
      <w:r>
        <w:t>Trường Tiểu học Võ Thị Sáu</w:t>
      </w:r>
    </w:p>
    <w:p>
      <w:r>
        <w:t>H15.125.07</w:t>
      </w:r>
    </w:p>
    <w:p>
      <w:r>
        <w:t>3</w:t>
      </w:r>
    </w:p>
    <w:p>
      <w:r>
        <w:t>8</w:t>
      </w:r>
    </w:p>
    <w:p>
      <w:r>
        <w:t>Trường Tiểu học Lê Đình Chinh</w:t>
      </w:r>
    </w:p>
    <w:p>
      <w:r>
        <w:t>H15.125.08</w:t>
      </w:r>
    </w:p>
    <w:p>
      <w:r>
        <w:t>3</w:t>
      </w:r>
    </w:p>
    <w:p>
      <w:r>
        <w:t>9</w:t>
      </w:r>
    </w:p>
    <w:p>
      <w:r>
        <w:t>Trường Trung học cơ sở Phan Chu Trinh</w:t>
      </w:r>
    </w:p>
    <w:p>
      <w:r>
        <w:t>H15.125.09</w:t>
      </w:r>
    </w:p>
    <w:p>
      <w:r>
        <w:t>3</w:t>
      </w:r>
    </w:p>
    <w:p>
      <w:r>
        <w:t>10</w:t>
      </w:r>
    </w:p>
    <w:p>
      <w:r>
        <w:t>Trường Trung học cơ sở Hoàng Diệu</w:t>
      </w:r>
    </w:p>
    <w:p>
      <w:r>
        <w:t>H15.125.10</w:t>
      </w:r>
    </w:p>
    <w:p>
      <w:r>
        <w:t>3</w:t>
      </w:r>
    </w:p>
    <w:p>
      <w:r>
        <w:t>XXVII</w:t>
      </w:r>
    </w:p>
    <w:p>
      <w:r>
        <w:t>Xã Ea Khăl</w:t>
      </w:r>
    </w:p>
    <w:p>
      <w:r>
        <w:t>H15.126</w:t>
      </w:r>
    </w:p>
    <w:p>
      <w:r>
        <w:t>2</w:t>
      </w:r>
    </w:p>
    <w:p>
      <w:r>
        <w:t>1</w:t>
      </w:r>
    </w:p>
    <w:p>
      <w:r>
        <w:t>Trung tâm Phục vụ hành chính công</w:t>
      </w:r>
    </w:p>
    <w:p>
      <w:r>
        <w:t>H15.126.01</w:t>
      </w:r>
    </w:p>
    <w:p>
      <w:r>
        <w:t>3</w:t>
      </w:r>
    </w:p>
    <w:p>
      <w:r>
        <w:t>2</w:t>
      </w:r>
    </w:p>
    <w:p>
      <w:r>
        <w:t>Văn Phòng HĐND và UBND</w:t>
      </w:r>
    </w:p>
    <w:p>
      <w:r>
        <w:t>H15.126.02</w:t>
      </w:r>
    </w:p>
    <w:p>
      <w:r>
        <w:t>3</w:t>
      </w:r>
    </w:p>
    <w:p>
      <w:r>
        <w:t>3</w:t>
      </w:r>
    </w:p>
    <w:p>
      <w:r>
        <w:t>Phòng Kinh tế</w:t>
      </w:r>
    </w:p>
    <w:p>
      <w:r>
        <w:t>H15.126.03</w:t>
      </w:r>
    </w:p>
    <w:p>
      <w:r>
        <w:t>3</w:t>
      </w:r>
    </w:p>
    <w:p>
      <w:r>
        <w:t>4</w:t>
      </w:r>
    </w:p>
    <w:p>
      <w:r>
        <w:t>Phòng Văn hóa - Xã hội</w:t>
      </w:r>
    </w:p>
    <w:p>
      <w:r>
        <w:t>H15.126.04</w:t>
      </w:r>
    </w:p>
    <w:p>
      <w:r>
        <w:t>3</w:t>
      </w:r>
    </w:p>
    <w:p>
      <w:r>
        <w:t>5</w:t>
      </w:r>
    </w:p>
    <w:p>
      <w:r>
        <w:t>Trường MN Ea Nam</w:t>
      </w:r>
    </w:p>
    <w:p>
      <w:r>
        <w:t>H15.126.05</w:t>
      </w:r>
    </w:p>
    <w:p>
      <w:r>
        <w:t>3</w:t>
      </w:r>
    </w:p>
    <w:p>
      <w:r>
        <w:t>6</w:t>
      </w:r>
    </w:p>
    <w:p>
      <w:r>
        <w:t>Trường MN Hoa Mai</w:t>
      </w:r>
    </w:p>
    <w:p>
      <w:r>
        <w:t>H15.126.06</w:t>
      </w:r>
    </w:p>
    <w:p>
      <w:r>
        <w:t>3</w:t>
      </w:r>
    </w:p>
    <w:p>
      <w:r>
        <w:t>7</w:t>
      </w:r>
    </w:p>
    <w:p>
      <w:r>
        <w:t>Trường MG Hoa Cúc</w:t>
      </w:r>
    </w:p>
    <w:p>
      <w:r>
        <w:t>H15.126.07</w:t>
      </w:r>
    </w:p>
    <w:p>
      <w:r>
        <w:t>3</w:t>
      </w:r>
    </w:p>
    <w:p>
      <w:r>
        <w:t>8</w:t>
      </w:r>
    </w:p>
    <w:p>
      <w:r>
        <w:t>Trường MG Ea Tir</w:t>
      </w:r>
    </w:p>
    <w:p>
      <w:r>
        <w:t>H15.126.08</w:t>
      </w:r>
    </w:p>
    <w:p>
      <w:r>
        <w:t>3</w:t>
      </w:r>
    </w:p>
    <w:p>
      <w:r>
        <w:t>9</w:t>
      </w:r>
    </w:p>
    <w:p>
      <w:r>
        <w:t>Trường TH Lê Duẩn</w:t>
      </w:r>
    </w:p>
    <w:p>
      <w:r>
        <w:t>H15.126.09</w:t>
      </w:r>
    </w:p>
    <w:p>
      <w:r>
        <w:t>3</w:t>
      </w:r>
    </w:p>
    <w:p>
      <w:r>
        <w:t>10</w:t>
      </w:r>
    </w:p>
    <w:p>
      <w:r>
        <w:t>Trường TH Nguyễn Thị Minh Khai</w:t>
      </w:r>
    </w:p>
    <w:p>
      <w:r>
        <w:t>H15.126.10</w:t>
      </w:r>
    </w:p>
    <w:p>
      <w:r>
        <w:t>3</w:t>
      </w:r>
    </w:p>
    <w:p>
      <w:r>
        <w:t>11</w:t>
      </w:r>
    </w:p>
    <w:p>
      <w:r>
        <w:t>Trường TH Ea Khăl</w:t>
      </w:r>
    </w:p>
    <w:p>
      <w:r>
        <w:t>H15.126.11</w:t>
      </w:r>
    </w:p>
    <w:p>
      <w:r>
        <w:t>3</w:t>
      </w:r>
    </w:p>
    <w:p>
      <w:r>
        <w:t>12</w:t>
      </w:r>
    </w:p>
    <w:p>
      <w:r>
        <w:t>Trường TH Cư Ktây</w:t>
      </w:r>
    </w:p>
    <w:p>
      <w:r>
        <w:t>H15.126.12</w:t>
      </w:r>
    </w:p>
    <w:p>
      <w:r>
        <w:t>3</w:t>
      </w:r>
    </w:p>
    <w:p>
      <w:r>
        <w:t>13</w:t>
      </w:r>
    </w:p>
    <w:p>
      <w:r>
        <w:t>Trường TH Ea Tir</w:t>
      </w:r>
    </w:p>
    <w:p>
      <w:r>
        <w:t>H15.126.13</w:t>
      </w:r>
    </w:p>
    <w:p>
      <w:r>
        <w:t>3</w:t>
      </w:r>
    </w:p>
    <w:p>
      <w:r>
        <w:t>14</w:t>
      </w:r>
    </w:p>
    <w:p>
      <w:r>
        <w:t>Trường THCS Lê Hồng Phong</w:t>
      </w:r>
    </w:p>
    <w:p>
      <w:r>
        <w:t>H15.126.14</w:t>
      </w:r>
    </w:p>
    <w:p>
      <w:r>
        <w:t>3</w:t>
      </w:r>
    </w:p>
    <w:p>
      <w:r>
        <w:t>15</w:t>
      </w:r>
    </w:p>
    <w:p>
      <w:r>
        <w:t>Trường THCS Hùng Vương</w:t>
      </w:r>
    </w:p>
    <w:p>
      <w:r>
        <w:t>H15.126.15</w:t>
      </w:r>
    </w:p>
    <w:p>
      <w:r>
        <w:t>3</w:t>
      </w:r>
    </w:p>
    <w:p>
      <w:r>
        <w:t>16</w:t>
      </w:r>
    </w:p>
    <w:p>
      <w:r>
        <w:t>Trường THCS Bế Văn Đàn</w:t>
      </w:r>
    </w:p>
    <w:p>
      <w:r>
        <w:t>H15.126.16</w:t>
      </w:r>
    </w:p>
    <w:p>
      <w:r>
        <w:t>3</w:t>
      </w:r>
    </w:p>
    <w:p>
      <w:r>
        <w:t>17</w:t>
      </w:r>
    </w:p>
    <w:p>
      <w:r>
        <w:t>Trường THCS Vừ A Dính</w:t>
      </w:r>
    </w:p>
    <w:p>
      <w:r>
        <w:t>H15.126.17</w:t>
      </w:r>
    </w:p>
    <w:p>
      <w:r>
        <w:t>3</w:t>
      </w:r>
    </w:p>
    <w:p>
      <w:r>
        <w:t>18</w:t>
      </w:r>
    </w:p>
    <w:p>
      <w:r>
        <w:t>Trường TH-THCS Đam San</w:t>
      </w:r>
    </w:p>
    <w:p>
      <w:r>
        <w:t>H15.126.18</w:t>
      </w:r>
    </w:p>
    <w:p>
      <w:r>
        <w:t>3</w:t>
      </w:r>
    </w:p>
    <w:p>
      <w:r>
        <w:t>XVIII</w:t>
      </w:r>
    </w:p>
    <w:p>
      <w:r>
        <w:t>Xã Ea Drăng</w:t>
      </w:r>
    </w:p>
    <w:p>
      <w:r>
        <w:t>H15.127</w:t>
      </w:r>
    </w:p>
    <w:p>
      <w:r>
        <w:t>2</w:t>
      </w:r>
    </w:p>
    <w:p>
      <w:r>
        <w:t>1</w:t>
      </w:r>
    </w:p>
    <w:p>
      <w:r>
        <w:t>Trung tâm Phục vụ hành chính công</w:t>
      </w:r>
    </w:p>
    <w:p>
      <w:r>
        <w:t>H15.127.01</w:t>
      </w:r>
    </w:p>
    <w:p>
      <w:r>
        <w:t>3</w:t>
      </w:r>
    </w:p>
    <w:p>
      <w:r>
        <w:t>2</w:t>
      </w:r>
    </w:p>
    <w:p>
      <w:r>
        <w:t>Văn Phòng HĐND và UBND</w:t>
      </w:r>
    </w:p>
    <w:p>
      <w:r>
        <w:t>H15.127.02</w:t>
      </w:r>
    </w:p>
    <w:p>
      <w:r>
        <w:t>3</w:t>
      </w:r>
    </w:p>
    <w:p>
      <w:r>
        <w:t>3</w:t>
      </w:r>
    </w:p>
    <w:p>
      <w:r>
        <w:t>Phòng Kinh tế</w:t>
      </w:r>
    </w:p>
    <w:p>
      <w:r>
        <w:t>H15.127.03</w:t>
      </w:r>
    </w:p>
    <w:p>
      <w:r>
        <w:t>3</w:t>
      </w:r>
    </w:p>
    <w:p>
      <w:r>
        <w:t>4</w:t>
      </w:r>
    </w:p>
    <w:p>
      <w:r>
        <w:t>Phòng Văn hóa - Xã hội</w:t>
      </w:r>
    </w:p>
    <w:p>
      <w:r>
        <w:t>H15.127.04</w:t>
      </w:r>
    </w:p>
    <w:p>
      <w:r>
        <w:t>3</w:t>
      </w:r>
    </w:p>
    <w:p>
      <w:r>
        <w:t>5</w:t>
      </w:r>
    </w:p>
    <w:p>
      <w:r>
        <w:t>Trường MN Bình Minh</w:t>
      </w:r>
    </w:p>
    <w:p>
      <w:r>
        <w:t>H15.127.05</w:t>
      </w:r>
    </w:p>
    <w:p>
      <w:r>
        <w:t>3</w:t>
      </w:r>
    </w:p>
    <w:p>
      <w:r>
        <w:t>6</w:t>
      </w:r>
    </w:p>
    <w:p>
      <w:r>
        <w:t>Trường MN Thị trấn Ea Drăng</w:t>
      </w:r>
    </w:p>
    <w:p>
      <w:r>
        <w:t>H15.127.06</w:t>
      </w:r>
    </w:p>
    <w:p>
      <w:r>
        <w:t>3</w:t>
      </w:r>
    </w:p>
    <w:p>
      <w:r>
        <w:t>7</w:t>
      </w:r>
    </w:p>
    <w:p>
      <w:r>
        <w:t>Trường MG Ea Ral</w:t>
      </w:r>
    </w:p>
    <w:p>
      <w:r>
        <w:t>H15.127.07</w:t>
      </w:r>
    </w:p>
    <w:p>
      <w:r>
        <w:t>3</w:t>
      </w:r>
    </w:p>
    <w:p>
      <w:r>
        <w:t>8</w:t>
      </w:r>
    </w:p>
    <w:p>
      <w:r>
        <w:t>Trường MN Hoa Lan</w:t>
      </w:r>
    </w:p>
    <w:p>
      <w:r>
        <w:t>H15.127.08</w:t>
      </w:r>
    </w:p>
    <w:p>
      <w:r>
        <w:t>3</w:t>
      </w:r>
    </w:p>
    <w:p>
      <w:r>
        <w:t>9</w:t>
      </w:r>
    </w:p>
    <w:p>
      <w:r>
        <w:t>Trường MN Hoa Pơ Lang</w:t>
      </w:r>
    </w:p>
    <w:p>
      <w:r>
        <w:t>H15.127.09</w:t>
      </w:r>
    </w:p>
    <w:p>
      <w:r>
        <w:t>3</w:t>
      </w:r>
    </w:p>
    <w:p>
      <w:r>
        <w:t>10</w:t>
      </w:r>
    </w:p>
    <w:p>
      <w:r>
        <w:t>Trường MG Họa My</w:t>
      </w:r>
    </w:p>
    <w:p>
      <w:r>
        <w:t>H15.127.10</w:t>
      </w:r>
    </w:p>
    <w:p>
      <w:r>
        <w:t>3</w:t>
      </w:r>
    </w:p>
    <w:p>
      <w:r>
        <w:t>11</w:t>
      </w:r>
    </w:p>
    <w:p>
      <w:r>
        <w:t>Trường TH Kim Đồng</w:t>
      </w:r>
    </w:p>
    <w:p>
      <w:r>
        <w:t>H15.127.11</w:t>
      </w:r>
    </w:p>
    <w:p>
      <w:r>
        <w:t>3</w:t>
      </w:r>
    </w:p>
    <w:p>
      <w:r>
        <w:t>12</w:t>
      </w:r>
    </w:p>
    <w:p>
      <w:r>
        <w:t>Trường TH Thuần Mẫn</w:t>
      </w:r>
    </w:p>
    <w:p>
      <w:r>
        <w:t>H15.127.12</w:t>
      </w:r>
    </w:p>
    <w:p>
      <w:r>
        <w:t>3</w:t>
      </w:r>
    </w:p>
    <w:p>
      <w:r>
        <w:t>13</w:t>
      </w:r>
    </w:p>
    <w:p>
      <w:r>
        <w:t>Trường TH Lý Tự Trọng</w:t>
      </w:r>
    </w:p>
    <w:p>
      <w:r>
        <w:t>H15.127.13</w:t>
      </w:r>
    </w:p>
    <w:p>
      <w:r>
        <w:t>3</w:t>
      </w:r>
    </w:p>
    <w:p>
      <w:r>
        <w:t>14</w:t>
      </w:r>
    </w:p>
    <w:p>
      <w:r>
        <w:t>Trường TH Nơ Trang Lơng</w:t>
      </w:r>
    </w:p>
    <w:p>
      <w:r>
        <w:t>H15.127.14</w:t>
      </w:r>
    </w:p>
    <w:p>
      <w:r>
        <w:t>3</w:t>
      </w:r>
    </w:p>
    <w:p>
      <w:r>
        <w:t>15</w:t>
      </w:r>
    </w:p>
    <w:p>
      <w:r>
        <w:t>Trường TH Nguyễn Viết Xuân</w:t>
      </w:r>
    </w:p>
    <w:p>
      <w:r>
        <w:t>H15.127.15</w:t>
      </w:r>
    </w:p>
    <w:p>
      <w:r>
        <w:t>3</w:t>
      </w:r>
    </w:p>
    <w:p>
      <w:r>
        <w:t>16</w:t>
      </w:r>
    </w:p>
    <w:p>
      <w:r>
        <w:t>Trường TH Lê Văn Tám</w:t>
      </w:r>
    </w:p>
    <w:p>
      <w:r>
        <w:t>H15.127.16</w:t>
      </w:r>
    </w:p>
    <w:p>
      <w:r>
        <w:t>3</w:t>
      </w:r>
    </w:p>
    <w:p>
      <w:r>
        <w:t>17</w:t>
      </w:r>
    </w:p>
    <w:p>
      <w:r>
        <w:t>Trường TH Dliê Yang</w:t>
      </w:r>
    </w:p>
    <w:p>
      <w:r>
        <w:t>H15.127.17</w:t>
      </w:r>
    </w:p>
    <w:p>
      <w:r>
        <w:t>3</w:t>
      </w:r>
    </w:p>
    <w:p>
      <w:r>
        <w:t>18</w:t>
      </w:r>
    </w:p>
    <w:p>
      <w:r>
        <w:t>Trường TH Nguyễn Trãi</w:t>
      </w:r>
    </w:p>
    <w:p>
      <w:r>
        <w:t>H15.127.18</w:t>
      </w:r>
    </w:p>
    <w:p>
      <w:r>
        <w:t>3</w:t>
      </w:r>
    </w:p>
    <w:p>
      <w:r>
        <w:t>19</w:t>
      </w:r>
    </w:p>
    <w:p>
      <w:r>
        <w:t>Trường THCS Lê Quý Đôn</w:t>
      </w:r>
    </w:p>
    <w:p>
      <w:r>
        <w:t>H15.127.19</w:t>
      </w:r>
    </w:p>
    <w:p>
      <w:r>
        <w:t>3</w:t>
      </w:r>
    </w:p>
    <w:p>
      <w:r>
        <w:t>20</w:t>
      </w:r>
    </w:p>
    <w:p>
      <w:r>
        <w:t>Trường THCS Ngô Quyền</w:t>
      </w:r>
    </w:p>
    <w:p>
      <w:r>
        <w:t>H15.127.20</w:t>
      </w:r>
    </w:p>
    <w:p>
      <w:r>
        <w:t>3</w:t>
      </w:r>
    </w:p>
    <w:p>
      <w:r>
        <w:t>21</w:t>
      </w:r>
    </w:p>
    <w:p>
      <w:r>
        <w:t>Trường THCS Nguyễn Văn Trỗi</w:t>
      </w:r>
    </w:p>
    <w:p>
      <w:r>
        <w:t>H15.127.21</w:t>
      </w:r>
    </w:p>
    <w:p>
      <w:r>
        <w:t>3</w:t>
      </w:r>
    </w:p>
    <w:p>
      <w:r>
        <w:t>22</w:t>
      </w:r>
    </w:p>
    <w:p>
      <w:r>
        <w:t>Trường THCS Nguyễn Du</w:t>
      </w:r>
    </w:p>
    <w:p>
      <w:r>
        <w:t>H15.127.22</w:t>
      </w:r>
    </w:p>
    <w:p>
      <w:r>
        <w:t>3</w:t>
      </w:r>
    </w:p>
    <w:p>
      <w:r>
        <w:t>23</w:t>
      </w:r>
    </w:p>
    <w:p>
      <w:r>
        <w:t>Trường THCS Y Jút</w:t>
      </w:r>
    </w:p>
    <w:p>
      <w:r>
        <w:t>H15.127.23</w:t>
      </w:r>
    </w:p>
    <w:p>
      <w:r>
        <w:t>3</w:t>
      </w:r>
    </w:p>
    <w:p>
      <w:r>
        <w:t>24</w:t>
      </w:r>
    </w:p>
    <w:p>
      <w:r>
        <w:t>Trường TH-THCS Phan Bội Châu</w:t>
      </w:r>
    </w:p>
    <w:p>
      <w:r>
        <w:t>H15.127.24</w:t>
      </w:r>
    </w:p>
    <w:p>
      <w:r>
        <w:t>3</w:t>
      </w:r>
    </w:p>
    <w:p>
      <w:r>
        <w:t>25</w:t>
      </w:r>
    </w:p>
    <w:p>
      <w:r>
        <w:t>Trường PTDT Nội Trú - THCS</w:t>
      </w:r>
    </w:p>
    <w:p>
      <w:r>
        <w:t>H15.127.25</w:t>
      </w:r>
    </w:p>
    <w:p>
      <w:r>
        <w:t>3</w:t>
      </w:r>
    </w:p>
    <w:p>
      <w:r>
        <w:t>26</w:t>
      </w:r>
    </w:p>
    <w:p>
      <w:r>
        <w:t>Trường Mầm non Hoa Phong Lan</w:t>
      </w:r>
    </w:p>
    <w:p>
      <w:r>
        <w:t>H15.127.26</w:t>
      </w:r>
    </w:p>
    <w:p>
      <w:r>
        <w:t>3</w:t>
      </w:r>
    </w:p>
    <w:p>
      <w:r>
        <w:t>27</w:t>
      </w:r>
    </w:p>
    <w:p>
      <w:r>
        <w:t>Trường Mầm non Thiên Nga</w:t>
      </w:r>
    </w:p>
    <w:p>
      <w:r>
        <w:t>H15.127.27</w:t>
      </w:r>
    </w:p>
    <w:p>
      <w:r>
        <w:t>3</w:t>
      </w:r>
    </w:p>
    <w:p>
      <w:r>
        <w:t>28</w:t>
      </w:r>
    </w:p>
    <w:p>
      <w:r>
        <w:t>Trung tâm Truyền thông - Văn hóa - Thể thao</w:t>
      </w:r>
    </w:p>
    <w:p>
      <w:r>
        <w:t>H15.127.28</w:t>
      </w:r>
    </w:p>
    <w:p>
      <w:r>
        <w:t>3</w:t>
      </w:r>
    </w:p>
    <w:p>
      <w:r>
        <w:t>XXIX</w:t>
      </w:r>
    </w:p>
    <w:p>
      <w:r>
        <w:t>Xã Ea Wy</w:t>
      </w:r>
    </w:p>
    <w:p>
      <w:r>
        <w:t>H15.128</w:t>
      </w:r>
    </w:p>
    <w:p>
      <w:r>
        <w:t>2</w:t>
      </w:r>
    </w:p>
    <w:p>
      <w:r>
        <w:t>1</w:t>
      </w:r>
    </w:p>
    <w:p>
      <w:r>
        <w:t>Trung tâm Phục vụ hành chính công</w:t>
      </w:r>
    </w:p>
    <w:p>
      <w:r>
        <w:t>H15.128.01</w:t>
      </w:r>
    </w:p>
    <w:p>
      <w:r>
        <w:t>3</w:t>
      </w:r>
    </w:p>
    <w:p>
      <w:r>
        <w:t>2</w:t>
      </w:r>
    </w:p>
    <w:p>
      <w:r>
        <w:t>Văn Phòng HĐND và UBND</w:t>
      </w:r>
    </w:p>
    <w:p>
      <w:r>
        <w:t>H15.128.02</w:t>
      </w:r>
    </w:p>
    <w:p>
      <w:r>
        <w:t>3</w:t>
      </w:r>
    </w:p>
    <w:p>
      <w:r>
        <w:t>3</w:t>
      </w:r>
    </w:p>
    <w:p>
      <w:r>
        <w:t>Phòng Kinh tế</w:t>
      </w:r>
    </w:p>
    <w:p>
      <w:r>
        <w:t>H15.128.03</w:t>
      </w:r>
    </w:p>
    <w:p>
      <w:r>
        <w:t>3</w:t>
      </w:r>
    </w:p>
    <w:p>
      <w:r>
        <w:t>4</w:t>
      </w:r>
    </w:p>
    <w:p>
      <w:r>
        <w:t>Phòng Văn hóa - Xã hội</w:t>
      </w:r>
    </w:p>
    <w:p>
      <w:r>
        <w:t>H15.128.04</w:t>
      </w:r>
    </w:p>
    <w:p>
      <w:r>
        <w:t>3</w:t>
      </w:r>
    </w:p>
    <w:p>
      <w:r>
        <w:t>5</w:t>
      </w:r>
    </w:p>
    <w:p>
      <w:r>
        <w:t>Trường MG Cư Mốt</w:t>
      </w:r>
    </w:p>
    <w:p>
      <w:r>
        <w:t>H15.128.05</w:t>
      </w:r>
    </w:p>
    <w:p>
      <w:r>
        <w:t>3</w:t>
      </w:r>
    </w:p>
    <w:p>
      <w:r>
        <w:t>6</w:t>
      </w:r>
    </w:p>
    <w:p>
      <w:r>
        <w:t>Trường MG Ea Wy</w:t>
      </w:r>
    </w:p>
    <w:p>
      <w:r>
        <w:t>H15.128.06</w:t>
      </w:r>
    </w:p>
    <w:p>
      <w:r>
        <w:t>3</w:t>
      </w:r>
    </w:p>
    <w:p>
      <w:r>
        <w:t>7</w:t>
      </w:r>
    </w:p>
    <w:p>
      <w:r>
        <w:t>Trường MG Tuổi Ngọc</w:t>
      </w:r>
    </w:p>
    <w:p>
      <w:r>
        <w:t>H15.128.07</w:t>
      </w:r>
    </w:p>
    <w:p>
      <w:r>
        <w:t>3</w:t>
      </w:r>
    </w:p>
    <w:p>
      <w:r>
        <w:t>8</w:t>
      </w:r>
    </w:p>
    <w:p>
      <w:r>
        <w:t>Trường TH Phan Chu Trinh</w:t>
      </w:r>
    </w:p>
    <w:p>
      <w:r>
        <w:t>H15.128.08</w:t>
      </w:r>
    </w:p>
    <w:p>
      <w:r>
        <w:t>3</w:t>
      </w:r>
    </w:p>
    <w:p>
      <w:r>
        <w:t>9</w:t>
      </w:r>
    </w:p>
    <w:p>
      <w:r>
        <w:t>Trường TH Nguyễn Trường Tộ</w:t>
      </w:r>
    </w:p>
    <w:p>
      <w:r>
        <w:t>H15.128.09</w:t>
      </w:r>
    </w:p>
    <w:p>
      <w:r>
        <w:t>3</w:t>
      </w:r>
    </w:p>
    <w:p>
      <w:r>
        <w:t>10</w:t>
      </w:r>
    </w:p>
    <w:p>
      <w:r>
        <w:t>Trường TH Ea Wy</w:t>
      </w:r>
    </w:p>
    <w:p>
      <w:r>
        <w:t>H15.128.10</w:t>
      </w:r>
    </w:p>
    <w:p>
      <w:r>
        <w:t>3</w:t>
      </w:r>
    </w:p>
    <w:p>
      <w:r>
        <w:t>11</w:t>
      </w:r>
    </w:p>
    <w:p>
      <w:r>
        <w:t>Trường TH Trần Quốc Toản</w:t>
      </w:r>
    </w:p>
    <w:p>
      <w:r>
        <w:t>H15.128.11</w:t>
      </w:r>
    </w:p>
    <w:p>
      <w:r>
        <w:t>3</w:t>
      </w:r>
    </w:p>
    <w:p>
      <w:r>
        <w:t>12</w:t>
      </w:r>
    </w:p>
    <w:p>
      <w:r>
        <w:t>Trường TH Lê Đình Chinh</w:t>
      </w:r>
    </w:p>
    <w:p>
      <w:r>
        <w:t>H15.128.12</w:t>
      </w:r>
    </w:p>
    <w:p>
      <w:r>
        <w:t>3</w:t>
      </w:r>
    </w:p>
    <w:p>
      <w:r>
        <w:t>13</w:t>
      </w:r>
    </w:p>
    <w:p>
      <w:r>
        <w:t>Trường THCS Ngô Mây</w:t>
      </w:r>
    </w:p>
    <w:p>
      <w:r>
        <w:t>H15.128.13</w:t>
      </w:r>
    </w:p>
    <w:p>
      <w:r>
        <w:t>3</w:t>
      </w:r>
    </w:p>
    <w:p>
      <w:r>
        <w:t>14</w:t>
      </w:r>
    </w:p>
    <w:p>
      <w:r>
        <w:t>Trường THCS Tô Hiệu</w:t>
      </w:r>
    </w:p>
    <w:p>
      <w:r>
        <w:t>H15.128.14</w:t>
      </w:r>
    </w:p>
    <w:p>
      <w:r>
        <w:t>3</w:t>
      </w:r>
    </w:p>
    <w:p>
      <w:r>
        <w:t>15</w:t>
      </w:r>
    </w:p>
    <w:p>
      <w:r>
        <w:t>Trường THCS Hoàng Văn Thụ</w:t>
      </w:r>
    </w:p>
    <w:p>
      <w:r>
        <w:t>H15.128.15</w:t>
      </w:r>
    </w:p>
    <w:p>
      <w:r>
        <w:t>3</w:t>
      </w:r>
    </w:p>
    <w:p>
      <w:r>
        <w:t>16</w:t>
      </w:r>
    </w:p>
    <w:p>
      <w:r>
        <w:t>Trường TH-THCS Võ Thị Sáu</w:t>
      </w:r>
    </w:p>
    <w:p>
      <w:r>
        <w:t>H15.128.16</w:t>
      </w:r>
    </w:p>
    <w:p>
      <w:r>
        <w:t>3</w:t>
      </w:r>
    </w:p>
    <w:p>
      <w:r>
        <w:t>XXX</w:t>
      </w:r>
    </w:p>
    <w:p>
      <w:r>
        <w:t>Xã Ea H'leo</w:t>
      </w:r>
    </w:p>
    <w:p>
      <w:r>
        <w:t>H15.129</w:t>
      </w:r>
    </w:p>
    <w:p>
      <w:r>
        <w:t>2</w:t>
      </w:r>
    </w:p>
    <w:p>
      <w:r>
        <w:t>1</w:t>
      </w:r>
    </w:p>
    <w:p>
      <w:r>
        <w:t>Trung tâm Phục vụ hành chính công</w:t>
      </w:r>
    </w:p>
    <w:p>
      <w:r>
        <w:t>H15.129.01</w:t>
      </w:r>
    </w:p>
    <w:p>
      <w:r>
        <w:t>3</w:t>
      </w:r>
    </w:p>
    <w:p>
      <w:r>
        <w:t>2</w:t>
      </w:r>
    </w:p>
    <w:p>
      <w:r>
        <w:t>Văn Phòng HĐND và UBND</w:t>
      </w:r>
    </w:p>
    <w:p>
      <w:r>
        <w:t>H15.129.02</w:t>
      </w:r>
    </w:p>
    <w:p>
      <w:r>
        <w:t>3</w:t>
      </w:r>
    </w:p>
    <w:p>
      <w:r>
        <w:t>3</w:t>
      </w:r>
    </w:p>
    <w:p>
      <w:r>
        <w:t>Phòng Kinh tế</w:t>
      </w:r>
    </w:p>
    <w:p>
      <w:r>
        <w:t>H15.129.03</w:t>
      </w:r>
    </w:p>
    <w:p>
      <w:r>
        <w:t>3</w:t>
      </w:r>
    </w:p>
    <w:p>
      <w:r>
        <w:t>4</w:t>
      </w:r>
    </w:p>
    <w:p>
      <w:r>
        <w:t>Phòng Văn hóa - Xã hội</w:t>
      </w:r>
    </w:p>
    <w:p>
      <w:r>
        <w:t>H15.129.04</w:t>
      </w:r>
    </w:p>
    <w:p>
      <w:r>
        <w:t>3</w:t>
      </w:r>
    </w:p>
    <w:p>
      <w:r>
        <w:t>5</w:t>
      </w:r>
    </w:p>
    <w:p>
      <w:r>
        <w:t>Trường MN Hoa Hướng Dương</w:t>
      </w:r>
    </w:p>
    <w:p>
      <w:r>
        <w:t>H15.129.05</w:t>
      </w:r>
    </w:p>
    <w:p>
      <w:r>
        <w:t>3</w:t>
      </w:r>
    </w:p>
    <w:p>
      <w:r>
        <w:t>6</w:t>
      </w:r>
    </w:p>
    <w:p>
      <w:r>
        <w:t>Trường MG Ea H'Leo</w:t>
      </w:r>
    </w:p>
    <w:p>
      <w:r>
        <w:t>H15.129.06</w:t>
      </w:r>
    </w:p>
    <w:p>
      <w:r>
        <w:t>3</w:t>
      </w:r>
    </w:p>
    <w:p>
      <w:r>
        <w:t>7</w:t>
      </w:r>
    </w:p>
    <w:p>
      <w:r>
        <w:t>Trường TH Nguyễn Huệ</w:t>
      </w:r>
    </w:p>
    <w:p>
      <w:r>
        <w:t>H15.129.07</w:t>
      </w:r>
    </w:p>
    <w:p>
      <w:r>
        <w:t>3</w:t>
      </w:r>
    </w:p>
    <w:p>
      <w:r>
        <w:t>8</w:t>
      </w:r>
    </w:p>
    <w:p>
      <w:r>
        <w:t>Trường TH Ea H'leo</w:t>
      </w:r>
    </w:p>
    <w:p>
      <w:r>
        <w:t>H15.129.08</w:t>
      </w:r>
    </w:p>
    <w:p>
      <w:r>
        <w:t>3</w:t>
      </w:r>
    </w:p>
    <w:p>
      <w:r>
        <w:t>9</w:t>
      </w:r>
    </w:p>
    <w:p>
      <w:r>
        <w:t>Trường THCS Chu Văn An</w:t>
      </w:r>
    </w:p>
    <w:p>
      <w:r>
        <w:t>H15.129.09</w:t>
      </w:r>
    </w:p>
    <w:p>
      <w:r>
        <w:t>3</w:t>
      </w:r>
    </w:p>
    <w:p>
      <w:r>
        <w:t>10</w:t>
      </w:r>
    </w:p>
    <w:p>
      <w:r>
        <w:t>Trường TH-THCS Nguyễn Bá Ngọc</w:t>
      </w:r>
    </w:p>
    <w:p>
      <w:r>
        <w:t>H15.129.10</w:t>
      </w:r>
    </w:p>
    <w:p>
      <w:r>
        <w:t>3</w:t>
      </w:r>
    </w:p>
    <w:p>
      <w:r>
        <w:t>XXXI</w:t>
      </w:r>
    </w:p>
    <w:p>
      <w:r>
        <w:t>Xã Ea Hiao</w:t>
      </w:r>
    </w:p>
    <w:p>
      <w:r>
        <w:t>H15.130</w:t>
      </w:r>
    </w:p>
    <w:p>
      <w:r>
        <w:t>2</w:t>
      </w:r>
    </w:p>
    <w:p>
      <w:r>
        <w:t>1</w:t>
      </w:r>
    </w:p>
    <w:p>
      <w:r>
        <w:t>Trung tâm Phục vụ hành chính công</w:t>
      </w:r>
    </w:p>
    <w:p>
      <w:r>
        <w:t>H15.130.01</w:t>
      </w:r>
    </w:p>
    <w:p>
      <w:r>
        <w:t>3</w:t>
      </w:r>
    </w:p>
    <w:p>
      <w:r>
        <w:t>2</w:t>
      </w:r>
    </w:p>
    <w:p>
      <w:r>
        <w:t>Văn Phòng HĐND và UBND</w:t>
      </w:r>
    </w:p>
    <w:p>
      <w:r>
        <w:t>H15.130.02</w:t>
      </w:r>
    </w:p>
    <w:p>
      <w:r>
        <w:t>3</w:t>
      </w:r>
    </w:p>
    <w:p>
      <w:r>
        <w:t>3</w:t>
      </w:r>
    </w:p>
    <w:p>
      <w:r>
        <w:t>Phòng Kinh tế</w:t>
      </w:r>
    </w:p>
    <w:p>
      <w:r>
        <w:t>H15.130.03</w:t>
      </w:r>
    </w:p>
    <w:p>
      <w:r>
        <w:t>3</w:t>
      </w:r>
    </w:p>
    <w:p>
      <w:r>
        <w:t>4</w:t>
      </w:r>
    </w:p>
    <w:p>
      <w:r>
        <w:t>Phòng Văn hóa - Xã hội</w:t>
      </w:r>
    </w:p>
    <w:p>
      <w:r>
        <w:t>H15.130.04</w:t>
      </w:r>
    </w:p>
    <w:p>
      <w:r>
        <w:t>3</w:t>
      </w:r>
    </w:p>
    <w:p>
      <w:r>
        <w:t>5</w:t>
      </w:r>
    </w:p>
    <w:p>
      <w:r>
        <w:t>Trường MN Hoa Sen</w:t>
      </w:r>
    </w:p>
    <w:p>
      <w:r>
        <w:t>H15.130.05</w:t>
      </w:r>
    </w:p>
    <w:p>
      <w:r>
        <w:t>3</w:t>
      </w:r>
    </w:p>
    <w:p>
      <w:r>
        <w:t>6</w:t>
      </w:r>
    </w:p>
    <w:p>
      <w:r>
        <w:t>Trường MG Ea Sol</w:t>
      </w:r>
    </w:p>
    <w:p>
      <w:r>
        <w:t>H15.130.06</w:t>
      </w:r>
    </w:p>
    <w:p>
      <w:r>
        <w:t>3</w:t>
      </w:r>
    </w:p>
    <w:p>
      <w:r>
        <w:t>7</w:t>
      </w:r>
    </w:p>
    <w:p>
      <w:r>
        <w:t>Trường MG Ea Hiao</w:t>
      </w:r>
    </w:p>
    <w:p>
      <w:r>
        <w:t>H15.130.07</w:t>
      </w:r>
    </w:p>
    <w:p>
      <w:r>
        <w:t>3</w:t>
      </w:r>
    </w:p>
    <w:p>
      <w:r>
        <w:t>8</w:t>
      </w:r>
    </w:p>
    <w:p>
      <w:r>
        <w:t>Trường TH Ea Sol</w:t>
      </w:r>
    </w:p>
    <w:p>
      <w:r>
        <w:t>H15.130.08</w:t>
      </w:r>
    </w:p>
    <w:p>
      <w:r>
        <w:t>3</w:t>
      </w:r>
    </w:p>
    <w:p>
      <w:r>
        <w:t>9</w:t>
      </w:r>
    </w:p>
    <w:p>
      <w:r>
        <w:t>Trường TH Nguyễn Khuyến</w:t>
      </w:r>
    </w:p>
    <w:p>
      <w:r>
        <w:t>H15.130.09</w:t>
      </w:r>
    </w:p>
    <w:p>
      <w:r>
        <w:t>3</w:t>
      </w:r>
    </w:p>
    <w:p>
      <w:r>
        <w:t>10</w:t>
      </w:r>
    </w:p>
    <w:p>
      <w:r>
        <w:t>Trường TH Ea Hiao</w:t>
      </w:r>
    </w:p>
    <w:p>
      <w:r>
        <w:t>H15.130.10</w:t>
      </w:r>
    </w:p>
    <w:p>
      <w:r>
        <w:t>3</w:t>
      </w:r>
    </w:p>
    <w:p>
      <w:r>
        <w:t>11</w:t>
      </w:r>
    </w:p>
    <w:p>
      <w:r>
        <w:t>Trường TH Trần Quốc Tuấn</w:t>
      </w:r>
    </w:p>
    <w:p>
      <w:r>
        <w:t>H15.130.11</w:t>
      </w:r>
    </w:p>
    <w:p>
      <w:r>
        <w:t>3</w:t>
      </w:r>
    </w:p>
    <w:p>
      <w:r>
        <w:t>12</w:t>
      </w:r>
    </w:p>
    <w:p>
      <w:r>
        <w:t>Trường THCS Lê Lợi</w:t>
      </w:r>
    </w:p>
    <w:p>
      <w:r>
        <w:t>H15.130.12</w:t>
      </w:r>
    </w:p>
    <w:p>
      <w:r>
        <w:t>3</w:t>
      </w:r>
    </w:p>
    <w:p>
      <w:r>
        <w:t>13</w:t>
      </w:r>
    </w:p>
    <w:p>
      <w:r>
        <w:t>Trường THCS Nguyễn Bỉnh Khiêm</w:t>
      </w:r>
    </w:p>
    <w:p>
      <w:r>
        <w:t>H15.130.13</w:t>
      </w:r>
    </w:p>
    <w:p>
      <w:r>
        <w:t>3</w:t>
      </w:r>
    </w:p>
    <w:p>
      <w:r>
        <w:t>14</w:t>
      </w:r>
    </w:p>
    <w:p>
      <w:r>
        <w:t>Trường TH-THCS Hoàng Hoa Thám</w:t>
      </w:r>
    </w:p>
    <w:p>
      <w:r>
        <w:t>H15.130.14</w:t>
      </w:r>
    </w:p>
    <w:p>
      <w:r>
        <w:t>3</w:t>
      </w:r>
    </w:p>
    <w:p>
      <w:r>
        <w:t>15</w:t>
      </w:r>
    </w:p>
    <w:p>
      <w:r>
        <w:t>Trường TH-THCS Nơ Trang Gưh</w:t>
      </w:r>
    </w:p>
    <w:p>
      <w:r>
        <w:t>H15.130.15</w:t>
      </w:r>
    </w:p>
    <w:p>
      <w:r>
        <w:t>3</w:t>
      </w:r>
    </w:p>
    <w:p>
      <w:r>
        <w:t>16</w:t>
      </w:r>
    </w:p>
    <w:p>
      <w:r>
        <w:t>Trường TH-THCS Lê Lai</w:t>
      </w:r>
    </w:p>
    <w:p>
      <w:r>
        <w:t>H15.130.16</w:t>
      </w:r>
    </w:p>
    <w:p>
      <w:r>
        <w:t>3</w:t>
      </w:r>
    </w:p>
    <w:p>
      <w:r>
        <w:t>XXXII</w:t>
      </w:r>
    </w:p>
    <w:p>
      <w:r>
        <w:t>Xã Ea Súp</w:t>
      </w:r>
    </w:p>
    <w:p>
      <w:r>
        <w:t>H15.131</w:t>
      </w:r>
    </w:p>
    <w:p>
      <w:r>
        <w:t>2</w:t>
      </w:r>
    </w:p>
    <w:p>
      <w:r>
        <w:t>1</w:t>
      </w:r>
    </w:p>
    <w:p>
      <w:r>
        <w:t>Trung tâm Phục vụ hành chính công</w:t>
      </w:r>
    </w:p>
    <w:p>
      <w:r>
        <w:t>H15.131.01</w:t>
      </w:r>
    </w:p>
    <w:p>
      <w:r>
        <w:t>3</w:t>
      </w:r>
    </w:p>
    <w:p>
      <w:r>
        <w:t>2</w:t>
      </w:r>
    </w:p>
    <w:p>
      <w:r>
        <w:t>Văn Phòng HĐND và UBND</w:t>
      </w:r>
    </w:p>
    <w:p>
      <w:r>
        <w:t>H15.131.02</w:t>
      </w:r>
    </w:p>
    <w:p>
      <w:r>
        <w:t>3</w:t>
      </w:r>
    </w:p>
    <w:p>
      <w:r>
        <w:t>3</w:t>
      </w:r>
    </w:p>
    <w:p>
      <w:r>
        <w:t>Phòng Kinh tế</w:t>
      </w:r>
    </w:p>
    <w:p>
      <w:r>
        <w:t>H15.131.03</w:t>
      </w:r>
    </w:p>
    <w:p>
      <w:r>
        <w:t>3</w:t>
      </w:r>
    </w:p>
    <w:p>
      <w:r>
        <w:t>4</w:t>
      </w:r>
    </w:p>
    <w:p>
      <w:r>
        <w:t>Phòng Văn hóa - Xã hội</w:t>
      </w:r>
    </w:p>
    <w:p>
      <w:r>
        <w:t>H15.131.04</w:t>
      </w:r>
    </w:p>
    <w:p>
      <w:r>
        <w:t>3</w:t>
      </w:r>
    </w:p>
    <w:p>
      <w:r>
        <w:t>5</w:t>
      </w:r>
    </w:p>
    <w:p>
      <w:r>
        <w:t>Trường Mầm non Sơn Ca</w:t>
      </w:r>
    </w:p>
    <w:p>
      <w:r>
        <w:t>H15.131.05</w:t>
      </w:r>
    </w:p>
    <w:p>
      <w:r>
        <w:t>3</w:t>
      </w:r>
    </w:p>
    <w:p>
      <w:r>
        <w:t>6</w:t>
      </w:r>
    </w:p>
    <w:p>
      <w:r>
        <w:t>Trường Mầm non Hoa Hồng</w:t>
      </w:r>
    </w:p>
    <w:p>
      <w:r>
        <w:t>H15.131.06</w:t>
      </w:r>
    </w:p>
    <w:p>
      <w:r>
        <w:t>3</w:t>
      </w:r>
    </w:p>
    <w:p>
      <w:r>
        <w:t>7</w:t>
      </w:r>
    </w:p>
    <w:p>
      <w:r>
        <w:t>Trường Mầm non Hoa Mai</w:t>
      </w:r>
    </w:p>
    <w:p>
      <w:r>
        <w:t>H15.131.07</w:t>
      </w:r>
    </w:p>
    <w:p>
      <w:r>
        <w:t>3</w:t>
      </w:r>
    </w:p>
    <w:p>
      <w:r>
        <w:t>8</w:t>
      </w:r>
    </w:p>
    <w:p>
      <w:r>
        <w:t>Trường Mầm non Ea Lê</w:t>
      </w:r>
    </w:p>
    <w:p>
      <w:r>
        <w:t>H15.131.08</w:t>
      </w:r>
    </w:p>
    <w:p>
      <w:r>
        <w:t>3</w:t>
      </w:r>
    </w:p>
    <w:p>
      <w:r>
        <w:t>9</w:t>
      </w:r>
    </w:p>
    <w:p>
      <w:r>
        <w:t>Trường Mầm non Tuổi Thơ</w:t>
      </w:r>
    </w:p>
    <w:p>
      <w:r>
        <w:t>H15.131.09</w:t>
      </w:r>
    </w:p>
    <w:p>
      <w:r>
        <w:t>3</w:t>
      </w:r>
    </w:p>
    <w:p>
      <w:r>
        <w:t>10</w:t>
      </w:r>
    </w:p>
    <w:p>
      <w:r>
        <w:t>Trường Tiểu học Cư M'Lan</w:t>
      </w:r>
    </w:p>
    <w:p>
      <w:r>
        <w:t>H15.131.10</w:t>
      </w:r>
    </w:p>
    <w:p>
      <w:r>
        <w:t>3</w:t>
      </w:r>
    </w:p>
    <w:p>
      <w:r>
        <w:t>11</w:t>
      </w:r>
    </w:p>
    <w:p>
      <w:r>
        <w:t>Trường Tiểu học Ea Súp</w:t>
      </w:r>
    </w:p>
    <w:p>
      <w:r>
        <w:t>H15.131.11</w:t>
      </w:r>
    </w:p>
    <w:p>
      <w:r>
        <w:t>3</w:t>
      </w:r>
    </w:p>
    <w:p>
      <w:r>
        <w:t>12</w:t>
      </w:r>
    </w:p>
    <w:p>
      <w:r>
        <w:t>Trường Tiểu học Nguyễn Bá Ngọc</w:t>
      </w:r>
    </w:p>
    <w:p>
      <w:r>
        <w:t>H15.131.12</w:t>
      </w:r>
    </w:p>
    <w:p>
      <w:r>
        <w:t>3</w:t>
      </w:r>
    </w:p>
    <w:p>
      <w:r>
        <w:t>13</w:t>
      </w:r>
    </w:p>
    <w:p>
      <w:r>
        <w:t>Trường Tiểu học Lê Lợi</w:t>
      </w:r>
    </w:p>
    <w:p>
      <w:r>
        <w:t>H15.131.13</w:t>
      </w:r>
    </w:p>
    <w:p>
      <w:r>
        <w:t>3</w:t>
      </w:r>
    </w:p>
    <w:p>
      <w:r>
        <w:t>14</w:t>
      </w:r>
    </w:p>
    <w:p>
      <w:r>
        <w:t>Trường Tiểu học Ea Lê</w:t>
      </w:r>
    </w:p>
    <w:p>
      <w:r>
        <w:t>H15.131.14</w:t>
      </w:r>
    </w:p>
    <w:p>
      <w:r>
        <w:t>3</w:t>
      </w:r>
    </w:p>
    <w:p>
      <w:r>
        <w:t>15</w:t>
      </w:r>
    </w:p>
    <w:p>
      <w:r>
        <w:t>Trường Tiểu học Nguyễn Văn Trỗi</w:t>
      </w:r>
    </w:p>
    <w:p>
      <w:r>
        <w:t>H15.131.15</w:t>
      </w:r>
    </w:p>
    <w:p>
      <w:r>
        <w:t>3</w:t>
      </w:r>
    </w:p>
    <w:p>
      <w:r>
        <w:t>16</w:t>
      </w:r>
    </w:p>
    <w:p>
      <w:r>
        <w:t>Trường Trung học cơ sở Huỳnh Thúc Kháng</w:t>
      </w:r>
    </w:p>
    <w:p>
      <w:r>
        <w:t>H15.131.16</w:t>
      </w:r>
    </w:p>
    <w:p>
      <w:r>
        <w:t>3</w:t>
      </w:r>
    </w:p>
    <w:p>
      <w:r>
        <w:t>17</w:t>
      </w:r>
    </w:p>
    <w:p>
      <w:r>
        <w:t>Trường Trung học cơ sở Quang Trung</w:t>
      </w:r>
    </w:p>
    <w:p>
      <w:r>
        <w:t>H15.131.17</w:t>
      </w:r>
    </w:p>
    <w:p>
      <w:r>
        <w:t>3</w:t>
      </w:r>
    </w:p>
    <w:p>
      <w:r>
        <w:t>18</w:t>
      </w:r>
    </w:p>
    <w:p>
      <w:r>
        <w:t>Trường Trung học cơ sở Ea Lê</w:t>
      </w:r>
    </w:p>
    <w:p>
      <w:r>
        <w:t>H15.131.18</w:t>
      </w:r>
    </w:p>
    <w:p>
      <w:r>
        <w:t>3</w:t>
      </w:r>
    </w:p>
    <w:p>
      <w:r>
        <w:t>19</w:t>
      </w:r>
    </w:p>
    <w:p>
      <w:r>
        <w:t>Trường Phổ thông Dân tộc Nội trú Trung học cơ sở huyện</w:t>
      </w:r>
    </w:p>
    <w:p>
      <w:r>
        <w:t>H15.131.19</w:t>
      </w:r>
    </w:p>
    <w:p>
      <w:r>
        <w:t>3</w:t>
      </w:r>
    </w:p>
    <w:p>
      <w:r>
        <w:t>20</w:t>
      </w:r>
    </w:p>
    <w:p>
      <w:r>
        <w:t>Trung tâm Truyền thông - Văn hóa - Thể thao</w:t>
      </w:r>
    </w:p>
    <w:p>
      <w:r>
        <w:t>H15.131.20</w:t>
      </w:r>
    </w:p>
    <w:p>
      <w:r>
        <w:t>3</w:t>
      </w:r>
    </w:p>
    <w:p>
      <w:r>
        <w:t>XXXIII</w:t>
      </w:r>
    </w:p>
    <w:p>
      <w:r>
        <w:t>Xã Ea Rốk</w:t>
      </w:r>
    </w:p>
    <w:p>
      <w:r>
        <w:t>H15.132</w:t>
      </w:r>
    </w:p>
    <w:p>
      <w:r>
        <w:t>2</w:t>
      </w:r>
    </w:p>
    <w:p>
      <w:r>
        <w:t>1</w:t>
      </w:r>
    </w:p>
    <w:p>
      <w:r>
        <w:t>Trung tâm Phục vụ hành chính công</w:t>
      </w:r>
    </w:p>
    <w:p>
      <w:r>
        <w:t>H15.132.01</w:t>
      </w:r>
    </w:p>
    <w:p>
      <w:r>
        <w:t>3</w:t>
      </w:r>
    </w:p>
    <w:p>
      <w:r>
        <w:t>2</w:t>
      </w:r>
    </w:p>
    <w:p>
      <w:r>
        <w:t>Văn Phòng HĐND và UBND</w:t>
      </w:r>
    </w:p>
    <w:p>
      <w:r>
        <w:t>H15.132.02</w:t>
      </w:r>
    </w:p>
    <w:p>
      <w:r>
        <w:t>3</w:t>
      </w:r>
    </w:p>
    <w:p>
      <w:r>
        <w:t>3</w:t>
      </w:r>
    </w:p>
    <w:p>
      <w:r>
        <w:t>Phòng Kinh tế</w:t>
      </w:r>
    </w:p>
    <w:p>
      <w:r>
        <w:t>H15.132.03</w:t>
      </w:r>
    </w:p>
    <w:p>
      <w:r>
        <w:t>3</w:t>
      </w:r>
    </w:p>
    <w:p>
      <w:r>
        <w:t>4</w:t>
      </w:r>
    </w:p>
    <w:p>
      <w:r>
        <w:t>Phòng Văn hóa - Xã hội</w:t>
      </w:r>
    </w:p>
    <w:p>
      <w:r>
        <w:t>H15.132.04</w:t>
      </w:r>
    </w:p>
    <w:p>
      <w:r>
        <w:t>3</w:t>
      </w:r>
    </w:p>
    <w:p>
      <w:r>
        <w:t>5</w:t>
      </w:r>
    </w:p>
    <w:p>
      <w:r>
        <w:t>Trường Mầm non Cư Kbang</w:t>
      </w:r>
    </w:p>
    <w:p>
      <w:r>
        <w:t>H15.132.05</w:t>
      </w:r>
    </w:p>
    <w:p>
      <w:r>
        <w:t>3</w:t>
      </w:r>
    </w:p>
    <w:p>
      <w:r>
        <w:t>6</w:t>
      </w:r>
    </w:p>
    <w:p>
      <w:r>
        <w:t>Trường Mầm non Hoa Ban</w:t>
      </w:r>
    </w:p>
    <w:p>
      <w:r>
        <w:t>H15.132.06</w:t>
      </w:r>
    </w:p>
    <w:p>
      <w:r>
        <w:t>3</w:t>
      </w:r>
    </w:p>
    <w:p>
      <w:r>
        <w:t>7</w:t>
      </w:r>
    </w:p>
    <w:p>
      <w:r>
        <w:t>Trường Mầm non Hoa Phượng</w:t>
      </w:r>
    </w:p>
    <w:p>
      <w:r>
        <w:t>H15.132.07</w:t>
      </w:r>
    </w:p>
    <w:p>
      <w:r>
        <w:t>3</w:t>
      </w:r>
    </w:p>
    <w:p>
      <w:r>
        <w:t>8</w:t>
      </w:r>
    </w:p>
    <w:p>
      <w:r>
        <w:t>Trường Mầm non Ea Rốk</w:t>
      </w:r>
    </w:p>
    <w:p>
      <w:r>
        <w:t>H15.132.08</w:t>
      </w:r>
    </w:p>
    <w:p>
      <w:r>
        <w:t>3</w:t>
      </w:r>
    </w:p>
    <w:p>
      <w:r>
        <w:t>9</w:t>
      </w:r>
    </w:p>
    <w:p>
      <w:r>
        <w:t>Trường Mầm non Ia JLơi</w:t>
      </w:r>
    </w:p>
    <w:p>
      <w:r>
        <w:t>H15.132.09</w:t>
      </w:r>
    </w:p>
    <w:p>
      <w:r>
        <w:t>3</w:t>
      </w:r>
    </w:p>
    <w:p>
      <w:r>
        <w:t>10</w:t>
      </w:r>
    </w:p>
    <w:p>
      <w:r>
        <w:t>Trường Tiểu học Kim Đồng</w:t>
      </w:r>
    </w:p>
    <w:p>
      <w:r>
        <w:t>H15.132.10</w:t>
      </w:r>
    </w:p>
    <w:p>
      <w:r>
        <w:t>3</w:t>
      </w:r>
    </w:p>
    <w:p>
      <w:r>
        <w:t>11</w:t>
      </w:r>
    </w:p>
    <w:p>
      <w:r>
        <w:t>Trường Tiểu học Lê Hồng Phong</w:t>
      </w:r>
    </w:p>
    <w:p>
      <w:r>
        <w:t>H15.132.11</w:t>
      </w:r>
    </w:p>
    <w:p>
      <w:r>
        <w:t>3</w:t>
      </w:r>
    </w:p>
    <w:p>
      <w:r>
        <w:t>12</w:t>
      </w:r>
    </w:p>
    <w:p>
      <w:r>
        <w:t>Trường Tiểu học Nguyễn Viết Xuân</w:t>
      </w:r>
    </w:p>
    <w:p>
      <w:r>
        <w:t>H15.132.12</w:t>
      </w:r>
    </w:p>
    <w:p>
      <w:r>
        <w:t>3</w:t>
      </w:r>
    </w:p>
    <w:p>
      <w:r>
        <w:t>13</w:t>
      </w:r>
    </w:p>
    <w:p>
      <w:r>
        <w:t>Trường Tiểu học Ea Rốk</w:t>
      </w:r>
    </w:p>
    <w:p>
      <w:r>
        <w:t>H15.132.13</w:t>
      </w:r>
    </w:p>
    <w:p>
      <w:r>
        <w:t>3</w:t>
      </w:r>
    </w:p>
    <w:p>
      <w:r>
        <w:t>14</w:t>
      </w:r>
    </w:p>
    <w:p>
      <w:r>
        <w:t>Trường Tiểu học Võ Thị Sáu</w:t>
      </w:r>
    </w:p>
    <w:p>
      <w:r>
        <w:t>H15.132.14</w:t>
      </w:r>
    </w:p>
    <w:p>
      <w:r>
        <w:t>3</w:t>
      </w:r>
    </w:p>
    <w:p>
      <w:r>
        <w:t>15</w:t>
      </w:r>
    </w:p>
    <w:p>
      <w:r>
        <w:t>Trường Tiểu học Lê Văn Tám</w:t>
      </w:r>
    </w:p>
    <w:p>
      <w:r>
        <w:t>H15.132.15</w:t>
      </w:r>
    </w:p>
    <w:p>
      <w:r>
        <w:t>3</w:t>
      </w:r>
    </w:p>
    <w:p>
      <w:r>
        <w:t>16</w:t>
      </w:r>
    </w:p>
    <w:p>
      <w:r>
        <w:t>Trường Trung học cơ sở Bế Văn Đàn</w:t>
      </w:r>
    </w:p>
    <w:p>
      <w:r>
        <w:t>H15.132.16</w:t>
      </w:r>
    </w:p>
    <w:p>
      <w:r>
        <w:t>3</w:t>
      </w:r>
    </w:p>
    <w:p>
      <w:r>
        <w:t>17</w:t>
      </w:r>
    </w:p>
    <w:p>
      <w:r>
        <w:t>Trường Trung học cơ sở Lê Đình Chinh</w:t>
      </w:r>
    </w:p>
    <w:p>
      <w:r>
        <w:t>H15.132.17</w:t>
      </w:r>
    </w:p>
    <w:p>
      <w:r>
        <w:t>3</w:t>
      </w:r>
    </w:p>
    <w:p>
      <w:r>
        <w:t>18</w:t>
      </w:r>
    </w:p>
    <w:p>
      <w:r>
        <w:t>Trường Trung học cơ sở Lý Tự Trọng</w:t>
      </w:r>
    </w:p>
    <w:p>
      <w:r>
        <w:t>H15.132.18</w:t>
      </w:r>
    </w:p>
    <w:p>
      <w:r>
        <w:t>3</w:t>
      </w:r>
    </w:p>
    <w:p>
      <w:r>
        <w:t>XXXIV</w:t>
      </w:r>
    </w:p>
    <w:p>
      <w:r>
        <w:t>Xã Ea Bung</w:t>
      </w:r>
    </w:p>
    <w:p>
      <w:r>
        <w:t>H15.133</w:t>
      </w:r>
    </w:p>
    <w:p>
      <w:r>
        <w:t>2</w:t>
      </w:r>
    </w:p>
    <w:p>
      <w:r>
        <w:t>1</w:t>
      </w:r>
    </w:p>
    <w:p>
      <w:r>
        <w:t>Trung tâm Phục vụ hành chính công</w:t>
      </w:r>
    </w:p>
    <w:p>
      <w:r>
        <w:t>H15.133.01</w:t>
      </w:r>
    </w:p>
    <w:p>
      <w:r>
        <w:t>3</w:t>
      </w:r>
    </w:p>
    <w:p>
      <w:r>
        <w:t>2</w:t>
      </w:r>
    </w:p>
    <w:p>
      <w:r>
        <w:t>Văn Phòng HĐND và UBND</w:t>
      </w:r>
    </w:p>
    <w:p>
      <w:r>
        <w:t>H15.133.02</w:t>
      </w:r>
    </w:p>
    <w:p>
      <w:r>
        <w:t>3</w:t>
      </w:r>
    </w:p>
    <w:p>
      <w:r>
        <w:t>3</w:t>
      </w:r>
    </w:p>
    <w:p>
      <w:r>
        <w:t>Phòng Kinh tế</w:t>
      </w:r>
    </w:p>
    <w:p>
      <w:r>
        <w:t>H15.133.03</w:t>
      </w:r>
    </w:p>
    <w:p>
      <w:r>
        <w:t>3</w:t>
      </w:r>
    </w:p>
    <w:p>
      <w:r>
        <w:t>4</w:t>
      </w:r>
    </w:p>
    <w:p>
      <w:r>
        <w:t>Phòng Văn hóa - Xã hội</w:t>
      </w:r>
    </w:p>
    <w:p>
      <w:r>
        <w:t>H15.133.04</w:t>
      </w:r>
    </w:p>
    <w:p>
      <w:r>
        <w:t>3</w:t>
      </w:r>
    </w:p>
    <w:p>
      <w:r>
        <w:t>5</w:t>
      </w:r>
    </w:p>
    <w:p>
      <w:r>
        <w:t>Trường Mầm non Ea Bung</w:t>
      </w:r>
    </w:p>
    <w:p>
      <w:r>
        <w:t>H15.133.05</w:t>
      </w:r>
    </w:p>
    <w:p>
      <w:r>
        <w:t>3</w:t>
      </w:r>
    </w:p>
    <w:p>
      <w:r>
        <w:t>6</w:t>
      </w:r>
    </w:p>
    <w:p>
      <w:r>
        <w:t>Trường Mầm non Ya Tờ Mốt</w:t>
      </w:r>
    </w:p>
    <w:p>
      <w:r>
        <w:t>H15.133.06</w:t>
      </w:r>
    </w:p>
    <w:p>
      <w:r>
        <w:t>3</w:t>
      </w:r>
    </w:p>
    <w:p>
      <w:r>
        <w:t>7</w:t>
      </w:r>
    </w:p>
    <w:p>
      <w:r>
        <w:t>Trường Tiểu học Ea Bung</w:t>
      </w:r>
    </w:p>
    <w:p>
      <w:r>
        <w:t>H15.133.07</w:t>
      </w:r>
    </w:p>
    <w:p>
      <w:r>
        <w:t>3</w:t>
      </w:r>
    </w:p>
    <w:p>
      <w:r>
        <w:t>8</w:t>
      </w:r>
    </w:p>
    <w:p>
      <w:r>
        <w:t>Trường Tiểu học Nguyễn Đức Cảnh</w:t>
      </w:r>
    </w:p>
    <w:p>
      <w:r>
        <w:t>H15.133.08</w:t>
      </w:r>
    </w:p>
    <w:p>
      <w:r>
        <w:t>3</w:t>
      </w:r>
    </w:p>
    <w:p>
      <w:r>
        <w:t>9</w:t>
      </w:r>
    </w:p>
    <w:p>
      <w:r>
        <w:t>Trường Tiểu học Trần Quốc Toản</w:t>
      </w:r>
    </w:p>
    <w:p>
      <w:r>
        <w:t>H15.133.09</w:t>
      </w:r>
    </w:p>
    <w:p>
      <w:r>
        <w:t>3</w:t>
      </w:r>
    </w:p>
    <w:p>
      <w:r>
        <w:t>10</w:t>
      </w:r>
    </w:p>
    <w:p>
      <w:r>
        <w:t>Trường Trung học cơ sở Ea Bung</w:t>
      </w:r>
    </w:p>
    <w:p>
      <w:r>
        <w:t>H15.133.10</w:t>
      </w:r>
    </w:p>
    <w:p>
      <w:r>
        <w:t>3</w:t>
      </w:r>
    </w:p>
    <w:p>
      <w:r>
        <w:t>11</w:t>
      </w:r>
    </w:p>
    <w:p>
      <w:r>
        <w:t>Trường Trung học cơ sở Lê Quý Đôn</w:t>
      </w:r>
    </w:p>
    <w:p>
      <w:r>
        <w:t>H15.133.11</w:t>
      </w:r>
    </w:p>
    <w:p>
      <w:r>
        <w:t>3</w:t>
      </w:r>
    </w:p>
    <w:p>
      <w:r>
        <w:t>XXXV</w:t>
      </w:r>
    </w:p>
    <w:p>
      <w:r>
        <w:t>Xã Ia Rvê</w:t>
      </w:r>
    </w:p>
    <w:p>
      <w:r>
        <w:t>H15.134</w:t>
      </w:r>
    </w:p>
    <w:p>
      <w:r>
        <w:t>2</w:t>
      </w:r>
    </w:p>
    <w:p>
      <w:r>
        <w:t>1</w:t>
      </w:r>
    </w:p>
    <w:p>
      <w:r>
        <w:t>Trung tâm Phục vụ hành chính công</w:t>
      </w:r>
    </w:p>
    <w:p>
      <w:r>
        <w:t>H15.134.01</w:t>
      </w:r>
    </w:p>
    <w:p>
      <w:r>
        <w:t>3</w:t>
      </w:r>
    </w:p>
    <w:p>
      <w:r>
        <w:t>2</w:t>
      </w:r>
    </w:p>
    <w:p>
      <w:r>
        <w:t>Văn Phòng HĐND và UBND</w:t>
      </w:r>
    </w:p>
    <w:p>
      <w:r>
        <w:t>H15.134.02</w:t>
      </w:r>
    </w:p>
    <w:p>
      <w:r>
        <w:t>3</w:t>
      </w:r>
    </w:p>
    <w:p>
      <w:r>
        <w:t>3</w:t>
      </w:r>
    </w:p>
    <w:p>
      <w:r>
        <w:t>Phòng Kinh tế</w:t>
      </w:r>
    </w:p>
    <w:p>
      <w:r>
        <w:t>H15.134.03</w:t>
      </w:r>
    </w:p>
    <w:p>
      <w:r>
        <w:t>3</w:t>
      </w:r>
    </w:p>
    <w:p>
      <w:r>
        <w:t>4</w:t>
      </w:r>
    </w:p>
    <w:p>
      <w:r>
        <w:t>Phòng Văn hóa - Xã hội</w:t>
      </w:r>
    </w:p>
    <w:p>
      <w:r>
        <w:t>H15.134.04</w:t>
      </w:r>
    </w:p>
    <w:p>
      <w:r>
        <w:t>3</w:t>
      </w:r>
    </w:p>
    <w:p>
      <w:r>
        <w:t>5</w:t>
      </w:r>
    </w:p>
    <w:p>
      <w:r>
        <w:t>Trường Mầm non Thiên Nga</w:t>
      </w:r>
    </w:p>
    <w:p>
      <w:r>
        <w:t>H15.134.05</w:t>
      </w:r>
    </w:p>
    <w:p>
      <w:r>
        <w:t>3</w:t>
      </w:r>
    </w:p>
    <w:p>
      <w:r>
        <w:t>6</w:t>
      </w:r>
    </w:p>
    <w:p>
      <w:r>
        <w:t>Trường Mầm non Họa Mi</w:t>
      </w:r>
    </w:p>
    <w:p>
      <w:r>
        <w:t>H15.134.06</w:t>
      </w:r>
    </w:p>
    <w:p>
      <w:r>
        <w:t>3</w:t>
      </w:r>
    </w:p>
    <w:p>
      <w:r>
        <w:t>7</w:t>
      </w:r>
    </w:p>
    <w:p>
      <w:r>
        <w:t>Trường Tiểu học Nguyễn Đình Chiểu</w:t>
      </w:r>
    </w:p>
    <w:p>
      <w:r>
        <w:t>H15.134.07</w:t>
      </w:r>
    </w:p>
    <w:p>
      <w:r>
        <w:t>3</w:t>
      </w:r>
    </w:p>
    <w:p>
      <w:r>
        <w:t>8</w:t>
      </w:r>
    </w:p>
    <w:p>
      <w:r>
        <w:t>Trường Trung học cơ sở Nguyễn Thị Định</w:t>
      </w:r>
    </w:p>
    <w:p>
      <w:r>
        <w:t>H15.134.08</w:t>
      </w:r>
    </w:p>
    <w:p>
      <w:r>
        <w:t>3</w:t>
      </w:r>
    </w:p>
    <w:p>
      <w:r>
        <w:t>9</w:t>
      </w:r>
    </w:p>
    <w:p>
      <w:r>
        <w:t>Trường Tiểu học-Trung học cơ sở Chu Văn An</w:t>
      </w:r>
    </w:p>
    <w:p>
      <w:r>
        <w:t>H15.134.09</w:t>
      </w:r>
    </w:p>
    <w:p>
      <w:r>
        <w:t>3</w:t>
      </w:r>
    </w:p>
    <w:p>
      <w:r>
        <w:t>XXXVI</w:t>
      </w:r>
    </w:p>
    <w:p>
      <w:r>
        <w:t>Xã Ia Lốp</w:t>
      </w:r>
    </w:p>
    <w:p>
      <w:r>
        <w:t>H15.135</w:t>
      </w:r>
    </w:p>
    <w:p>
      <w:r>
        <w:t>2</w:t>
      </w:r>
    </w:p>
    <w:p>
      <w:r>
        <w:t>1</w:t>
      </w:r>
    </w:p>
    <w:p>
      <w:r>
        <w:t>Trung tâm Phục vụ hành chính công</w:t>
      </w:r>
    </w:p>
    <w:p>
      <w:r>
        <w:t>H15.135.01</w:t>
      </w:r>
    </w:p>
    <w:p>
      <w:r>
        <w:t>3</w:t>
      </w:r>
    </w:p>
    <w:p>
      <w:r>
        <w:t>2</w:t>
      </w:r>
    </w:p>
    <w:p>
      <w:r>
        <w:t>Văn Phòng HĐND và UBND</w:t>
      </w:r>
    </w:p>
    <w:p>
      <w:r>
        <w:t>H15.135.02</w:t>
      </w:r>
    </w:p>
    <w:p>
      <w:r>
        <w:t>3</w:t>
      </w:r>
    </w:p>
    <w:p>
      <w:r>
        <w:t>3</w:t>
      </w:r>
    </w:p>
    <w:p>
      <w:r>
        <w:t>Phòng Kinh tế</w:t>
      </w:r>
    </w:p>
    <w:p>
      <w:r>
        <w:t>H15.135.03</w:t>
      </w:r>
    </w:p>
    <w:p>
      <w:r>
        <w:t>3</w:t>
      </w:r>
    </w:p>
    <w:p>
      <w:r>
        <w:t>4</w:t>
      </w:r>
    </w:p>
    <w:p>
      <w:r>
        <w:t>Phòng Văn hóa - Xã hội</w:t>
      </w:r>
    </w:p>
    <w:p>
      <w:r>
        <w:t>H15.135.04</w:t>
      </w:r>
    </w:p>
    <w:p>
      <w:r>
        <w:t>3</w:t>
      </w:r>
    </w:p>
    <w:p>
      <w:r>
        <w:t>5</w:t>
      </w:r>
    </w:p>
    <w:p>
      <w:r>
        <w:t>Trường Mầm non Hoa Sen</w:t>
      </w:r>
    </w:p>
    <w:p>
      <w:r>
        <w:t>H15.135.05</w:t>
      </w:r>
    </w:p>
    <w:p>
      <w:r>
        <w:t>3</w:t>
      </w:r>
    </w:p>
    <w:p>
      <w:r>
        <w:t>6</w:t>
      </w:r>
    </w:p>
    <w:p>
      <w:r>
        <w:t>Trường Mầm non Hoa Lan</w:t>
      </w:r>
    </w:p>
    <w:p>
      <w:r>
        <w:t>H15.135.06</w:t>
      </w:r>
    </w:p>
    <w:p>
      <w:r>
        <w:t>3</w:t>
      </w:r>
    </w:p>
    <w:p>
      <w:r>
        <w:t>7</w:t>
      </w:r>
    </w:p>
    <w:p>
      <w:r>
        <w:t>Trường Tiểu học Nguyễn Trãi</w:t>
      </w:r>
    </w:p>
    <w:p>
      <w:r>
        <w:t>H15.135.07</w:t>
      </w:r>
    </w:p>
    <w:p>
      <w:r>
        <w:t>3</w:t>
      </w:r>
    </w:p>
    <w:p>
      <w:r>
        <w:t>8</w:t>
      </w:r>
    </w:p>
    <w:p>
      <w:r>
        <w:t>Trường Tiểu học Cầm Bá Thước</w:t>
      </w:r>
    </w:p>
    <w:p>
      <w:r>
        <w:t>H15.135.08</w:t>
      </w:r>
    </w:p>
    <w:p>
      <w:r>
        <w:t>3</w:t>
      </w:r>
    </w:p>
    <w:p>
      <w:r>
        <w:t>9</w:t>
      </w:r>
    </w:p>
    <w:p>
      <w:r>
        <w:t>Trường Trung học cơ sở Trần Hưng Đạo</w:t>
      </w:r>
    </w:p>
    <w:p>
      <w:r>
        <w:t>H15.135.09</w:t>
      </w:r>
    </w:p>
    <w:p>
      <w:r>
        <w:t>3</w:t>
      </w:r>
    </w:p>
    <w:p>
      <w:r>
        <w:t>XXXVII</w:t>
      </w:r>
    </w:p>
    <w:p>
      <w:r>
        <w:t>Xã Pơng Drang</w:t>
      </w:r>
    </w:p>
    <w:p>
      <w:r>
        <w:t>H15.136</w:t>
      </w:r>
    </w:p>
    <w:p>
      <w:r>
        <w:t>2</w:t>
      </w:r>
    </w:p>
    <w:p>
      <w:r>
        <w:t>1</w:t>
      </w:r>
    </w:p>
    <w:p>
      <w:r>
        <w:t>Trung tâm Phục vụ hành chính công</w:t>
      </w:r>
    </w:p>
    <w:p>
      <w:r>
        <w:t>H15.136.01</w:t>
      </w:r>
    </w:p>
    <w:p>
      <w:r>
        <w:t>3</w:t>
      </w:r>
    </w:p>
    <w:p>
      <w:r>
        <w:t>2</w:t>
      </w:r>
    </w:p>
    <w:p>
      <w:r>
        <w:t>Văn Phòng HĐND và UBND</w:t>
      </w:r>
    </w:p>
    <w:p>
      <w:r>
        <w:t>H15.136.02</w:t>
      </w:r>
    </w:p>
    <w:p>
      <w:r>
        <w:t>3</w:t>
      </w:r>
    </w:p>
    <w:p>
      <w:r>
        <w:t>3</w:t>
      </w:r>
    </w:p>
    <w:p>
      <w:r>
        <w:t>Phòng Kinh tế</w:t>
      </w:r>
    </w:p>
    <w:p>
      <w:r>
        <w:t>H15.136.03</w:t>
      </w:r>
    </w:p>
    <w:p>
      <w:r>
        <w:t>3</w:t>
      </w:r>
    </w:p>
    <w:p>
      <w:r>
        <w:t>4</w:t>
      </w:r>
    </w:p>
    <w:p>
      <w:r>
        <w:t>Phòng Văn hóa - Xã hội</w:t>
      </w:r>
    </w:p>
    <w:p>
      <w:r>
        <w:t>H15.136.04</w:t>
      </w:r>
    </w:p>
    <w:p>
      <w:r>
        <w:t>3</w:t>
      </w:r>
    </w:p>
    <w:p>
      <w:r>
        <w:t>5</w:t>
      </w:r>
    </w:p>
    <w:p>
      <w:r>
        <w:t>Trường Mẫu giáo Hoa Ngọc Lan</w:t>
      </w:r>
    </w:p>
    <w:p>
      <w:r>
        <w:t>H15.136.05</w:t>
      </w:r>
    </w:p>
    <w:p>
      <w:r>
        <w:t>3</w:t>
      </w:r>
    </w:p>
    <w:p>
      <w:r>
        <w:t>6</w:t>
      </w:r>
    </w:p>
    <w:p>
      <w:r>
        <w:t>Trường Mầm non Họa Mi</w:t>
      </w:r>
    </w:p>
    <w:p>
      <w:r>
        <w:t>H15.136.06</w:t>
      </w:r>
    </w:p>
    <w:p>
      <w:r>
        <w:t>3</w:t>
      </w:r>
    </w:p>
    <w:p>
      <w:r>
        <w:t>7</w:t>
      </w:r>
    </w:p>
    <w:p>
      <w:r>
        <w:t>Trường Mầm non Vành Khuyên</w:t>
      </w:r>
    </w:p>
    <w:p>
      <w:r>
        <w:t>H15.136.07</w:t>
      </w:r>
    </w:p>
    <w:p>
      <w:r>
        <w:t>3</w:t>
      </w:r>
    </w:p>
    <w:p>
      <w:r>
        <w:t>8</w:t>
      </w:r>
    </w:p>
    <w:p>
      <w:r>
        <w:t>Trường Mẫu giáo Thiên Thần Nhỏ</w:t>
      </w:r>
    </w:p>
    <w:p>
      <w:r>
        <w:t>H15.136.08</w:t>
      </w:r>
    </w:p>
    <w:p>
      <w:r>
        <w:t>3</w:t>
      </w:r>
    </w:p>
    <w:p>
      <w:r>
        <w:t>9</w:t>
      </w:r>
    </w:p>
    <w:p>
      <w:r>
        <w:t>Trường Mầm non Chú Voi Con</w:t>
      </w:r>
    </w:p>
    <w:p>
      <w:r>
        <w:t>H15.136.09</w:t>
      </w:r>
    </w:p>
    <w:p>
      <w:r>
        <w:t>3</w:t>
      </w:r>
    </w:p>
    <w:p>
      <w:r>
        <w:t>10</w:t>
      </w:r>
    </w:p>
    <w:p>
      <w:r>
        <w:t>Trường Mầm non Hải Âu</w:t>
      </w:r>
    </w:p>
    <w:p>
      <w:r>
        <w:t>H15.136.10</w:t>
      </w:r>
    </w:p>
    <w:p>
      <w:r>
        <w:t>3</w:t>
      </w:r>
    </w:p>
    <w:p>
      <w:r>
        <w:t>11</w:t>
      </w:r>
    </w:p>
    <w:p>
      <w:r>
        <w:t>Trường Mầm non Mẹ Âu Cơ</w:t>
      </w:r>
    </w:p>
    <w:p>
      <w:r>
        <w:t>H15.136.11</w:t>
      </w:r>
    </w:p>
    <w:p>
      <w:r>
        <w:t>3</w:t>
      </w:r>
    </w:p>
    <w:p>
      <w:r>
        <w:t>12</w:t>
      </w:r>
    </w:p>
    <w:p>
      <w:r>
        <w:t>Trường Tiểu học Kim Đồng</w:t>
      </w:r>
    </w:p>
    <w:p>
      <w:r>
        <w:t>H15.136.12</w:t>
      </w:r>
    </w:p>
    <w:p>
      <w:r>
        <w:t>3</w:t>
      </w:r>
    </w:p>
    <w:p>
      <w:r>
        <w:t>13</w:t>
      </w:r>
    </w:p>
    <w:p>
      <w:r>
        <w:t>Trường Tiểu học Lê Lợi</w:t>
      </w:r>
    </w:p>
    <w:p>
      <w:r>
        <w:t>H15.136.13</w:t>
      </w:r>
    </w:p>
    <w:p>
      <w:r>
        <w:t>3</w:t>
      </w:r>
    </w:p>
    <w:p>
      <w:r>
        <w:t>14</w:t>
      </w:r>
    </w:p>
    <w:p>
      <w:r>
        <w:t>Trường Tiểu học Lê Văn Tám</w:t>
      </w:r>
    </w:p>
    <w:p>
      <w:r>
        <w:t>H15.136.14</w:t>
      </w:r>
    </w:p>
    <w:p>
      <w:r>
        <w:t>3</w:t>
      </w:r>
    </w:p>
    <w:p>
      <w:r>
        <w:t>15</w:t>
      </w:r>
    </w:p>
    <w:p>
      <w:r>
        <w:t>Trường Tiểu học Lê Đình Chinh</w:t>
      </w:r>
    </w:p>
    <w:p>
      <w:r>
        <w:t>H15.136.15</w:t>
      </w:r>
    </w:p>
    <w:p>
      <w:r>
        <w:t>3</w:t>
      </w:r>
    </w:p>
    <w:p>
      <w:r>
        <w:t>16</w:t>
      </w:r>
    </w:p>
    <w:p>
      <w:r>
        <w:t>Trường Tiểu học Nguyễn Chí Thanh</w:t>
      </w:r>
    </w:p>
    <w:p>
      <w:r>
        <w:t>H15.136.16</w:t>
      </w:r>
    </w:p>
    <w:p>
      <w:r>
        <w:t>3</w:t>
      </w:r>
    </w:p>
    <w:p>
      <w:r>
        <w:t>17</w:t>
      </w:r>
    </w:p>
    <w:p>
      <w:r>
        <w:t>Trường Tiểu học Tôn Đức Thắng</w:t>
      </w:r>
    </w:p>
    <w:p>
      <w:r>
        <w:t>H15.136.17</w:t>
      </w:r>
    </w:p>
    <w:p>
      <w:r>
        <w:t>3</w:t>
      </w:r>
    </w:p>
    <w:p>
      <w:r>
        <w:t>18</w:t>
      </w:r>
    </w:p>
    <w:p>
      <w:r>
        <w:t>Trường Tiểu học Y Jút</w:t>
      </w:r>
    </w:p>
    <w:p>
      <w:r>
        <w:t>H15.136.18</w:t>
      </w:r>
    </w:p>
    <w:p>
      <w:r>
        <w:t>3</w:t>
      </w:r>
    </w:p>
    <w:p>
      <w:r>
        <w:t>19</w:t>
      </w:r>
    </w:p>
    <w:p>
      <w:r>
        <w:t>Trường Trung học cơ sở Lê Hồng Phong</w:t>
      </w:r>
    </w:p>
    <w:p>
      <w:r>
        <w:t>H15.136.19</w:t>
      </w:r>
    </w:p>
    <w:p>
      <w:r>
        <w:t>3</w:t>
      </w:r>
    </w:p>
    <w:p>
      <w:r>
        <w:t>20</w:t>
      </w:r>
    </w:p>
    <w:p>
      <w:r>
        <w:t>Trường Trung học cơ sở Lý Tự Trọng</w:t>
      </w:r>
    </w:p>
    <w:p>
      <w:r>
        <w:t>H15.136.20</w:t>
      </w:r>
    </w:p>
    <w:p>
      <w:r>
        <w:t>3</w:t>
      </w:r>
    </w:p>
    <w:p>
      <w:r>
        <w:t>21</w:t>
      </w:r>
    </w:p>
    <w:p>
      <w:r>
        <w:t>Trường Trung học cơ sở Nguyễn Công Trứ</w:t>
      </w:r>
    </w:p>
    <w:p>
      <w:r>
        <w:t>H15.136.21</w:t>
      </w:r>
    </w:p>
    <w:p>
      <w:r>
        <w:t>3</w:t>
      </w:r>
    </w:p>
    <w:p>
      <w:r>
        <w:t>22</w:t>
      </w:r>
    </w:p>
    <w:p>
      <w:r>
        <w:t>Trường Trung học cơ sở Nguyễn Huệ</w:t>
      </w:r>
    </w:p>
    <w:p>
      <w:r>
        <w:t>H15.136.22</w:t>
      </w:r>
    </w:p>
    <w:p>
      <w:r>
        <w:t>3</w:t>
      </w:r>
    </w:p>
    <w:p>
      <w:r>
        <w:t>XXXVIII</w:t>
      </w:r>
    </w:p>
    <w:p>
      <w:r>
        <w:t>Xã Krông Búk</w:t>
      </w:r>
    </w:p>
    <w:p>
      <w:r>
        <w:t>H15.137</w:t>
      </w:r>
    </w:p>
    <w:p>
      <w:r>
        <w:t>2</w:t>
      </w:r>
    </w:p>
    <w:p>
      <w:r>
        <w:t>1</w:t>
      </w:r>
    </w:p>
    <w:p>
      <w:r>
        <w:t>Trung tâm Phục vụ hành chính công</w:t>
      </w:r>
    </w:p>
    <w:p>
      <w:r>
        <w:t>H15.137.01</w:t>
      </w:r>
    </w:p>
    <w:p>
      <w:r>
        <w:t>3</w:t>
      </w:r>
    </w:p>
    <w:p>
      <w:r>
        <w:t>2</w:t>
      </w:r>
    </w:p>
    <w:p>
      <w:r>
        <w:t>Văn Phòng HĐND và UBND</w:t>
      </w:r>
    </w:p>
    <w:p>
      <w:r>
        <w:t>H15.137.02</w:t>
      </w:r>
    </w:p>
    <w:p>
      <w:r>
        <w:t>3</w:t>
      </w:r>
    </w:p>
    <w:p>
      <w:r>
        <w:t>3</w:t>
      </w:r>
    </w:p>
    <w:p>
      <w:r>
        <w:t>Phòng Kinh tế</w:t>
      </w:r>
    </w:p>
    <w:p>
      <w:r>
        <w:t>H15.137.03</w:t>
      </w:r>
    </w:p>
    <w:p>
      <w:r>
        <w:t>3</w:t>
      </w:r>
    </w:p>
    <w:p>
      <w:r>
        <w:t>4</w:t>
      </w:r>
    </w:p>
    <w:p>
      <w:r>
        <w:t>Phòng Văn hóa - Xã hội</w:t>
      </w:r>
    </w:p>
    <w:p>
      <w:r>
        <w:t>H15.137.04</w:t>
      </w:r>
    </w:p>
    <w:p>
      <w:r>
        <w:t>3</w:t>
      </w:r>
    </w:p>
    <w:p>
      <w:r>
        <w:t>5</w:t>
      </w:r>
    </w:p>
    <w:p>
      <w:r>
        <w:t>Trường Mẫu giáo Ban Mai</w:t>
      </w:r>
    </w:p>
    <w:p>
      <w:r>
        <w:t>H15.137.05</w:t>
      </w:r>
    </w:p>
    <w:p>
      <w:r>
        <w:t>3</w:t>
      </w:r>
    </w:p>
    <w:p>
      <w:r>
        <w:t>6</w:t>
      </w:r>
    </w:p>
    <w:p>
      <w:r>
        <w:t>Trường Mẫu giáo Bình Minh</w:t>
      </w:r>
    </w:p>
    <w:p>
      <w:r>
        <w:t>H15.137.06</w:t>
      </w:r>
    </w:p>
    <w:p>
      <w:r>
        <w:t>3</w:t>
      </w:r>
    </w:p>
    <w:p>
      <w:r>
        <w:t>7</w:t>
      </w:r>
    </w:p>
    <w:p>
      <w:r>
        <w:t>Trường Mẫu giáo Hoàng Anh</w:t>
      </w:r>
    </w:p>
    <w:p>
      <w:r>
        <w:t>H15.137.07</w:t>
      </w:r>
    </w:p>
    <w:p>
      <w:r>
        <w:t>3</w:t>
      </w:r>
    </w:p>
    <w:p>
      <w:r>
        <w:t>8</w:t>
      </w:r>
    </w:p>
    <w:p>
      <w:r>
        <w:t>Trường Mẫu giáo Sao Mai</w:t>
      </w:r>
    </w:p>
    <w:p>
      <w:r>
        <w:t>H15.137.08</w:t>
      </w:r>
    </w:p>
    <w:p>
      <w:r>
        <w:t>3</w:t>
      </w:r>
    </w:p>
    <w:p>
      <w:r>
        <w:t>9</w:t>
      </w:r>
    </w:p>
    <w:p>
      <w:r>
        <w:t>Trường Mầm non Thiên Sa</w:t>
      </w:r>
    </w:p>
    <w:p>
      <w:r>
        <w:t>H15.137.09</w:t>
      </w:r>
    </w:p>
    <w:p>
      <w:r>
        <w:t>3</w:t>
      </w:r>
    </w:p>
    <w:p>
      <w:r>
        <w:t>10</w:t>
      </w:r>
    </w:p>
    <w:p>
      <w:r>
        <w:t>Trường Tiểu học A Ma Khê</w:t>
      </w:r>
    </w:p>
    <w:p>
      <w:r>
        <w:t>H15.137.10</w:t>
      </w:r>
    </w:p>
    <w:p>
      <w:r>
        <w:t>3</w:t>
      </w:r>
    </w:p>
    <w:p>
      <w:r>
        <w:t>11</w:t>
      </w:r>
    </w:p>
    <w:p>
      <w:r>
        <w:t>Trường Tiểu học Hai Bà Trưng</w:t>
      </w:r>
    </w:p>
    <w:p>
      <w:r>
        <w:t>H15.137.11</w:t>
      </w:r>
    </w:p>
    <w:p>
      <w:r>
        <w:t>3</w:t>
      </w:r>
    </w:p>
    <w:p>
      <w:r>
        <w:t>12</w:t>
      </w:r>
    </w:p>
    <w:p>
      <w:r>
        <w:t>Trường Tiểu học Hoàng Diệu</w:t>
      </w:r>
    </w:p>
    <w:p>
      <w:r>
        <w:t>H15.137.12</w:t>
      </w:r>
    </w:p>
    <w:p>
      <w:r>
        <w:t>3</w:t>
      </w:r>
    </w:p>
    <w:p>
      <w:r>
        <w:t>13</w:t>
      </w:r>
    </w:p>
    <w:p>
      <w:r>
        <w:t>Trường Tiểu học Hoàng Hoa Thám</w:t>
      </w:r>
    </w:p>
    <w:p>
      <w:r>
        <w:t>H15.137.13</w:t>
      </w:r>
    </w:p>
    <w:p>
      <w:r>
        <w:t>3</w:t>
      </w:r>
    </w:p>
    <w:p>
      <w:r>
        <w:t>14</w:t>
      </w:r>
    </w:p>
    <w:p>
      <w:r>
        <w:t>Trường Tiểu học Mai Thúc Loan</w:t>
      </w:r>
    </w:p>
    <w:p>
      <w:r>
        <w:t>H15.137.14</w:t>
      </w:r>
    </w:p>
    <w:p>
      <w:r>
        <w:t>3</w:t>
      </w:r>
    </w:p>
    <w:p>
      <w:r>
        <w:t>15</w:t>
      </w:r>
    </w:p>
    <w:p>
      <w:r>
        <w:t>Trường Tiểu học Nguyễn Thị Minh Khai</w:t>
      </w:r>
    </w:p>
    <w:p>
      <w:r>
        <w:t>H15.137.15</w:t>
      </w:r>
    </w:p>
    <w:p>
      <w:r>
        <w:t>3</w:t>
      </w:r>
    </w:p>
    <w:p>
      <w:r>
        <w:t>16</w:t>
      </w:r>
    </w:p>
    <w:p>
      <w:r>
        <w:t>Trường Tiểu học Trần Quang Diệu</w:t>
      </w:r>
    </w:p>
    <w:p>
      <w:r>
        <w:t>H15.137.16</w:t>
      </w:r>
    </w:p>
    <w:p>
      <w:r>
        <w:t>3</w:t>
      </w:r>
    </w:p>
    <w:p>
      <w:r>
        <w:t>17</w:t>
      </w:r>
    </w:p>
    <w:p>
      <w:r>
        <w:t>Trường Tiểu học Y Ngông</w:t>
      </w:r>
    </w:p>
    <w:p>
      <w:r>
        <w:t>H15.137.17</w:t>
      </w:r>
    </w:p>
    <w:p>
      <w:r>
        <w:t>3</w:t>
      </w:r>
    </w:p>
    <w:p>
      <w:r>
        <w:t>18</w:t>
      </w:r>
    </w:p>
    <w:p>
      <w:r>
        <w:t>Trường Phổ thông Dân tộc Nội trú Trung học cơ sở huyện Krông Búk</w:t>
      </w:r>
    </w:p>
    <w:p>
      <w:r>
        <w:t>H15.137.18</w:t>
      </w:r>
    </w:p>
    <w:p>
      <w:r>
        <w:t>3</w:t>
      </w:r>
    </w:p>
    <w:p>
      <w:r>
        <w:t>19</w:t>
      </w:r>
    </w:p>
    <w:p>
      <w:r>
        <w:t>Trường Trung học cơ sở Phan Bội Châu</w:t>
      </w:r>
    </w:p>
    <w:p>
      <w:r>
        <w:t>H15.137.19</w:t>
      </w:r>
    </w:p>
    <w:p>
      <w:r>
        <w:t>3</w:t>
      </w:r>
    </w:p>
    <w:p>
      <w:r>
        <w:t>20</w:t>
      </w:r>
    </w:p>
    <w:p>
      <w:r>
        <w:t>Trường Trung học cơ sở Phan Chu Trinh</w:t>
      </w:r>
    </w:p>
    <w:p>
      <w:r>
        <w:t>H15.137.20</w:t>
      </w:r>
    </w:p>
    <w:p>
      <w:r>
        <w:t>3</w:t>
      </w:r>
    </w:p>
    <w:p>
      <w:r>
        <w:t>21</w:t>
      </w:r>
    </w:p>
    <w:p>
      <w:r>
        <w:t>Trường Trung học cơ sở Phan Đình Phùng</w:t>
      </w:r>
    </w:p>
    <w:p>
      <w:r>
        <w:t>H15.137.21</w:t>
      </w:r>
    </w:p>
    <w:p>
      <w:r>
        <w:t>3</w:t>
      </w:r>
    </w:p>
    <w:p>
      <w:r>
        <w:t>22</w:t>
      </w:r>
    </w:p>
    <w:p>
      <w:r>
        <w:t>Trung tâm Truyền thông - Văn hóa - Thể thao</w:t>
      </w:r>
    </w:p>
    <w:p>
      <w:r>
        <w:t>H15.137.22</w:t>
      </w:r>
    </w:p>
    <w:p>
      <w:r>
        <w:t>3</w:t>
      </w:r>
    </w:p>
    <w:p>
      <w:r>
        <w:t>XXXIX</w:t>
      </w:r>
    </w:p>
    <w:p>
      <w:r>
        <w:t>Xã Cư Pơng</w:t>
      </w:r>
    </w:p>
    <w:p>
      <w:r>
        <w:t>H15.138</w:t>
      </w:r>
    </w:p>
    <w:p>
      <w:r>
        <w:t>2</w:t>
      </w:r>
    </w:p>
    <w:p>
      <w:r>
        <w:t>1</w:t>
      </w:r>
    </w:p>
    <w:p>
      <w:r>
        <w:t>Trung tâm Phục vụ hành chính công</w:t>
      </w:r>
    </w:p>
    <w:p>
      <w:r>
        <w:t>H15.138.01</w:t>
      </w:r>
    </w:p>
    <w:p>
      <w:r>
        <w:t>3</w:t>
      </w:r>
    </w:p>
    <w:p>
      <w:r>
        <w:t>2</w:t>
      </w:r>
    </w:p>
    <w:p>
      <w:r>
        <w:t>Văn Phòng HĐND và UBND</w:t>
      </w:r>
    </w:p>
    <w:p>
      <w:r>
        <w:t>H15.138.02</w:t>
      </w:r>
    </w:p>
    <w:p>
      <w:r>
        <w:t>3</w:t>
      </w:r>
    </w:p>
    <w:p>
      <w:r>
        <w:t>3</w:t>
      </w:r>
    </w:p>
    <w:p>
      <w:r>
        <w:t>Phòng Kinh tế</w:t>
      </w:r>
    </w:p>
    <w:p>
      <w:r>
        <w:t>H15.138.03</w:t>
      </w:r>
    </w:p>
    <w:p>
      <w:r>
        <w:t>3</w:t>
      </w:r>
    </w:p>
    <w:p>
      <w:r>
        <w:t>4</w:t>
      </w:r>
    </w:p>
    <w:p>
      <w:r>
        <w:t>Phòng Văn hóa - Xã hội</w:t>
      </w:r>
    </w:p>
    <w:p>
      <w:r>
        <w:t>H15.138.04</w:t>
      </w:r>
    </w:p>
    <w:p>
      <w:r>
        <w:t>3</w:t>
      </w:r>
    </w:p>
    <w:p>
      <w:r>
        <w:t>5</w:t>
      </w:r>
    </w:p>
    <w:p>
      <w:r>
        <w:t>Trường Mẫu giáo Bông Sen</w:t>
      </w:r>
    </w:p>
    <w:p>
      <w:r>
        <w:t>H15.138.05</w:t>
      </w:r>
    </w:p>
    <w:p>
      <w:r>
        <w:t>3</w:t>
      </w:r>
    </w:p>
    <w:p>
      <w:r>
        <w:t>6</w:t>
      </w:r>
    </w:p>
    <w:p>
      <w:r>
        <w:t>Trường Mẫu giáo Hoa Hồng</w:t>
      </w:r>
    </w:p>
    <w:p>
      <w:r>
        <w:t>H15.138.06</w:t>
      </w:r>
    </w:p>
    <w:p>
      <w:r>
        <w:t>3</w:t>
      </w:r>
    </w:p>
    <w:p>
      <w:r>
        <w:t>7</w:t>
      </w:r>
    </w:p>
    <w:p>
      <w:r>
        <w:t>Trường Mẫu giáo Hoa Phong Lan</w:t>
      </w:r>
    </w:p>
    <w:p>
      <w:r>
        <w:t>H15.138.07</w:t>
      </w:r>
    </w:p>
    <w:p>
      <w:r>
        <w:t>3</w:t>
      </w:r>
    </w:p>
    <w:p>
      <w:r>
        <w:t>8</w:t>
      </w:r>
    </w:p>
    <w:p>
      <w:r>
        <w:t>Trường Mẫu giáo Sơn Ca</w:t>
      </w:r>
    </w:p>
    <w:p>
      <w:r>
        <w:t>H15.138.08</w:t>
      </w:r>
    </w:p>
    <w:p>
      <w:r>
        <w:t>3</w:t>
      </w:r>
    </w:p>
    <w:p>
      <w:r>
        <w:t>9</w:t>
      </w:r>
    </w:p>
    <w:p>
      <w:r>
        <w:t>Trường Tiểu học A Ma Pui</w:t>
      </w:r>
    </w:p>
    <w:p>
      <w:r>
        <w:t>H15.138.09</w:t>
      </w:r>
    </w:p>
    <w:p>
      <w:r>
        <w:t>3</w:t>
      </w:r>
    </w:p>
    <w:p>
      <w:r>
        <w:t>10</w:t>
      </w:r>
    </w:p>
    <w:p>
      <w:r>
        <w:t>Trường Tiểu học La Văn Cầu</w:t>
      </w:r>
    </w:p>
    <w:p>
      <w:r>
        <w:t>H15.138.10</w:t>
      </w:r>
    </w:p>
    <w:p>
      <w:r>
        <w:t>3</w:t>
      </w:r>
    </w:p>
    <w:p>
      <w:r>
        <w:t>11</w:t>
      </w:r>
    </w:p>
    <w:p>
      <w:r>
        <w:t>Trường Tiểu học Phạm Hồng Thái</w:t>
      </w:r>
    </w:p>
    <w:p>
      <w:r>
        <w:t>H15.138.11</w:t>
      </w:r>
    </w:p>
    <w:p>
      <w:r>
        <w:t>3</w:t>
      </w:r>
    </w:p>
    <w:p>
      <w:r>
        <w:t>12</w:t>
      </w:r>
    </w:p>
    <w:p>
      <w:r>
        <w:t>Trường Phổ thông Dân tộc Bán trú Tiểu học và Trung học cơ sở Bùi Thị Xuân</w:t>
      </w:r>
    </w:p>
    <w:p>
      <w:r>
        <w:t>H15.138.12</w:t>
      </w:r>
    </w:p>
    <w:p>
      <w:r>
        <w:t>3</w:t>
      </w:r>
    </w:p>
    <w:p>
      <w:r>
        <w:t>13</w:t>
      </w:r>
    </w:p>
    <w:p>
      <w:r>
        <w:t>Trường Trung học cơ sở Ngô Gia Tự</w:t>
      </w:r>
    </w:p>
    <w:p>
      <w:r>
        <w:t>H15.138.13</w:t>
      </w:r>
    </w:p>
    <w:p>
      <w:r>
        <w:t>3</w:t>
      </w:r>
    </w:p>
    <w:p>
      <w:r>
        <w:t>XL</w:t>
      </w:r>
    </w:p>
    <w:p>
      <w:r>
        <w:t>Xã Hòa Sơn</w:t>
      </w:r>
    </w:p>
    <w:p>
      <w:r>
        <w:t>H15.139</w:t>
      </w:r>
    </w:p>
    <w:p>
      <w:r>
        <w:t>2</w:t>
      </w:r>
    </w:p>
    <w:p>
      <w:r>
        <w:t>1</w:t>
      </w:r>
    </w:p>
    <w:p>
      <w:r>
        <w:t>Trung tâm Phục vụ hành chính công</w:t>
      </w:r>
    </w:p>
    <w:p>
      <w:r>
        <w:t>H15.139.01</w:t>
      </w:r>
    </w:p>
    <w:p>
      <w:r>
        <w:t>3</w:t>
      </w:r>
    </w:p>
    <w:p>
      <w:r>
        <w:t>2</w:t>
      </w:r>
    </w:p>
    <w:p>
      <w:r>
        <w:t>Văn Phòng HĐND và UBND</w:t>
      </w:r>
    </w:p>
    <w:p>
      <w:r>
        <w:t>H15.139.02</w:t>
      </w:r>
    </w:p>
    <w:p>
      <w:r>
        <w:t>3</w:t>
      </w:r>
    </w:p>
    <w:p>
      <w:r>
        <w:t>3</w:t>
      </w:r>
    </w:p>
    <w:p>
      <w:r>
        <w:t>Phòng Kinh tế</w:t>
      </w:r>
    </w:p>
    <w:p>
      <w:r>
        <w:t>H15.139.03</w:t>
      </w:r>
    </w:p>
    <w:p>
      <w:r>
        <w:t>3</w:t>
      </w:r>
    </w:p>
    <w:p>
      <w:r>
        <w:t>4</w:t>
      </w:r>
    </w:p>
    <w:p>
      <w:r>
        <w:t>Phòng Văn hóa - Xã hội</w:t>
      </w:r>
    </w:p>
    <w:p>
      <w:r>
        <w:t>H15.139.04</w:t>
      </w:r>
    </w:p>
    <w:p>
      <w:r>
        <w:t>3</w:t>
      </w:r>
    </w:p>
    <w:p>
      <w:r>
        <w:t>5</w:t>
      </w:r>
    </w:p>
    <w:p>
      <w:r>
        <w:t>Trường Mẫu giáo Yang Reh</w:t>
      </w:r>
    </w:p>
    <w:p>
      <w:r>
        <w:t>H15.139.05</w:t>
      </w:r>
    </w:p>
    <w:p>
      <w:r>
        <w:t>3</w:t>
      </w:r>
    </w:p>
    <w:p>
      <w:r>
        <w:t>6</w:t>
      </w:r>
    </w:p>
    <w:p>
      <w:r>
        <w:t>Trường Tiểu học Yang Reh</w:t>
      </w:r>
    </w:p>
    <w:p>
      <w:r>
        <w:t>H15.139.06</w:t>
      </w:r>
    </w:p>
    <w:p>
      <w:r>
        <w:t>3</w:t>
      </w:r>
    </w:p>
    <w:p>
      <w:r>
        <w:t>7</w:t>
      </w:r>
    </w:p>
    <w:p>
      <w:r>
        <w:t>Trường Trung học cơ sở Hùng Vương</w:t>
      </w:r>
    </w:p>
    <w:p>
      <w:r>
        <w:t>H15.139.07</w:t>
      </w:r>
    </w:p>
    <w:p>
      <w:r>
        <w:t>3</w:t>
      </w:r>
    </w:p>
    <w:p>
      <w:r>
        <w:t>8</w:t>
      </w:r>
    </w:p>
    <w:p>
      <w:r>
        <w:t>Trường Mẫu giáo Ea Trul</w:t>
      </w:r>
    </w:p>
    <w:p>
      <w:r>
        <w:t>H15.139.08</w:t>
      </w:r>
    </w:p>
    <w:p>
      <w:r>
        <w:t>3</w:t>
      </w:r>
    </w:p>
    <w:p>
      <w:r>
        <w:t>9</w:t>
      </w:r>
    </w:p>
    <w:p>
      <w:r>
        <w:t>Trường Tiểu học Êa Trul</w:t>
      </w:r>
    </w:p>
    <w:p>
      <w:r>
        <w:t>H15.139.09</w:t>
      </w:r>
    </w:p>
    <w:p>
      <w:r>
        <w:t>3</w:t>
      </w:r>
    </w:p>
    <w:p>
      <w:r>
        <w:t>10</w:t>
      </w:r>
    </w:p>
    <w:p>
      <w:r>
        <w:t>Trường Trung học cơ sở Êa Trul</w:t>
      </w:r>
    </w:p>
    <w:p>
      <w:r>
        <w:t>H15.139.10</w:t>
      </w:r>
    </w:p>
    <w:p>
      <w:r>
        <w:t>3</w:t>
      </w:r>
    </w:p>
    <w:p>
      <w:r>
        <w:t>11</w:t>
      </w:r>
    </w:p>
    <w:p>
      <w:r>
        <w:t>Trường Mẫu giáo Phong Lan</w:t>
      </w:r>
    </w:p>
    <w:p>
      <w:r>
        <w:t>H15.139.11</w:t>
      </w:r>
    </w:p>
    <w:p>
      <w:r>
        <w:t>3</w:t>
      </w:r>
    </w:p>
    <w:p>
      <w:r>
        <w:t>12</w:t>
      </w:r>
    </w:p>
    <w:p>
      <w:r>
        <w:t>Trường Mẫu giáo Sơn Ca</w:t>
      </w:r>
    </w:p>
    <w:p>
      <w:r>
        <w:t>H15.139.12</w:t>
      </w:r>
    </w:p>
    <w:p>
      <w:r>
        <w:t>3</w:t>
      </w:r>
    </w:p>
    <w:p>
      <w:r>
        <w:t>13</w:t>
      </w:r>
    </w:p>
    <w:p>
      <w:r>
        <w:t>Trường Tiểu học Sơn Tây</w:t>
      </w:r>
    </w:p>
    <w:p>
      <w:r>
        <w:t>H15.139.13</w:t>
      </w:r>
    </w:p>
    <w:p>
      <w:r>
        <w:t>3</w:t>
      </w:r>
    </w:p>
    <w:p>
      <w:r>
        <w:t>14</w:t>
      </w:r>
    </w:p>
    <w:p>
      <w:r>
        <w:t>Trường Tiểu học Sơn Đông</w:t>
      </w:r>
    </w:p>
    <w:p>
      <w:r>
        <w:t>H15.139.14</w:t>
      </w:r>
    </w:p>
    <w:p>
      <w:r>
        <w:t>3</w:t>
      </w:r>
    </w:p>
    <w:p>
      <w:r>
        <w:t>15</w:t>
      </w:r>
    </w:p>
    <w:p>
      <w:r>
        <w:t>Trường Trung học cơ sở Hòa Sơn</w:t>
      </w:r>
    </w:p>
    <w:p>
      <w:r>
        <w:t>H15.139.15</w:t>
      </w:r>
    </w:p>
    <w:p>
      <w:r>
        <w:t>3</w:t>
      </w:r>
    </w:p>
    <w:p>
      <w:r>
        <w:t>XLI</w:t>
      </w:r>
    </w:p>
    <w:p>
      <w:r>
        <w:t>Xã Dang Kang</w:t>
      </w:r>
    </w:p>
    <w:p>
      <w:r>
        <w:t>H15.140</w:t>
      </w:r>
    </w:p>
    <w:p>
      <w:r>
        <w:t>2</w:t>
      </w:r>
    </w:p>
    <w:p>
      <w:r>
        <w:t>1</w:t>
      </w:r>
    </w:p>
    <w:p>
      <w:r>
        <w:t>Trung tâm Phục vụ hành chính công</w:t>
      </w:r>
    </w:p>
    <w:p>
      <w:r>
        <w:t>H15.140.01</w:t>
      </w:r>
    </w:p>
    <w:p>
      <w:r>
        <w:t>3</w:t>
      </w:r>
    </w:p>
    <w:p>
      <w:r>
        <w:t>2</w:t>
      </w:r>
    </w:p>
    <w:p>
      <w:r>
        <w:t>Văn Phòng HĐND và UBND</w:t>
      </w:r>
    </w:p>
    <w:p>
      <w:r>
        <w:t>H15.140.02</w:t>
      </w:r>
    </w:p>
    <w:p>
      <w:r>
        <w:t>3</w:t>
      </w:r>
    </w:p>
    <w:p>
      <w:r>
        <w:t>3</w:t>
      </w:r>
    </w:p>
    <w:p>
      <w:r>
        <w:t>Phòng Kinh tế</w:t>
      </w:r>
    </w:p>
    <w:p>
      <w:r>
        <w:t>H15.140.03</w:t>
      </w:r>
    </w:p>
    <w:p>
      <w:r>
        <w:t>3</w:t>
      </w:r>
    </w:p>
    <w:p>
      <w:r>
        <w:t>4</w:t>
      </w:r>
    </w:p>
    <w:p>
      <w:r>
        <w:t>Phòng Văn hóa - Xã hội</w:t>
      </w:r>
    </w:p>
    <w:p>
      <w:r>
        <w:t>H15.140.04</w:t>
      </w:r>
    </w:p>
    <w:p>
      <w:r>
        <w:t>3</w:t>
      </w:r>
    </w:p>
    <w:p>
      <w:r>
        <w:t>5</w:t>
      </w:r>
    </w:p>
    <w:p>
      <w:r>
        <w:t>Trường Mẫu giáo Cư Kty</w:t>
      </w:r>
    </w:p>
    <w:p>
      <w:r>
        <w:t>H15.140.05</w:t>
      </w:r>
    </w:p>
    <w:p>
      <w:r>
        <w:t>3</w:t>
      </w:r>
    </w:p>
    <w:p>
      <w:r>
        <w:t>6</w:t>
      </w:r>
    </w:p>
    <w:p>
      <w:r>
        <w:t>Trường Tiểu học Thăng Bình</w:t>
      </w:r>
    </w:p>
    <w:p>
      <w:r>
        <w:t>H15.140.06</w:t>
      </w:r>
    </w:p>
    <w:p>
      <w:r>
        <w:t>3</w:t>
      </w:r>
    </w:p>
    <w:p>
      <w:r>
        <w:t>7</w:t>
      </w:r>
    </w:p>
    <w:p>
      <w:r>
        <w:t>Trường Trung học cơ sở Cư Kty</w:t>
      </w:r>
    </w:p>
    <w:p>
      <w:r>
        <w:t>H15.140.07</w:t>
      </w:r>
    </w:p>
    <w:p>
      <w:r>
        <w:t>3</w:t>
      </w:r>
    </w:p>
    <w:p>
      <w:r>
        <w:t>8</w:t>
      </w:r>
    </w:p>
    <w:p>
      <w:r>
        <w:t>Trường Mầm non Sen Hồng</w:t>
      </w:r>
    </w:p>
    <w:p>
      <w:r>
        <w:t>H15.140.08</w:t>
      </w:r>
    </w:p>
    <w:p>
      <w:r>
        <w:t>3</w:t>
      </w:r>
    </w:p>
    <w:p>
      <w:r>
        <w:t>9</w:t>
      </w:r>
    </w:p>
    <w:p>
      <w:r>
        <w:t>Trường Mẫu giáo Hòa Tân</w:t>
      </w:r>
    </w:p>
    <w:p>
      <w:r>
        <w:t>H15.140.09</w:t>
      </w:r>
    </w:p>
    <w:p>
      <w:r>
        <w:t>3</w:t>
      </w:r>
    </w:p>
    <w:p>
      <w:r>
        <w:t>10</w:t>
      </w:r>
    </w:p>
    <w:p>
      <w:r>
        <w:t>Trường Tiểu học Hòa Thành</w:t>
      </w:r>
    </w:p>
    <w:p>
      <w:r>
        <w:t>H15.140.10</w:t>
      </w:r>
    </w:p>
    <w:p>
      <w:r>
        <w:t>3</w:t>
      </w:r>
    </w:p>
    <w:p>
      <w:r>
        <w:t>11</w:t>
      </w:r>
    </w:p>
    <w:p>
      <w:r>
        <w:t>Trường Tiểu học và trung học cơ sở Hòa Tân</w:t>
      </w:r>
    </w:p>
    <w:p>
      <w:r>
        <w:t>H15.140.11</w:t>
      </w:r>
    </w:p>
    <w:p>
      <w:r>
        <w:t>3</w:t>
      </w:r>
    </w:p>
    <w:p>
      <w:r>
        <w:t>12</w:t>
      </w:r>
    </w:p>
    <w:p>
      <w:r>
        <w:t>Trường Trung học cơ sở Lý Tự Trọng</w:t>
      </w:r>
    </w:p>
    <w:p>
      <w:r>
        <w:t>H15.140.12</w:t>
      </w:r>
    </w:p>
    <w:p>
      <w:r>
        <w:t>3</w:t>
      </w:r>
    </w:p>
    <w:p>
      <w:r>
        <w:t>13</w:t>
      </w:r>
    </w:p>
    <w:p>
      <w:r>
        <w:t>Trường Mẫu giáo Hoa Phượng</w:t>
      </w:r>
    </w:p>
    <w:p>
      <w:r>
        <w:t>H15.140.13</w:t>
      </w:r>
    </w:p>
    <w:p>
      <w:r>
        <w:t>3</w:t>
      </w:r>
    </w:p>
    <w:p>
      <w:r>
        <w:t>14</w:t>
      </w:r>
    </w:p>
    <w:p>
      <w:r>
        <w:t>Trường Tiểu học Yang Kang I</w:t>
      </w:r>
    </w:p>
    <w:p>
      <w:r>
        <w:t>H15.140.14</w:t>
      </w:r>
    </w:p>
    <w:p>
      <w:r>
        <w:t>3</w:t>
      </w:r>
    </w:p>
    <w:p>
      <w:r>
        <w:t>15</w:t>
      </w:r>
    </w:p>
    <w:p>
      <w:r>
        <w:t>Trường Tiểu học Yang Kang II</w:t>
      </w:r>
    </w:p>
    <w:p>
      <w:r>
        <w:t>H15.140.15</w:t>
      </w:r>
    </w:p>
    <w:p>
      <w:r>
        <w:t>3</w:t>
      </w:r>
    </w:p>
    <w:p>
      <w:r>
        <w:t>16</w:t>
      </w:r>
    </w:p>
    <w:p>
      <w:r>
        <w:t>Trường Trung học cơ sở Dang Kang</w:t>
      </w:r>
    </w:p>
    <w:p>
      <w:r>
        <w:t>H15.140.16</w:t>
      </w:r>
    </w:p>
    <w:p>
      <w:r>
        <w:t>3</w:t>
      </w:r>
    </w:p>
    <w:p>
      <w:r>
        <w:t>XLII</w:t>
      </w:r>
    </w:p>
    <w:p>
      <w:r>
        <w:t>Xã Krông Bông</w:t>
      </w:r>
    </w:p>
    <w:p>
      <w:r>
        <w:t>H15.141</w:t>
      </w:r>
    </w:p>
    <w:p>
      <w:r>
        <w:t>2</w:t>
      </w:r>
    </w:p>
    <w:p>
      <w:r>
        <w:t>1</w:t>
      </w:r>
    </w:p>
    <w:p>
      <w:r>
        <w:t>Trung tâm Phục vụ hành chính công</w:t>
      </w:r>
    </w:p>
    <w:p>
      <w:r>
        <w:t>H15.141.01</w:t>
      </w:r>
    </w:p>
    <w:p>
      <w:r>
        <w:t>3</w:t>
      </w:r>
    </w:p>
    <w:p>
      <w:r>
        <w:t>2</w:t>
      </w:r>
    </w:p>
    <w:p>
      <w:r>
        <w:t>Văn Phòng HĐND và UBND</w:t>
      </w:r>
    </w:p>
    <w:p>
      <w:r>
        <w:t>H15.141.02</w:t>
      </w:r>
    </w:p>
    <w:p>
      <w:r>
        <w:t>3</w:t>
      </w:r>
    </w:p>
    <w:p>
      <w:r>
        <w:t>3</w:t>
      </w:r>
    </w:p>
    <w:p>
      <w:r>
        <w:t>Phòng Kinh tế</w:t>
      </w:r>
    </w:p>
    <w:p>
      <w:r>
        <w:t>H15.141.03</w:t>
      </w:r>
    </w:p>
    <w:p>
      <w:r>
        <w:t>3</w:t>
      </w:r>
    </w:p>
    <w:p>
      <w:r>
        <w:t>4</w:t>
      </w:r>
    </w:p>
    <w:p>
      <w:r>
        <w:t>Phòng Văn hóa - Xã hội</w:t>
      </w:r>
    </w:p>
    <w:p>
      <w:r>
        <w:t>H15.141.04</w:t>
      </w:r>
    </w:p>
    <w:p>
      <w:r>
        <w:t>3</w:t>
      </w:r>
    </w:p>
    <w:p>
      <w:r>
        <w:t>5</w:t>
      </w:r>
    </w:p>
    <w:p>
      <w:r>
        <w:t>Trường Mẫu giáo Mầm Non</w:t>
      </w:r>
    </w:p>
    <w:p>
      <w:r>
        <w:t>H15.141.05</w:t>
      </w:r>
    </w:p>
    <w:p>
      <w:r>
        <w:t>3</w:t>
      </w:r>
    </w:p>
    <w:p>
      <w:r>
        <w:t>6</w:t>
      </w:r>
    </w:p>
    <w:p>
      <w:r>
        <w:t>Trường Tiểu học Lê Hồng Phong</w:t>
      </w:r>
    </w:p>
    <w:p>
      <w:r>
        <w:t>H15.141.06</w:t>
      </w:r>
    </w:p>
    <w:p>
      <w:r>
        <w:t>3</w:t>
      </w:r>
    </w:p>
    <w:p>
      <w:r>
        <w:t>7</w:t>
      </w:r>
    </w:p>
    <w:p>
      <w:r>
        <w:t>Trường Trung học cơ sở Nguyễn Viết Xuân</w:t>
      </w:r>
    </w:p>
    <w:p>
      <w:r>
        <w:t>H15.141.07</w:t>
      </w:r>
    </w:p>
    <w:p>
      <w:r>
        <w:t>3</w:t>
      </w:r>
    </w:p>
    <w:p>
      <w:r>
        <w:t>8</w:t>
      </w:r>
    </w:p>
    <w:p>
      <w:r>
        <w:t>Trường Phổ thông Dân tộc Nội Trú Trung học cơ sở huyện Krông Bông</w:t>
      </w:r>
    </w:p>
    <w:p>
      <w:r>
        <w:t>H15.141.08</w:t>
      </w:r>
    </w:p>
    <w:p>
      <w:r>
        <w:t>3</w:t>
      </w:r>
    </w:p>
    <w:p>
      <w:r>
        <w:t>9</w:t>
      </w:r>
    </w:p>
    <w:p>
      <w:r>
        <w:t>Trường Mẫu giáo Măng Non</w:t>
      </w:r>
    </w:p>
    <w:p>
      <w:r>
        <w:t>H15.141.09</w:t>
      </w:r>
    </w:p>
    <w:p>
      <w:r>
        <w:t>3</w:t>
      </w:r>
    </w:p>
    <w:p>
      <w:r>
        <w:t>10</w:t>
      </w:r>
    </w:p>
    <w:p>
      <w:r>
        <w:t>Trường Tiểu học Nguyễn Thị Minh Khai</w:t>
      </w:r>
    </w:p>
    <w:p>
      <w:r>
        <w:t>H15.141.10</w:t>
      </w:r>
    </w:p>
    <w:p>
      <w:r>
        <w:t>3</w:t>
      </w:r>
    </w:p>
    <w:p>
      <w:r>
        <w:t>11</w:t>
      </w:r>
    </w:p>
    <w:p>
      <w:r>
        <w:t>Trường Tiểu học và Trung học cơ sở Khuê Ngọc Điền</w:t>
      </w:r>
    </w:p>
    <w:p>
      <w:r>
        <w:t>H15.141.11</w:t>
      </w:r>
    </w:p>
    <w:p>
      <w:r>
        <w:t>3</w:t>
      </w:r>
    </w:p>
    <w:p>
      <w:r>
        <w:t>12</w:t>
      </w:r>
    </w:p>
    <w:p>
      <w:r>
        <w:t>Trường Trung học cơ sở Quang Trung</w:t>
      </w:r>
    </w:p>
    <w:p>
      <w:r>
        <w:t>H15.141.12</w:t>
      </w:r>
    </w:p>
    <w:p>
      <w:r>
        <w:t>3</w:t>
      </w:r>
    </w:p>
    <w:p>
      <w:r>
        <w:t>13</w:t>
      </w:r>
    </w:p>
    <w:p>
      <w:r>
        <w:t>Trường Mẫu giáo Hoạ Mi</w:t>
      </w:r>
    </w:p>
    <w:p>
      <w:r>
        <w:t>H15.141.13</w:t>
      </w:r>
    </w:p>
    <w:p>
      <w:r>
        <w:t>3</w:t>
      </w:r>
    </w:p>
    <w:p>
      <w:r>
        <w:t>14</w:t>
      </w:r>
    </w:p>
    <w:p>
      <w:r>
        <w:t>Trường Tiểu học và Trung học cơ sở Hòa Lễ</w:t>
      </w:r>
    </w:p>
    <w:p>
      <w:r>
        <w:t>H15.141.14</w:t>
      </w:r>
    </w:p>
    <w:p>
      <w:r>
        <w:t>3</w:t>
      </w:r>
    </w:p>
    <w:p>
      <w:r>
        <w:t>15</w:t>
      </w:r>
    </w:p>
    <w:p>
      <w:r>
        <w:t>Trung tâm Truyền thông - Văn hóa - Thể thao</w:t>
      </w:r>
    </w:p>
    <w:p>
      <w:r>
        <w:t>H15.141.15</w:t>
      </w:r>
    </w:p>
    <w:p>
      <w:r>
        <w:t>3</w:t>
      </w:r>
    </w:p>
    <w:p>
      <w:r>
        <w:t>XLIII</w:t>
      </w:r>
    </w:p>
    <w:p>
      <w:r>
        <w:t>Xã Yang Mao</w:t>
      </w:r>
    </w:p>
    <w:p>
      <w:r>
        <w:t>H15.142</w:t>
      </w:r>
    </w:p>
    <w:p>
      <w:r>
        <w:t>2</w:t>
      </w:r>
    </w:p>
    <w:p>
      <w:r>
        <w:t>1</w:t>
      </w:r>
    </w:p>
    <w:p>
      <w:r>
        <w:t>Trung tâm Phục vụ hành chính công</w:t>
      </w:r>
    </w:p>
    <w:p>
      <w:r>
        <w:t>H15.142.01</w:t>
      </w:r>
    </w:p>
    <w:p>
      <w:r>
        <w:t>3</w:t>
      </w:r>
    </w:p>
    <w:p>
      <w:r>
        <w:t>2</w:t>
      </w:r>
    </w:p>
    <w:p>
      <w:r>
        <w:t>Văn Phòng HĐND và UBND</w:t>
      </w:r>
    </w:p>
    <w:p>
      <w:r>
        <w:t>H15.142.02</w:t>
      </w:r>
    </w:p>
    <w:p>
      <w:r>
        <w:t>3</w:t>
      </w:r>
    </w:p>
    <w:p>
      <w:r>
        <w:t>3</w:t>
      </w:r>
    </w:p>
    <w:p>
      <w:r>
        <w:t>Phòng Kinh tế</w:t>
      </w:r>
    </w:p>
    <w:p>
      <w:r>
        <w:t>H15.142.03</w:t>
      </w:r>
    </w:p>
    <w:p>
      <w:r>
        <w:t>3</w:t>
      </w:r>
    </w:p>
    <w:p>
      <w:r>
        <w:t>4</w:t>
      </w:r>
    </w:p>
    <w:p>
      <w:r>
        <w:t>Phòng Văn hóa - Xã hội</w:t>
      </w:r>
    </w:p>
    <w:p>
      <w:r>
        <w:t>H15.142.04</w:t>
      </w:r>
    </w:p>
    <w:p>
      <w:r>
        <w:t>3</w:t>
      </w:r>
    </w:p>
    <w:p>
      <w:r>
        <w:t>5</w:t>
      </w:r>
    </w:p>
    <w:p>
      <w:r>
        <w:t>Trường Mẫu giáo Cư Drăm</w:t>
      </w:r>
    </w:p>
    <w:p>
      <w:r>
        <w:t>H15.142.05</w:t>
      </w:r>
    </w:p>
    <w:p>
      <w:r>
        <w:t>3</w:t>
      </w:r>
    </w:p>
    <w:p>
      <w:r>
        <w:t>6</w:t>
      </w:r>
    </w:p>
    <w:p>
      <w:r>
        <w:t>Trường Tiểu học Cư Drăm</w:t>
      </w:r>
    </w:p>
    <w:p>
      <w:r>
        <w:t>H15.142.06</w:t>
      </w:r>
    </w:p>
    <w:p>
      <w:r>
        <w:t>3</w:t>
      </w:r>
    </w:p>
    <w:p>
      <w:r>
        <w:t>7</w:t>
      </w:r>
    </w:p>
    <w:p>
      <w:r>
        <w:t>Trường Tiểu học Yang Hăn</w:t>
      </w:r>
    </w:p>
    <w:p>
      <w:r>
        <w:t>H15.142.07</w:t>
      </w:r>
    </w:p>
    <w:p>
      <w:r>
        <w:t>3</w:t>
      </w:r>
    </w:p>
    <w:p>
      <w:r>
        <w:t>8</w:t>
      </w:r>
    </w:p>
    <w:p>
      <w:r>
        <w:t>Trường Trung học cơ sở Cư Drăm</w:t>
      </w:r>
    </w:p>
    <w:p>
      <w:r>
        <w:t>H15.142.08</w:t>
      </w:r>
    </w:p>
    <w:p>
      <w:r>
        <w:t>3</w:t>
      </w:r>
    </w:p>
    <w:p>
      <w:r>
        <w:t>9</w:t>
      </w:r>
    </w:p>
    <w:p>
      <w:r>
        <w:t>Trường Trung học cơ sở Yang Hăn</w:t>
      </w:r>
    </w:p>
    <w:p>
      <w:r>
        <w:t>H15.142.09</w:t>
      </w:r>
    </w:p>
    <w:p>
      <w:r>
        <w:t>3</w:t>
      </w:r>
    </w:p>
    <w:p>
      <w:r>
        <w:t>10</w:t>
      </w:r>
    </w:p>
    <w:p>
      <w:r>
        <w:t>Trường Mẫu giáo Yang Mao</w:t>
      </w:r>
    </w:p>
    <w:p>
      <w:r>
        <w:t>H15.142.10</w:t>
      </w:r>
    </w:p>
    <w:p>
      <w:r>
        <w:t>3</w:t>
      </w:r>
    </w:p>
    <w:p>
      <w:r>
        <w:t>11</w:t>
      </w:r>
    </w:p>
    <w:p>
      <w:r>
        <w:t>Trường Tiểu học Yang Mao</w:t>
      </w:r>
    </w:p>
    <w:p>
      <w:r>
        <w:t>H15.142.11</w:t>
      </w:r>
    </w:p>
    <w:p>
      <w:r>
        <w:t>3</w:t>
      </w:r>
    </w:p>
    <w:p>
      <w:r>
        <w:t>12</w:t>
      </w:r>
    </w:p>
    <w:p>
      <w:r>
        <w:t>Trường Tiểu học Nhân Giang</w:t>
      </w:r>
    </w:p>
    <w:p>
      <w:r>
        <w:t>H15.142.12</w:t>
      </w:r>
    </w:p>
    <w:p>
      <w:r>
        <w:t>3</w:t>
      </w:r>
    </w:p>
    <w:p>
      <w:r>
        <w:t>13</w:t>
      </w:r>
    </w:p>
    <w:p>
      <w:r>
        <w:t>Trường Trung học cơ sở Yang Mao</w:t>
      </w:r>
    </w:p>
    <w:p>
      <w:r>
        <w:t>H15.142.13</w:t>
      </w:r>
    </w:p>
    <w:p>
      <w:r>
        <w:t>3</w:t>
      </w:r>
    </w:p>
    <w:p>
      <w:r>
        <w:t>XLIV</w:t>
      </w:r>
    </w:p>
    <w:p>
      <w:r>
        <w:t>Xã Cư Pui</w:t>
      </w:r>
    </w:p>
    <w:p>
      <w:r>
        <w:t>H15.143</w:t>
      </w:r>
    </w:p>
    <w:p>
      <w:r>
        <w:t>2</w:t>
      </w:r>
    </w:p>
    <w:p>
      <w:r>
        <w:t>1</w:t>
      </w:r>
    </w:p>
    <w:p>
      <w:r>
        <w:t>Trung tâm Phục vụ hành chính công</w:t>
      </w:r>
    </w:p>
    <w:p>
      <w:r>
        <w:t>H15.143.01</w:t>
      </w:r>
    </w:p>
    <w:p>
      <w:r>
        <w:t>3</w:t>
      </w:r>
    </w:p>
    <w:p>
      <w:r>
        <w:t>2</w:t>
      </w:r>
    </w:p>
    <w:p>
      <w:r>
        <w:t>Văn Phòng HĐND và UBND</w:t>
      </w:r>
    </w:p>
    <w:p>
      <w:r>
        <w:t>H15.143.02</w:t>
      </w:r>
    </w:p>
    <w:p>
      <w:r>
        <w:t>3</w:t>
      </w:r>
    </w:p>
    <w:p>
      <w:r>
        <w:t>3</w:t>
      </w:r>
    </w:p>
    <w:p>
      <w:r>
        <w:t>Phòng Kinh tế</w:t>
      </w:r>
    </w:p>
    <w:p>
      <w:r>
        <w:t>H15.143.03</w:t>
      </w:r>
    </w:p>
    <w:p>
      <w:r>
        <w:t>3</w:t>
      </w:r>
    </w:p>
    <w:p>
      <w:r>
        <w:t>4</w:t>
      </w:r>
    </w:p>
    <w:p>
      <w:r>
        <w:t>Phòng Văn hóa - Xã hội</w:t>
      </w:r>
    </w:p>
    <w:p>
      <w:r>
        <w:t>H15.143.04</w:t>
      </w:r>
    </w:p>
    <w:p>
      <w:r>
        <w:t>3</w:t>
      </w:r>
    </w:p>
    <w:p>
      <w:r>
        <w:t>5</w:t>
      </w:r>
    </w:p>
    <w:p>
      <w:r>
        <w:t>Trường Mẫu giáo Hòa Phong</w:t>
      </w:r>
    </w:p>
    <w:p>
      <w:r>
        <w:t>H15.143.05</w:t>
      </w:r>
    </w:p>
    <w:p>
      <w:r>
        <w:t>3</w:t>
      </w:r>
    </w:p>
    <w:p>
      <w:r>
        <w:t>6</w:t>
      </w:r>
    </w:p>
    <w:p>
      <w:r>
        <w:t>Trường Tiểu học Cẩm Phong</w:t>
      </w:r>
    </w:p>
    <w:p>
      <w:r>
        <w:t>H15.143.06</w:t>
      </w:r>
    </w:p>
    <w:p>
      <w:r>
        <w:t>3</w:t>
      </w:r>
    </w:p>
    <w:p>
      <w:r>
        <w:t>7</w:t>
      </w:r>
    </w:p>
    <w:p>
      <w:r>
        <w:t>Trường Tiểu học Sơn Phong</w:t>
      </w:r>
    </w:p>
    <w:p>
      <w:r>
        <w:t>H15.143.07</w:t>
      </w:r>
    </w:p>
    <w:p>
      <w:r>
        <w:t>3</w:t>
      </w:r>
    </w:p>
    <w:p>
      <w:r>
        <w:t>8</w:t>
      </w:r>
    </w:p>
    <w:p>
      <w:r>
        <w:t>Trường Trung học cơ sở Hòa Phong</w:t>
      </w:r>
    </w:p>
    <w:p>
      <w:r>
        <w:t>H15.143.08</w:t>
      </w:r>
    </w:p>
    <w:p>
      <w:r>
        <w:t>3</w:t>
      </w:r>
    </w:p>
    <w:p>
      <w:r>
        <w:t>9</w:t>
      </w:r>
    </w:p>
    <w:p>
      <w:r>
        <w:t>Trường Mẫu giáo Cư Pui</w:t>
      </w:r>
    </w:p>
    <w:p>
      <w:r>
        <w:t>H15.143.09</w:t>
      </w:r>
    </w:p>
    <w:p>
      <w:r>
        <w:t>3</w:t>
      </w:r>
    </w:p>
    <w:p>
      <w:r>
        <w:t>10</w:t>
      </w:r>
    </w:p>
    <w:p>
      <w:r>
        <w:t>Trường Mẫu giáo Hoa Pơ Lang</w:t>
      </w:r>
    </w:p>
    <w:p>
      <w:r>
        <w:t>H15.143.10</w:t>
      </w:r>
    </w:p>
    <w:p>
      <w:r>
        <w:t>3</w:t>
      </w:r>
    </w:p>
    <w:p>
      <w:r>
        <w:t>11</w:t>
      </w:r>
    </w:p>
    <w:p>
      <w:r>
        <w:t>Trường Tiểu học Cư Pui I</w:t>
      </w:r>
    </w:p>
    <w:p>
      <w:r>
        <w:t>H15.143.11</w:t>
      </w:r>
    </w:p>
    <w:p>
      <w:r>
        <w:t>3</w:t>
      </w:r>
    </w:p>
    <w:p>
      <w:r>
        <w:t>12</w:t>
      </w:r>
    </w:p>
    <w:p>
      <w:r>
        <w:t>Trường Tiểu học Cư Pui II</w:t>
      </w:r>
    </w:p>
    <w:p>
      <w:r>
        <w:t>H15.143.12</w:t>
      </w:r>
    </w:p>
    <w:p>
      <w:r>
        <w:t>3</w:t>
      </w:r>
    </w:p>
    <w:p>
      <w:r>
        <w:t>13</w:t>
      </w:r>
    </w:p>
    <w:p>
      <w:r>
        <w:t>Trường Tiểu học Ea Bar</w:t>
      </w:r>
    </w:p>
    <w:p>
      <w:r>
        <w:t>H15.143.13</w:t>
      </w:r>
    </w:p>
    <w:p>
      <w:r>
        <w:t>3</w:t>
      </w:r>
    </w:p>
    <w:p>
      <w:r>
        <w:t>14</w:t>
      </w:r>
    </w:p>
    <w:p>
      <w:r>
        <w:t>Trường Trung học cơ sở Cư Pui</w:t>
      </w:r>
    </w:p>
    <w:p>
      <w:r>
        <w:t>H15.143.14</w:t>
      </w:r>
    </w:p>
    <w:p>
      <w:r>
        <w:t>3</w:t>
      </w:r>
    </w:p>
    <w:p>
      <w:r>
        <w:t>XLV</w:t>
      </w:r>
    </w:p>
    <w:p>
      <w:r>
        <w:t>Xã Krông Ana</w:t>
      </w:r>
    </w:p>
    <w:p>
      <w:r>
        <w:t>H15.144</w:t>
      </w:r>
    </w:p>
    <w:p>
      <w:r>
        <w:t>2</w:t>
      </w:r>
    </w:p>
    <w:p>
      <w:r>
        <w:t>1</w:t>
      </w:r>
    </w:p>
    <w:p>
      <w:r>
        <w:t>Trung tâm Phục vụ hành chính công</w:t>
      </w:r>
    </w:p>
    <w:p>
      <w:r>
        <w:t>H15.144.01</w:t>
      </w:r>
    </w:p>
    <w:p>
      <w:r>
        <w:t>3</w:t>
      </w:r>
    </w:p>
    <w:p>
      <w:r>
        <w:t>2</w:t>
      </w:r>
    </w:p>
    <w:p>
      <w:r>
        <w:t>Văn Phòng HĐND và UBND</w:t>
      </w:r>
    </w:p>
    <w:p>
      <w:r>
        <w:t>H15.144.02</w:t>
      </w:r>
    </w:p>
    <w:p>
      <w:r>
        <w:t>3</w:t>
      </w:r>
    </w:p>
    <w:p>
      <w:r>
        <w:t>3</w:t>
      </w:r>
    </w:p>
    <w:p>
      <w:r>
        <w:t>Phòng Kinh tế</w:t>
      </w:r>
    </w:p>
    <w:p>
      <w:r>
        <w:t>H15.144.03</w:t>
      </w:r>
    </w:p>
    <w:p>
      <w:r>
        <w:t>3</w:t>
      </w:r>
    </w:p>
    <w:p>
      <w:r>
        <w:t>4</w:t>
      </w:r>
    </w:p>
    <w:p>
      <w:r>
        <w:t>Phòng Văn hóa - Xã hội</w:t>
      </w:r>
    </w:p>
    <w:p>
      <w:r>
        <w:t>H15.144.04</w:t>
      </w:r>
    </w:p>
    <w:p>
      <w:r>
        <w:t>3</w:t>
      </w:r>
    </w:p>
    <w:p>
      <w:r>
        <w:t>5</w:t>
      </w:r>
    </w:p>
    <w:p>
      <w:r>
        <w:t>Trường Mầm non Krông Ana</w:t>
      </w:r>
    </w:p>
    <w:p>
      <w:r>
        <w:t>H15.144.05</w:t>
      </w:r>
    </w:p>
    <w:p>
      <w:r>
        <w:t>3</w:t>
      </w:r>
    </w:p>
    <w:p>
      <w:r>
        <w:t>6</w:t>
      </w:r>
    </w:p>
    <w:p>
      <w:r>
        <w:t>Trường Mầm non Hoa Phượng</w:t>
      </w:r>
    </w:p>
    <w:p>
      <w:r>
        <w:t>H15.144.06</w:t>
      </w:r>
    </w:p>
    <w:p>
      <w:r>
        <w:t>3</w:t>
      </w:r>
    </w:p>
    <w:p>
      <w:r>
        <w:t>7</w:t>
      </w:r>
    </w:p>
    <w:p>
      <w:r>
        <w:t>Trường Mầm non Hoạ Mi</w:t>
      </w:r>
    </w:p>
    <w:p>
      <w:r>
        <w:t>H15.144.07</w:t>
      </w:r>
    </w:p>
    <w:p>
      <w:r>
        <w:t>3</w:t>
      </w:r>
    </w:p>
    <w:p>
      <w:r>
        <w:t>8</w:t>
      </w:r>
    </w:p>
    <w:p>
      <w:r>
        <w:t>Trường Mầm non Hoa Cúc</w:t>
      </w:r>
    </w:p>
    <w:p>
      <w:r>
        <w:t>H15.144.08</w:t>
      </w:r>
    </w:p>
    <w:p>
      <w:r>
        <w:t>3</w:t>
      </w:r>
    </w:p>
    <w:p>
      <w:r>
        <w:t>9</w:t>
      </w:r>
    </w:p>
    <w:p>
      <w:r>
        <w:t>Trường Mầm non Sao Mai</w:t>
      </w:r>
    </w:p>
    <w:p>
      <w:r>
        <w:t>H15.144.09</w:t>
      </w:r>
    </w:p>
    <w:p>
      <w:r>
        <w:t>3</w:t>
      </w:r>
    </w:p>
    <w:p>
      <w:r>
        <w:t>10</w:t>
      </w:r>
    </w:p>
    <w:p>
      <w:r>
        <w:t>Trường Mầm non Đông Nam</w:t>
      </w:r>
    </w:p>
    <w:p>
      <w:r>
        <w:t>H15.144.10</w:t>
      </w:r>
    </w:p>
    <w:p>
      <w:r>
        <w:t>3</w:t>
      </w:r>
    </w:p>
    <w:p>
      <w:r>
        <w:t>11</w:t>
      </w:r>
    </w:p>
    <w:p>
      <w:r>
        <w:t>Trường Mầm non Âu lạc</w:t>
      </w:r>
    </w:p>
    <w:p>
      <w:r>
        <w:t>H15.144.11</w:t>
      </w:r>
    </w:p>
    <w:p>
      <w:r>
        <w:t>3</w:t>
      </w:r>
    </w:p>
    <w:p>
      <w:r>
        <w:t>12</w:t>
      </w:r>
    </w:p>
    <w:p>
      <w:r>
        <w:t>Trường Tiểu học Lý Tự Trọng</w:t>
      </w:r>
    </w:p>
    <w:p>
      <w:r>
        <w:t>H15.144.12</w:t>
      </w:r>
    </w:p>
    <w:p>
      <w:r>
        <w:t>3</w:t>
      </w:r>
    </w:p>
    <w:p>
      <w:r>
        <w:t>13</w:t>
      </w:r>
    </w:p>
    <w:p>
      <w:r>
        <w:t>Trường Tiểu học Krông Ana</w:t>
      </w:r>
    </w:p>
    <w:p>
      <w:r>
        <w:t>H15.144.13</w:t>
      </w:r>
    </w:p>
    <w:p>
      <w:r>
        <w:t>3</w:t>
      </w:r>
    </w:p>
    <w:p>
      <w:r>
        <w:t>14</w:t>
      </w:r>
    </w:p>
    <w:p>
      <w:r>
        <w:t>Trường Tiểu học Trần Quốc Toản</w:t>
      </w:r>
    </w:p>
    <w:p>
      <w:r>
        <w:t>H15.144.14</w:t>
      </w:r>
    </w:p>
    <w:p>
      <w:r>
        <w:t>3</w:t>
      </w:r>
    </w:p>
    <w:p>
      <w:r>
        <w:t>15</w:t>
      </w:r>
    </w:p>
    <w:p>
      <w:r>
        <w:t>Trường Tiểu học Nguyễn Văn Trỗi</w:t>
      </w:r>
    </w:p>
    <w:p>
      <w:r>
        <w:t>H15.144.15</w:t>
      </w:r>
    </w:p>
    <w:p>
      <w:r>
        <w:t>3</w:t>
      </w:r>
    </w:p>
    <w:p>
      <w:r>
        <w:t>16</w:t>
      </w:r>
    </w:p>
    <w:p>
      <w:r>
        <w:t>Trường Tiểu học Trần Phú</w:t>
      </w:r>
    </w:p>
    <w:p>
      <w:r>
        <w:t>H15.144.16</w:t>
      </w:r>
    </w:p>
    <w:p>
      <w:r>
        <w:t>3</w:t>
      </w:r>
    </w:p>
    <w:p>
      <w:r>
        <w:t>17</w:t>
      </w:r>
    </w:p>
    <w:p>
      <w:r>
        <w:t>Trường Trung học cơ sở Lê Đình Chinh</w:t>
      </w:r>
    </w:p>
    <w:p>
      <w:r>
        <w:t>H15.144.17</w:t>
      </w:r>
    </w:p>
    <w:p>
      <w:r>
        <w:t>3</w:t>
      </w:r>
    </w:p>
    <w:p>
      <w:r>
        <w:t>18</w:t>
      </w:r>
    </w:p>
    <w:p>
      <w:r>
        <w:t>Trường Trung học cơ sở Buôn Trấp</w:t>
      </w:r>
    </w:p>
    <w:p>
      <w:r>
        <w:t>H15.144.18</w:t>
      </w:r>
    </w:p>
    <w:p>
      <w:r>
        <w:t>3</w:t>
      </w:r>
    </w:p>
    <w:p>
      <w:r>
        <w:t>19</w:t>
      </w:r>
    </w:p>
    <w:p>
      <w:r>
        <w:t>Trường Trung học cơ sở Lê Văn Tám</w:t>
      </w:r>
    </w:p>
    <w:p>
      <w:r>
        <w:t>H15.144.19</w:t>
      </w:r>
    </w:p>
    <w:p>
      <w:r>
        <w:t>3</w:t>
      </w:r>
    </w:p>
    <w:p>
      <w:r>
        <w:t>20</w:t>
      </w:r>
    </w:p>
    <w:p>
      <w:r>
        <w:t>Trường Trung học cơ sở Lương Thế Vinh</w:t>
      </w:r>
    </w:p>
    <w:p>
      <w:r>
        <w:t>H15.144.20</w:t>
      </w:r>
    </w:p>
    <w:p>
      <w:r>
        <w:t>3</w:t>
      </w:r>
    </w:p>
    <w:p>
      <w:r>
        <w:t>21</w:t>
      </w:r>
    </w:p>
    <w:p>
      <w:r>
        <w:t>Trường Phổ thông dân tộc Nội trú Trung học cơ sở Krông Ana</w:t>
      </w:r>
    </w:p>
    <w:p>
      <w:r>
        <w:t>H15.144.21</w:t>
      </w:r>
    </w:p>
    <w:p>
      <w:r>
        <w:t>3</w:t>
      </w:r>
    </w:p>
    <w:p>
      <w:r>
        <w:t>22</w:t>
      </w:r>
    </w:p>
    <w:p>
      <w:r>
        <w:t>Trung tâm Truyền thông - Văn hóa - Thể thao</w:t>
      </w:r>
    </w:p>
    <w:p>
      <w:r>
        <w:t>H15.144.22</w:t>
      </w:r>
    </w:p>
    <w:p>
      <w:r>
        <w:t>3</w:t>
      </w:r>
    </w:p>
    <w:p>
      <w:r>
        <w:t>XLVI</w:t>
      </w:r>
    </w:p>
    <w:p>
      <w:r>
        <w:t>Xã Dur Kmăl</w:t>
      </w:r>
    </w:p>
    <w:p>
      <w:r>
        <w:t>H15.145</w:t>
      </w:r>
    </w:p>
    <w:p>
      <w:r>
        <w:t>2</w:t>
      </w:r>
    </w:p>
    <w:p>
      <w:r>
        <w:t>1</w:t>
      </w:r>
    </w:p>
    <w:p>
      <w:r>
        <w:t>Trung tâm Phục vụ hành chính công</w:t>
      </w:r>
    </w:p>
    <w:p>
      <w:r>
        <w:t>H15.145.01</w:t>
      </w:r>
    </w:p>
    <w:p>
      <w:r>
        <w:t>3</w:t>
      </w:r>
    </w:p>
    <w:p>
      <w:r>
        <w:t>2</w:t>
      </w:r>
    </w:p>
    <w:p>
      <w:r>
        <w:t>Văn Phòng HĐND và UBND</w:t>
      </w:r>
    </w:p>
    <w:p>
      <w:r>
        <w:t>H15.145.02</w:t>
      </w:r>
    </w:p>
    <w:p>
      <w:r>
        <w:t>3</w:t>
      </w:r>
    </w:p>
    <w:p>
      <w:r>
        <w:t>3</w:t>
      </w:r>
    </w:p>
    <w:p>
      <w:r>
        <w:t>Phòng Kinh tế</w:t>
      </w:r>
    </w:p>
    <w:p>
      <w:r>
        <w:t>H15.145.03</w:t>
      </w:r>
    </w:p>
    <w:p>
      <w:r>
        <w:t>3</w:t>
      </w:r>
    </w:p>
    <w:p>
      <w:r>
        <w:t>4</w:t>
      </w:r>
    </w:p>
    <w:p>
      <w:r>
        <w:t>Phòng Văn hóa - Xã hội</w:t>
      </w:r>
    </w:p>
    <w:p>
      <w:r>
        <w:t>H15.145.04</w:t>
      </w:r>
    </w:p>
    <w:p>
      <w:r>
        <w:t>3</w:t>
      </w:r>
    </w:p>
    <w:p>
      <w:r>
        <w:t>5</w:t>
      </w:r>
    </w:p>
    <w:p>
      <w:r>
        <w:t>Trường Mầm non Hoa Pơ lang</w:t>
      </w:r>
    </w:p>
    <w:p>
      <w:r>
        <w:t>H15.145.05</w:t>
      </w:r>
    </w:p>
    <w:p>
      <w:r>
        <w:t>3</w:t>
      </w:r>
    </w:p>
    <w:p>
      <w:r>
        <w:t>6</w:t>
      </w:r>
    </w:p>
    <w:p>
      <w:r>
        <w:t>Trường Mầm non Hoa Hồng</w:t>
      </w:r>
    </w:p>
    <w:p>
      <w:r>
        <w:t>H15.145.06</w:t>
      </w:r>
    </w:p>
    <w:p>
      <w:r>
        <w:t>3</w:t>
      </w:r>
    </w:p>
    <w:p>
      <w:r>
        <w:t>7</w:t>
      </w:r>
    </w:p>
    <w:p>
      <w:r>
        <w:t>Trường Tiểu học Hoàng Văn Thụ</w:t>
      </w:r>
    </w:p>
    <w:p>
      <w:r>
        <w:t>H15.145.07</w:t>
      </w:r>
    </w:p>
    <w:p>
      <w:r>
        <w:t>3</w:t>
      </w:r>
    </w:p>
    <w:p>
      <w:r>
        <w:t>8</w:t>
      </w:r>
    </w:p>
    <w:p>
      <w:r>
        <w:t>Trường Tiểu học Y Ngông</w:t>
      </w:r>
    </w:p>
    <w:p>
      <w:r>
        <w:t>H15.145.08</w:t>
      </w:r>
    </w:p>
    <w:p>
      <w:r>
        <w:t>3</w:t>
      </w:r>
    </w:p>
    <w:p>
      <w:r>
        <w:t>9</w:t>
      </w:r>
    </w:p>
    <w:p>
      <w:r>
        <w:t>Trường Tiểu học Tây Phong</w:t>
      </w:r>
    </w:p>
    <w:p>
      <w:r>
        <w:t>H15.145.09</w:t>
      </w:r>
    </w:p>
    <w:p>
      <w:r>
        <w:t>3</w:t>
      </w:r>
    </w:p>
    <w:p>
      <w:r>
        <w:t>10</w:t>
      </w:r>
    </w:p>
    <w:p>
      <w:r>
        <w:t>Trường Trung học cơ sở Võ Nguyên Giáp</w:t>
      </w:r>
    </w:p>
    <w:p>
      <w:r>
        <w:t>H15.145.10</w:t>
      </w:r>
    </w:p>
    <w:p>
      <w:r>
        <w:t>3</w:t>
      </w:r>
    </w:p>
    <w:p>
      <w:r>
        <w:t>XLVII</w:t>
      </w:r>
    </w:p>
    <w:p>
      <w:r>
        <w:t>Xã Ea Na</w:t>
      </w:r>
    </w:p>
    <w:p>
      <w:r>
        <w:t>H15.146</w:t>
      </w:r>
    </w:p>
    <w:p>
      <w:r>
        <w:t>2</w:t>
      </w:r>
    </w:p>
    <w:p>
      <w:r>
        <w:t>1</w:t>
      </w:r>
    </w:p>
    <w:p>
      <w:r>
        <w:t>Trung tâm Phục vụ hành chính công</w:t>
      </w:r>
    </w:p>
    <w:p>
      <w:r>
        <w:t>H15.146.01</w:t>
      </w:r>
    </w:p>
    <w:p>
      <w:r>
        <w:t>3</w:t>
      </w:r>
    </w:p>
    <w:p>
      <w:r>
        <w:t>2</w:t>
      </w:r>
    </w:p>
    <w:p>
      <w:r>
        <w:t>Văn Phòng HĐND và UBND</w:t>
      </w:r>
    </w:p>
    <w:p>
      <w:r>
        <w:t>H15.146.02</w:t>
      </w:r>
    </w:p>
    <w:p>
      <w:r>
        <w:t>3</w:t>
      </w:r>
    </w:p>
    <w:p>
      <w:r>
        <w:t>3</w:t>
      </w:r>
    </w:p>
    <w:p>
      <w:r>
        <w:t>Phòng Kinh tế</w:t>
      </w:r>
    </w:p>
    <w:p>
      <w:r>
        <w:t>H15.146.03</w:t>
      </w:r>
    </w:p>
    <w:p>
      <w:r>
        <w:t>3</w:t>
      </w:r>
    </w:p>
    <w:p>
      <w:r>
        <w:t>4</w:t>
      </w:r>
    </w:p>
    <w:p>
      <w:r>
        <w:t>Phòng Văn hóa - Xã hội</w:t>
      </w:r>
    </w:p>
    <w:p>
      <w:r>
        <w:t>H15.146.04</w:t>
      </w:r>
    </w:p>
    <w:p>
      <w:r>
        <w:t>3</w:t>
      </w:r>
    </w:p>
    <w:p>
      <w:r>
        <w:t>5</w:t>
      </w:r>
    </w:p>
    <w:p>
      <w:r>
        <w:t>Trường Mầm non Bình Minh</w:t>
      </w:r>
    </w:p>
    <w:p>
      <w:r>
        <w:t>H15.146.05</w:t>
      </w:r>
    </w:p>
    <w:p>
      <w:r>
        <w:t>3</w:t>
      </w:r>
    </w:p>
    <w:p>
      <w:r>
        <w:t>6</w:t>
      </w:r>
    </w:p>
    <w:p>
      <w:r>
        <w:t>Trường Mầm non Cư Pang</w:t>
      </w:r>
    </w:p>
    <w:p>
      <w:r>
        <w:t>H15.146.06</w:t>
      </w:r>
    </w:p>
    <w:p>
      <w:r>
        <w:t>3</w:t>
      </w:r>
    </w:p>
    <w:p>
      <w:r>
        <w:t>7</w:t>
      </w:r>
    </w:p>
    <w:p>
      <w:r>
        <w:t>Trường Mầm non Ea Na</w:t>
      </w:r>
    </w:p>
    <w:p>
      <w:r>
        <w:t>H15.146.07</w:t>
      </w:r>
    </w:p>
    <w:p>
      <w:r>
        <w:t>3</w:t>
      </w:r>
    </w:p>
    <w:p>
      <w:r>
        <w:t>8</w:t>
      </w:r>
    </w:p>
    <w:p>
      <w:r>
        <w:t>Trường Mầm non Ea Tung</w:t>
      </w:r>
    </w:p>
    <w:p>
      <w:r>
        <w:t>H15.146.08</w:t>
      </w:r>
    </w:p>
    <w:p>
      <w:r>
        <w:t>3</w:t>
      </w:r>
    </w:p>
    <w:p>
      <w:r>
        <w:t>9</w:t>
      </w:r>
    </w:p>
    <w:p>
      <w:r>
        <w:t>Trường Mầm non Hoa Sen</w:t>
      </w:r>
    </w:p>
    <w:p>
      <w:r>
        <w:t>H15.146.09</w:t>
      </w:r>
    </w:p>
    <w:p>
      <w:r>
        <w:t>3</w:t>
      </w:r>
    </w:p>
    <w:p>
      <w:r>
        <w:t>10</w:t>
      </w:r>
    </w:p>
    <w:p>
      <w:r>
        <w:t>Trường Mầm non Sơn Ca</w:t>
      </w:r>
    </w:p>
    <w:p>
      <w:r>
        <w:t>H15.146.10</w:t>
      </w:r>
    </w:p>
    <w:p>
      <w:r>
        <w:t>3</w:t>
      </w:r>
    </w:p>
    <w:p>
      <w:r>
        <w:t>11</w:t>
      </w:r>
    </w:p>
    <w:p>
      <w:r>
        <w:t>Trường Mầm non Mickey</w:t>
      </w:r>
    </w:p>
    <w:p>
      <w:r>
        <w:t>H15.146.11</w:t>
      </w:r>
    </w:p>
    <w:p>
      <w:r>
        <w:t>3</w:t>
      </w:r>
    </w:p>
    <w:p>
      <w:r>
        <w:t>12</w:t>
      </w:r>
    </w:p>
    <w:p>
      <w:r>
        <w:t>Trường Mầm non Mai Lan</w:t>
      </w:r>
    </w:p>
    <w:p>
      <w:r>
        <w:t>H15.146.12</w:t>
      </w:r>
    </w:p>
    <w:p>
      <w:r>
        <w:t>3</w:t>
      </w:r>
    </w:p>
    <w:p>
      <w:r>
        <w:t>13</w:t>
      </w:r>
    </w:p>
    <w:p>
      <w:r>
        <w:t>Trường Mầm non Sóc Nâu</w:t>
      </w:r>
    </w:p>
    <w:p>
      <w:r>
        <w:t>H15.146.13</w:t>
      </w:r>
    </w:p>
    <w:p>
      <w:r>
        <w:t>3</w:t>
      </w:r>
    </w:p>
    <w:p>
      <w:r>
        <w:t>14</w:t>
      </w:r>
    </w:p>
    <w:p>
      <w:r>
        <w:t>Trường Tiểu học Ea Bông</w:t>
      </w:r>
    </w:p>
    <w:p>
      <w:r>
        <w:t>H15.146.14</w:t>
      </w:r>
    </w:p>
    <w:p>
      <w:r>
        <w:t>3</w:t>
      </w:r>
    </w:p>
    <w:p>
      <w:r>
        <w:t>15</w:t>
      </w:r>
    </w:p>
    <w:p>
      <w:r>
        <w:t>Trường Tiểu học Hà Huy Tập</w:t>
      </w:r>
    </w:p>
    <w:p>
      <w:r>
        <w:t>H15.146.15</w:t>
      </w:r>
    </w:p>
    <w:p>
      <w:r>
        <w:t>3</w:t>
      </w:r>
    </w:p>
    <w:p>
      <w:r>
        <w:t>16</w:t>
      </w:r>
    </w:p>
    <w:p>
      <w:r>
        <w:t>Trường Tiểu học Lê Hồng Phong</w:t>
      </w:r>
    </w:p>
    <w:p>
      <w:r>
        <w:t>H15.146.16</w:t>
      </w:r>
    </w:p>
    <w:p>
      <w:r>
        <w:t>3</w:t>
      </w:r>
    </w:p>
    <w:p>
      <w:r>
        <w:t>17</w:t>
      </w:r>
    </w:p>
    <w:p>
      <w:r>
        <w:t>Trường Tiểu học Nguyễn Thị Minh Khai</w:t>
      </w:r>
    </w:p>
    <w:p>
      <w:r>
        <w:t>H15.146.17</w:t>
      </w:r>
    </w:p>
    <w:p>
      <w:r>
        <w:t>3</w:t>
      </w:r>
    </w:p>
    <w:p>
      <w:r>
        <w:t>18</w:t>
      </w:r>
    </w:p>
    <w:p>
      <w:r>
        <w:t>Trường Tiểu học Nguyễn Viết Xuân</w:t>
      </w:r>
    </w:p>
    <w:p>
      <w:r>
        <w:t>H15.146.18</w:t>
      </w:r>
    </w:p>
    <w:p>
      <w:r>
        <w:t>3</w:t>
      </w:r>
    </w:p>
    <w:p>
      <w:r>
        <w:t>19</w:t>
      </w:r>
    </w:p>
    <w:p>
      <w:r>
        <w:t>Trường Tiểu học Drây Sáp</w:t>
      </w:r>
    </w:p>
    <w:p>
      <w:r>
        <w:t>H15.146.19</w:t>
      </w:r>
    </w:p>
    <w:p>
      <w:r>
        <w:t>3</w:t>
      </w:r>
    </w:p>
    <w:p>
      <w:r>
        <w:t>20</w:t>
      </w:r>
    </w:p>
    <w:p>
      <w:r>
        <w:t>Trường Trung học cơ sở Lê Quý Đôn</w:t>
      </w:r>
    </w:p>
    <w:p>
      <w:r>
        <w:t>H15.146.20</w:t>
      </w:r>
    </w:p>
    <w:p>
      <w:r>
        <w:t>3</w:t>
      </w:r>
    </w:p>
    <w:p>
      <w:r>
        <w:t>21</w:t>
      </w:r>
    </w:p>
    <w:p>
      <w:r>
        <w:t>Trường Trung học cơ sở Nguyễn Trãi</w:t>
      </w:r>
    </w:p>
    <w:p>
      <w:r>
        <w:t>H15.146.21</w:t>
      </w:r>
    </w:p>
    <w:p>
      <w:r>
        <w:t>3</w:t>
      </w:r>
    </w:p>
    <w:p>
      <w:r>
        <w:t>22</w:t>
      </w:r>
    </w:p>
    <w:p>
      <w:r>
        <w:t>Trường Trung học cơ sở Tô Hiệu</w:t>
      </w:r>
    </w:p>
    <w:p>
      <w:r>
        <w:t>H15.146.22</w:t>
      </w:r>
    </w:p>
    <w:p>
      <w:r>
        <w:t>3</w:t>
      </w:r>
    </w:p>
    <w:p>
      <w:r>
        <w:t>XLVIII</w:t>
      </w:r>
    </w:p>
    <w:p>
      <w:r>
        <w:t>Xã Krông Năng</w:t>
      </w:r>
    </w:p>
    <w:p>
      <w:r>
        <w:t>H15.147</w:t>
      </w:r>
    </w:p>
    <w:p>
      <w:r>
        <w:t>2</w:t>
      </w:r>
    </w:p>
    <w:p>
      <w:r>
        <w:t>1</w:t>
      </w:r>
    </w:p>
    <w:p>
      <w:r>
        <w:t>Trung tâm Phục vụ hành chính công</w:t>
      </w:r>
    </w:p>
    <w:p>
      <w:r>
        <w:t>H15.147.01</w:t>
      </w:r>
    </w:p>
    <w:p>
      <w:r>
        <w:t>3</w:t>
      </w:r>
    </w:p>
    <w:p>
      <w:r>
        <w:t>2</w:t>
      </w:r>
    </w:p>
    <w:p>
      <w:r>
        <w:t>Văn Phòng HĐND và UBND</w:t>
      </w:r>
    </w:p>
    <w:p>
      <w:r>
        <w:t>H15.147.02</w:t>
      </w:r>
    </w:p>
    <w:p>
      <w:r>
        <w:t>3</w:t>
      </w:r>
    </w:p>
    <w:p>
      <w:r>
        <w:t>3</w:t>
      </w:r>
    </w:p>
    <w:p>
      <w:r>
        <w:t>Phòng Kinh tế</w:t>
      </w:r>
    </w:p>
    <w:p>
      <w:r>
        <w:t>H15.147.03</w:t>
      </w:r>
    </w:p>
    <w:p>
      <w:r>
        <w:t>3</w:t>
      </w:r>
    </w:p>
    <w:p>
      <w:r>
        <w:t>4</w:t>
      </w:r>
    </w:p>
    <w:p>
      <w:r>
        <w:t>Phòng Văn hóa - Xã hội</w:t>
      </w:r>
    </w:p>
    <w:p>
      <w:r>
        <w:t>H15.147.04</w:t>
      </w:r>
    </w:p>
    <w:p>
      <w:r>
        <w:t>3</w:t>
      </w:r>
    </w:p>
    <w:p>
      <w:r>
        <w:t>5</w:t>
      </w:r>
    </w:p>
    <w:p>
      <w:r>
        <w:t>Trường Mầm non Hoa Hồng</w:t>
      </w:r>
    </w:p>
    <w:p>
      <w:r>
        <w:t>H15.147.05</w:t>
      </w:r>
    </w:p>
    <w:p>
      <w:r>
        <w:t>3</w:t>
      </w:r>
    </w:p>
    <w:p>
      <w:r>
        <w:t>6</w:t>
      </w:r>
    </w:p>
    <w:p>
      <w:r>
        <w:t>Trường Mẫu giáo Phú Lộc</w:t>
      </w:r>
    </w:p>
    <w:p>
      <w:r>
        <w:t>H15.147.06</w:t>
      </w:r>
    </w:p>
    <w:p>
      <w:r>
        <w:t>3</w:t>
      </w:r>
    </w:p>
    <w:p>
      <w:r>
        <w:t>7</w:t>
      </w:r>
    </w:p>
    <w:p>
      <w:r>
        <w:t>Trường Mẫu giáo Hoa Blang</w:t>
      </w:r>
    </w:p>
    <w:p>
      <w:r>
        <w:t>H15.147.07</w:t>
      </w:r>
    </w:p>
    <w:p>
      <w:r>
        <w:t>3</w:t>
      </w:r>
    </w:p>
    <w:p>
      <w:r>
        <w:t>8</w:t>
      </w:r>
    </w:p>
    <w:p>
      <w:r>
        <w:t>Trường Mầm non tư thục Búp Sen Trắng</w:t>
      </w:r>
    </w:p>
    <w:p>
      <w:r>
        <w:t>H15.147.08</w:t>
      </w:r>
    </w:p>
    <w:p>
      <w:r>
        <w:t>3</w:t>
      </w:r>
    </w:p>
    <w:p>
      <w:r>
        <w:t>9</w:t>
      </w:r>
    </w:p>
    <w:p>
      <w:r>
        <w:t>Trường Mầm non tư thục Ong Vàng</w:t>
      </w:r>
    </w:p>
    <w:p>
      <w:r>
        <w:t>H15.147.09</w:t>
      </w:r>
    </w:p>
    <w:p>
      <w:r>
        <w:t>3</w:t>
      </w:r>
    </w:p>
    <w:p>
      <w:r>
        <w:t>10</w:t>
      </w:r>
    </w:p>
    <w:p>
      <w:r>
        <w:t>Trường Tiểu học Nguyễn Văn Trỗi</w:t>
      </w:r>
    </w:p>
    <w:p>
      <w:r>
        <w:t>H15.147.10</w:t>
      </w:r>
    </w:p>
    <w:p>
      <w:r>
        <w:t>3</w:t>
      </w:r>
    </w:p>
    <w:p>
      <w:r>
        <w:t>11</w:t>
      </w:r>
    </w:p>
    <w:p>
      <w:r>
        <w:t>Trường Tiểu học Trần Quốc Toản</w:t>
      </w:r>
    </w:p>
    <w:p>
      <w:r>
        <w:t>H15.147.11</w:t>
      </w:r>
    </w:p>
    <w:p>
      <w:r>
        <w:t>3</w:t>
      </w:r>
    </w:p>
    <w:p>
      <w:r>
        <w:t>12</w:t>
      </w:r>
    </w:p>
    <w:p>
      <w:r>
        <w:t>Trường Tiểu học Phú Lộc</w:t>
      </w:r>
    </w:p>
    <w:p>
      <w:r>
        <w:t>H15.147.12</w:t>
      </w:r>
    </w:p>
    <w:p>
      <w:r>
        <w:t>3</w:t>
      </w:r>
    </w:p>
    <w:p>
      <w:r>
        <w:t>13</w:t>
      </w:r>
    </w:p>
    <w:p>
      <w:r>
        <w:t>Trường Tiểu học Ea Hồ</w:t>
      </w:r>
    </w:p>
    <w:p>
      <w:r>
        <w:t>H15.147.13</w:t>
      </w:r>
    </w:p>
    <w:p>
      <w:r>
        <w:t>3</w:t>
      </w:r>
    </w:p>
    <w:p>
      <w:r>
        <w:t>14</w:t>
      </w:r>
    </w:p>
    <w:p>
      <w:r>
        <w:t>Trường Tiểu học Ea Truôl</w:t>
      </w:r>
    </w:p>
    <w:p>
      <w:r>
        <w:t>H15.147.14</w:t>
      </w:r>
    </w:p>
    <w:p>
      <w:r>
        <w:t>3</w:t>
      </w:r>
    </w:p>
    <w:p>
      <w:r>
        <w:t>15</w:t>
      </w:r>
    </w:p>
    <w:p>
      <w:r>
        <w:t>Trường Trung học cơ sở Lê Quý Đôn</w:t>
      </w:r>
    </w:p>
    <w:p>
      <w:r>
        <w:t>H15.147.15</w:t>
      </w:r>
    </w:p>
    <w:p>
      <w:r>
        <w:t>3</w:t>
      </w:r>
    </w:p>
    <w:p>
      <w:r>
        <w:t>16</w:t>
      </w:r>
    </w:p>
    <w:p>
      <w:r>
        <w:t>Trường Trung học cơ sở Phú Lộc</w:t>
      </w:r>
    </w:p>
    <w:p>
      <w:r>
        <w:t>H15.147.16</w:t>
      </w:r>
    </w:p>
    <w:p>
      <w:r>
        <w:t>3</w:t>
      </w:r>
    </w:p>
    <w:p>
      <w:r>
        <w:t>17</w:t>
      </w:r>
    </w:p>
    <w:p>
      <w:r>
        <w:t>Trường Trung học cơ sở Y Jút</w:t>
      </w:r>
    </w:p>
    <w:p>
      <w:r>
        <w:t>H15.147.17</w:t>
      </w:r>
    </w:p>
    <w:p>
      <w:r>
        <w:t>3</w:t>
      </w:r>
    </w:p>
    <w:p>
      <w:r>
        <w:t>18</w:t>
      </w:r>
    </w:p>
    <w:p>
      <w:r>
        <w:t>Trường Tiểu học và Trung học cơ sở Quang Trung</w:t>
      </w:r>
    </w:p>
    <w:p>
      <w:r>
        <w:t>H15.147.18</w:t>
      </w:r>
    </w:p>
    <w:p>
      <w:r>
        <w:t>3</w:t>
      </w:r>
    </w:p>
    <w:p>
      <w:r>
        <w:t>19</w:t>
      </w:r>
    </w:p>
    <w:p>
      <w:r>
        <w:t>Trường Phổ thông Dân tộc Nội trú Trung học cơ sở Krông Năng</w:t>
      </w:r>
    </w:p>
    <w:p>
      <w:r>
        <w:t>H15.147.19</w:t>
      </w:r>
    </w:p>
    <w:p>
      <w:r>
        <w:t>3</w:t>
      </w:r>
    </w:p>
    <w:p>
      <w:r>
        <w:t>20</w:t>
      </w:r>
    </w:p>
    <w:p>
      <w:r>
        <w:t>Trung tâm, Truyền thông, Văn hoá và Thể thao</w:t>
      </w:r>
    </w:p>
    <w:p>
      <w:r>
        <w:t>H15.147.20</w:t>
      </w:r>
    </w:p>
    <w:p>
      <w:r>
        <w:t>3</w:t>
      </w:r>
    </w:p>
    <w:p>
      <w:r>
        <w:t>XLIX</w:t>
      </w:r>
    </w:p>
    <w:p>
      <w:r>
        <w:t>Xã Dliê Ya</w:t>
      </w:r>
    </w:p>
    <w:p>
      <w:r>
        <w:t>H15.148</w:t>
      </w:r>
    </w:p>
    <w:p>
      <w:r>
        <w:t>2</w:t>
      </w:r>
    </w:p>
    <w:p>
      <w:r>
        <w:t>1</w:t>
      </w:r>
    </w:p>
    <w:p>
      <w:r>
        <w:t>Trung tâm Phục vụ hành chính công</w:t>
      </w:r>
    </w:p>
    <w:p>
      <w:r>
        <w:t>H15.148.01</w:t>
      </w:r>
    </w:p>
    <w:p>
      <w:r>
        <w:t>3</w:t>
      </w:r>
    </w:p>
    <w:p>
      <w:r>
        <w:t>2</w:t>
      </w:r>
    </w:p>
    <w:p>
      <w:r>
        <w:t>Văn Phòng HĐND và UBND</w:t>
      </w:r>
    </w:p>
    <w:p>
      <w:r>
        <w:t>H15.148.02</w:t>
      </w:r>
    </w:p>
    <w:p>
      <w:r>
        <w:t>3</w:t>
      </w:r>
    </w:p>
    <w:p>
      <w:r>
        <w:t>3</w:t>
      </w:r>
    </w:p>
    <w:p>
      <w:r>
        <w:t>Phòng Kinh tế</w:t>
      </w:r>
    </w:p>
    <w:p>
      <w:r>
        <w:t>H15.148.03</w:t>
      </w:r>
    </w:p>
    <w:p>
      <w:r>
        <w:t>3</w:t>
      </w:r>
    </w:p>
    <w:p>
      <w:r>
        <w:t>4</w:t>
      </w:r>
    </w:p>
    <w:p>
      <w:r>
        <w:t>Phòng Văn hóa - Xã hội</w:t>
      </w:r>
    </w:p>
    <w:p>
      <w:r>
        <w:t>H15.148.04</w:t>
      </w:r>
    </w:p>
    <w:p>
      <w:r>
        <w:t>3</w:t>
      </w:r>
    </w:p>
    <w:p>
      <w:r>
        <w:t>5</w:t>
      </w:r>
    </w:p>
    <w:p>
      <w:r>
        <w:t>Trường Mẫu giáo Hoa Ban Trắng</w:t>
      </w:r>
    </w:p>
    <w:p>
      <w:r>
        <w:t>H15.148.05</w:t>
      </w:r>
    </w:p>
    <w:p>
      <w:r>
        <w:t>3</w:t>
      </w:r>
    </w:p>
    <w:p>
      <w:r>
        <w:t>6</w:t>
      </w:r>
    </w:p>
    <w:p>
      <w:r>
        <w:t>Trường Mẫu giáo Hoa Thủy Tiên</w:t>
      </w:r>
    </w:p>
    <w:p>
      <w:r>
        <w:t>H15.148.06</w:t>
      </w:r>
    </w:p>
    <w:p>
      <w:r>
        <w:t>3</w:t>
      </w:r>
    </w:p>
    <w:p>
      <w:r>
        <w:t>7</w:t>
      </w:r>
    </w:p>
    <w:p>
      <w:r>
        <w:t>Trường Mẫu giáo Hoa Ly</w:t>
      </w:r>
    </w:p>
    <w:p>
      <w:r>
        <w:t>H15.148.07</w:t>
      </w:r>
    </w:p>
    <w:p>
      <w:r>
        <w:t>3</w:t>
      </w:r>
    </w:p>
    <w:p>
      <w:r>
        <w:t>8</w:t>
      </w:r>
    </w:p>
    <w:p>
      <w:r>
        <w:t>Trường Mẫu giáo Hoa Huệ</w:t>
      </w:r>
    </w:p>
    <w:p>
      <w:r>
        <w:t>H15.148.08</w:t>
      </w:r>
    </w:p>
    <w:p>
      <w:r>
        <w:t>3</w:t>
      </w:r>
    </w:p>
    <w:p>
      <w:r>
        <w:t>9</w:t>
      </w:r>
    </w:p>
    <w:p>
      <w:r>
        <w:t>Trường Mầm non Hoa Lan</w:t>
      </w:r>
    </w:p>
    <w:p>
      <w:r>
        <w:t>H15.148.09</w:t>
      </w:r>
    </w:p>
    <w:p>
      <w:r>
        <w:t>3</w:t>
      </w:r>
    </w:p>
    <w:p>
      <w:r>
        <w:t>10</w:t>
      </w:r>
    </w:p>
    <w:p>
      <w:r>
        <w:t>Trường Tiểu học Dliêya</w:t>
      </w:r>
    </w:p>
    <w:p>
      <w:r>
        <w:t>H15.148.10</w:t>
      </w:r>
    </w:p>
    <w:p>
      <w:r>
        <w:t>3</w:t>
      </w:r>
    </w:p>
    <w:p>
      <w:r>
        <w:t>11</w:t>
      </w:r>
    </w:p>
    <w:p>
      <w:r>
        <w:t>Trường Tiểu học Nguyễn Bá Ngọc</w:t>
      </w:r>
    </w:p>
    <w:p>
      <w:r>
        <w:t>H15.148.11</w:t>
      </w:r>
    </w:p>
    <w:p>
      <w:r>
        <w:t>3</w:t>
      </w:r>
    </w:p>
    <w:p>
      <w:r>
        <w:t>12</w:t>
      </w:r>
    </w:p>
    <w:p>
      <w:r>
        <w:t>Trường Tiểu học Nguyễn Văn Bé</w:t>
      </w:r>
    </w:p>
    <w:p>
      <w:r>
        <w:t>H15.148.12</w:t>
      </w:r>
    </w:p>
    <w:p>
      <w:r>
        <w:t>3</w:t>
      </w:r>
    </w:p>
    <w:p>
      <w:r>
        <w:t>13</w:t>
      </w:r>
    </w:p>
    <w:p>
      <w:r>
        <w:t>Trường Tiểu học Nguyễn Khuyến</w:t>
      </w:r>
    </w:p>
    <w:p>
      <w:r>
        <w:t>H15.148.13</w:t>
      </w:r>
    </w:p>
    <w:p>
      <w:r>
        <w:t>3</w:t>
      </w:r>
    </w:p>
    <w:p>
      <w:r>
        <w:t>14</w:t>
      </w:r>
    </w:p>
    <w:p>
      <w:r>
        <w:t>Trường Tiểu học Bế Văn Đàn</w:t>
      </w:r>
    </w:p>
    <w:p>
      <w:r>
        <w:t>H15.148.14</w:t>
      </w:r>
    </w:p>
    <w:p>
      <w:r>
        <w:t>3</w:t>
      </w:r>
    </w:p>
    <w:p>
      <w:r>
        <w:t>15</w:t>
      </w:r>
    </w:p>
    <w:p>
      <w:r>
        <w:t>Trường Tiểu học Hoàng Hoa Thám</w:t>
      </w:r>
    </w:p>
    <w:p>
      <w:r>
        <w:t>H15.148.15</w:t>
      </w:r>
    </w:p>
    <w:p>
      <w:r>
        <w:t>3</w:t>
      </w:r>
    </w:p>
    <w:p>
      <w:r>
        <w:t>16</w:t>
      </w:r>
    </w:p>
    <w:p>
      <w:r>
        <w:t>Trường Tiểu học Nguyễn Viết Xuân</w:t>
      </w:r>
    </w:p>
    <w:p>
      <w:r>
        <w:t>H15.148.16</w:t>
      </w:r>
    </w:p>
    <w:p>
      <w:r>
        <w:t>3</w:t>
      </w:r>
    </w:p>
    <w:p>
      <w:r>
        <w:t>17</w:t>
      </w:r>
    </w:p>
    <w:p>
      <w:r>
        <w:t>Trường Trung học cơ sở Ama Trang Lơng</w:t>
      </w:r>
    </w:p>
    <w:p>
      <w:r>
        <w:t>H15.148.17</w:t>
      </w:r>
    </w:p>
    <w:p>
      <w:r>
        <w:t>3</w:t>
      </w:r>
    </w:p>
    <w:p>
      <w:r>
        <w:t>18</w:t>
      </w:r>
    </w:p>
    <w:p>
      <w:r>
        <w:t>Trường Trung học cơ sở Trần Phú</w:t>
      </w:r>
    </w:p>
    <w:p>
      <w:r>
        <w:t>H15.148.18</w:t>
      </w:r>
    </w:p>
    <w:p>
      <w:r>
        <w:t>3</w:t>
      </w:r>
    </w:p>
    <w:p>
      <w:r>
        <w:t>19</w:t>
      </w:r>
    </w:p>
    <w:p>
      <w:r>
        <w:t>Trường Trung học cơ sở Nguyễn Du</w:t>
      </w:r>
    </w:p>
    <w:p>
      <w:r>
        <w:t>H15.148.19</w:t>
      </w:r>
    </w:p>
    <w:p>
      <w:r>
        <w:t>3</w:t>
      </w:r>
    </w:p>
    <w:p>
      <w:r>
        <w:t>20</w:t>
      </w:r>
    </w:p>
    <w:p>
      <w:r>
        <w:t>Trường Tiểu học và Trung học cơ sở Nguyễn Thị Minh Khai</w:t>
      </w:r>
    </w:p>
    <w:p>
      <w:r>
        <w:t>H15.148.20</w:t>
      </w:r>
    </w:p>
    <w:p>
      <w:r>
        <w:t>3</w:t>
      </w:r>
    </w:p>
    <w:p>
      <w:r>
        <w:t>21</w:t>
      </w:r>
    </w:p>
    <w:p>
      <w:r>
        <w:t>Trường Tiểu học và Trung học cơ sở Hà Huy Tập</w:t>
      </w:r>
    </w:p>
    <w:p>
      <w:r>
        <w:t>H15.148.21</w:t>
      </w:r>
    </w:p>
    <w:p>
      <w:r>
        <w:t>3</w:t>
      </w:r>
    </w:p>
    <w:p>
      <w:r>
        <w:t>L</w:t>
      </w:r>
    </w:p>
    <w:p>
      <w:r>
        <w:t>Xã Tam Giang</w:t>
      </w:r>
    </w:p>
    <w:p>
      <w:r>
        <w:t>H15.149</w:t>
      </w:r>
    </w:p>
    <w:p>
      <w:r>
        <w:t>2</w:t>
      </w:r>
    </w:p>
    <w:p>
      <w:r>
        <w:t>1</w:t>
      </w:r>
    </w:p>
    <w:p>
      <w:r>
        <w:t>Trung tâm Phục vụ hành chính công</w:t>
      </w:r>
    </w:p>
    <w:p>
      <w:r>
        <w:t>H15.149.01</w:t>
      </w:r>
    </w:p>
    <w:p>
      <w:r>
        <w:t>3</w:t>
      </w:r>
    </w:p>
    <w:p>
      <w:r>
        <w:t>2</w:t>
      </w:r>
    </w:p>
    <w:p>
      <w:r>
        <w:t>Văn Phòng HĐND và UBND</w:t>
      </w:r>
    </w:p>
    <w:p>
      <w:r>
        <w:t>H15.149.02</w:t>
      </w:r>
    </w:p>
    <w:p>
      <w:r>
        <w:t>3</w:t>
      </w:r>
    </w:p>
    <w:p>
      <w:r>
        <w:t>3</w:t>
      </w:r>
    </w:p>
    <w:p>
      <w:r>
        <w:t>Phòng Kinh tế</w:t>
      </w:r>
    </w:p>
    <w:p>
      <w:r>
        <w:t>H15.149.03</w:t>
      </w:r>
    </w:p>
    <w:p>
      <w:r>
        <w:t>3</w:t>
      </w:r>
    </w:p>
    <w:p>
      <w:r>
        <w:t>4</w:t>
      </w:r>
    </w:p>
    <w:p>
      <w:r>
        <w:t>Phòng Văn hóa - Xã hội</w:t>
      </w:r>
    </w:p>
    <w:p>
      <w:r>
        <w:t>H15.149.04</w:t>
      </w:r>
    </w:p>
    <w:p>
      <w:r>
        <w:t>3</w:t>
      </w:r>
    </w:p>
    <w:p>
      <w:r>
        <w:t>5</w:t>
      </w:r>
    </w:p>
    <w:p>
      <w:r>
        <w:t>Trường Mẫu giáo Hương Giang</w:t>
      </w:r>
    </w:p>
    <w:p>
      <w:r>
        <w:t>H15.149.05</w:t>
      </w:r>
    </w:p>
    <w:p>
      <w:r>
        <w:t>3</w:t>
      </w:r>
    </w:p>
    <w:p>
      <w:r>
        <w:t>6</w:t>
      </w:r>
    </w:p>
    <w:p>
      <w:r>
        <w:t>Trường Mầm non Hương Bình</w:t>
      </w:r>
    </w:p>
    <w:p>
      <w:r>
        <w:t>H15.149.06</w:t>
      </w:r>
    </w:p>
    <w:p>
      <w:r>
        <w:t>3</w:t>
      </w:r>
    </w:p>
    <w:p>
      <w:r>
        <w:t>7</w:t>
      </w:r>
    </w:p>
    <w:p>
      <w:r>
        <w:t>Trường Mẫu giáo Búp Sen Hồng</w:t>
      </w:r>
    </w:p>
    <w:p>
      <w:r>
        <w:t>H15.149.07</w:t>
      </w:r>
    </w:p>
    <w:p>
      <w:r>
        <w:t>3</w:t>
      </w:r>
    </w:p>
    <w:p>
      <w:r>
        <w:t>8</w:t>
      </w:r>
    </w:p>
    <w:p>
      <w:r>
        <w:t>Trường Mầm non Ánh Dương</w:t>
      </w:r>
    </w:p>
    <w:p>
      <w:r>
        <w:t>H15.149.08</w:t>
      </w:r>
    </w:p>
    <w:p>
      <w:r>
        <w:t>3</w:t>
      </w:r>
    </w:p>
    <w:p>
      <w:r>
        <w:t>9</w:t>
      </w:r>
    </w:p>
    <w:p>
      <w:r>
        <w:t>Trường Mẫu giáo Hoa Sen</w:t>
      </w:r>
    </w:p>
    <w:p>
      <w:r>
        <w:t>H15.149.09</w:t>
      </w:r>
    </w:p>
    <w:p>
      <w:r>
        <w:t>3</w:t>
      </w:r>
    </w:p>
    <w:p>
      <w:r>
        <w:t>10</w:t>
      </w:r>
    </w:p>
    <w:p>
      <w:r>
        <w:t>Trường Tiểu học Nguyễn Chí Thanh</w:t>
      </w:r>
    </w:p>
    <w:p>
      <w:r>
        <w:t>H15.149.10</w:t>
      </w:r>
    </w:p>
    <w:p>
      <w:r>
        <w:t>3</w:t>
      </w:r>
    </w:p>
    <w:p>
      <w:r>
        <w:t>11</w:t>
      </w:r>
    </w:p>
    <w:p>
      <w:r>
        <w:t>Trường Tiểu học Kim Đồng</w:t>
      </w:r>
    </w:p>
    <w:p>
      <w:r>
        <w:t>H15.149.11</w:t>
      </w:r>
    </w:p>
    <w:p>
      <w:r>
        <w:t>3</w:t>
      </w:r>
    </w:p>
    <w:p>
      <w:r>
        <w:t>12</w:t>
      </w:r>
    </w:p>
    <w:p>
      <w:r>
        <w:t>Trường Tiểu học Tam Trung</w:t>
      </w:r>
    </w:p>
    <w:p>
      <w:r>
        <w:t>H15.149.12</w:t>
      </w:r>
    </w:p>
    <w:p>
      <w:r>
        <w:t>3</w:t>
      </w:r>
    </w:p>
    <w:p>
      <w:r>
        <w:t>13</w:t>
      </w:r>
    </w:p>
    <w:p>
      <w:r>
        <w:t>Trường Trung học cơ sở Trần Hưng Đạo</w:t>
      </w:r>
    </w:p>
    <w:p>
      <w:r>
        <w:t>H15.149.13</w:t>
      </w:r>
    </w:p>
    <w:p>
      <w:r>
        <w:t>3</w:t>
      </w:r>
    </w:p>
    <w:p>
      <w:r>
        <w:t>14</w:t>
      </w:r>
    </w:p>
    <w:p>
      <w:r>
        <w:t>Trường Trung học cơ sở Hoàng Văn Thụ</w:t>
      </w:r>
    </w:p>
    <w:p>
      <w:r>
        <w:t>H15.149.14</w:t>
      </w:r>
    </w:p>
    <w:p>
      <w:r>
        <w:t>3</w:t>
      </w:r>
    </w:p>
    <w:p>
      <w:r>
        <w:t>15</w:t>
      </w:r>
    </w:p>
    <w:p>
      <w:r>
        <w:t>Trường Tiểu học và Trung học cơ sở Nguyễn Trãi</w:t>
      </w:r>
    </w:p>
    <w:p>
      <w:r>
        <w:t>H15.149.15</w:t>
      </w:r>
    </w:p>
    <w:p>
      <w:r>
        <w:t>3</w:t>
      </w:r>
    </w:p>
    <w:p>
      <w:r>
        <w:t>LI</w:t>
      </w:r>
    </w:p>
    <w:p>
      <w:r>
        <w:t>Xã Phú Xuân</w:t>
      </w:r>
    </w:p>
    <w:p>
      <w:r>
        <w:t>H15.150</w:t>
      </w:r>
    </w:p>
    <w:p>
      <w:r>
        <w:t>2</w:t>
      </w:r>
    </w:p>
    <w:p>
      <w:r>
        <w:t>1</w:t>
      </w:r>
    </w:p>
    <w:p>
      <w:r>
        <w:t>Trung tâm Phục vụ hành chính công</w:t>
      </w:r>
    </w:p>
    <w:p>
      <w:r>
        <w:t>H15.150.01</w:t>
      </w:r>
    </w:p>
    <w:p>
      <w:r>
        <w:t>3</w:t>
      </w:r>
    </w:p>
    <w:p>
      <w:r>
        <w:t>2</w:t>
      </w:r>
    </w:p>
    <w:p>
      <w:r>
        <w:t>Văn Phòng HĐND và UBND</w:t>
      </w:r>
    </w:p>
    <w:p>
      <w:r>
        <w:t>H15.150.02</w:t>
      </w:r>
    </w:p>
    <w:p>
      <w:r>
        <w:t>3</w:t>
      </w:r>
    </w:p>
    <w:p>
      <w:r>
        <w:t>3</w:t>
      </w:r>
    </w:p>
    <w:p>
      <w:r>
        <w:t>Phòng Kinh tế</w:t>
      </w:r>
    </w:p>
    <w:p>
      <w:r>
        <w:t>H15.150.03</w:t>
      </w:r>
    </w:p>
    <w:p>
      <w:r>
        <w:t>3</w:t>
      </w:r>
    </w:p>
    <w:p>
      <w:r>
        <w:t>4</w:t>
      </w:r>
    </w:p>
    <w:p>
      <w:r>
        <w:t>Phòng Văn hóa - Xã hội</w:t>
      </w:r>
    </w:p>
    <w:p>
      <w:r>
        <w:t>H15.150.04</w:t>
      </w:r>
    </w:p>
    <w:p>
      <w:r>
        <w:t>3</w:t>
      </w:r>
    </w:p>
    <w:p>
      <w:r>
        <w:t>5</w:t>
      </w:r>
    </w:p>
    <w:p>
      <w:r>
        <w:t>Trường Mầm non Hoa Mai</w:t>
      </w:r>
    </w:p>
    <w:p>
      <w:r>
        <w:t>H15.150.05</w:t>
      </w:r>
    </w:p>
    <w:p>
      <w:r>
        <w:t>3</w:t>
      </w:r>
    </w:p>
    <w:p>
      <w:r>
        <w:t>6</w:t>
      </w:r>
    </w:p>
    <w:p>
      <w:r>
        <w:t>Trường Mẫu giáo Hoa Cúc Trắng</w:t>
      </w:r>
    </w:p>
    <w:p>
      <w:r>
        <w:t>H15.150.06</w:t>
      </w:r>
    </w:p>
    <w:p>
      <w:r>
        <w:t>3</w:t>
      </w:r>
    </w:p>
    <w:p>
      <w:r>
        <w:t>7</w:t>
      </w:r>
    </w:p>
    <w:p>
      <w:r>
        <w:t>Trường Mẫu giáo Vàng Anh</w:t>
      </w:r>
    </w:p>
    <w:p>
      <w:r>
        <w:t>H15.150.07</w:t>
      </w:r>
    </w:p>
    <w:p>
      <w:r>
        <w:t>3</w:t>
      </w:r>
    </w:p>
    <w:p>
      <w:r>
        <w:t>8</w:t>
      </w:r>
    </w:p>
    <w:p>
      <w:r>
        <w:t>Trường Mầm non tư thục Thùy Dương</w:t>
      </w:r>
    </w:p>
    <w:p>
      <w:r>
        <w:t>H15.150.08</w:t>
      </w:r>
    </w:p>
    <w:p>
      <w:r>
        <w:t>3</w:t>
      </w:r>
    </w:p>
    <w:p>
      <w:r>
        <w:t>9</w:t>
      </w:r>
    </w:p>
    <w:p>
      <w:r>
        <w:t>Trường Tiểu học Phú Xuân I</w:t>
      </w:r>
    </w:p>
    <w:p>
      <w:r>
        <w:t>H15.150.09</w:t>
      </w:r>
    </w:p>
    <w:p>
      <w:r>
        <w:t>3</w:t>
      </w:r>
    </w:p>
    <w:p>
      <w:r>
        <w:t>10</w:t>
      </w:r>
    </w:p>
    <w:p>
      <w:r>
        <w:t>Trường Tiểu học Phan Chu Trinh</w:t>
      </w:r>
    </w:p>
    <w:p>
      <w:r>
        <w:t>H15.150.10</w:t>
      </w:r>
    </w:p>
    <w:p>
      <w:r>
        <w:t>3</w:t>
      </w:r>
    </w:p>
    <w:p>
      <w:r>
        <w:t>11</w:t>
      </w:r>
    </w:p>
    <w:p>
      <w:r>
        <w:t>Trường Tiểu học Lý Thường Kiệt</w:t>
      </w:r>
    </w:p>
    <w:p>
      <w:r>
        <w:t>H15.150.11</w:t>
      </w:r>
    </w:p>
    <w:p>
      <w:r>
        <w:t>3</w:t>
      </w:r>
    </w:p>
    <w:p>
      <w:r>
        <w:t>12</w:t>
      </w:r>
    </w:p>
    <w:p>
      <w:r>
        <w:t>Trường Tiểu học Võ Thị Sáu</w:t>
      </w:r>
    </w:p>
    <w:p>
      <w:r>
        <w:t>H15.150.12</w:t>
      </w:r>
    </w:p>
    <w:p>
      <w:r>
        <w:t>3</w:t>
      </w:r>
    </w:p>
    <w:p>
      <w:r>
        <w:t>13</w:t>
      </w:r>
    </w:p>
    <w:p>
      <w:r>
        <w:t>Trường Tiểu học Ea Dáh</w:t>
      </w:r>
    </w:p>
    <w:p>
      <w:r>
        <w:t>H15.150.13</w:t>
      </w:r>
    </w:p>
    <w:p>
      <w:r>
        <w:t>3</w:t>
      </w:r>
    </w:p>
    <w:p>
      <w:r>
        <w:t>14</w:t>
      </w:r>
    </w:p>
    <w:p>
      <w:r>
        <w:t>Trường Tiểu học Minh Hà</w:t>
      </w:r>
    </w:p>
    <w:p>
      <w:r>
        <w:t>H15.150.14</w:t>
      </w:r>
    </w:p>
    <w:p>
      <w:r>
        <w:t>3</w:t>
      </w:r>
    </w:p>
    <w:p>
      <w:r>
        <w:t>15</w:t>
      </w:r>
    </w:p>
    <w:p>
      <w:r>
        <w:t>Trường Trung học cơ sở Phú Xuân</w:t>
      </w:r>
    </w:p>
    <w:p>
      <w:r>
        <w:t>H15.150.15</w:t>
      </w:r>
    </w:p>
    <w:p>
      <w:r>
        <w:t>3</w:t>
      </w:r>
    </w:p>
    <w:p>
      <w:r>
        <w:t>16</w:t>
      </w:r>
    </w:p>
    <w:p>
      <w:r>
        <w:t>Trường Trung học cơ sở Nguyễn Tất Thành</w:t>
      </w:r>
    </w:p>
    <w:p>
      <w:r>
        <w:t>H15.150.16</w:t>
      </w:r>
    </w:p>
    <w:p>
      <w:r>
        <w:t>3</w:t>
      </w:r>
    </w:p>
    <w:p>
      <w:r>
        <w:t>17</w:t>
      </w:r>
    </w:p>
    <w:p>
      <w:r>
        <w:t>Trường Trung học cơ sở Chu Văn An</w:t>
      </w:r>
    </w:p>
    <w:p>
      <w:r>
        <w:t>H15.150.17</w:t>
      </w:r>
    </w:p>
    <w:p>
      <w:r>
        <w:t>3</w:t>
      </w:r>
    </w:p>
    <w:p>
      <w:r>
        <w:t>18</w:t>
      </w:r>
    </w:p>
    <w:p>
      <w:r>
        <w:t>Trường Tiểu học và Trung học cơ sở Lê Duẩn</w:t>
      </w:r>
    </w:p>
    <w:p>
      <w:r>
        <w:t>H15.150.18</w:t>
      </w:r>
    </w:p>
    <w:p>
      <w:r>
        <w:t>3</w:t>
      </w:r>
    </w:p>
    <w:p>
      <w:r>
        <w:t>LII</w:t>
      </w:r>
    </w:p>
    <w:p>
      <w:r>
        <w:t>Xã Krông Pắk</w:t>
      </w:r>
    </w:p>
    <w:p>
      <w:r>
        <w:t>H15.151</w:t>
      </w:r>
    </w:p>
    <w:p>
      <w:r>
        <w:t>2</w:t>
      </w:r>
    </w:p>
    <w:p>
      <w:r>
        <w:t>1</w:t>
      </w:r>
    </w:p>
    <w:p>
      <w:r>
        <w:t>Trung tâm Phục vụ hành chính công</w:t>
      </w:r>
    </w:p>
    <w:p>
      <w:r>
        <w:t>H15.151.01</w:t>
      </w:r>
    </w:p>
    <w:p>
      <w:r>
        <w:t>3</w:t>
      </w:r>
    </w:p>
    <w:p>
      <w:r>
        <w:t>2</w:t>
      </w:r>
    </w:p>
    <w:p>
      <w:r>
        <w:t>Văn Phòng HĐND và UBND</w:t>
      </w:r>
    </w:p>
    <w:p>
      <w:r>
        <w:t>H15.151.02</w:t>
      </w:r>
    </w:p>
    <w:p>
      <w:r>
        <w:t>3</w:t>
      </w:r>
    </w:p>
    <w:p>
      <w:r>
        <w:t>3</w:t>
      </w:r>
    </w:p>
    <w:p>
      <w:r>
        <w:t>Phòng Kinh tế</w:t>
      </w:r>
    </w:p>
    <w:p>
      <w:r>
        <w:t>H15.151.03</w:t>
      </w:r>
    </w:p>
    <w:p>
      <w:r>
        <w:t>3</w:t>
      </w:r>
    </w:p>
    <w:p>
      <w:r>
        <w:t>4</w:t>
      </w:r>
    </w:p>
    <w:p>
      <w:r>
        <w:t>Phòng Văn hóa - Xã hội</w:t>
      </w:r>
    </w:p>
    <w:p>
      <w:r>
        <w:t>H15.151.04</w:t>
      </w:r>
    </w:p>
    <w:p>
      <w:r>
        <w:t>3</w:t>
      </w:r>
    </w:p>
    <w:p>
      <w:r>
        <w:t>5</w:t>
      </w:r>
    </w:p>
    <w:p>
      <w:r>
        <w:t>Trường Mẫu giáo Hoa Cúc</w:t>
      </w:r>
    </w:p>
    <w:p>
      <w:r>
        <w:t>H15.151.05</w:t>
      </w:r>
    </w:p>
    <w:p>
      <w:r>
        <w:t>3</w:t>
      </w:r>
    </w:p>
    <w:p>
      <w:r>
        <w:t>6</w:t>
      </w:r>
    </w:p>
    <w:p>
      <w:r>
        <w:t>Trường Mẫu giáo Hoa Pơ Lang</w:t>
      </w:r>
    </w:p>
    <w:p>
      <w:r>
        <w:t>H15.151.06</w:t>
      </w:r>
    </w:p>
    <w:p>
      <w:r>
        <w:t>3</w:t>
      </w:r>
    </w:p>
    <w:p>
      <w:r>
        <w:t>7</w:t>
      </w:r>
    </w:p>
    <w:p>
      <w:r>
        <w:t>Trường Mầm non thị trấn Phước An</w:t>
      </w:r>
    </w:p>
    <w:p>
      <w:r>
        <w:t>H15.151.07</w:t>
      </w:r>
    </w:p>
    <w:p>
      <w:r>
        <w:t>3</w:t>
      </w:r>
    </w:p>
    <w:p>
      <w:r>
        <w:t>8</w:t>
      </w:r>
    </w:p>
    <w:p>
      <w:r>
        <w:t>Trường Mẫu giáo Hoa Sen</w:t>
      </w:r>
    </w:p>
    <w:p>
      <w:r>
        <w:t>H15.151.08</w:t>
      </w:r>
    </w:p>
    <w:p>
      <w:r>
        <w:t>3</w:t>
      </w:r>
    </w:p>
    <w:p>
      <w:r>
        <w:t>9</w:t>
      </w:r>
    </w:p>
    <w:p>
      <w:r>
        <w:t>Trường Mẫu giáo Hoa Mai</w:t>
      </w:r>
    </w:p>
    <w:p>
      <w:r>
        <w:t>H15.151.09</w:t>
      </w:r>
    </w:p>
    <w:p>
      <w:r>
        <w:t>3</w:t>
      </w:r>
    </w:p>
    <w:p>
      <w:r>
        <w:t>10</w:t>
      </w:r>
    </w:p>
    <w:p>
      <w:r>
        <w:t>Trường Mẫu giáo Tuổi Thơ</w:t>
      </w:r>
    </w:p>
    <w:p>
      <w:r>
        <w:t>H15.151.10</w:t>
      </w:r>
    </w:p>
    <w:p>
      <w:r>
        <w:t>3</w:t>
      </w:r>
    </w:p>
    <w:p>
      <w:r>
        <w:t>11</w:t>
      </w:r>
    </w:p>
    <w:p>
      <w:r>
        <w:t>Trường Mầm non Tư thục Đức Tài</w:t>
      </w:r>
    </w:p>
    <w:p>
      <w:r>
        <w:t>H15.151.11</w:t>
      </w:r>
    </w:p>
    <w:p>
      <w:r>
        <w:t>3</w:t>
      </w:r>
    </w:p>
    <w:p>
      <w:r>
        <w:t>12</w:t>
      </w:r>
    </w:p>
    <w:p>
      <w:r>
        <w:t>Trường Mầm non Tư thục Hoàng Anh</w:t>
      </w:r>
    </w:p>
    <w:p>
      <w:r>
        <w:t>H15.151.12</w:t>
      </w:r>
    </w:p>
    <w:p>
      <w:r>
        <w:t>3</w:t>
      </w:r>
    </w:p>
    <w:p>
      <w:r>
        <w:t>13</w:t>
      </w:r>
    </w:p>
    <w:p>
      <w:r>
        <w:t>Trường Mầm non Tư thục Vùng Đất trẻ thơ</w:t>
      </w:r>
    </w:p>
    <w:p>
      <w:r>
        <w:t>H15.151.13</w:t>
      </w:r>
    </w:p>
    <w:p>
      <w:r>
        <w:t>3</w:t>
      </w:r>
    </w:p>
    <w:p>
      <w:r>
        <w:t>14</w:t>
      </w:r>
    </w:p>
    <w:p>
      <w:r>
        <w:t>Trường Mầm non Tư thục Hoa Trạng Nguyên</w:t>
      </w:r>
    </w:p>
    <w:p>
      <w:r>
        <w:t>H15.151.14</w:t>
      </w:r>
    </w:p>
    <w:p>
      <w:r>
        <w:t>3</w:t>
      </w:r>
    </w:p>
    <w:p>
      <w:r>
        <w:t>15</w:t>
      </w:r>
    </w:p>
    <w:p>
      <w:r>
        <w:t>Trường Mầm non Tư thục Sương Mai</w:t>
      </w:r>
    </w:p>
    <w:p>
      <w:r>
        <w:t>H15.151.15</w:t>
      </w:r>
    </w:p>
    <w:p>
      <w:r>
        <w:t>3</w:t>
      </w:r>
    </w:p>
    <w:p>
      <w:r>
        <w:t>16</w:t>
      </w:r>
    </w:p>
    <w:p>
      <w:r>
        <w:t>Trường Tiểu học Cù Chính Lan</w:t>
      </w:r>
    </w:p>
    <w:p>
      <w:r>
        <w:t>H15.151.16</w:t>
      </w:r>
    </w:p>
    <w:p>
      <w:r>
        <w:t>3</w:t>
      </w:r>
    </w:p>
    <w:p>
      <w:r>
        <w:t>17</w:t>
      </w:r>
    </w:p>
    <w:p>
      <w:r>
        <w:t>Trường Tiểu học Nguyễn Văn Trỗi</w:t>
      </w:r>
    </w:p>
    <w:p>
      <w:r>
        <w:t>H15.151.17</w:t>
      </w:r>
    </w:p>
    <w:p>
      <w:r>
        <w:t>3</w:t>
      </w:r>
    </w:p>
    <w:p>
      <w:r>
        <w:t>18</w:t>
      </w:r>
    </w:p>
    <w:p>
      <w:r>
        <w:t>Trường Tiểu học Nơ Trang Lơng</w:t>
      </w:r>
    </w:p>
    <w:p>
      <w:r>
        <w:t>H15.151.18</w:t>
      </w:r>
    </w:p>
    <w:p>
      <w:r>
        <w:t>3</w:t>
      </w:r>
    </w:p>
    <w:p>
      <w:r>
        <w:t>19</w:t>
      </w:r>
    </w:p>
    <w:p>
      <w:r>
        <w:t>Trường Tiểu học Trần Quốc Tuấn</w:t>
      </w:r>
    </w:p>
    <w:p>
      <w:r>
        <w:t>H15.151.19</w:t>
      </w:r>
    </w:p>
    <w:p>
      <w:r>
        <w:t>3</w:t>
      </w:r>
    </w:p>
    <w:p>
      <w:r>
        <w:t>20</w:t>
      </w:r>
    </w:p>
    <w:p>
      <w:r>
        <w:t>Trường Tiểu học Chu Văn An</w:t>
      </w:r>
    </w:p>
    <w:p>
      <w:r>
        <w:t>H15.151.20</w:t>
      </w:r>
    </w:p>
    <w:p>
      <w:r>
        <w:t>3</w:t>
      </w:r>
    </w:p>
    <w:p>
      <w:r>
        <w:t>21</w:t>
      </w:r>
    </w:p>
    <w:p>
      <w:r>
        <w:t>Trường Tiểu học Trần Bình Trọng</w:t>
      </w:r>
    </w:p>
    <w:p>
      <w:r>
        <w:t>H15.151.21</w:t>
      </w:r>
    </w:p>
    <w:p>
      <w:r>
        <w:t>3</w:t>
      </w:r>
    </w:p>
    <w:p>
      <w:r>
        <w:t>22</w:t>
      </w:r>
    </w:p>
    <w:p>
      <w:r>
        <w:t>Trường Tiểu học Trần Phú</w:t>
      </w:r>
    </w:p>
    <w:p>
      <w:r>
        <w:t>H15.151.22</w:t>
      </w:r>
    </w:p>
    <w:p>
      <w:r>
        <w:t>3</w:t>
      </w:r>
    </w:p>
    <w:p>
      <w:r>
        <w:t>23</w:t>
      </w:r>
    </w:p>
    <w:p>
      <w:r>
        <w:t>Trường Tiểu học Hoà Tiến</w:t>
      </w:r>
    </w:p>
    <w:p>
      <w:r>
        <w:t>H15.151.23</w:t>
      </w:r>
    </w:p>
    <w:p>
      <w:r>
        <w:t>3</w:t>
      </w:r>
    </w:p>
    <w:p>
      <w:r>
        <w:t>24</w:t>
      </w:r>
    </w:p>
    <w:p>
      <w:r>
        <w:t>Trường Tiểu học Nguyễn Viết Xuân</w:t>
      </w:r>
    </w:p>
    <w:p>
      <w:r>
        <w:t>H15.151.24</w:t>
      </w:r>
    </w:p>
    <w:p>
      <w:r>
        <w:t>3</w:t>
      </w:r>
    </w:p>
    <w:p>
      <w:r>
        <w:t>25</w:t>
      </w:r>
    </w:p>
    <w:p>
      <w:r>
        <w:t>Trường Trung học cơ sở Ea Yông</w:t>
      </w:r>
    </w:p>
    <w:p>
      <w:r>
        <w:t>H15.151.25</w:t>
      </w:r>
    </w:p>
    <w:p>
      <w:r>
        <w:t>3</w:t>
      </w:r>
    </w:p>
    <w:p>
      <w:r>
        <w:t>26</w:t>
      </w:r>
    </w:p>
    <w:p>
      <w:r>
        <w:t>Trường Trung học cơ sở Nguyễn Văn Trỗi</w:t>
      </w:r>
    </w:p>
    <w:p>
      <w:r>
        <w:t>H15.151.26</w:t>
      </w:r>
    </w:p>
    <w:p>
      <w:r>
        <w:t>3</w:t>
      </w:r>
    </w:p>
    <w:p>
      <w:r>
        <w:t>27</w:t>
      </w:r>
    </w:p>
    <w:p>
      <w:r>
        <w:t>Trường Trung học cơ sở Thị trấn Phước An</w:t>
      </w:r>
    </w:p>
    <w:p>
      <w:r>
        <w:t>H15.151.27</w:t>
      </w:r>
    </w:p>
    <w:p>
      <w:r>
        <w:t>3</w:t>
      </w:r>
    </w:p>
    <w:p>
      <w:r>
        <w:t>28</w:t>
      </w:r>
    </w:p>
    <w:p>
      <w:r>
        <w:t>Trường Trung học cơ sở Võ Thị Sáu</w:t>
      </w:r>
    </w:p>
    <w:p>
      <w:r>
        <w:t>H15.151.28</w:t>
      </w:r>
    </w:p>
    <w:p>
      <w:r>
        <w:t>3</w:t>
      </w:r>
    </w:p>
    <w:p>
      <w:r>
        <w:t>29</w:t>
      </w:r>
    </w:p>
    <w:p>
      <w:r>
        <w:t>Trường Trung học cơ sở Hoà An</w:t>
      </w:r>
    </w:p>
    <w:p>
      <w:r>
        <w:t>H15.151.29</w:t>
      </w:r>
    </w:p>
    <w:p>
      <w:r>
        <w:t>3</w:t>
      </w:r>
    </w:p>
    <w:p>
      <w:r>
        <w:t>30</w:t>
      </w:r>
    </w:p>
    <w:p>
      <w:r>
        <w:t>Trường Trung học cơ sở Nguyễn Viết Xuân</w:t>
      </w:r>
    </w:p>
    <w:p>
      <w:r>
        <w:t>H15.151.30</w:t>
      </w:r>
    </w:p>
    <w:p>
      <w:r>
        <w:t>3</w:t>
      </w:r>
    </w:p>
    <w:p>
      <w:r>
        <w:t>31</w:t>
      </w:r>
    </w:p>
    <w:p>
      <w:r>
        <w:t>Trường Phổ thông Dân tộc Nội trú Trung học cơ sở</w:t>
      </w:r>
    </w:p>
    <w:p>
      <w:r>
        <w:t>H15.151.31</w:t>
      </w:r>
    </w:p>
    <w:p>
      <w:r>
        <w:t>3</w:t>
      </w:r>
    </w:p>
    <w:p>
      <w:r>
        <w:t>32</w:t>
      </w:r>
    </w:p>
    <w:p>
      <w:r>
        <w:t>Trung tâm Truyền thông - Văn hóa - Thể thao</w:t>
      </w:r>
    </w:p>
    <w:p>
      <w:r>
        <w:t>H15.151.32</w:t>
      </w:r>
    </w:p>
    <w:p>
      <w:r>
        <w:t>3</w:t>
      </w:r>
    </w:p>
    <w:p>
      <w:r>
        <w:t>LIII</w:t>
      </w:r>
    </w:p>
    <w:p>
      <w:r>
        <w:t>Xã Ea Knuếk</w:t>
      </w:r>
    </w:p>
    <w:p>
      <w:r>
        <w:t>H15.152</w:t>
      </w:r>
    </w:p>
    <w:p>
      <w:r>
        <w:t>2</w:t>
      </w:r>
    </w:p>
    <w:p>
      <w:r>
        <w:t>1</w:t>
      </w:r>
    </w:p>
    <w:p>
      <w:r>
        <w:t>Trung tâm Phục vụ hành chính công</w:t>
      </w:r>
    </w:p>
    <w:p>
      <w:r>
        <w:t>H15.152.01</w:t>
      </w:r>
    </w:p>
    <w:p>
      <w:r>
        <w:t>3</w:t>
      </w:r>
    </w:p>
    <w:p>
      <w:r>
        <w:t>2</w:t>
      </w:r>
    </w:p>
    <w:p>
      <w:r>
        <w:t>Văn Phòng HĐND và UBND</w:t>
      </w:r>
    </w:p>
    <w:p>
      <w:r>
        <w:t>H15.152.02</w:t>
      </w:r>
    </w:p>
    <w:p>
      <w:r>
        <w:t>3</w:t>
      </w:r>
    </w:p>
    <w:p>
      <w:r>
        <w:t>3</w:t>
      </w:r>
    </w:p>
    <w:p>
      <w:r>
        <w:t>Phòng Kinh tế</w:t>
      </w:r>
    </w:p>
    <w:p>
      <w:r>
        <w:t>H15.152.03</w:t>
      </w:r>
    </w:p>
    <w:p>
      <w:r>
        <w:t>3</w:t>
      </w:r>
    </w:p>
    <w:p>
      <w:r>
        <w:t>4</w:t>
      </w:r>
    </w:p>
    <w:p>
      <w:r>
        <w:t>Phòng Văn hóa - Xã hội</w:t>
      </w:r>
    </w:p>
    <w:p>
      <w:r>
        <w:t>H15.152.04</w:t>
      </w:r>
    </w:p>
    <w:p>
      <w:r>
        <w:t>3</w:t>
      </w:r>
    </w:p>
    <w:p>
      <w:r>
        <w:t>5</w:t>
      </w:r>
    </w:p>
    <w:p>
      <w:r>
        <w:t>Trường Mẫu giáo Hoà Đông</w:t>
      </w:r>
    </w:p>
    <w:p>
      <w:r>
        <w:t>H15.152.05</w:t>
      </w:r>
    </w:p>
    <w:p>
      <w:r>
        <w:t>3</w:t>
      </w:r>
    </w:p>
    <w:p>
      <w:r>
        <w:t>6</w:t>
      </w:r>
    </w:p>
    <w:p>
      <w:r>
        <w:t>Trường Mẫu giáo Thắng Lợi</w:t>
      </w:r>
    </w:p>
    <w:p>
      <w:r>
        <w:t>H15.152.06</w:t>
      </w:r>
    </w:p>
    <w:p>
      <w:r>
        <w:t>3</w:t>
      </w:r>
    </w:p>
    <w:p>
      <w:r>
        <w:t>7</w:t>
      </w:r>
    </w:p>
    <w:p>
      <w:r>
        <w:t>Trường Mẫu giáo Hoa Phượng</w:t>
      </w:r>
    </w:p>
    <w:p>
      <w:r>
        <w:t>H15.152.07</w:t>
      </w:r>
    </w:p>
    <w:p>
      <w:r>
        <w:t>3</w:t>
      </w:r>
    </w:p>
    <w:p>
      <w:r>
        <w:t>8</w:t>
      </w:r>
    </w:p>
    <w:p>
      <w:r>
        <w:t>Trường Mẫu giáo Hoa Hồng</w:t>
      </w:r>
    </w:p>
    <w:p>
      <w:r>
        <w:t>H15.152.08</w:t>
      </w:r>
    </w:p>
    <w:p>
      <w:r>
        <w:t>3</w:t>
      </w:r>
    </w:p>
    <w:p>
      <w:r>
        <w:t>9</w:t>
      </w:r>
    </w:p>
    <w:p>
      <w:r>
        <w:t>Trường Mẫu giáo Hoa Huệ</w:t>
      </w:r>
    </w:p>
    <w:p>
      <w:r>
        <w:t>H15.152.09</w:t>
      </w:r>
    </w:p>
    <w:p>
      <w:r>
        <w:t>3</w:t>
      </w:r>
    </w:p>
    <w:p>
      <w:r>
        <w:t>10</w:t>
      </w:r>
    </w:p>
    <w:p>
      <w:r>
        <w:t>Trường Tiểu học Cư Pul</w:t>
      </w:r>
    </w:p>
    <w:p>
      <w:r>
        <w:t>H15.152.10</w:t>
      </w:r>
    </w:p>
    <w:p>
      <w:r>
        <w:t>3</w:t>
      </w:r>
    </w:p>
    <w:p>
      <w:r>
        <w:t>11</w:t>
      </w:r>
    </w:p>
    <w:p>
      <w:r>
        <w:t>Trường Tiểu học Nguyễn Văn Bé</w:t>
      </w:r>
    </w:p>
    <w:p>
      <w:r>
        <w:t>H15.152.11</w:t>
      </w:r>
    </w:p>
    <w:p>
      <w:r>
        <w:t>3</w:t>
      </w:r>
    </w:p>
    <w:p>
      <w:r>
        <w:t>12</w:t>
      </w:r>
    </w:p>
    <w:p>
      <w:r>
        <w:t>Trường Tiểu học Cao Thắng</w:t>
      </w:r>
    </w:p>
    <w:p>
      <w:r>
        <w:t>H15.152.12</w:t>
      </w:r>
    </w:p>
    <w:p>
      <w:r>
        <w:t>3</w:t>
      </w:r>
    </w:p>
    <w:p>
      <w:r>
        <w:t>13</w:t>
      </w:r>
    </w:p>
    <w:p>
      <w:r>
        <w:t>Trường Tiểu học Nguyễn Bá Ngọc</w:t>
      </w:r>
    </w:p>
    <w:p>
      <w:r>
        <w:t>H15.152.13</w:t>
      </w:r>
    </w:p>
    <w:p>
      <w:r>
        <w:t>3</w:t>
      </w:r>
    </w:p>
    <w:p>
      <w:r>
        <w:t>14</w:t>
      </w:r>
    </w:p>
    <w:p>
      <w:r>
        <w:t>Trường Tiểu học Bế Văn Đàn</w:t>
      </w:r>
    </w:p>
    <w:p>
      <w:r>
        <w:t>H15.152.14</w:t>
      </w:r>
    </w:p>
    <w:p>
      <w:r>
        <w:t>3</w:t>
      </w:r>
    </w:p>
    <w:p>
      <w:r>
        <w:t>15</w:t>
      </w:r>
    </w:p>
    <w:p>
      <w:r>
        <w:t>Trường Tiểu học Ngô Quyền</w:t>
      </w:r>
    </w:p>
    <w:p>
      <w:r>
        <w:t>H15.152.15</w:t>
      </w:r>
    </w:p>
    <w:p>
      <w:r>
        <w:t>3</w:t>
      </w:r>
    </w:p>
    <w:p>
      <w:r>
        <w:t>16</w:t>
      </w:r>
    </w:p>
    <w:p>
      <w:r>
        <w:t>Trường Tiểu học Lê Lợi</w:t>
      </w:r>
    </w:p>
    <w:p>
      <w:r>
        <w:t>H15.152.16</w:t>
      </w:r>
    </w:p>
    <w:p>
      <w:r>
        <w:t>3</w:t>
      </w:r>
    </w:p>
    <w:p>
      <w:r>
        <w:t>17</w:t>
      </w:r>
    </w:p>
    <w:p>
      <w:r>
        <w:t>Trường Tiểu học Y Jút</w:t>
      </w:r>
    </w:p>
    <w:p>
      <w:r>
        <w:t>H15.152.17</w:t>
      </w:r>
    </w:p>
    <w:p>
      <w:r>
        <w:t>3</w:t>
      </w:r>
    </w:p>
    <w:p>
      <w:r>
        <w:t>18</w:t>
      </w:r>
    </w:p>
    <w:p>
      <w:r>
        <w:t>Trường Trung học cơ sở Hoà Đông</w:t>
      </w:r>
    </w:p>
    <w:p>
      <w:r>
        <w:t>H15.152.18</w:t>
      </w:r>
    </w:p>
    <w:p>
      <w:r>
        <w:t>3</w:t>
      </w:r>
    </w:p>
    <w:p>
      <w:r>
        <w:t>19</w:t>
      </w:r>
    </w:p>
    <w:p>
      <w:r>
        <w:t>Trường Trung học cơ sở Trần Văn Ơn</w:t>
      </w:r>
    </w:p>
    <w:p>
      <w:r>
        <w:t>H15.152.19</w:t>
      </w:r>
    </w:p>
    <w:p>
      <w:r>
        <w:t>3</w:t>
      </w:r>
    </w:p>
    <w:p>
      <w:r>
        <w:t>20</w:t>
      </w:r>
    </w:p>
    <w:p>
      <w:r>
        <w:t>Trường Trung học cơ sở Lê Đình Chinh</w:t>
      </w:r>
    </w:p>
    <w:p>
      <w:r>
        <w:t>H15.152.20</w:t>
      </w:r>
    </w:p>
    <w:p>
      <w:r>
        <w:t>3</w:t>
      </w:r>
    </w:p>
    <w:p>
      <w:r>
        <w:t>21</w:t>
      </w:r>
    </w:p>
    <w:p>
      <w:r>
        <w:t>Trường Trung học cơ sở Tháng 10</w:t>
      </w:r>
    </w:p>
    <w:p>
      <w:r>
        <w:t>H15.152.21</w:t>
      </w:r>
    </w:p>
    <w:p>
      <w:r>
        <w:t>3</w:t>
      </w:r>
    </w:p>
    <w:p>
      <w:r>
        <w:t>22</w:t>
      </w:r>
    </w:p>
    <w:p>
      <w:r>
        <w:t>Trường Tiểu học và Trung học cơ sở Lê Văn Tám</w:t>
      </w:r>
    </w:p>
    <w:p>
      <w:r>
        <w:t>H15.152.22</w:t>
      </w:r>
    </w:p>
    <w:p>
      <w:r>
        <w:t>3</w:t>
      </w:r>
    </w:p>
    <w:p>
      <w:r>
        <w:t>LIV</w:t>
      </w:r>
    </w:p>
    <w:p>
      <w:r>
        <w:t>Xã Tân Tiến</w:t>
      </w:r>
    </w:p>
    <w:p>
      <w:r>
        <w:t>H15.153</w:t>
      </w:r>
    </w:p>
    <w:p>
      <w:r>
        <w:t>2</w:t>
      </w:r>
    </w:p>
    <w:p>
      <w:r>
        <w:t>1</w:t>
      </w:r>
    </w:p>
    <w:p>
      <w:r>
        <w:t>Trung tâm Phục vụ hành chính công</w:t>
      </w:r>
    </w:p>
    <w:p>
      <w:r>
        <w:t>H15.153.01</w:t>
      </w:r>
    </w:p>
    <w:p>
      <w:r>
        <w:t>3</w:t>
      </w:r>
    </w:p>
    <w:p>
      <w:r>
        <w:t>2</w:t>
      </w:r>
    </w:p>
    <w:p>
      <w:r>
        <w:t>Văn Phòng HĐND và UBND</w:t>
      </w:r>
    </w:p>
    <w:p>
      <w:r>
        <w:t>H15.153.02</w:t>
      </w:r>
    </w:p>
    <w:p>
      <w:r>
        <w:t>3</w:t>
      </w:r>
    </w:p>
    <w:p>
      <w:r>
        <w:t>3</w:t>
      </w:r>
    </w:p>
    <w:p>
      <w:r>
        <w:t>Phòng Kinh tế</w:t>
      </w:r>
    </w:p>
    <w:p>
      <w:r>
        <w:t>H15.153.03</w:t>
      </w:r>
    </w:p>
    <w:p>
      <w:r>
        <w:t>3</w:t>
      </w:r>
    </w:p>
    <w:p>
      <w:r>
        <w:t>4</w:t>
      </w:r>
    </w:p>
    <w:p>
      <w:r>
        <w:t>Phòng Văn hóa - Xã hội</w:t>
      </w:r>
    </w:p>
    <w:p>
      <w:r>
        <w:t>H15.153.04</w:t>
      </w:r>
    </w:p>
    <w:p>
      <w:r>
        <w:t>3</w:t>
      </w:r>
    </w:p>
    <w:p>
      <w:r>
        <w:t>5</w:t>
      </w:r>
    </w:p>
    <w:p>
      <w:r>
        <w:t>Trường Mẫu giáo Hoạ My</w:t>
      </w:r>
    </w:p>
    <w:p>
      <w:r>
        <w:t>H15.153.05</w:t>
      </w:r>
    </w:p>
    <w:p>
      <w:r>
        <w:t>3</w:t>
      </w:r>
    </w:p>
    <w:p>
      <w:r>
        <w:t>6</w:t>
      </w:r>
    </w:p>
    <w:p>
      <w:r>
        <w:t>Trường Mẫu giáo Hoa Hướng Dương</w:t>
      </w:r>
    </w:p>
    <w:p>
      <w:r>
        <w:t>H15.153.06</w:t>
      </w:r>
    </w:p>
    <w:p>
      <w:r>
        <w:t>3</w:t>
      </w:r>
    </w:p>
    <w:p>
      <w:r>
        <w:t>7</w:t>
      </w:r>
    </w:p>
    <w:p>
      <w:r>
        <w:t>Trường Mẫu giáo Hoa Anh Đào</w:t>
      </w:r>
    </w:p>
    <w:p>
      <w:r>
        <w:t>H15.153.07</w:t>
      </w:r>
    </w:p>
    <w:p>
      <w:r>
        <w:t>3</w:t>
      </w:r>
    </w:p>
    <w:p>
      <w:r>
        <w:t>8</w:t>
      </w:r>
    </w:p>
    <w:p>
      <w:r>
        <w:t>Trường Tiểu học Lê Thị Hồng Gấm</w:t>
      </w:r>
    </w:p>
    <w:p>
      <w:r>
        <w:t>H15.153.08</w:t>
      </w:r>
    </w:p>
    <w:p>
      <w:r>
        <w:t>3</w:t>
      </w:r>
    </w:p>
    <w:p>
      <w:r>
        <w:t>9</w:t>
      </w:r>
    </w:p>
    <w:p>
      <w:r>
        <w:t>Trường Tiểu học Ngô Gia Tự</w:t>
      </w:r>
    </w:p>
    <w:p>
      <w:r>
        <w:t>H15.153.09</w:t>
      </w:r>
    </w:p>
    <w:p>
      <w:r>
        <w:t>3</w:t>
      </w:r>
    </w:p>
    <w:p>
      <w:r>
        <w:t>10</w:t>
      </w:r>
    </w:p>
    <w:p>
      <w:r>
        <w:t>Trường Tiểu học Lý Tự Trọng</w:t>
      </w:r>
    </w:p>
    <w:p>
      <w:r>
        <w:t>H15.153.10</w:t>
      </w:r>
    </w:p>
    <w:p>
      <w:r>
        <w:t>3</w:t>
      </w:r>
    </w:p>
    <w:p>
      <w:r>
        <w:t>11</w:t>
      </w:r>
    </w:p>
    <w:p>
      <w:r>
        <w:t>Trường Tiểu học Đinh Núp</w:t>
      </w:r>
    </w:p>
    <w:p>
      <w:r>
        <w:t>H15.153.11</w:t>
      </w:r>
    </w:p>
    <w:p>
      <w:r>
        <w:t>3</w:t>
      </w:r>
    </w:p>
    <w:p>
      <w:r>
        <w:t>12</w:t>
      </w:r>
    </w:p>
    <w:p>
      <w:r>
        <w:t>Trường Trung học cơ sở Ngô Gia Tự</w:t>
      </w:r>
    </w:p>
    <w:p>
      <w:r>
        <w:t>H15.153.12</w:t>
      </w:r>
    </w:p>
    <w:p>
      <w:r>
        <w:t>3</w:t>
      </w:r>
    </w:p>
    <w:p>
      <w:r>
        <w:t>13</w:t>
      </w:r>
    </w:p>
    <w:p>
      <w:r>
        <w:t>Trường Trung học cơ sở Ea Uy</w:t>
      </w:r>
    </w:p>
    <w:p>
      <w:r>
        <w:t>H15.153.13</w:t>
      </w:r>
    </w:p>
    <w:p>
      <w:r>
        <w:t>3</w:t>
      </w:r>
    </w:p>
    <w:p>
      <w:r>
        <w:t>14</w:t>
      </w:r>
    </w:p>
    <w:p>
      <w:r>
        <w:t>Trường Trung học cơ sở Ea Yiêng</w:t>
      </w:r>
    </w:p>
    <w:p>
      <w:r>
        <w:t>H15.153.14</w:t>
      </w:r>
    </w:p>
    <w:p>
      <w:r>
        <w:t>3</w:t>
      </w:r>
    </w:p>
    <w:p>
      <w:r>
        <w:t>LV</w:t>
      </w:r>
    </w:p>
    <w:p>
      <w:r>
        <w:t>Xã Ea Phê</w:t>
      </w:r>
    </w:p>
    <w:p>
      <w:r>
        <w:t>H15.154</w:t>
      </w:r>
    </w:p>
    <w:p>
      <w:r>
        <w:t>2</w:t>
      </w:r>
    </w:p>
    <w:p>
      <w:r>
        <w:t>1</w:t>
      </w:r>
    </w:p>
    <w:p>
      <w:r>
        <w:t>Trung tâm Phục vụ hành chính công</w:t>
      </w:r>
    </w:p>
    <w:p>
      <w:r>
        <w:t>H15.154.01</w:t>
      </w:r>
    </w:p>
    <w:p>
      <w:r>
        <w:t>3</w:t>
      </w:r>
    </w:p>
    <w:p>
      <w:r>
        <w:t>2</w:t>
      </w:r>
    </w:p>
    <w:p>
      <w:r>
        <w:t>Văn Phòng HĐND và UBND</w:t>
      </w:r>
    </w:p>
    <w:p>
      <w:r>
        <w:t>H15.154.02</w:t>
      </w:r>
    </w:p>
    <w:p>
      <w:r>
        <w:t>3</w:t>
      </w:r>
    </w:p>
    <w:p>
      <w:r>
        <w:t>3</w:t>
      </w:r>
    </w:p>
    <w:p>
      <w:r>
        <w:t>Phòng Kinh tế</w:t>
      </w:r>
    </w:p>
    <w:p>
      <w:r>
        <w:t>H15.154.03</w:t>
      </w:r>
    </w:p>
    <w:p>
      <w:r>
        <w:t>3</w:t>
      </w:r>
    </w:p>
    <w:p>
      <w:r>
        <w:t>4</w:t>
      </w:r>
    </w:p>
    <w:p>
      <w:r>
        <w:t>Phòng Văn hóa - Xã hội</w:t>
      </w:r>
    </w:p>
    <w:p>
      <w:r>
        <w:t>H15.154.04</w:t>
      </w:r>
    </w:p>
    <w:p>
      <w:r>
        <w:t>3</w:t>
      </w:r>
    </w:p>
    <w:p>
      <w:r>
        <w:t>5</w:t>
      </w:r>
    </w:p>
    <w:p>
      <w:r>
        <w:t>Trường Mẫu giáo Bình Minh</w:t>
      </w:r>
    </w:p>
    <w:p>
      <w:r>
        <w:t>H15.154.05</w:t>
      </w:r>
    </w:p>
    <w:p>
      <w:r>
        <w:t>3</w:t>
      </w:r>
    </w:p>
    <w:p>
      <w:r>
        <w:t>6</w:t>
      </w:r>
    </w:p>
    <w:p>
      <w:r>
        <w:t>Trường Mẫu giáo Phong Lan</w:t>
      </w:r>
    </w:p>
    <w:p>
      <w:r>
        <w:t>H15.154.06</w:t>
      </w:r>
    </w:p>
    <w:p>
      <w:r>
        <w:t>3</w:t>
      </w:r>
    </w:p>
    <w:p>
      <w:r>
        <w:t>7</w:t>
      </w:r>
    </w:p>
    <w:p>
      <w:r>
        <w:t>Trường Mẫu giáo Hoa Lan</w:t>
      </w:r>
    </w:p>
    <w:p>
      <w:r>
        <w:t>H15.154.07</w:t>
      </w:r>
    </w:p>
    <w:p>
      <w:r>
        <w:t>3</w:t>
      </w:r>
    </w:p>
    <w:p>
      <w:r>
        <w:t>8</w:t>
      </w:r>
    </w:p>
    <w:p>
      <w:r>
        <w:t>Trường Mẫu giáo Ngọc Lan</w:t>
      </w:r>
    </w:p>
    <w:p>
      <w:r>
        <w:t>H15.154.08</w:t>
      </w:r>
    </w:p>
    <w:p>
      <w:r>
        <w:t>3</w:t>
      </w:r>
    </w:p>
    <w:p>
      <w:r>
        <w:t>9</w:t>
      </w:r>
    </w:p>
    <w:p>
      <w:r>
        <w:t>Trường Mầm Non Tư thục Vàng Anh</w:t>
      </w:r>
    </w:p>
    <w:p>
      <w:r>
        <w:t>H15.154.09</w:t>
      </w:r>
    </w:p>
    <w:p>
      <w:r>
        <w:t>3</w:t>
      </w:r>
    </w:p>
    <w:p>
      <w:r>
        <w:t>10</w:t>
      </w:r>
    </w:p>
    <w:p>
      <w:r>
        <w:t>Trường Tiểu học Nguyễn Đức Cảnh</w:t>
      </w:r>
    </w:p>
    <w:p>
      <w:r>
        <w:t>H15.154.10</w:t>
      </w:r>
    </w:p>
    <w:p>
      <w:r>
        <w:t>3</w:t>
      </w:r>
    </w:p>
    <w:p>
      <w:r>
        <w:t>11</w:t>
      </w:r>
    </w:p>
    <w:p>
      <w:r>
        <w:t>Trường Tiểu học Trần Quốc Toản</w:t>
      </w:r>
    </w:p>
    <w:p>
      <w:r>
        <w:t>H15.154.11</w:t>
      </w:r>
    </w:p>
    <w:p>
      <w:r>
        <w:t>3</w:t>
      </w:r>
    </w:p>
    <w:p>
      <w:r>
        <w:t>12</w:t>
      </w:r>
    </w:p>
    <w:p>
      <w:r>
        <w:t>Trường Tiểu học Tô Hiệu</w:t>
      </w:r>
    </w:p>
    <w:p>
      <w:r>
        <w:t>H15.154.12</w:t>
      </w:r>
    </w:p>
    <w:p>
      <w:r>
        <w:t>3</w:t>
      </w:r>
    </w:p>
    <w:p>
      <w:r>
        <w:t>13</w:t>
      </w:r>
    </w:p>
    <w:p>
      <w:r>
        <w:t>Trường Tiểu học Buôn Puăn</w:t>
      </w:r>
    </w:p>
    <w:p>
      <w:r>
        <w:t>H15.154.13</w:t>
      </w:r>
    </w:p>
    <w:p>
      <w:r>
        <w:t>3</w:t>
      </w:r>
    </w:p>
    <w:p>
      <w:r>
        <w:t>14</w:t>
      </w:r>
    </w:p>
    <w:p>
      <w:r>
        <w:t>Trường Tiểu học Hà Huy Tập</w:t>
      </w:r>
    </w:p>
    <w:p>
      <w:r>
        <w:t>H15.154.14</w:t>
      </w:r>
    </w:p>
    <w:p>
      <w:r>
        <w:t>3</w:t>
      </w:r>
    </w:p>
    <w:p>
      <w:r>
        <w:t>15</w:t>
      </w:r>
    </w:p>
    <w:p>
      <w:r>
        <w:t>Trường Tiểu học Kim Đồng</w:t>
      </w:r>
    </w:p>
    <w:p>
      <w:r>
        <w:t>H15.154.15</w:t>
      </w:r>
    </w:p>
    <w:p>
      <w:r>
        <w:t>3</w:t>
      </w:r>
    </w:p>
    <w:p>
      <w:r>
        <w:t>16</w:t>
      </w:r>
    </w:p>
    <w:p>
      <w:r>
        <w:t>Trường Tiểu học Phước Thọ</w:t>
      </w:r>
    </w:p>
    <w:p>
      <w:r>
        <w:t>H15.154.16</w:t>
      </w:r>
    </w:p>
    <w:p>
      <w:r>
        <w:t>3</w:t>
      </w:r>
    </w:p>
    <w:p>
      <w:r>
        <w:t>17</w:t>
      </w:r>
    </w:p>
    <w:p>
      <w:r>
        <w:t>Trường Tiểu học Phan Chu Trinh</w:t>
      </w:r>
    </w:p>
    <w:p>
      <w:r>
        <w:t>H15.154.17</w:t>
      </w:r>
    </w:p>
    <w:p>
      <w:r>
        <w:t>3</w:t>
      </w:r>
    </w:p>
    <w:p>
      <w:r>
        <w:t>18</w:t>
      </w:r>
    </w:p>
    <w:p>
      <w:r>
        <w:t>Trường Tiểu học Quang Trung</w:t>
      </w:r>
    </w:p>
    <w:p>
      <w:r>
        <w:t>H15.154.18</w:t>
      </w:r>
    </w:p>
    <w:p>
      <w:r>
        <w:t>3</w:t>
      </w:r>
    </w:p>
    <w:p>
      <w:r>
        <w:t>19</w:t>
      </w:r>
    </w:p>
    <w:p>
      <w:r>
        <w:t>Trường Trung học cơ sở Ea Hiu</w:t>
      </w:r>
    </w:p>
    <w:p>
      <w:r>
        <w:t>H15.154.19</w:t>
      </w:r>
    </w:p>
    <w:p>
      <w:r>
        <w:t>3</w:t>
      </w:r>
    </w:p>
    <w:p>
      <w:r>
        <w:t>20</w:t>
      </w:r>
    </w:p>
    <w:p>
      <w:r>
        <w:t>Trường Trung học cơ sở Ea Phê</w:t>
      </w:r>
    </w:p>
    <w:p>
      <w:r>
        <w:t>H15.154.20</w:t>
      </w:r>
    </w:p>
    <w:p>
      <w:r>
        <w:t>3</w:t>
      </w:r>
    </w:p>
    <w:p>
      <w:r>
        <w:t>21</w:t>
      </w:r>
    </w:p>
    <w:p>
      <w:r>
        <w:t>Trường Trung học cơ sở Huỳnh Thúc Kháng</w:t>
      </w:r>
    </w:p>
    <w:p>
      <w:r>
        <w:t>H15.154.21</w:t>
      </w:r>
    </w:p>
    <w:p>
      <w:r>
        <w:t>3</w:t>
      </w:r>
    </w:p>
    <w:p>
      <w:r>
        <w:t>22</w:t>
      </w:r>
    </w:p>
    <w:p>
      <w:r>
        <w:t>Trường Trung học cơ sở Hoàng Văn Thụ</w:t>
      </w:r>
    </w:p>
    <w:p>
      <w:r>
        <w:t>H15.154.22</w:t>
      </w:r>
    </w:p>
    <w:p>
      <w:r>
        <w:t>3</w:t>
      </w:r>
    </w:p>
    <w:p>
      <w:r>
        <w:t>LVI</w:t>
      </w:r>
    </w:p>
    <w:p>
      <w:r>
        <w:t>Xã Ea Kly</w:t>
      </w:r>
    </w:p>
    <w:p>
      <w:r>
        <w:t>H15.155</w:t>
      </w:r>
    </w:p>
    <w:p>
      <w:r>
        <w:t>2</w:t>
      </w:r>
    </w:p>
    <w:p>
      <w:r>
        <w:t>1</w:t>
      </w:r>
    </w:p>
    <w:p>
      <w:r>
        <w:t>Trung tâm Phục vụ hành chính công</w:t>
      </w:r>
    </w:p>
    <w:p>
      <w:r>
        <w:t>H15.155.01</w:t>
      </w:r>
    </w:p>
    <w:p>
      <w:r>
        <w:t>3</w:t>
      </w:r>
    </w:p>
    <w:p>
      <w:r>
        <w:t>2</w:t>
      </w:r>
    </w:p>
    <w:p>
      <w:r>
        <w:t>Văn Phòng HĐND và UBND</w:t>
      </w:r>
    </w:p>
    <w:p>
      <w:r>
        <w:t>H15.155.02</w:t>
      </w:r>
    </w:p>
    <w:p>
      <w:r>
        <w:t>3</w:t>
      </w:r>
    </w:p>
    <w:p>
      <w:r>
        <w:t>3</w:t>
      </w:r>
    </w:p>
    <w:p>
      <w:r>
        <w:t>Phòng Kinh tế</w:t>
      </w:r>
    </w:p>
    <w:p>
      <w:r>
        <w:t>H15.155.03</w:t>
      </w:r>
    </w:p>
    <w:p>
      <w:r>
        <w:t>3</w:t>
      </w:r>
    </w:p>
    <w:p>
      <w:r>
        <w:t>4</w:t>
      </w:r>
    </w:p>
    <w:p>
      <w:r>
        <w:t>Phòng Văn hóa - Xã hội</w:t>
      </w:r>
    </w:p>
    <w:p>
      <w:r>
        <w:t>H15.155.04</w:t>
      </w:r>
    </w:p>
    <w:p>
      <w:r>
        <w:t>3</w:t>
      </w:r>
    </w:p>
    <w:p>
      <w:r>
        <w:t>5</w:t>
      </w:r>
    </w:p>
    <w:p>
      <w:r>
        <w:t>Trường Mẫu giáo Sơn Ca</w:t>
      </w:r>
    </w:p>
    <w:p>
      <w:r>
        <w:t>H15.155.05</w:t>
      </w:r>
    </w:p>
    <w:p>
      <w:r>
        <w:t>3</w:t>
      </w:r>
    </w:p>
    <w:p>
      <w:r>
        <w:t>6</w:t>
      </w:r>
    </w:p>
    <w:p>
      <w:r>
        <w:t>Trường Mẫu giáo Hoa Thủy Tiên</w:t>
      </w:r>
    </w:p>
    <w:p>
      <w:r>
        <w:t>H15.155.06</w:t>
      </w:r>
    </w:p>
    <w:p>
      <w:r>
        <w:t>3</w:t>
      </w:r>
    </w:p>
    <w:p>
      <w:r>
        <w:t>7</w:t>
      </w:r>
    </w:p>
    <w:p>
      <w:r>
        <w:t>Trường Mẫu giáo Tuổi Hồng</w:t>
      </w:r>
    </w:p>
    <w:p>
      <w:r>
        <w:t>H15.155.07</w:t>
      </w:r>
    </w:p>
    <w:p>
      <w:r>
        <w:t>3</w:t>
      </w:r>
    </w:p>
    <w:p>
      <w:r>
        <w:t>8</w:t>
      </w:r>
    </w:p>
    <w:p>
      <w:r>
        <w:t>Trường Tiểu học La Văn Cầu</w:t>
      </w:r>
    </w:p>
    <w:p>
      <w:r>
        <w:t>H15.155.08</w:t>
      </w:r>
    </w:p>
    <w:p>
      <w:r>
        <w:t>3</w:t>
      </w:r>
    </w:p>
    <w:p>
      <w:r>
        <w:t>9</w:t>
      </w:r>
    </w:p>
    <w:p>
      <w:r>
        <w:t>Trường Tiểu học Phạm Văn Đồng</w:t>
      </w:r>
    </w:p>
    <w:p>
      <w:r>
        <w:t>H15.155.09</w:t>
      </w:r>
    </w:p>
    <w:p>
      <w:r>
        <w:t>3</w:t>
      </w:r>
    </w:p>
    <w:p>
      <w:r>
        <w:t>10</w:t>
      </w:r>
    </w:p>
    <w:p>
      <w:r>
        <w:t>Trường Tiểu học Krông Buk</w:t>
      </w:r>
    </w:p>
    <w:p>
      <w:r>
        <w:t>H15.155.10</w:t>
      </w:r>
    </w:p>
    <w:p>
      <w:r>
        <w:t>3</w:t>
      </w:r>
    </w:p>
    <w:p>
      <w:r>
        <w:t>11</w:t>
      </w:r>
    </w:p>
    <w:p>
      <w:r>
        <w:t>Trường Tiểu học Lý Thường Kiệt</w:t>
      </w:r>
    </w:p>
    <w:p>
      <w:r>
        <w:t>H15.155.11</w:t>
      </w:r>
    </w:p>
    <w:p>
      <w:r>
        <w:t>3</w:t>
      </w:r>
    </w:p>
    <w:p>
      <w:r>
        <w:t>12</w:t>
      </w:r>
    </w:p>
    <w:p>
      <w:r>
        <w:t>Trường Tiểu học Ea Kly</w:t>
      </w:r>
    </w:p>
    <w:p>
      <w:r>
        <w:t>H15.155.12</w:t>
      </w:r>
    </w:p>
    <w:p>
      <w:r>
        <w:t>3</w:t>
      </w:r>
    </w:p>
    <w:p>
      <w:r>
        <w:t>13</w:t>
      </w:r>
    </w:p>
    <w:p>
      <w:r>
        <w:t>Trường Tiểu học Hoàng Hoa Thám</w:t>
      </w:r>
    </w:p>
    <w:p>
      <w:r>
        <w:t>H15.155.13</w:t>
      </w:r>
    </w:p>
    <w:p>
      <w:r>
        <w:t>3</w:t>
      </w:r>
    </w:p>
    <w:p>
      <w:r>
        <w:t>14</w:t>
      </w:r>
    </w:p>
    <w:p>
      <w:r>
        <w:t>Trường Tiểu học Lê Quý Đôn</w:t>
      </w:r>
    </w:p>
    <w:p>
      <w:r>
        <w:t>H15.155.14</w:t>
      </w:r>
    </w:p>
    <w:p>
      <w:r>
        <w:t>3</w:t>
      </w:r>
    </w:p>
    <w:p>
      <w:r>
        <w:t>15</w:t>
      </w:r>
    </w:p>
    <w:p>
      <w:r>
        <w:t>Trường Tiểu học Nguyễn Du</w:t>
      </w:r>
    </w:p>
    <w:p>
      <w:r>
        <w:t>H15.155.15</w:t>
      </w:r>
    </w:p>
    <w:p>
      <w:r>
        <w:t>3</w:t>
      </w:r>
    </w:p>
    <w:p>
      <w:r>
        <w:t>16</w:t>
      </w:r>
    </w:p>
    <w:p>
      <w:r>
        <w:t>Trường Tiểu học Phan Đình Phùng</w:t>
      </w:r>
    </w:p>
    <w:p>
      <w:r>
        <w:t>H15.155.16</w:t>
      </w:r>
    </w:p>
    <w:p>
      <w:r>
        <w:t>3</w:t>
      </w:r>
    </w:p>
    <w:p>
      <w:r>
        <w:t>17</w:t>
      </w:r>
    </w:p>
    <w:p>
      <w:r>
        <w:t>Trường Trung học cơ sở Nguyễn Thị Minh Khai</w:t>
      </w:r>
    </w:p>
    <w:p>
      <w:r>
        <w:t>H15.155.17</w:t>
      </w:r>
    </w:p>
    <w:p>
      <w:r>
        <w:t>3</w:t>
      </w:r>
    </w:p>
    <w:p>
      <w:r>
        <w:t>18</w:t>
      </w:r>
    </w:p>
    <w:p>
      <w:r>
        <w:t>Trường Trung học cơ sở 719</w:t>
      </w:r>
    </w:p>
    <w:p>
      <w:r>
        <w:t>H15.155.18</w:t>
      </w:r>
    </w:p>
    <w:p>
      <w:r>
        <w:t>3</w:t>
      </w:r>
    </w:p>
    <w:p>
      <w:r>
        <w:t>19</w:t>
      </w:r>
    </w:p>
    <w:p>
      <w:r>
        <w:t>Trường Trung học cơ sở Ea Kly</w:t>
      </w:r>
    </w:p>
    <w:p>
      <w:r>
        <w:t>H15.155.19</w:t>
      </w:r>
    </w:p>
    <w:p>
      <w:r>
        <w:t>3</w:t>
      </w:r>
    </w:p>
    <w:p>
      <w:r>
        <w:t>LVII</w:t>
      </w:r>
    </w:p>
    <w:p>
      <w:r>
        <w:t>Xã Vụ Bổn</w:t>
      </w:r>
    </w:p>
    <w:p>
      <w:r>
        <w:t>H15.156</w:t>
      </w:r>
    </w:p>
    <w:p>
      <w:r>
        <w:t>2</w:t>
      </w:r>
    </w:p>
    <w:p>
      <w:r>
        <w:t>1</w:t>
      </w:r>
    </w:p>
    <w:p>
      <w:r>
        <w:t>Trung tâm Phục vụ hành chính công</w:t>
      </w:r>
    </w:p>
    <w:p>
      <w:r>
        <w:t>H15.156.01</w:t>
      </w:r>
    </w:p>
    <w:p>
      <w:r>
        <w:t>3</w:t>
      </w:r>
    </w:p>
    <w:p>
      <w:r>
        <w:t>2</w:t>
      </w:r>
    </w:p>
    <w:p>
      <w:r>
        <w:t>Văn Phòng HĐND và UBND</w:t>
      </w:r>
    </w:p>
    <w:p>
      <w:r>
        <w:t>H15.156.02</w:t>
      </w:r>
    </w:p>
    <w:p>
      <w:r>
        <w:t>3</w:t>
      </w:r>
    </w:p>
    <w:p>
      <w:r>
        <w:t>3</w:t>
      </w:r>
    </w:p>
    <w:p>
      <w:r>
        <w:t>Phòng Kinh tế</w:t>
      </w:r>
    </w:p>
    <w:p>
      <w:r>
        <w:t>H15.156.03</w:t>
      </w:r>
    </w:p>
    <w:p>
      <w:r>
        <w:t>3</w:t>
      </w:r>
    </w:p>
    <w:p>
      <w:r>
        <w:t>4</w:t>
      </w:r>
    </w:p>
    <w:p>
      <w:r>
        <w:t>Phòng Văn hóa - Xã hội</w:t>
      </w:r>
    </w:p>
    <w:p>
      <w:r>
        <w:t>H15.156.04</w:t>
      </w:r>
    </w:p>
    <w:p>
      <w:r>
        <w:t>3</w:t>
      </w:r>
    </w:p>
    <w:p>
      <w:r>
        <w:t>5</w:t>
      </w:r>
    </w:p>
    <w:p>
      <w:r>
        <w:t>Trường Mẫu giáo Hoa Thiên Lý</w:t>
      </w:r>
    </w:p>
    <w:p>
      <w:r>
        <w:t>H15.156.05</w:t>
      </w:r>
    </w:p>
    <w:p>
      <w:r>
        <w:t>3</w:t>
      </w:r>
    </w:p>
    <w:p>
      <w:r>
        <w:t>6</w:t>
      </w:r>
    </w:p>
    <w:p>
      <w:r>
        <w:t>Trường Mẫu giáo Sao Mai</w:t>
      </w:r>
    </w:p>
    <w:p>
      <w:r>
        <w:t>H15.156.06</w:t>
      </w:r>
    </w:p>
    <w:p>
      <w:r>
        <w:t>3</w:t>
      </w:r>
    </w:p>
    <w:p>
      <w:r>
        <w:t>7</w:t>
      </w:r>
    </w:p>
    <w:p>
      <w:r>
        <w:t>Trường Tiểu học Hoàng Diệu</w:t>
      </w:r>
    </w:p>
    <w:p>
      <w:r>
        <w:t>H15.156.07</w:t>
      </w:r>
    </w:p>
    <w:p>
      <w:r>
        <w:t>3</w:t>
      </w:r>
    </w:p>
    <w:p>
      <w:r>
        <w:t>8</w:t>
      </w:r>
    </w:p>
    <w:p>
      <w:r>
        <w:t>Trường Tiểu học Nguyễn Trãi</w:t>
      </w:r>
    </w:p>
    <w:p>
      <w:r>
        <w:t>H15.156.08</w:t>
      </w:r>
    </w:p>
    <w:p>
      <w:r>
        <w:t>3</w:t>
      </w:r>
    </w:p>
    <w:p>
      <w:r>
        <w:t>9</w:t>
      </w:r>
    </w:p>
    <w:p>
      <w:r>
        <w:t>Trường Tiểu học Phan Bội Châu</w:t>
      </w:r>
    </w:p>
    <w:p>
      <w:r>
        <w:t>H15.156.09</w:t>
      </w:r>
    </w:p>
    <w:p>
      <w:r>
        <w:t>3</w:t>
      </w:r>
    </w:p>
    <w:p>
      <w:r>
        <w:t>10</w:t>
      </w:r>
    </w:p>
    <w:p>
      <w:r>
        <w:t>Trường Tiểu học Trần Hưng Đạo</w:t>
      </w:r>
    </w:p>
    <w:p>
      <w:r>
        <w:t>H15.156.10</w:t>
      </w:r>
    </w:p>
    <w:p>
      <w:r>
        <w:t>3</w:t>
      </w:r>
    </w:p>
    <w:p>
      <w:r>
        <w:t>11</w:t>
      </w:r>
    </w:p>
    <w:p>
      <w:r>
        <w:t>Trường Trung học cơ sở Ngô Mây</w:t>
      </w:r>
    </w:p>
    <w:p>
      <w:r>
        <w:t>H15.156.11</w:t>
      </w:r>
    </w:p>
    <w:p>
      <w:r>
        <w:t>3</w:t>
      </w:r>
    </w:p>
    <w:p>
      <w:r>
        <w:t>12</w:t>
      </w:r>
    </w:p>
    <w:p>
      <w:r>
        <w:t>Trường Trung học cơ sở Vụ Bổn</w:t>
      </w:r>
    </w:p>
    <w:p>
      <w:r>
        <w:t>H15.156.12</w:t>
      </w:r>
    </w:p>
    <w:p>
      <w:r>
        <w:t>3</w:t>
      </w:r>
    </w:p>
    <w:p>
      <w:r>
        <w:t>LVIII</w:t>
      </w:r>
    </w:p>
    <w:p>
      <w:r>
        <w:t>Xã Liên Sơn Lắk</w:t>
      </w:r>
    </w:p>
    <w:p>
      <w:r>
        <w:t>H15.157</w:t>
      </w:r>
    </w:p>
    <w:p>
      <w:r>
        <w:t>2</w:t>
      </w:r>
    </w:p>
    <w:p>
      <w:r>
        <w:t>1</w:t>
      </w:r>
    </w:p>
    <w:p>
      <w:r>
        <w:t>Trung tâm Phục vụ hành chính công</w:t>
      </w:r>
    </w:p>
    <w:p>
      <w:r>
        <w:t>H15.157.01</w:t>
      </w:r>
    </w:p>
    <w:p>
      <w:r>
        <w:t>3</w:t>
      </w:r>
    </w:p>
    <w:p>
      <w:r>
        <w:t>2</w:t>
      </w:r>
    </w:p>
    <w:p>
      <w:r>
        <w:t>Văn Phòng HĐND và UBND</w:t>
      </w:r>
    </w:p>
    <w:p>
      <w:r>
        <w:t>H15.157.02</w:t>
      </w:r>
    </w:p>
    <w:p>
      <w:r>
        <w:t>3</w:t>
      </w:r>
    </w:p>
    <w:p>
      <w:r>
        <w:t>3</w:t>
      </w:r>
    </w:p>
    <w:p>
      <w:r>
        <w:t>Phòng Kinh tế</w:t>
      </w:r>
    </w:p>
    <w:p>
      <w:r>
        <w:t>H15.157.03</w:t>
      </w:r>
    </w:p>
    <w:p>
      <w:r>
        <w:t>3</w:t>
      </w:r>
    </w:p>
    <w:p>
      <w:r>
        <w:t>4</w:t>
      </w:r>
    </w:p>
    <w:p>
      <w:r>
        <w:t>Phòng Văn hóa - Xã hội</w:t>
      </w:r>
    </w:p>
    <w:p>
      <w:r>
        <w:t>H15.157.04</w:t>
      </w:r>
    </w:p>
    <w:p>
      <w:r>
        <w:t>3</w:t>
      </w:r>
    </w:p>
    <w:p>
      <w:r>
        <w:t>5</w:t>
      </w:r>
    </w:p>
    <w:p>
      <w:r>
        <w:t>Trường Mầm non Liên Sơn</w:t>
      </w:r>
    </w:p>
    <w:p>
      <w:r>
        <w:t>H15.157.05</w:t>
      </w:r>
    </w:p>
    <w:p>
      <w:r>
        <w:t>3</w:t>
      </w:r>
    </w:p>
    <w:p>
      <w:r>
        <w:t>6</w:t>
      </w:r>
    </w:p>
    <w:p>
      <w:r>
        <w:t>Trường Mẫu giáo Hoạ Mi</w:t>
      </w:r>
    </w:p>
    <w:p>
      <w:r>
        <w:t>H15.157.06</w:t>
      </w:r>
    </w:p>
    <w:p>
      <w:r>
        <w:t>3</w:t>
      </w:r>
    </w:p>
    <w:p>
      <w:r>
        <w:t>7</w:t>
      </w:r>
    </w:p>
    <w:p>
      <w:r>
        <w:t>Trường Mẫu giáo Hoa Sen</w:t>
      </w:r>
    </w:p>
    <w:p>
      <w:r>
        <w:t>H15.157.07</w:t>
      </w:r>
    </w:p>
    <w:p>
      <w:r>
        <w:t>3</w:t>
      </w:r>
    </w:p>
    <w:p>
      <w:r>
        <w:t>8</w:t>
      </w:r>
    </w:p>
    <w:p>
      <w:r>
        <w:t>Trường Mầm non Ánh Dương</w:t>
      </w:r>
    </w:p>
    <w:p>
      <w:r>
        <w:t>H15.157.08</w:t>
      </w:r>
    </w:p>
    <w:p>
      <w:r>
        <w:t>3</w:t>
      </w:r>
    </w:p>
    <w:p>
      <w:r>
        <w:t>9</w:t>
      </w:r>
    </w:p>
    <w:p>
      <w:r>
        <w:t>Trường Tiểu học Nguyễn Thị Minh Khai</w:t>
      </w:r>
    </w:p>
    <w:p>
      <w:r>
        <w:t>H15.157.09</w:t>
      </w:r>
    </w:p>
    <w:p>
      <w:r>
        <w:t>3</w:t>
      </w:r>
    </w:p>
    <w:p>
      <w:r>
        <w:t>10</w:t>
      </w:r>
    </w:p>
    <w:p>
      <w:r>
        <w:t>Trường Tiểu học Đặng Thuỳ Trâm</w:t>
      </w:r>
    </w:p>
    <w:p>
      <w:r>
        <w:t>H15.157.10</w:t>
      </w:r>
    </w:p>
    <w:p>
      <w:r>
        <w:t>3</w:t>
      </w:r>
    </w:p>
    <w:p>
      <w:r>
        <w:t>11</w:t>
      </w:r>
    </w:p>
    <w:p>
      <w:r>
        <w:t>Trường Tiểu học Trần Phú</w:t>
      </w:r>
    </w:p>
    <w:p>
      <w:r>
        <w:t>H15.157.11</w:t>
      </w:r>
    </w:p>
    <w:p>
      <w:r>
        <w:t>3</w:t>
      </w:r>
    </w:p>
    <w:p>
      <w:r>
        <w:t>12</w:t>
      </w:r>
    </w:p>
    <w:p>
      <w:r>
        <w:t>Trường Tiểu học Lê Hồng Phong</w:t>
      </w:r>
    </w:p>
    <w:p>
      <w:r>
        <w:t>H15.157.12</w:t>
      </w:r>
    </w:p>
    <w:p>
      <w:r>
        <w:t>3</w:t>
      </w:r>
    </w:p>
    <w:p>
      <w:r>
        <w:t>13</w:t>
      </w:r>
    </w:p>
    <w:p>
      <w:r>
        <w:t>Trường Tiểu học Y Jút</w:t>
      </w:r>
    </w:p>
    <w:p>
      <w:r>
        <w:t>H15.157.13</w:t>
      </w:r>
    </w:p>
    <w:p>
      <w:r>
        <w:t>3</w:t>
      </w:r>
    </w:p>
    <w:p>
      <w:r>
        <w:t>14</w:t>
      </w:r>
    </w:p>
    <w:p>
      <w:r>
        <w:t>Trường Trung học cơ sở Nguyễn Trãi</w:t>
      </w:r>
    </w:p>
    <w:p>
      <w:r>
        <w:t>H15.157.14</w:t>
      </w:r>
    </w:p>
    <w:p>
      <w:r>
        <w:t>3</w:t>
      </w:r>
    </w:p>
    <w:p>
      <w:r>
        <w:t>15</w:t>
      </w:r>
    </w:p>
    <w:p>
      <w:r>
        <w:t>Trường Trung học cơ sở Nguyễn Viết Xuân</w:t>
      </w:r>
    </w:p>
    <w:p>
      <w:r>
        <w:t>H15.157.15</w:t>
      </w:r>
    </w:p>
    <w:p>
      <w:r>
        <w:t>3</w:t>
      </w:r>
    </w:p>
    <w:p>
      <w:r>
        <w:t>16</w:t>
      </w:r>
    </w:p>
    <w:p>
      <w:r>
        <w:t>Trường Trung học cơ sở Chu Văn An</w:t>
      </w:r>
    </w:p>
    <w:p>
      <w:r>
        <w:t>H15.157.16</w:t>
      </w:r>
    </w:p>
    <w:p>
      <w:r>
        <w:t>3</w:t>
      </w:r>
    </w:p>
    <w:p>
      <w:r>
        <w:t>17</w:t>
      </w:r>
    </w:p>
    <w:p>
      <w:r>
        <w:t>Trường Phổ thông Dân tộc Nội trú Trung học cơ sở huyện Lắk</w:t>
      </w:r>
    </w:p>
    <w:p>
      <w:r>
        <w:t>H15.157.17</w:t>
      </w:r>
    </w:p>
    <w:p>
      <w:r>
        <w:t>3</w:t>
      </w:r>
    </w:p>
    <w:p>
      <w:r>
        <w:t>18</w:t>
      </w:r>
    </w:p>
    <w:p>
      <w:r>
        <w:t>Trung tâm Truyền thông - Văn hóa - Thể thao</w:t>
      </w:r>
    </w:p>
    <w:p>
      <w:r>
        <w:t>H15.157.18</w:t>
      </w:r>
    </w:p>
    <w:p>
      <w:r>
        <w:t>3</w:t>
      </w:r>
    </w:p>
    <w:p>
      <w:r>
        <w:t>LIX</w:t>
      </w:r>
    </w:p>
    <w:p>
      <w:r>
        <w:t>Xã Đắk Liêng</w:t>
      </w:r>
    </w:p>
    <w:p>
      <w:r>
        <w:t>H15.158</w:t>
      </w:r>
    </w:p>
    <w:p>
      <w:r>
        <w:t>2</w:t>
      </w:r>
    </w:p>
    <w:p>
      <w:r>
        <w:t>1</w:t>
      </w:r>
    </w:p>
    <w:p>
      <w:r>
        <w:t>Trung tâm Phục vụ hành chính công</w:t>
      </w:r>
    </w:p>
    <w:p>
      <w:r>
        <w:t>H15.158.01</w:t>
      </w:r>
    </w:p>
    <w:p>
      <w:r>
        <w:t>3</w:t>
      </w:r>
    </w:p>
    <w:p>
      <w:r>
        <w:t>2</w:t>
      </w:r>
    </w:p>
    <w:p>
      <w:r>
        <w:t>Văn Phòng HĐND và UBND</w:t>
      </w:r>
    </w:p>
    <w:p>
      <w:r>
        <w:t>H15.158.02</w:t>
      </w:r>
    </w:p>
    <w:p>
      <w:r>
        <w:t>3</w:t>
      </w:r>
    </w:p>
    <w:p>
      <w:r>
        <w:t>3</w:t>
      </w:r>
    </w:p>
    <w:p>
      <w:r>
        <w:t>Phòng Kinh tế</w:t>
      </w:r>
    </w:p>
    <w:p>
      <w:r>
        <w:t>H15.158.03</w:t>
      </w:r>
    </w:p>
    <w:p>
      <w:r>
        <w:t>3</w:t>
      </w:r>
    </w:p>
    <w:p>
      <w:r>
        <w:t>4</w:t>
      </w:r>
    </w:p>
    <w:p>
      <w:r>
        <w:t>Phòng Văn hóa - Xã hội</w:t>
      </w:r>
    </w:p>
    <w:p>
      <w:r>
        <w:t>H15.158.04</w:t>
      </w:r>
    </w:p>
    <w:p>
      <w:r>
        <w:t>3</w:t>
      </w:r>
    </w:p>
    <w:p>
      <w:r>
        <w:t>5</w:t>
      </w:r>
    </w:p>
    <w:p>
      <w:r>
        <w:t>Trường Mầm non Hoa Hồng</w:t>
      </w:r>
    </w:p>
    <w:p>
      <w:r>
        <w:t>H15.158.05</w:t>
      </w:r>
    </w:p>
    <w:p>
      <w:r>
        <w:t>3</w:t>
      </w:r>
    </w:p>
    <w:p>
      <w:r>
        <w:t>6</w:t>
      </w:r>
    </w:p>
    <w:p>
      <w:r>
        <w:t>Trường Mẫu giáo Tuổi Thơ</w:t>
      </w:r>
    </w:p>
    <w:p>
      <w:r>
        <w:t>H15.158.06</w:t>
      </w:r>
    </w:p>
    <w:p>
      <w:r>
        <w:t>3</w:t>
      </w:r>
    </w:p>
    <w:p>
      <w:r>
        <w:t>7</w:t>
      </w:r>
    </w:p>
    <w:p>
      <w:r>
        <w:t>Trường Mầm non Vành Khuyên</w:t>
      </w:r>
    </w:p>
    <w:p>
      <w:r>
        <w:t>H15.158.07</w:t>
      </w:r>
    </w:p>
    <w:p>
      <w:r>
        <w:t>3</w:t>
      </w:r>
    </w:p>
    <w:p>
      <w:r>
        <w:t>8</w:t>
      </w:r>
    </w:p>
    <w:p>
      <w:r>
        <w:t>Trường Tiểu học Nguyễn Văn Trỗi</w:t>
      </w:r>
    </w:p>
    <w:p>
      <w:r>
        <w:t>H15.158.08</w:t>
      </w:r>
    </w:p>
    <w:p>
      <w:r>
        <w:t>3</w:t>
      </w:r>
    </w:p>
    <w:p>
      <w:r>
        <w:t>9</w:t>
      </w:r>
    </w:p>
    <w:p>
      <w:r>
        <w:t>Trường Tiểu học Hoàng Văn Thụ</w:t>
      </w:r>
    </w:p>
    <w:p>
      <w:r>
        <w:t>H15.158.09</w:t>
      </w:r>
    </w:p>
    <w:p>
      <w:r>
        <w:t>3</w:t>
      </w:r>
    </w:p>
    <w:p>
      <w:r>
        <w:t>10</w:t>
      </w:r>
    </w:p>
    <w:p>
      <w:r>
        <w:t>Trường Tiểu học Kim Đồng</w:t>
      </w:r>
    </w:p>
    <w:p>
      <w:r>
        <w:t>H15.158.10</w:t>
      </w:r>
    </w:p>
    <w:p>
      <w:r>
        <w:t>3</w:t>
      </w:r>
    </w:p>
    <w:p>
      <w:r>
        <w:t>11</w:t>
      </w:r>
    </w:p>
    <w:p>
      <w:r>
        <w:t>Trường Tiểu học Nguyễn Bỉnh Khiêm</w:t>
      </w:r>
    </w:p>
    <w:p>
      <w:r>
        <w:t>H15.158.11</w:t>
      </w:r>
    </w:p>
    <w:p>
      <w:r>
        <w:t>3</w:t>
      </w:r>
    </w:p>
    <w:p>
      <w:r>
        <w:t>12</w:t>
      </w:r>
    </w:p>
    <w:p>
      <w:r>
        <w:t>Trường Tiểu học và Trung học cơ sở Lê Đình Chinh</w:t>
      </w:r>
    </w:p>
    <w:p>
      <w:r>
        <w:t>H15.158.12</w:t>
      </w:r>
    </w:p>
    <w:p>
      <w:r>
        <w:t>3</w:t>
      </w:r>
    </w:p>
    <w:p>
      <w:r>
        <w:t>13</w:t>
      </w:r>
    </w:p>
    <w:p>
      <w:r>
        <w:t>Trường Trung học cơ sở Lê Quý Đôn</w:t>
      </w:r>
    </w:p>
    <w:p>
      <w:r>
        <w:t>H15.158.13</w:t>
      </w:r>
    </w:p>
    <w:p>
      <w:r>
        <w:t>3</w:t>
      </w:r>
    </w:p>
    <w:p>
      <w:r>
        <w:t>14</w:t>
      </w:r>
    </w:p>
    <w:p>
      <w:r>
        <w:t>Trường Trung học cơ sở Võ Thị Sáu</w:t>
      </w:r>
    </w:p>
    <w:p>
      <w:r>
        <w:t>H15.158.14</w:t>
      </w:r>
    </w:p>
    <w:p>
      <w:r>
        <w:t>3</w:t>
      </w:r>
    </w:p>
    <w:p>
      <w:r>
        <w:t>15</w:t>
      </w:r>
    </w:p>
    <w:p>
      <w:r>
        <w:t>Trường Trung học cơ sở Nguyễn Đức Cảnh</w:t>
      </w:r>
    </w:p>
    <w:p>
      <w:r>
        <w:t>H15.158.15</w:t>
      </w:r>
    </w:p>
    <w:p>
      <w:r>
        <w:t>3</w:t>
      </w:r>
    </w:p>
    <w:p>
      <w:r>
        <w:t>LX</w:t>
      </w:r>
    </w:p>
    <w:p>
      <w:r>
        <w:t>Xã Nam Ka</w:t>
      </w:r>
    </w:p>
    <w:p>
      <w:r>
        <w:t>H15.159</w:t>
      </w:r>
    </w:p>
    <w:p>
      <w:r>
        <w:t>2</w:t>
      </w:r>
    </w:p>
    <w:p>
      <w:r>
        <w:t>1</w:t>
      </w:r>
    </w:p>
    <w:p>
      <w:r>
        <w:t>Trung tâm Phục vụ hành chính công</w:t>
      </w:r>
    </w:p>
    <w:p>
      <w:r>
        <w:t>H15.159.01</w:t>
      </w:r>
    </w:p>
    <w:p>
      <w:r>
        <w:t>3</w:t>
      </w:r>
    </w:p>
    <w:p>
      <w:r>
        <w:t>2</w:t>
      </w:r>
    </w:p>
    <w:p>
      <w:r>
        <w:t>Văn Phòng HĐND và UBND</w:t>
      </w:r>
    </w:p>
    <w:p>
      <w:r>
        <w:t>H15.159.02</w:t>
      </w:r>
    </w:p>
    <w:p>
      <w:r>
        <w:t>3</w:t>
      </w:r>
    </w:p>
    <w:p>
      <w:r>
        <w:t>3</w:t>
      </w:r>
    </w:p>
    <w:p>
      <w:r>
        <w:t>Phòng Kinh tế</w:t>
      </w:r>
    </w:p>
    <w:p>
      <w:r>
        <w:t>H15.159.03</w:t>
      </w:r>
    </w:p>
    <w:p>
      <w:r>
        <w:t>3</w:t>
      </w:r>
    </w:p>
    <w:p>
      <w:r>
        <w:t>4</w:t>
      </w:r>
    </w:p>
    <w:p>
      <w:r>
        <w:t>Phòng Văn hóa - Xã hội</w:t>
      </w:r>
    </w:p>
    <w:p>
      <w:r>
        <w:t>H15.159.04</w:t>
      </w:r>
    </w:p>
    <w:p>
      <w:r>
        <w:t>3</w:t>
      </w:r>
    </w:p>
    <w:p>
      <w:r>
        <w:t>5</w:t>
      </w:r>
    </w:p>
    <w:p>
      <w:r>
        <w:t>Trường Mầm non Hoa Phượng</w:t>
      </w:r>
    </w:p>
    <w:p>
      <w:r>
        <w:t>H15.159.05</w:t>
      </w:r>
    </w:p>
    <w:p>
      <w:r>
        <w:t>3</w:t>
      </w:r>
    </w:p>
    <w:p>
      <w:r>
        <w:t>6</w:t>
      </w:r>
    </w:p>
    <w:p>
      <w:r>
        <w:t>Trường Mầm non Hoa Hướng Dương</w:t>
      </w:r>
    </w:p>
    <w:p>
      <w:r>
        <w:t>H15.159.06</w:t>
      </w:r>
    </w:p>
    <w:p>
      <w:r>
        <w:t>3</w:t>
      </w:r>
    </w:p>
    <w:p>
      <w:r>
        <w:t>7</w:t>
      </w:r>
    </w:p>
    <w:p>
      <w:r>
        <w:t>Trường Tiểu học Ngô Gia Tự</w:t>
      </w:r>
    </w:p>
    <w:p>
      <w:r>
        <w:t>H15.159.07</w:t>
      </w:r>
    </w:p>
    <w:p>
      <w:r>
        <w:t>3</w:t>
      </w:r>
    </w:p>
    <w:p>
      <w:r>
        <w:t>8</w:t>
      </w:r>
    </w:p>
    <w:p>
      <w:r>
        <w:t>Trường Tiểu học Nơ Trang Lơng</w:t>
      </w:r>
    </w:p>
    <w:p>
      <w:r>
        <w:t>H15.159.08</w:t>
      </w:r>
    </w:p>
    <w:p>
      <w:r>
        <w:t>3</w:t>
      </w:r>
    </w:p>
    <w:p>
      <w:r>
        <w:t>9</w:t>
      </w:r>
    </w:p>
    <w:p>
      <w:r>
        <w:t>Trường Trung học cơ sở Trần Quốc Toản</w:t>
      </w:r>
    </w:p>
    <w:p>
      <w:r>
        <w:t>H15.159.09</w:t>
      </w:r>
    </w:p>
    <w:p>
      <w:r>
        <w:t>3</w:t>
      </w:r>
    </w:p>
    <w:p>
      <w:r>
        <w:t>10</w:t>
      </w:r>
    </w:p>
    <w:p>
      <w:r>
        <w:t>Trường Trung học cơ sở Hùng Vương</w:t>
      </w:r>
    </w:p>
    <w:p>
      <w:r>
        <w:t>H15.159.10</w:t>
      </w:r>
    </w:p>
    <w:p>
      <w:r>
        <w:t>3</w:t>
      </w:r>
    </w:p>
    <w:p>
      <w:r>
        <w:t>LXI</w:t>
      </w:r>
    </w:p>
    <w:p>
      <w:r>
        <w:t>Xã Đăk Phơi</w:t>
      </w:r>
    </w:p>
    <w:p>
      <w:r>
        <w:t>H15.160</w:t>
      </w:r>
    </w:p>
    <w:p>
      <w:r>
        <w:t>2</w:t>
      </w:r>
    </w:p>
    <w:p>
      <w:r>
        <w:t>1</w:t>
      </w:r>
    </w:p>
    <w:p>
      <w:r>
        <w:t>Trung tâm Phục vụ hành chính công</w:t>
      </w:r>
    </w:p>
    <w:p>
      <w:r>
        <w:t>H15.160.01</w:t>
      </w:r>
    </w:p>
    <w:p>
      <w:r>
        <w:t>3</w:t>
      </w:r>
    </w:p>
    <w:p>
      <w:r>
        <w:t>2</w:t>
      </w:r>
    </w:p>
    <w:p>
      <w:r>
        <w:t>Văn Phòng HĐND và UBND</w:t>
      </w:r>
    </w:p>
    <w:p>
      <w:r>
        <w:t>H15.160.02</w:t>
      </w:r>
    </w:p>
    <w:p>
      <w:r>
        <w:t>3</w:t>
      </w:r>
    </w:p>
    <w:p>
      <w:r>
        <w:t>3</w:t>
      </w:r>
    </w:p>
    <w:p>
      <w:r>
        <w:t>Phòng Kinh tế</w:t>
      </w:r>
    </w:p>
    <w:p>
      <w:r>
        <w:t>H15.160.03</w:t>
      </w:r>
    </w:p>
    <w:p>
      <w:r>
        <w:t>3</w:t>
      </w:r>
    </w:p>
    <w:p>
      <w:r>
        <w:t>4</w:t>
      </w:r>
    </w:p>
    <w:p>
      <w:r>
        <w:t>Phòng Văn hóa - Xã hội</w:t>
      </w:r>
    </w:p>
    <w:p>
      <w:r>
        <w:t>H15.160.04</w:t>
      </w:r>
    </w:p>
    <w:p>
      <w:r>
        <w:t>3</w:t>
      </w:r>
    </w:p>
    <w:p>
      <w:r>
        <w:t>5</w:t>
      </w:r>
    </w:p>
    <w:p>
      <w:r>
        <w:t>Trường Mẫu giáo Hoa Mai</w:t>
      </w:r>
    </w:p>
    <w:p>
      <w:r>
        <w:t>H15.160.05</w:t>
      </w:r>
    </w:p>
    <w:p>
      <w:r>
        <w:t>3</w:t>
      </w:r>
    </w:p>
    <w:p>
      <w:r>
        <w:t>6</w:t>
      </w:r>
    </w:p>
    <w:p>
      <w:r>
        <w:t>Trường Mẫu giáo Hoa Cúc</w:t>
      </w:r>
    </w:p>
    <w:p>
      <w:r>
        <w:t>H15.160.06</w:t>
      </w:r>
    </w:p>
    <w:p>
      <w:r>
        <w:t>3</w:t>
      </w:r>
    </w:p>
    <w:p>
      <w:r>
        <w:t>7</w:t>
      </w:r>
    </w:p>
    <w:p>
      <w:r>
        <w:t>Trường Tiểu học Lê Thị Hồng Gấm</w:t>
      </w:r>
    </w:p>
    <w:p>
      <w:r>
        <w:t>H15.160.07</w:t>
      </w:r>
    </w:p>
    <w:p>
      <w:r>
        <w:t>3</w:t>
      </w:r>
    </w:p>
    <w:p>
      <w:r>
        <w:t>8</w:t>
      </w:r>
    </w:p>
    <w:p>
      <w:r>
        <w:t>Trường Tiểu học Lý Tự Trọng</w:t>
      </w:r>
    </w:p>
    <w:p>
      <w:r>
        <w:t>H15.160.08</w:t>
      </w:r>
    </w:p>
    <w:p>
      <w:r>
        <w:t>3</w:t>
      </w:r>
    </w:p>
    <w:p>
      <w:r>
        <w:t>9</w:t>
      </w:r>
    </w:p>
    <w:p>
      <w:r>
        <w:t>Trường Tiểu học Y Ngông Niê Kđăm</w:t>
      </w:r>
    </w:p>
    <w:p>
      <w:r>
        <w:t>H15.160.09</w:t>
      </w:r>
    </w:p>
    <w:p>
      <w:r>
        <w:t>3</w:t>
      </w:r>
    </w:p>
    <w:p>
      <w:r>
        <w:t>10</w:t>
      </w:r>
    </w:p>
    <w:p>
      <w:r>
        <w:t>Trường Trung học cơ sở Lê Lợi</w:t>
      </w:r>
    </w:p>
    <w:p>
      <w:r>
        <w:t>H15.160.10</w:t>
      </w:r>
    </w:p>
    <w:p>
      <w:r>
        <w:t>3</w:t>
      </w:r>
    </w:p>
    <w:p>
      <w:r>
        <w:t>11</w:t>
      </w:r>
    </w:p>
    <w:p>
      <w:r>
        <w:t>Trường Trung học cơ sở Nguyễn Du</w:t>
      </w:r>
    </w:p>
    <w:p>
      <w:r>
        <w:t>H15.160.11</w:t>
      </w:r>
    </w:p>
    <w:p>
      <w:r>
        <w:t>3</w:t>
      </w:r>
    </w:p>
    <w:p>
      <w:r>
        <w:t>LXII</w:t>
      </w:r>
    </w:p>
    <w:p>
      <w:r>
        <w:t>Xã Krông Nô</w:t>
      </w:r>
    </w:p>
    <w:p>
      <w:r>
        <w:t>H15.161</w:t>
      </w:r>
    </w:p>
    <w:p>
      <w:r>
        <w:t>2</w:t>
      </w:r>
    </w:p>
    <w:p>
      <w:r>
        <w:t>1</w:t>
      </w:r>
    </w:p>
    <w:p>
      <w:r>
        <w:t>Trung tâm Phục vụ hành chính công</w:t>
      </w:r>
    </w:p>
    <w:p>
      <w:r>
        <w:t>H15.161.01</w:t>
      </w:r>
    </w:p>
    <w:p>
      <w:r>
        <w:t>3</w:t>
      </w:r>
    </w:p>
    <w:p>
      <w:r>
        <w:t>2</w:t>
      </w:r>
    </w:p>
    <w:p>
      <w:r>
        <w:t>Văn Phòng HĐND và UBND</w:t>
      </w:r>
    </w:p>
    <w:p>
      <w:r>
        <w:t>H15.161.02</w:t>
      </w:r>
    </w:p>
    <w:p>
      <w:r>
        <w:t>3</w:t>
      </w:r>
    </w:p>
    <w:p>
      <w:r>
        <w:t>3</w:t>
      </w:r>
    </w:p>
    <w:p>
      <w:r>
        <w:t>Phòng Kinh tế</w:t>
      </w:r>
    </w:p>
    <w:p>
      <w:r>
        <w:t>H15.161.03</w:t>
      </w:r>
    </w:p>
    <w:p>
      <w:r>
        <w:t>3</w:t>
      </w:r>
    </w:p>
    <w:p>
      <w:r>
        <w:t>4</w:t>
      </w:r>
    </w:p>
    <w:p>
      <w:r>
        <w:t>Phòng Văn hóa - Xã hội</w:t>
      </w:r>
    </w:p>
    <w:p>
      <w:r>
        <w:t>H15.161.04</w:t>
      </w:r>
    </w:p>
    <w:p>
      <w:r>
        <w:t>3</w:t>
      </w:r>
    </w:p>
    <w:p>
      <w:r>
        <w:t>5</w:t>
      </w:r>
    </w:p>
    <w:p>
      <w:r>
        <w:t>Trường Mẫu giáo Hoa Pơ Lang</w:t>
      </w:r>
    </w:p>
    <w:p>
      <w:r>
        <w:t>H15.161.05</w:t>
      </w:r>
    </w:p>
    <w:p>
      <w:r>
        <w:t>3</w:t>
      </w:r>
    </w:p>
    <w:p>
      <w:r>
        <w:t>6</w:t>
      </w:r>
    </w:p>
    <w:p>
      <w:r>
        <w:t>Trường Tiểu học Lê Văn Tám</w:t>
      </w:r>
    </w:p>
    <w:p>
      <w:r>
        <w:t>H15.161.06</w:t>
      </w:r>
    </w:p>
    <w:p>
      <w:r>
        <w:t>3</w:t>
      </w:r>
    </w:p>
    <w:p>
      <w:r>
        <w:t>7</w:t>
      </w:r>
    </w:p>
    <w:p>
      <w:r>
        <w:t>Trường Tiểu học Quang Trung</w:t>
      </w:r>
    </w:p>
    <w:p>
      <w:r>
        <w:t>H15.161.07</w:t>
      </w:r>
    </w:p>
    <w:p>
      <w:r>
        <w:t>3</w:t>
      </w:r>
    </w:p>
    <w:p>
      <w:r>
        <w:t>8</w:t>
      </w:r>
    </w:p>
    <w:p>
      <w:r>
        <w:t>Trường Trung học cơ sở Trần Hưng Đạo</w:t>
      </w:r>
    </w:p>
    <w:p>
      <w:r>
        <w:t>H15.161.08</w:t>
      </w:r>
    </w:p>
    <w:p>
      <w:r>
        <w:t>3</w:t>
      </w:r>
    </w:p>
    <w:p>
      <w:r>
        <w:t>LXIII</w:t>
      </w:r>
    </w:p>
    <w:p>
      <w:r>
        <w:t>Xã M'Drắk</w:t>
      </w:r>
    </w:p>
    <w:p>
      <w:r>
        <w:t>H15.162</w:t>
      </w:r>
    </w:p>
    <w:p>
      <w:r>
        <w:t>2</w:t>
      </w:r>
    </w:p>
    <w:p>
      <w:r>
        <w:t>1</w:t>
      </w:r>
    </w:p>
    <w:p>
      <w:r>
        <w:t>Trung tâm Phục vụ hành chính công</w:t>
      </w:r>
    </w:p>
    <w:p>
      <w:r>
        <w:t>H15.162.01</w:t>
      </w:r>
    </w:p>
    <w:p>
      <w:r>
        <w:t>3</w:t>
      </w:r>
    </w:p>
    <w:p>
      <w:r>
        <w:t>2</w:t>
      </w:r>
    </w:p>
    <w:p>
      <w:r>
        <w:t>Văn Phòng HĐND và UBND</w:t>
      </w:r>
    </w:p>
    <w:p>
      <w:r>
        <w:t>H15.162.02</w:t>
      </w:r>
    </w:p>
    <w:p>
      <w:r>
        <w:t>3</w:t>
      </w:r>
    </w:p>
    <w:p>
      <w:r>
        <w:t>3</w:t>
      </w:r>
    </w:p>
    <w:p>
      <w:r>
        <w:t>Phòng Kinh tế</w:t>
      </w:r>
    </w:p>
    <w:p>
      <w:r>
        <w:t>H15.162.03</w:t>
      </w:r>
    </w:p>
    <w:p>
      <w:r>
        <w:t>3</w:t>
      </w:r>
    </w:p>
    <w:p>
      <w:r>
        <w:t>4</w:t>
      </w:r>
    </w:p>
    <w:p>
      <w:r>
        <w:t>Phòng Văn hóa - Xã hội</w:t>
      </w:r>
    </w:p>
    <w:p>
      <w:r>
        <w:t>H15.162.04</w:t>
      </w:r>
    </w:p>
    <w:p>
      <w:r>
        <w:t>3</w:t>
      </w:r>
    </w:p>
    <w:p>
      <w:r>
        <w:t>5</w:t>
      </w:r>
    </w:p>
    <w:p>
      <w:r>
        <w:t>Trường Mầm non thị trấn M'Drắk</w:t>
      </w:r>
    </w:p>
    <w:p>
      <w:r>
        <w:t>H15.162.05</w:t>
      </w:r>
    </w:p>
    <w:p>
      <w:r>
        <w:t>3</w:t>
      </w:r>
    </w:p>
    <w:p>
      <w:r>
        <w:t>6</w:t>
      </w:r>
    </w:p>
    <w:p>
      <w:r>
        <w:t>Trường Mẫu giáo Hoa Hồng</w:t>
      </w:r>
    </w:p>
    <w:p>
      <w:r>
        <w:t>H15.162.06</w:t>
      </w:r>
    </w:p>
    <w:p>
      <w:r>
        <w:t>3</w:t>
      </w:r>
    </w:p>
    <w:p>
      <w:r>
        <w:t>7</w:t>
      </w:r>
    </w:p>
    <w:p>
      <w:r>
        <w:t>Trường Mẫu giáo Hoa Mai</w:t>
      </w:r>
    </w:p>
    <w:p>
      <w:r>
        <w:t>H15.162.07</w:t>
      </w:r>
    </w:p>
    <w:p>
      <w:r>
        <w:t>3</w:t>
      </w:r>
    </w:p>
    <w:p>
      <w:r>
        <w:t>8</w:t>
      </w:r>
    </w:p>
    <w:p>
      <w:r>
        <w:t>Trường Mẫu giáo Họa Mi</w:t>
      </w:r>
    </w:p>
    <w:p>
      <w:r>
        <w:t>H15.162.08</w:t>
      </w:r>
    </w:p>
    <w:p>
      <w:r>
        <w:t>3</w:t>
      </w:r>
    </w:p>
    <w:p>
      <w:r>
        <w:t>9</w:t>
      </w:r>
    </w:p>
    <w:p>
      <w:r>
        <w:t>Trường Tiểu học Kim Đồng</w:t>
      </w:r>
    </w:p>
    <w:p>
      <w:r>
        <w:t>H15.162.09</w:t>
      </w:r>
    </w:p>
    <w:p>
      <w:r>
        <w:t>3</w:t>
      </w:r>
    </w:p>
    <w:p>
      <w:r>
        <w:t>10</w:t>
      </w:r>
    </w:p>
    <w:p>
      <w:r>
        <w:t>Trường Tiểu học Nguyễn Văn Trỗi</w:t>
      </w:r>
    </w:p>
    <w:p>
      <w:r>
        <w:t>H15.162.10</w:t>
      </w:r>
    </w:p>
    <w:p>
      <w:r>
        <w:t>3</w:t>
      </w:r>
    </w:p>
    <w:p>
      <w:r>
        <w:t>11</w:t>
      </w:r>
    </w:p>
    <w:p>
      <w:r>
        <w:t>Trường Tiểu học Chu Văn An</w:t>
      </w:r>
    </w:p>
    <w:p>
      <w:r>
        <w:t>H15.162.11</w:t>
      </w:r>
    </w:p>
    <w:p>
      <w:r>
        <w:t>3</w:t>
      </w:r>
    </w:p>
    <w:p>
      <w:r>
        <w:t>12</w:t>
      </w:r>
    </w:p>
    <w:p>
      <w:r>
        <w:t>Trường Tiểu học và Trung học cơ sở Trần Phú</w:t>
      </w:r>
    </w:p>
    <w:p>
      <w:r>
        <w:t>H15.162.12</w:t>
      </w:r>
    </w:p>
    <w:p>
      <w:r>
        <w:t>3</w:t>
      </w:r>
    </w:p>
    <w:p>
      <w:r>
        <w:t>13</w:t>
      </w:r>
    </w:p>
    <w:p>
      <w:r>
        <w:t>Trường Trung học cơ sở Hùng Vương</w:t>
      </w:r>
    </w:p>
    <w:p>
      <w:r>
        <w:t>H15.162.13</w:t>
      </w:r>
    </w:p>
    <w:p>
      <w:r>
        <w:t>3</w:t>
      </w:r>
    </w:p>
    <w:p>
      <w:r>
        <w:t>14</w:t>
      </w:r>
    </w:p>
    <w:p>
      <w:r>
        <w:t>Trường Trung học cơ sở Trần Hưng Đạo</w:t>
      </w:r>
    </w:p>
    <w:p>
      <w:r>
        <w:t>H15.162.14</w:t>
      </w:r>
    </w:p>
    <w:p>
      <w:r>
        <w:t>3</w:t>
      </w:r>
    </w:p>
    <w:p>
      <w:r>
        <w:t>15</w:t>
      </w:r>
    </w:p>
    <w:p>
      <w:r>
        <w:t>Trung tâm Truyền thông - Văn hóa - Thể thao</w:t>
      </w:r>
    </w:p>
    <w:p>
      <w:r>
        <w:t>H15.162.15</w:t>
      </w:r>
    </w:p>
    <w:p>
      <w:r>
        <w:t>3</w:t>
      </w:r>
    </w:p>
    <w:p>
      <w:r>
        <w:t>LXIV</w:t>
      </w:r>
    </w:p>
    <w:p>
      <w:r>
        <w:t>Xã Ea Riêng</w:t>
      </w:r>
    </w:p>
    <w:p>
      <w:r>
        <w:t>H15.163</w:t>
      </w:r>
    </w:p>
    <w:p>
      <w:r>
        <w:t>2</w:t>
      </w:r>
    </w:p>
    <w:p>
      <w:r>
        <w:t>1</w:t>
      </w:r>
    </w:p>
    <w:p>
      <w:r>
        <w:t>Trung tâm Phục vụ hành chính công</w:t>
      </w:r>
    </w:p>
    <w:p>
      <w:r>
        <w:t>H15.163.01</w:t>
      </w:r>
    </w:p>
    <w:p>
      <w:r>
        <w:t>3</w:t>
      </w:r>
    </w:p>
    <w:p>
      <w:r>
        <w:t>2</w:t>
      </w:r>
    </w:p>
    <w:p>
      <w:r>
        <w:t>Văn Phòng HĐND và UBND</w:t>
      </w:r>
    </w:p>
    <w:p>
      <w:r>
        <w:t>H15.163.02</w:t>
      </w:r>
    </w:p>
    <w:p>
      <w:r>
        <w:t>3</w:t>
      </w:r>
    </w:p>
    <w:p>
      <w:r>
        <w:t>3</w:t>
      </w:r>
    </w:p>
    <w:p>
      <w:r>
        <w:t>Phòng Kinh tế</w:t>
      </w:r>
    </w:p>
    <w:p>
      <w:r>
        <w:t>H15.163.03</w:t>
      </w:r>
    </w:p>
    <w:p>
      <w:r>
        <w:t>3</w:t>
      </w:r>
    </w:p>
    <w:p>
      <w:r>
        <w:t>4</w:t>
      </w:r>
    </w:p>
    <w:p>
      <w:r>
        <w:t>Phòng Văn hóa - Xã hội</w:t>
      </w:r>
    </w:p>
    <w:p>
      <w:r>
        <w:t>H15.163.04</w:t>
      </w:r>
    </w:p>
    <w:p>
      <w:r>
        <w:t>3</w:t>
      </w:r>
    </w:p>
    <w:p>
      <w:r>
        <w:t>5</w:t>
      </w:r>
    </w:p>
    <w:p>
      <w:r>
        <w:t>Trường Mẫu giáo Sơn Ca</w:t>
      </w:r>
    </w:p>
    <w:p>
      <w:r>
        <w:t>H15.163.05</w:t>
      </w:r>
    </w:p>
    <w:p>
      <w:r>
        <w:t>3</w:t>
      </w:r>
    </w:p>
    <w:p>
      <w:r>
        <w:t>6</w:t>
      </w:r>
    </w:p>
    <w:p>
      <w:r>
        <w:t>Trường Mẫu giáo Hoa Hướng Dương</w:t>
      </w:r>
    </w:p>
    <w:p>
      <w:r>
        <w:t>H15.163.06</w:t>
      </w:r>
    </w:p>
    <w:p>
      <w:r>
        <w:t>3</w:t>
      </w:r>
    </w:p>
    <w:p>
      <w:r>
        <w:t>7</w:t>
      </w:r>
    </w:p>
    <w:p>
      <w:r>
        <w:t>Trường Mẫu giáo Hoa Thủy Tiên</w:t>
      </w:r>
    </w:p>
    <w:p>
      <w:r>
        <w:t>H15.163.07</w:t>
      </w:r>
    </w:p>
    <w:p>
      <w:r>
        <w:t>3</w:t>
      </w:r>
    </w:p>
    <w:p>
      <w:r>
        <w:t>8</w:t>
      </w:r>
    </w:p>
    <w:p>
      <w:r>
        <w:t>Trường Tiểu học Nguyễn Văn Bé</w:t>
      </w:r>
    </w:p>
    <w:p>
      <w:r>
        <w:t>H15.163.08</w:t>
      </w:r>
    </w:p>
    <w:p>
      <w:r>
        <w:t>3</w:t>
      </w:r>
    </w:p>
    <w:p>
      <w:r>
        <w:t>9</w:t>
      </w:r>
    </w:p>
    <w:p>
      <w:r>
        <w:t>Trường Tiểu học Lê Văn Tám</w:t>
      </w:r>
    </w:p>
    <w:p>
      <w:r>
        <w:t>H15.163.09</w:t>
      </w:r>
    </w:p>
    <w:p>
      <w:r>
        <w:t>3</w:t>
      </w:r>
    </w:p>
    <w:p>
      <w:r>
        <w:t>10</w:t>
      </w:r>
    </w:p>
    <w:p>
      <w:r>
        <w:t>Trường Tiểu học Nguyễn Bỉnh Khiêm</w:t>
      </w:r>
    </w:p>
    <w:p>
      <w:r>
        <w:t>H15.163.10</w:t>
      </w:r>
    </w:p>
    <w:p>
      <w:r>
        <w:t>3</w:t>
      </w:r>
    </w:p>
    <w:p>
      <w:r>
        <w:t>11</w:t>
      </w:r>
    </w:p>
    <w:p>
      <w:r>
        <w:t>Trường Trung học cơ sở Lê Đình Chinh</w:t>
      </w:r>
    </w:p>
    <w:p>
      <w:r>
        <w:t>H15.163.11</w:t>
      </w:r>
    </w:p>
    <w:p>
      <w:r>
        <w:t>3</w:t>
      </w:r>
    </w:p>
    <w:p>
      <w:r>
        <w:t>12</w:t>
      </w:r>
    </w:p>
    <w:p>
      <w:r>
        <w:t>Trường Trung học cơ sở Nguyễn Trãi</w:t>
      </w:r>
    </w:p>
    <w:p>
      <w:r>
        <w:t>H15.163.12</w:t>
      </w:r>
    </w:p>
    <w:p>
      <w:r>
        <w:t>3</w:t>
      </w:r>
    </w:p>
    <w:p>
      <w:r>
        <w:t>13</w:t>
      </w:r>
    </w:p>
    <w:p>
      <w:r>
        <w:t>Trường Trung học cơ sở Hoàng Văn Thụ</w:t>
      </w:r>
    </w:p>
    <w:p>
      <w:r>
        <w:t>H15.163.13</w:t>
      </w:r>
    </w:p>
    <w:p>
      <w:r>
        <w:t>3</w:t>
      </w:r>
    </w:p>
    <w:p>
      <w:r>
        <w:t>LXV</w:t>
      </w:r>
    </w:p>
    <w:p>
      <w:r>
        <w:t>Xã Cư M'ta</w:t>
      </w:r>
    </w:p>
    <w:p>
      <w:r>
        <w:t>H15.164</w:t>
      </w:r>
    </w:p>
    <w:p>
      <w:r>
        <w:t>2</w:t>
      </w:r>
    </w:p>
    <w:p>
      <w:r>
        <w:t>1</w:t>
      </w:r>
    </w:p>
    <w:p>
      <w:r>
        <w:t>Trung tâm Phục vụ hành chính công</w:t>
      </w:r>
    </w:p>
    <w:p>
      <w:r>
        <w:t>H15.164.01</w:t>
      </w:r>
    </w:p>
    <w:p>
      <w:r>
        <w:t>3</w:t>
      </w:r>
    </w:p>
    <w:p>
      <w:r>
        <w:t>2</w:t>
      </w:r>
    </w:p>
    <w:p>
      <w:r>
        <w:t>Văn Phòng HĐND và UBND</w:t>
      </w:r>
    </w:p>
    <w:p>
      <w:r>
        <w:t>H15.164.02</w:t>
      </w:r>
    </w:p>
    <w:p>
      <w:r>
        <w:t>3</w:t>
      </w:r>
    </w:p>
    <w:p>
      <w:r>
        <w:t>3</w:t>
      </w:r>
    </w:p>
    <w:p>
      <w:r>
        <w:t>Phòng Kinh tế</w:t>
      </w:r>
    </w:p>
    <w:p>
      <w:r>
        <w:t>H15.164.03</w:t>
      </w:r>
    </w:p>
    <w:p>
      <w:r>
        <w:t>3</w:t>
      </w:r>
    </w:p>
    <w:p>
      <w:r>
        <w:t>4</w:t>
      </w:r>
    </w:p>
    <w:p>
      <w:r>
        <w:t>Phòng Văn hóa - Xã hội</w:t>
      </w:r>
    </w:p>
    <w:p>
      <w:r>
        <w:t>H15.164.04</w:t>
      </w:r>
    </w:p>
    <w:p>
      <w:r>
        <w:t>3</w:t>
      </w:r>
    </w:p>
    <w:p>
      <w:r>
        <w:t>5</w:t>
      </w:r>
    </w:p>
    <w:p>
      <w:r>
        <w:t>Trường Mẫu giáo Hoa Sen</w:t>
      </w:r>
    </w:p>
    <w:p>
      <w:r>
        <w:t>H15.164.05</w:t>
      </w:r>
    </w:p>
    <w:p>
      <w:r>
        <w:t>3</w:t>
      </w:r>
    </w:p>
    <w:p>
      <w:r>
        <w:t>6</w:t>
      </w:r>
    </w:p>
    <w:p>
      <w:r>
        <w:t>Trường Mẫu giáo Hoa Sim</w:t>
      </w:r>
    </w:p>
    <w:p>
      <w:r>
        <w:t>H15.164.06</w:t>
      </w:r>
    </w:p>
    <w:p>
      <w:r>
        <w:t>3</w:t>
      </w:r>
    </w:p>
    <w:p>
      <w:r>
        <w:t>7</w:t>
      </w:r>
    </w:p>
    <w:p>
      <w:r>
        <w:t>Trường Tiểu học Võ Thị Sáu</w:t>
      </w:r>
    </w:p>
    <w:p>
      <w:r>
        <w:t>H15.164.07</w:t>
      </w:r>
    </w:p>
    <w:p>
      <w:r>
        <w:t>3</w:t>
      </w:r>
    </w:p>
    <w:p>
      <w:r>
        <w:t>8</w:t>
      </w:r>
    </w:p>
    <w:p>
      <w:r>
        <w:t>Trường Tiểu học Lê Quý Đôn</w:t>
      </w:r>
    </w:p>
    <w:p>
      <w:r>
        <w:t>H15.164.08</w:t>
      </w:r>
    </w:p>
    <w:p>
      <w:r>
        <w:t>3</w:t>
      </w:r>
    </w:p>
    <w:p>
      <w:r>
        <w:t>9</w:t>
      </w:r>
    </w:p>
    <w:p>
      <w:r>
        <w:t>Trường Trung học cơ sở Ngô Quyền</w:t>
      </w:r>
    </w:p>
    <w:p>
      <w:r>
        <w:t>H15.164.09</w:t>
      </w:r>
    </w:p>
    <w:p>
      <w:r>
        <w:t>3</w:t>
      </w:r>
    </w:p>
    <w:p>
      <w:r>
        <w:t>10</w:t>
      </w:r>
    </w:p>
    <w:p>
      <w:r>
        <w:t>Trường Phổ thông Dân tộc Bán trú Trung học cơ sở Võ Nguyên Giáp</w:t>
      </w:r>
    </w:p>
    <w:p>
      <w:r>
        <w:t>H15.164.10</w:t>
      </w:r>
    </w:p>
    <w:p>
      <w:r>
        <w:t>3</w:t>
      </w:r>
    </w:p>
    <w:p>
      <w:r>
        <w:t>11</w:t>
      </w:r>
    </w:p>
    <w:p>
      <w:r>
        <w:t>Trường Phổ thông Dân tộc Nội trú Trung học cơ sở huyện M'Drắk</w:t>
      </w:r>
    </w:p>
    <w:p>
      <w:r>
        <w:t>H15.164.11</w:t>
      </w:r>
    </w:p>
    <w:p>
      <w:r>
        <w:t>3</w:t>
      </w:r>
    </w:p>
    <w:p>
      <w:r>
        <w:t>LXVI</w:t>
      </w:r>
    </w:p>
    <w:p>
      <w:r>
        <w:t>Xã Krông Á</w:t>
      </w:r>
    </w:p>
    <w:p>
      <w:r>
        <w:t>H15.165</w:t>
      </w:r>
    </w:p>
    <w:p>
      <w:r>
        <w:t>2</w:t>
      </w:r>
    </w:p>
    <w:p>
      <w:r>
        <w:t>1</w:t>
      </w:r>
    </w:p>
    <w:p>
      <w:r>
        <w:t>Trung tâm Phục vụ hành chính công</w:t>
      </w:r>
    </w:p>
    <w:p>
      <w:r>
        <w:t>H15.165.01</w:t>
      </w:r>
    </w:p>
    <w:p>
      <w:r>
        <w:t>3</w:t>
      </w:r>
    </w:p>
    <w:p>
      <w:r>
        <w:t>2</w:t>
      </w:r>
    </w:p>
    <w:p>
      <w:r>
        <w:t>Văn Phòng HĐND và UBND</w:t>
      </w:r>
    </w:p>
    <w:p>
      <w:r>
        <w:t>H15.165.02</w:t>
      </w:r>
    </w:p>
    <w:p>
      <w:r>
        <w:t>3</w:t>
      </w:r>
    </w:p>
    <w:p>
      <w:r>
        <w:t>3</w:t>
      </w:r>
    </w:p>
    <w:p>
      <w:r>
        <w:t>Phòng Kinh tế</w:t>
      </w:r>
    </w:p>
    <w:p>
      <w:r>
        <w:t>H15.165.03</w:t>
      </w:r>
    </w:p>
    <w:p>
      <w:r>
        <w:t>3</w:t>
      </w:r>
    </w:p>
    <w:p>
      <w:r>
        <w:t>4</w:t>
      </w:r>
    </w:p>
    <w:p>
      <w:r>
        <w:t>Phòng Văn hóa - Xã hội</w:t>
      </w:r>
    </w:p>
    <w:p>
      <w:r>
        <w:t>H15.165.04</w:t>
      </w:r>
    </w:p>
    <w:p>
      <w:r>
        <w:t>3</w:t>
      </w:r>
    </w:p>
    <w:p>
      <w:r>
        <w:t>5</w:t>
      </w:r>
    </w:p>
    <w:p>
      <w:r>
        <w:t>Trường Mẫu giáo Hoa Đào</w:t>
      </w:r>
    </w:p>
    <w:p>
      <w:r>
        <w:t>H15.165.05</w:t>
      </w:r>
    </w:p>
    <w:p>
      <w:r>
        <w:t>3</w:t>
      </w:r>
    </w:p>
    <w:p>
      <w:r>
        <w:t>6</w:t>
      </w:r>
    </w:p>
    <w:p>
      <w:r>
        <w:t>Trường Mẫu giáo Hoa Ban</w:t>
      </w:r>
    </w:p>
    <w:p>
      <w:r>
        <w:t>H15.165.06</w:t>
      </w:r>
    </w:p>
    <w:p>
      <w:r>
        <w:t>3</w:t>
      </w:r>
    </w:p>
    <w:p>
      <w:r>
        <w:t>7</w:t>
      </w:r>
    </w:p>
    <w:p>
      <w:r>
        <w:t>Trường Mẫu giáo Tuổi Thơ</w:t>
      </w:r>
    </w:p>
    <w:p>
      <w:r>
        <w:t>H15.165.07</w:t>
      </w:r>
    </w:p>
    <w:p>
      <w:r>
        <w:t>3</w:t>
      </w:r>
    </w:p>
    <w:p>
      <w:r>
        <w:t>8</w:t>
      </w:r>
    </w:p>
    <w:p>
      <w:r>
        <w:t>Trường Tiểu học Ngô Gia Tự</w:t>
      </w:r>
    </w:p>
    <w:p>
      <w:r>
        <w:t>H15.165.08</w:t>
      </w:r>
    </w:p>
    <w:p>
      <w:r>
        <w:t>3</w:t>
      </w:r>
    </w:p>
    <w:p>
      <w:r>
        <w:t>9</w:t>
      </w:r>
    </w:p>
    <w:p>
      <w:r>
        <w:t>Trường Tiểu học Đinh Tiên Hoàng</w:t>
      </w:r>
    </w:p>
    <w:p>
      <w:r>
        <w:t>H15.165.09</w:t>
      </w:r>
    </w:p>
    <w:p>
      <w:r>
        <w:t>3</w:t>
      </w:r>
    </w:p>
    <w:p>
      <w:r>
        <w:t>10</w:t>
      </w:r>
    </w:p>
    <w:p>
      <w:r>
        <w:t>Trường Tiểu học La Văn Cầu</w:t>
      </w:r>
    </w:p>
    <w:p>
      <w:r>
        <w:t>H15.165.10</w:t>
      </w:r>
    </w:p>
    <w:p>
      <w:r>
        <w:t>3</w:t>
      </w:r>
    </w:p>
    <w:p>
      <w:r>
        <w:t>11</w:t>
      </w:r>
    </w:p>
    <w:p>
      <w:r>
        <w:t>Trường Trung học cơ sở Phan Đình Phùng</w:t>
      </w:r>
    </w:p>
    <w:p>
      <w:r>
        <w:t>H15.165.11</w:t>
      </w:r>
    </w:p>
    <w:p>
      <w:r>
        <w:t>3</w:t>
      </w:r>
    </w:p>
    <w:p>
      <w:r>
        <w:t>12</w:t>
      </w:r>
    </w:p>
    <w:p>
      <w:r>
        <w:t>Trường Phổ thông Dân tộc Bán trú Trung học cơ sở Tô Hiệu</w:t>
      </w:r>
    </w:p>
    <w:p>
      <w:r>
        <w:t>H15.165.12</w:t>
      </w:r>
    </w:p>
    <w:p>
      <w:r>
        <w:t>3</w:t>
      </w:r>
    </w:p>
    <w:p>
      <w:r>
        <w:t>LXVII</w:t>
      </w:r>
    </w:p>
    <w:p>
      <w:r>
        <w:t>Xã Cư Prao</w:t>
      </w:r>
    </w:p>
    <w:p>
      <w:r>
        <w:t>H15.166</w:t>
      </w:r>
    </w:p>
    <w:p>
      <w:r>
        <w:t>2</w:t>
      </w:r>
    </w:p>
    <w:p>
      <w:r>
        <w:t>1</w:t>
      </w:r>
    </w:p>
    <w:p>
      <w:r>
        <w:t>Trung tâm Phục vụ hành chính công</w:t>
      </w:r>
    </w:p>
    <w:p>
      <w:r>
        <w:t>H15.166.01</w:t>
      </w:r>
    </w:p>
    <w:p>
      <w:r>
        <w:t>3</w:t>
      </w:r>
    </w:p>
    <w:p>
      <w:r>
        <w:t>2</w:t>
      </w:r>
    </w:p>
    <w:p>
      <w:r>
        <w:t>Văn Phòng HĐND và UBND</w:t>
      </w:r>
    </w:p>
    <w:p>
      <w:r>
        <w:t>H15.166.02</w:t>
      </w:r>
    </w:p>
    <w:p>
      <w:r>
        <w:t>3</w:t>
      </w:r>
    </w:p>
    <w:p>
      <w:r>
        <w:t>3</w:t>
      </w:r>
    </w:p>
    <w:p>
      <w:r>
        <w:t>Phòng Kinh tế</w:t>
      </w:r>
    </w:p>
    <w:p>
      <w:r>
        <w:t>H15.166.03</w:t>
      </w:r>
    </w:p>
    <w:p>
      <w:r>
        <w:t>3</w:t>
      </w:r>
    </w:p>
    <w:p>
      <w:r>
        <w:t>4</w:t>
      </w:r>
    </w:p>
    <w:p>
      <w:r>
        <w:t>Phòng Văn hóa - Xã hội</w:t>
      </w:r>
    </w:p>
    <w:p>
      <w:r>
        <w:t>H15.166.04</w:t>
      </w:r>
    </w:p>
    <w:p>
      <w:r>
        <w:t>3</w:t>
      </w:r>
    </w:p>
    <w:p>
      <w:r>
        <w:t>5</w:t>
      </w:r>
    </w:p>
    <w:p>
      <w:r>
        <w:t>Trường Mẫu giáo Hoa Cúc</w:t>
      </w:r>
    </w:p>
    <w:p>
      <w:r>
        <w:t>H15.166.05</w:t>
      </w:r>
    </w:p>
    <w:p>
      <w:r>
        <w:t>3</w:t>
      </w:r>
    </w:p>
    <w:p>
      <w:r>
        <w:t>6</w:t>
      </w:r>
    </w:p>
    <w:p>
      <w:r>
        <w:t>Trường Mẫu giáo Hoa P'Lang</w:t>
      </w:r>
    </w:p>
    <w:p>
      <w:r>
        <w:t>H15.166.06</w:t>
      </w:r>
    </w:p>
    <w:p>
      <w:r>
        <w:t>3</w:t>
      </w:r>
    </w:p>
    <w:p>
      <w:r>
        <w:t>7</w:t>
      </w:r>
    </w:p>
    <w:p>
      <w:r>
        <w:t>Trường Tiểu học Nguyễn Du</w:t>
      </w:r>
    </w:p>
    <w:p>
      <w:r>
        <w:t>H15.166.07</w:t>
      </w:r>
    </w:p>
    <w:p>
      <w:r>
        <w:t>3</w:t>
      </w:r>
    </w:p>
    <w:p>
      <w:r>
        <w:t>8</w:t>
      </w:r>
    </w:p>
    <w:p>
      <w:r>
        <w:t>Trường Tiểu học Phạm Hồng Thái</w:t>
      </w:r>
    </w:p>
    <w:p>
      <w:r>
        <w:t>H15.166.08</w:t>
      </w:r>
    </w:p>
    <w:p>
      <w:r>
        <w:t>3</w:t>
      </w:r>
    </w:p>
    <w:p>
      <w:r>
        <w:t>9</w:t>
      </w:r>
    </w:p>
    <w:p>
      <w:r>
        <w:t>Trường Tiểu học Lê Hồng Phong</w:t>
      </w:r>
    </w:p>
    <w:p>
      <w:r>
        <w:t>H15.166.09</w:t>
      </w:r>
    </w:p>
    <w:p>
      <w:r>
        <w:t>3</w:t>
      </w:r>
    </w:p>
    <w:p>
      <w:r>
        <w:t>10</w:t>
      </w:r>
    </w:p>
    <w:p>
      <w:r>
        <w:t>Trường Phổ thông Dân tộc Bán trú Trung học cơ sở Nguyễn Khuyến</w:t>
      </w:r>
    </w:p>
    <w:p>
      <w:r>
        <w:t>H15.166.10</w:t>
      </w:r>
    </w:p>
    <w:p>
      <w:r>
        <w:t>3</w:t>
      </w:r>
    </w:p>
    <w:p>
      <w:r>
        <w:t>11</w:t>
      </w:r>
    </w:p>
    <w:p>
      <w:r>
        <w:t>Trường Trung học cơ sở Lý Tự Trọng</w:t>
      </w:r>
    </w:p>
    <w:p>
      <w:r>
        <w:t>H15.166.11</w:t>
      </w:r>
    </w:p>
    <w:p>
      <w:r>
        <w:t>3</w:t>
      </w:r>
    </w:p>
    <w:p>
      <w:r>
        <w:t>LXVIII</w:t>
      </w:r>
    </w:p>
    <w:p>
      <w:r>
        <w:t>Xã Ea Trang</w:t>
      </w:r>
    </w:p>
    <w:p>
      <w:r>
        <w:t>H15.167</w:t>
      </w:r>
    </w:p>
    <w:p>
      <w:r>
        <w:t>2</w:t>
      </w:r>
    </w:p>
    <w:p>
      <w:r>
        <w:t>1</w:t>
      </w:r>
    </w:p>
    <w:p>
      <w:r>
        <w:t>Trung tâm Phục vụ hành chính công</w:t>
      </w:r>
    </w:p>
    <w:p>
      <w:r>
        <w:t>H15.167.01</w:t>
      </w:r>
    </w:p>
    <w:p>
      <w:r>
        <w:t>3</w:t>
      </w:r>
    </w:p>
    <w:p>
      <w:r>
        <w:t>2</w:t>
      </w:r>
    </w:p>
    <w:p>
      <w:r>
        <w:t>Văn Phòng HĐND và UBND</w:t>
      </w:r>
    </w:p>
    <w:p>
      <w:r>
        <w:t>H15.167.02</w:t>
      </w:r>
    </w:p>
    <w:p>
      <w:r>
        <w:t>3</w:t>
      </w:r>
    </w:p>
    <w:p>
      <w:r>
        <w:t>3</w:t>
      </w:r>
    </w:p>
    <w:p>
      <w:r>
        <w:t>Phòng Kinh tế</w:t>
      </w:r>
    </w:p>
    <w:p>
      <w:r>
        <w:t>H15.167.03</w:t>
      </w:r>
    </w:p>
    <w:p>
      <w:r>
        <w:t>3</w:t>
      </w:r>
    </w:p>
    <w:p>
      <w:r>
        <w:t>4</w:t>
      </w:r>
    </w:p>
    <w:p>
      <w:r>
        <w:t>Phòng Văn hóa - Xã hội</w:t>
      </w:r>
    </w:p>
    <w:p>
      <w:r>
        <w:t>H15.167.04</w:t>
      </w:r>
    </w:p>
    <w:p>
      <w:r>
        <w:t>3</w:t>
      </w:r>
    </w:p>
    <w:p>
      <w:r>
        <w:t>5</w:t>
      </w:r>
    </w:p>
    <w:p>
      <w:r>
        <w:t>Trường Mẫu giáo Hoa Lan</w:t>
      </w:r>
    </w:p>
    <w:p>
      <w:r>
        <w:t>H15.167.05</w:t>
      </w:r>
    </w:p>
    <w:p>
      <w:r>
        <w:t>3</w:t>
      </w:r>
    </w:p>
    <w:p>
      <w:r>
        <w:t>6</w:t>
      </w:r>
    </w:p>
    <w:p>
      <w:r>
        <w:t>Trường Phổ thông Dân tộc Bán trú Tiểu học Trần Quốc Toản</w:t>
      </w:r>
    </w:p>
    <w:p>
      <w:r>
        <w:t>H15.167.06</w:t>
      </w:r>
    </w:p>
    <w:p>
      <w:r>
        <w:t>3</w:t>
      </w:r>
    </w:p>
    <w:p>
      <w:r>
        <w:t>7</w:t>
      </w:r>
    </w:p>
    <w:p>
      <w:r>
        <w:t>Trường Tiểu học Nơ Trang Lơng</w:t>
      </w:r>
    </w:p>
    <w:p>
      <w:r>
        <w:t>H15.167.07</w:t>
      </w:r>
    </w:p>
    <w:p>
      <w:r>
        <w:t>3</w:t>
      </w:r>
    </w:p>
    <w:p>
      <w:r>
        <w:t>8</w:t>
      </w:r>
    </w:p>
    <w:p>
      <w:r>
        <w:t>Trường Phổ thông Dân tộc Bán trú Trung học cơ sở Phan Bội Châu</w:t>
      </w:r>
    </w:p>
    <w:p>
      <w:r>
        <w:t>H15.167.08</w:t>
      </w:r>
    </w:p>
    <w:p>
      <w:r>
        <w:t>3</w:t>
      </w:r>
    </w:p>
    <w:p>
      <w:r>
        <w:t>LXIX</w:t>
      </w:r>
    </w:p>
    <w:p>
      <w:r>
        <w:t>Phường Tuy Hòa</w:t>
      </w:r>
    </w:p>
    <w:p>
      <w:r>
        <w:t>H15.168</w:t>
      </w:r>
    </w:p>
    <w:p>
      <w:r>
        <w:t>2</w:t>
      </w:r>
    </w:p>
    <w:p>
      <w:r>
        <w:t>1</w:t>
      </w:r>
    </w:p>
    <w:p>
      <w:r>
        <w:t>Trung tâm Phục vụ hành chính công</w:t>
      </w:r>
    </w:p>
    <w:p>
      <w:r>
        <w:t>H15.168.01</w:t>
      </w:r>
    </w:p>
    <w:p>
      <w:r>
        <w:t>3</w:t>
      </w:r>
    </w:p>
    <w:p>
      <w:r>
        <w:t>2</w:t>
      </w:r>
    </w:p>
    <w:p>
      <w:r>
        <w:t>Văn Phòng HĐND và UBND</w:t>
      </w:r>
    </w:p>
    <w:p>
      <w:r>
        <w:t>H15.168.02</w:t>
      </w:r>
    </w:p>
    <w:p>
      <w:r>
        <w:t>3</w:t>
      </w:r>
    </w:p>
    <w:p>
      <w:r>
        <w:t>3</w:t>
      </w:r>
    </w:p>
    <w:p>
      <w:r>
        <w:t>Phòng Kinh tế - Hạ tầng - Đô thị</w:t>
      </w:r>
    </w:p>
    <w:p>
      <w:r>
        <w:t>H15.168.03</w:t>
      </w:r>
    </w:p>
    <w:p>
      <w:r>
        <w:t>3</w:t>
      </w:r>
    </w:p>
    <w:p>
      <w:r>
        <w:t>4</w:t>
      </w:r>
    </w:p>
    <w:p>
      <w:r>
        <w:t>Phòng Văn hóa - Xã hội</w:t>
      </w:r>
    </w:p>
    <w:p>
      <w:r>
        <w:t>H15.168.04</w:t>
      </w:r>
    </w:p>
    <w:p>
      <w:r>
        <w:t>3</w:t>
      </w:r>
    </w:p>
    <w:p>
      <w:r>
        <w:t>5</w:t>
      </w:r>
    </w:p>
    <w:p>
      <w:r>
        <w:t>Trường Mầm non Hòa An</w:t>
      </w:r>
    </w:p>
    <w:p>
      <w:r>
        <w:t>H15.168.05</w:t>
      </w:r>
    </w:p>
    <w:p>
      <w:r>
        <w:t>3</w:t>
      </w:r>
    </w:p>
    <w:p>
      <w:r>
        <w:t>6</w:t>
      </w:r>
    </w:p>
    <w:p>
      <w:r>
        <w:t>Trường Mầm non Hoàng Yến</w:t>
      </w:r>
    </w:p>
    <w:p>
      <w:r>
        <w:t>H15.168.06</w:t>
      </w:r>
    </w:p>
    <w:p>
      <w:r>
        <w:t>3</w:t>
      </w:r>
    </w:p>
    <w:p>
      <w:r>
        <w:t>7</w:t>
      </w:r>
    </w:p>
    <w:p>
      <w:r>
        <w:t>Trường Mầm non Sơn Ca</w:t>
      </w:r>
    </w:p>
    <w:p>
      <w:r>
        <w:t>H15.168.07</w:t>
      </w:r>
    </w:p>
    <w:p>
      <w:r>
        <w:t>3</w:t>
      </w:r>
    </w:p>
    <w:p>
      <w:r>
        <w:t>8</w:t>
      </w:r>
    </w:p>
    <w:p>
      <w:r>
        <w:t>Trường Mầm non Ninh Tịnh</w:t>
      </w:r>
    </w:p>
    <w:p>
      <w:r>
        <w:t>H15.168.08</w:t>
      </w:r>
    </w:p>
    <w:p>
      <w:r>
        <w:t>3</w:t>
      </w:r>
    </w:p>
    <w:p>
      <w:r>
        <w:t>9</w:t>
      </w:r>
    </w:p>
    <w:p>
      <w:r>
        <w:t>Trường Mầm non BaBy 2</w:t>
      </w:r>
    </w:p>
    <w:p>
      <w:r>
        <w:t>H15.168.09</w:t>
      </w:r>
    </w:p>
    <w:p>
      <w:r>
        <w:t>3</w:t>
      </w:r>
    </w:p>
    <w:p>
      <w:r>
        <w:t>10</w:t>
      </w:r>
    </w:p>
    <w:p>
      <w:r>
        <w:t>Trường Mầm non Hoa Mai</w:t>
      </w:r>
    </w:p>
    <w:p>
      <w:r>
        <w:t>H15.168.10</w:t>
      </w:r>
    </w:p>
    <w:p>
      <w:r>
        <w:t>3</w:t>
      </w:r>
    </w:p>
    <w:p>
      <w:r>
        <w:t>11</w:t>
      </w:r>
    </w:p>
    <w:p>
      <w:r>
        <w:t>Trường Mầm non Ong Vàng</w:t>
      </w:r>
    </w:p>
    <w:p>
      <w:r>
        <w:t>H15.168.11</w:t>
      </w:r>
    </w:p>
    <w:p>
      <w:r>
        <w:t>3</w:t>
      </w:r>
    </w:p>
    <w:p>
      <w:r>
        <w:t>12</w:t>
      </w:r>
    </w:p>
    <w:p>
      <w:r>
        <w:t>Trường Mầm non Ngôi Sao</w:t>
      </w:r>
    </w:p>
    <w:p>
      <w:r>
        <w:t>H15.168.12</w:t>
      </w:r>
    </w:p>
    <w:p>
      <w:r>
        <w:t>3</w:t>
      </w:r>
    </w:p>
    <w:p>
      <w:r>
        <w:t>13</w:t>
      </w:r>
    </w:p>
    <w:p>
      <w:r>
        <w:t>Trường Mầm non Hoàng Anh</w:t>
      </w:r>
    </w:p>
    <w:p>
      <w:r>
        <w:t>H15.168.13</w:t>
      </w:r>
    </w:p>
    <w:p>
      <w:r>
        <w:t>3</w:t>
      </w:r>
    </w:p>
    <w:p>
      <w:r>
        <w:t>14</w:t>
      </w:r>
    </w:p>
    <w:p>
      <w:r>
        <w:t>Trường Mầm non Anh Đào</w:t>
      </w:r>
    </w:p>
    <w:p>
      <w:r>
        <w:t>H15.168.14</w:t>
      </w:r>
    </w:p>
    <w:p>
      <w:r>
        <w:t>3</w:t>
      </w:r>
    </w:p>
    <w:p>
      <w:r>
        <w:t>15</w:t>
      </w:r>
    </w:p>
    <w:p>
      <w:r>
        <w:t>Trường Mầm non Sen Vàng</w:t>
      </w:r>
    </w:p>
    <w:p>
      <w:r>
        <w:t>H15.168.15</w:t>
      </w:r>
    </w:p>
    <w:p>
      <w:r>
        <w:t>3</w:t>
      </w:r>
    </w:p>
    <w:p>
      <w:r>
        <w:t>16</w:t>
      </w:r>
    </w:p>
    <w:p>
      <w:r>
        <w:t>Trường Mầm non Bích Du</w:t>
      </w:r>
    </w:p>
    <w:p>
      <w:r>
        <w:t>H15.168.16</w:t>
      </w:r>
    </w:p>
    <w:p>
      <w:r>
        <w:t>3</w:t>
      </w:r>
    </w:p>
    <w:p>
      <w:r>
        <w:t>17</w:t>
      </w:r>
    </w:p>
    <w:p>
      <w:r>
        <w:t>Trường Mầm non BaBy</w:t>
      </w:r>
    </w:p>
    <w:p>
      <w:r>
        <w:t>H15.168.17</w:t>
      </w:r>
    </w:p>
    <w:p>
      <w:r>
        <w:t>3</w:t>
      </w:r>
    </w:p>
    <w:p>
      <w:r>
        <w:t>18</w:t>
      </w:r>
    </w:p>
    <w:p>
      <w:r>
        <w:t>Trường Mầm non Họa Mi</w:t>
      </w:r>
    </w:p>
    <w:p>
      <w:r>
        <w:t>H15.168.18</w:t>
      </w:r>
    </w:p>
    <w:p>
      <w:r>
        <w:t>3</w:t>
      </w:r>
    </w:p>
    <w:p>
      <w:r>
        <w:t>19</w:t>
      </w:r>
    </w:p>
    <w:p>
      <w:r>
        <w:t>Trường Mầm non Khai Sáng</w:t>
      </w:r>
    </w:p>
    <w:p>
      <w:r>
        <w:t>H15.168.19</w:t>
      </w:r>
    </w:p>
    <w:p>
      <w:r>
        <w:t>3</w:t>
      </w:r>
    </w:p>
    <w:p>
      <w:r>
        <w:t>20</w:t>
      </w:r>
    </w:p>
    <w:p>
      <w:r>
        <w:t>Trường Tiểu học Âu Cơ</w:t>
      </w:r>
    </w:p>
    <w:p>
      <w:r>
        <w:t>H15.168.20</w:t>
      </w:r>
    </w:p>
    <w:p>
      <w:r>
        <w:t>3</w:t>
      </w:r>
    </w:p>
    <w:p>
      <w:r>
        <w:t>21</w:t>
      </w:r>
    </w:p>
    <w:p>
      <w:r>
        <w:t>Trường Tiểu học Bùi Thị Xuân</w:t>
      </w:r>
    </w:p>
    <w:p>
      <w:r>
        <w:t>H15.168.21</w:t>
      </w:r>
    </w:p>
    <w:p>
      <w:r>
        <w:t>3</w:t>
      </w:r>
    </w:p>
    <w:p>
      <w:r>
        <w:t>22</w:t>
      </w:r>
    </w:p>
    <w:p>
      <w:r>
        <w:t>Trường Tiểu học Đào Duy Từ</w:t>
      </w:r>
    </w:p>
    <w:p>
      <w:r>
        <w:t>H15.168.22</w:t>
      </w:r>
    </w:p>
    <w:p>
      <w:r>
        <w:t>3</w:t>
      </w:r>
    </w:p>
    <w:p>
      <w:r>
        <w:t>23</w:t>
      </w:r>
    </w:p>
    <w:p>
      <w:r>
        <w:t>Trường Tiểu học Hòa An 1</w:t>
      </w:r>
    </w:p>
    <w:p>
      <w:r>
        <w:t>H15.168.23</w:t>
      </w:r>
    </w:p>
    <w:p>
      <w:r>
        <w:t>3</w:t>
      </w:r>
    </w:p>
    <w:p>
      <w:r>
        <w:t>24</w:t>
      </w:r>
    </w:p>
    <w:p>
      <w:r>
        <w:t>Trường Tiểu học Hòa An 2</w:t>
      </w:r>
    </w:p>
    <w:p>
      <w:r>
        <w:t>H15.168.24</w:t>
      </w:r>
    </w:p>
    <w:p>
      <w:r>
        <w:t>3</w:t>
      </w:r>
    </w:p>
    <w:p>
      <w:r>
        <w:t>25</w:t>
      </w:r>
    </w:p>
    <w:p>
      <w:r>
        <w:t>Trường Tiểu học Hòa Trị 2</w:t>
      </w:r>
    </w:p>
    <w:p>
      <w:r>
        <w:t>H15.168.25</w:t>
      </w:r>
    </w:p>
    <w:p>
      <w:r>
        <w:t>3</w:t>
      </w:r>
    </w:p>
    <w:p>
      <w:r>
        <w:t>26</w:t>
      </w:r>
    </w:p>
    <w:p>
      <w:r>
        <w:t>Trường Tiểu học Kim Đồng</w:t>
      </w:r>
    </w:p>
    <w:p>
      <w:r>
        <w:t>H15.168.26</w:t>
      </w:r>
    </w:p>
    <w:p>
      <w:r>
        <w:t>3</w:t>
      </w:r>
    </w:p>
    <w:p>
      <w:r>
        <w:t>27</w:t>
      </w:r>
    </w:p>
    <w:p>
      <w:r>
        <w:t>Trường Tiểu học Lạc Long Quân</w:t>
      </w:r>
    </w:p>
    <w:p>
      <w:r>
        <w:t>H15.168.27</w:t>
      </w:r>
    </w:p>
    <w:p>
      <w:r>
        <w:t>3</w:t>
      </w:r>
    </w:p>
    <w:p>
      <w:r>
        <w:t>28</w:t>
      </w:r>
    </w:p>
    <w:p>
      <w:r>
        <w:t>Trường Tiểu học Lê Lợi</w:t>
      </w:r>
    </w:p>
    <w:p>
      <w:r>
        <w:t>H15.168.28</w:t>
      </w:r>
    </w:p>
    <w:p>
      <w:r>
        <w:t>3</w:t>
      </w:r>
    </w:p>
    <w:p>
      <w:r>
        <w:t>29</w:t>
      </w:r>
    </w:p>
    <w:p>
      <w:r>
        <w:t>Trường Tiểu học Trưng Vương</w:t>
      </w:r>
    </w:p>
    <w:p>
      <w:r>
        <w:t>H15.168.29</w:t>
      </w:r>
    </w:p>
    <w:p>
      <w:r>
        <w:t>3</w:t>
      </w:r>
    </w:p>
    <w:p>
      <w:r>
        <w:t>30</w:t>
      </w:r>
    </w:p>
    <w:p>
      <w:r>
        <w:t>Trung tâm Hỗ trợ phát triển Giáo dục hòa nhập Phú Yên</w:t>
      </w:r>
    </w:p>
    <w:p>
      <w:r>
        <w:t>H15.168.30</w:t>
      </w:r>
    </w:p>
    <w:p>
      <w:r>
        <w:t>3</w:t>
      </w:r>
    </w:p>
    <w:p>
      <w:r>
        <w:t>31</w:t>
      </w:r>
    </w:p>
    <w:p>
      <w:r>
        <w:t>Trưởng TH và THCS Nguyễn Du</w:t>
      </w:r>
    </w:p>
    <w:p>
      <w:r>
        <w:t>H15.168.31</w:t>
      </w:r>
    </w:p>
    <w:p>
      <w:r>
        <w:t>3</w:t>
      </w:r>
    </w:p>
    <w:p>
      <w:r>
        <w:t>32</w:t>
      </w:r>
    </w:p>
    <w:p>
      <w:r>
        <w:t>Trưởng TH và THCS Võ Văn Kiệt</w:t>
      </w:r>
    </w:p>
    <w:p>
      <w:r>
        <w:t>H15.168.32</w:t>
      </w:r>
    </w:p>
    <w:p>
      <w:r>
        <w:t>3</w:t>
      </w:r>
    </w:p>
    <w:p>
      <w:r>
        <w:t>33</w:t>
      </w:r>
    </w:p>
    <w:p>
      <w:r>
        <w:t>Trường THCS Đinh Tiên Hoàng</w:t>
      </w:r>
    </w:p>
    <w:p>
      <w:r>
        <w:t>H15.168.33</w:t>
      </w:r>
    </w:p>
    <w:p>
      <w:r>
        <w:t>3</w:t>
      </w:r>
    </w:p>
    <w:p>
      <w:r>
        <w:t>34</w:t>
      </w:r>
    </w:p>
    <w:p>
      <w:r>
        <w:t>Trường THCS Hòa An</w:t>
      </w:r>
    </w:p>
    <w:p>
      <w:r>
        <w:t>H15.168.34</w:t>
      </w:r>
    </w:p>
    <w:p>
      <w:r>
        <w:t>3</w:t>
      </w:r>
    </w:p>
    <w:p>
      <w:r>
        <w:t>35</w:t>
      </w:r>
    </w:p>
    <w:p>
      <w:r>
        <w:t>Trường THCS Hùng Vương</w:t>
      </w:r>
    </w:p>
    <w:p>
      <w:r>
        <w:t>H15.168.35</w:t>
      </w:r>
    </w:p>
    <w:p>
      <w:r>
        <w:t>3</w:t>
      </w:r>
    </w:p>
    <w:p>
      <w:r>
        <w:t>36</w:t>
      </w:r>
    </w:p>
    <w:p>
      <w:r>
        <w:t>Trường THCS Lương Thế Vinh</w:t>
      </w:r>
    </w:p>
    <w:p>
      <w:r>
        <w:t>H15.168.36</w:t>
      </w:r>
    </w:p>
    <w:p>
      <w:r>
        <w:t>3</w:t>
      </w:r>
    </w:p>
    <w:p>
      <w:r>
        <w:t>37</w:t>
      </w:r>
    </w:p>
    <w:p>
      <w:r>
        <w:t>Trường THCS Lý Tự Trọng</w:t>
      </w:r>
    </w:p>
    <w:p>
      <w:r>
        <w:t>H15.168.37</w:t>
      </w:r>
    </w:p>
    <w:p>
      <w:r>
        <w:t>3</w:t>
      </w:r>
    </w:p>
    <w:p>
      <w:r>
        <w:t>38</w:t>
      </w:r>
    </w:p>
    <w:p>
      <w:r>
        <w:t>Trường THCS Nguyễn Văn Trỗi</w:t>
      </w:r>
    </w:p>
    <w:p>
      <w:r>
        <w:t>H15.168.38</w:t>
      </w:r>
    </w:p>
    <w:p>
      <w:r>
        <w:t>3</w:t>
      </w:r>
    </w:p>
    <w:p>
      <w:r>
        <w:t>39</w:t>
      </w:r>
    </w:p>
    <w:p>
      <w:r>
        <w:t>Trường THCS Trần Quốc Toản</w:t>
      </w:r>
    </w:p>
    <w:p>
      <w:r>
        <w:t>H15.168.39</w:t>
      </w:r>
    </w:p>
    <w:p>
      <w:r>
        <w:t>3</w:t>
      </w:r>
    </w:p>
    <w:p>
      <w:r>
        <w:t>LXX</w:t>
      </w:r>
    </w:p>
    <w:p>
      <w:r>
        <w:t>Phường Phú Yên</w:t>
      </w:r>
    </w:p>
    <w:p>
      <w:r>
        <w:t>H15.169</w:t>
      </w:r>
    </w:p>
    <w:p>
      <w:r>
        <w:t>2</w:t>
      </w:r>
    </w:p>
    <w:p>
      <w:r>
        <w:t>1</w:t>
      </w:r>
    </w:p>
    <w:p>
      <w:r>
        <w:t>Trung tâm Phục vụ hành chính công</w:t>
      </w:r>
    </w:p>
    <w:p>
      <w:r>
        <w:t>H15.169.01</w:t>
      </w:r>
    </w:p>
    <w:p>
      <w:r>
        <w:t>3</w:t>
      </w:r>
    </w:p>
    <w:p>
      <w:r>
        <w:t>2</w:t>
      </w:r>
    </w:p>
    <w:p>
      <w:r>
        <w:t>Văn Phòng HĐND và UBND</w:t>
      </w:r>
    </w:p>
    <w:p>
      <w:r>
        <w:t>H15.169.02</w:t>
      </w:r>
    </w:p>
    <w:p>
      <w:r>
        <w:t>3</w:t>
      </w:r>
    </w:p>
    <w:p>
      <w:r>
        <w:t>3</w:t>
      </w:r>
    </w:p>
    <w:p>
      <w:r>
        <w:t>Phòng Kinh tế - Hạ tầng - Đô thị</w:t>
      </w:r>
    </w:p>
    <w:p>
      <w:r>
        <w:t>H15.169.03</w:t>
      </w:r>
    </w:p>
    <w:p>
      <w:r>
        <w:t>3</w:t>
      </w:r>
    </w:p>
    <w:p>
      <w:r>
        <w:t>4</w:t>
      </w:r>
    </w:p>
    <w:p>
      <w:r>
        <w:t>Phòng Văn hóa - Xã hội</w:t>
      </w:r>
    </w:p>
    <w:p>
      <w:r>
        <w:t>H15.169.04</w:t>
      </w:r>
    </w:p>
    <w:p>
      <w:r>
        <w:t>3</w:t>
      </w:r>
    </w:p>
    <w:p>
      <w:r>
        <w:t>5</w:t>
      </w:r>
    </w:p>
    <w:p>
      <w:r>
        <w:t>Trường Mầm non Hoa Hồng</w:t>
      </w:r>
    </w:p>
    <w:p>
      <w:r>
        <w:t>H15.169.05</w:t>
      </w:r>
    </w:p>
    <w:p>
      <w:r>
        <w:t>3</w:t>
      </w:r>
    </w:p>
    <w:p>
      <w:r>
        <w:t>6</w:t>
      </w:r>
    </w:p>
    <w:p>
      <w:r>
        <w:t>Trường Mầm non Sao Vàng</w:t>
      </w:r>
    </w:p>
    <w:p>
      <w:r>
        <w:t>H15.169.06</w:t>
      </w:r>
    </w:p>
    <w:p>
      <w:r>
        <w:t>3</w:t>
      </w:r>
    </w:p>
    <w:p>
      <w:r>
        <w:t>7</w:t>
      </w:r>
    </w:p>
    <w:p>
      <w:r>
        <w:t>Trường Mầm non Phú Thạnh</w:t>
      </w:r>
    </w:p>
    <w:p>
      <w:r>
        <w:t>H15.169.07</w:t>
      </w:r>
    </w:p>
    <w:p>
      <w:r>
        <w:t>3</w:t>
      </w:r>
    </w:p>
    <w:p>
      <w:r>
        <w:t>8</w:t>
      </w:r>
    </w:p>
    <w:p>
      <w:r>
        <w:t>Trường Mầm non Vườn kẹo ngọt</w:t>
      </w:r>
    </w:p>
    <w:p>
      <w:r>
        <w:t>H15.169.08</w:t>
      </w:r>
    </w:p>
    <w:p>
      <w:r>
        <w:t>3</w:t>
      </w:r>
    </w:p>
    <w:p>
      <w:r>
        <w:t>9</w:t>
      </w:r>
    </w:p>
    <w:p>
      <w:r>
        <w:t>Trường Mầm non Ban Mai</w:t>
      </w:r>
    </w:p>
    <w:p>
      <w:r>
        <w:t>H15.169.09</w:t>
      </w:r>
    </w:p>
    <w:p>
      <w:r>
        <w:t>3</w:t>
      </w:r>
    </w:p>
    <w:p>
      <w:r>
        <w:t>10</w:t>
      </w:r>
    </w:p>
    <w:p>
      <w:r>
        <w:t>Trường Mầm non Hoà Thành</w:t>
      </w:r>
    </w:p>
    <w:p>
      <w:r>
        <w:t>H15.169.10</w:t>
      </w:r>
    </w:p>
    <w:p>
      <w:r>
        <w:t>3</w:t>
      </w:r>
    </w:p>
    <w:p>
      <w:r>
        <w:t>11</w:t>
      </w:r>
    </w:p>
    <w:p>
      <w:r>
        <w:t>Trường Tiểu học Chu Văn An</w:t>
      </w:r>
    </w:p>
    <w:p>
      <w:r>
        <w:t>H15.169.11</w:t>
      </w:r>
    </w:p>
    <w:p>
      <w:r>
        <w:t>3</w:t>
      </w:r>
    </w:p>
    <w:p>
      <w:r>
        <w:t>12</w:t>
      </w:r>
    </w:p>
    <w:p>
      <w:r>
        <w:t>Trường Tiểu học Lê Hồng Phong</w:t>
      </w:r>
    </w:p>
    <w:p>
      <w:r>
        <w:t>H15.169.12</w:t>
      </w:r>
    </w:p>
    <w:p>
      <w:r>
        <w:t>3</w:t>
      </w:r>
    </w:p>
    <w:p>
      <w:r>
        <w:t>13</w:t>
      </w:r>
    </w:p>
    <w:p>
      <w:r>
        <w:t>Trường Tiểu học Lê Văn Tám</w:t>
      </w:r>
    </w:p>
    <w:p>
      <w:r>
        <w:t>H15.169.13</w:t>
      </w:r>
    </w:p>
    <w:p>
      <w:r>
        <w:t>3</w:t>
      </w:r>
    </w:p>
    <w:p>
      <w:r>
        <w:t>14</w:t>
      </w:r>
    </w:p>
    <w:p>
      <w:r>
        <w:t>Trường Tiểu học Nguyễn Bá Ngọc</w:t>
      </w:r>
    </w:p>
    <w:p>
      <w:r>
        <w:t>H15.169.14</w:t>
      </w:r>
    </w:p>
    <w:p>
      <w:r>
        <w:t>3</w:t>
      </w:r>
    </w:p>
    <w:p>
      <w:r>
        <w:t>15</w:t>
      </w:r>
    </w:p>
    <w:p>
      <w:r>
        <w:t>Trường Tiểu học Võ Thị Sáu</w:t>
      </w:r>
    </w:p>
    <w:p>
      <w:r>
        <w:t>H15.169.15</w:t>
      </w:r>
    </w:p>
    <w:p>
      <w:r>
        <w:t>3</w:t>
      </w:r>
    </w:p>
    <w:p>
      <w:r>
        <w:t>16</w:t>
      </w:r>
    </w:p>
    <w:p>
      <w:r>
        <w:t>Trường THCS Nguyễn Thị Định</w:t>
      </w:r>
    </w:p>
    <w:p>
      <w:r>
        <w:t>H15.169.16</w:t>
      </w:r>
    </w:p>
    <w:p>
      <w:r>
        <w:t>3</w:t>
      </w:r>
    </w:p>
    <w:p>
      <w:r>
        <w:t>17</w:t>
      </w:r>
    </w:p>
    <w:p>
      <w:r>
        <w:t>Trường THCS Tôn Đức Thắng</w:t>
      </w:r>
    </w:p>
    <w:p>
      <w:r>
        <w:t>H15.169.17</w:t>
      </w:r>
    </w:p>
    <w:p>
      <w:r>
        <w:t>3</w:t>
      </w:r>
    </w:p>
    <w:p>
      <w:r>
        <w:t>18</w:t>
      </w:r>
    </w:p>
    <w:p>
      <w:r>
        <w:t>Trường THCS Trần Hưng Đạo</w:t>
      </w:r>
    </w:p>
    <w:p>
      <w:r>
        <w:t>H15.169.18</w:t>
      </w:r>
    </w:p>
    <w:p>
      <w:r>
        <w:t>3</w:t>
      </w:r>
    </w:p>
    <w:p>
      <w:r>
        <w:t>LXXI</w:t>
      </w:r>
    </w:p>
    <w:p>
      <w:r>
        <w:t>Phường Bình Kiến</w:t>
      </w:r>
    </w:p>
    <w:p>
      <w:r>
        <w:t>H15.170</w:t>
      </w:r>
    </w:p>
    <w:p>
      <w:r>
        <w:t>2</w:t>
      </w:r>
    </w:p>
    <w:p>
      <w:r>
        <w:t>1</w:t>
      </w:r>
    </w:p>
    <w:p>
      <w:r>
        <w:t>Trung tâm Phục vụ hành chính công</w:t>
      </w:r>
    </w:p>
    <w:p>
      <w:r>
        <w:t>H15.170.01</w:t>
      </w:r>
    </w:p>
    <w:p>
      <w:r>
        <w:t>3</w:t>
      </w:r>
    </w:p>
    <w:p>
      <w:r>
        <w:t>2</w:t>
      </w:r>
    </w:p>
    <w:p>
      <w:r>
        <w:t>Văn Phòng HĐND và UBND</w:t>
      </w:r>
    </w:p>
    <w:p>
      <w:r>
        <w:t>H15.170.02</w:t>
      </w:r>
    </w:p>
    <w:p>
      <w:r>
        <w:t>3</w:t>
      </w:r>
    </w:p>
    <w:p>
      <w:r>
        <w:t>3</w:t>
      </w:r>
    </w:p>
    <w:p>
      <w:r>
        <w:t>Phòng Kinh tế - Hạ tầng - Đô thị</w:t>
      </w:r>
    </w:p>
    <w:p>
      <w:r>
        <w:t>H15.170.03</w:t>
      </w:r>
    </w:p>
    <w:p>
      <w:r>
        <w:t>3</w:t>
      </w:r>
    </w:p>
    <w:p>
      <w:r>
        <w:t>4</w:t>
      </w:r>
    </w:p>
    <w:p>
      <w:r>
        <w:t>Phòng Văn hóa - Xã hội</w:t>
      </w:r>
    </w:p>
    <w:p>
      <w:r>
        <w:t>H15.170.04</w:t>
      </w:r>
    </w:p>
    <w:p>
      <w:r>
        <w:t>3</w:t>
      </w:r>
    </w:p>
    <w:p>
      <w:r>
        <w:t>5</w:t>
      </w:r>
    </w:p>
    <w:p>
      <w:r>
        <w:t>Trường Mầm non An Phú</w:t>
      </w:r>
    </w:p>
    <w:p>
      <w:r>
        <w:t>H15.170.05</w:t>
      </w:r>
    </w:p>
    <w:p>
      <w:r>
        <w:t>3</w:t>
      </w:r>
    </w:p>
    <w:p>
      <w:r>
        <w:t>6</w:t>
      </w:r>
    </w:p>
    <w:p>
      <w:r>
        <w:t>Trường Mầm non Ngôi Sao Nhỏ Starkids</w:t>
      </w:r>
    </w:p>
    <w:p>
      <w:r>
        <w:t>H15.170.06</w:t>
      </w:r>
    </w:p>
    <w:p>
      <w:r>
        <w:t>3</w:t>
      </w:r>
    </w:p>
    <w:p>
      <w:r>
        <w:t>7</w:t>
      </w:r>
    </w:p>
    <w:p>
      <w:r>
        <w:t>Trường Mầm non Bình Kiến</w:t>
      </w:r>
    </w:p>
    <w:p>
      <w:r>
        <w:t>H15.170.07</w:t>
      </w:r>
    </w:p>
    <w:p>
      <w:r>
        <w:t>3</w:t>
      </w:r>
    </w:p>
    <w:p>
      <w:r>
        <w:t>8</w:t>
      </w:r>
    </w:p>
    <w:p>
      <w:r>
        <w:t>Trường Mầm non Hòa Kiến</w:t>
      </w:r>
    </w:p>
    <w:p>
      <w:r>
        <w:t>H15.170.08</w:t>
      </w:r>
    </w:p>
    <w:p>
      <w:r>
        <w:t>3</w:t>
      </w:r>
    </w:p>
    <w:p>
      <w:r>
        <w:t>9</w:t>
      </w:r>
    </w:p>
    <w:p>
      <w:r>
        <w:t>Trường Mầm non Nắng Vàng</w:t>
      </w:r>
    </w:p>
    <w:p>
      <w:r>
        <w:t>H15.170.09</w:t>
      </w:r>
    </w:p>
    <w:p>
      <w:r>
        <w:t>3</w:t>
      </w:r>
    </w:p>
    <w:p>
      <w:r>
        <w:t>10</w:t>
      </w:r>
    </w:p>
    <w:p>
      <w:r>
        <w:t>Trường Mầm non Cầu Vồng</w:t>
      </w:r>
    </w:p>
    <w:p>
      <w:r>
        <w:t>H15.170.10</w:t>
      </w:r>
    </w:p>
    <w:p>
      <w:r>
        <w:t>3</w:t>
      </w:r>
    </w:p>
    <w:p>
      <w:r>
        <w:t>11</w:t>
      </w:r>
    </w:p>
    <w:p>
      <w:r>
        <w:t>Trường Tiểu học Nguyễn Chí Thanh</w:t>
      </w:r>
    </w:p>
    <w:p>
      <w:r>
        <w:t>H15.170.11</w:t>
      </w:r>
    </w:p>
    <w:p>
      <w:r>
        <w:t>3</w:t>
      </w:r>
    </w:p>
    <w:p>
      <w:r>
        <w:t>12</w:t>
      </w:r>
    </w:p>
    <w:p>
      <w:r>
        <w:t>Trường Tiểu học Nguyễn Kim Vang</w:t>
      </w:r>
    </w:p>
    <w:p>
      <w:r>
        <w:t>H15.170.12</w:t>
      </w:r>
    </w:p>
    <w:p>
      <w:r>
        <w:t>3</w:t>
      </w:r>
    </w:p>
    <w:p>
      <w:r>
        <w:t>13</w:t>
      </w:r>
    </w:p>
    <w:p>
      <w:r>
        <w:t>Trường Tiểu học Nguyễn Viết Xuân</w:t>
      </w:r>
    </w:p>
    <w:p>
      <w:r>
        <w:t>H15.170.13</w:t>
      </w:r>
    </w:p>
    <w:p>
      <w:r>
        <w:t>3</w:t>
      </w:r>
    </w:p>
    <w:p>
      <w:r>
        <w:t>14</w:t>
      </w:r>
    </w:p>
    <w:p>
      <w:r>
        <w:t>Trường THCS Nguyễn Hữu Thọ</w:t>
      </w:r>
    </w:p>
    <w:p>
      <w:r>
        <w:t>H15.170.14</w:t>
      </w:r>
    </w:p>
    <w:p>
      <w:r>
        <w:t>3</w:t>
      </w:r>
    </w:p>
    <w:p>
      <w:r>
        <w:t>15</w:t>
      </w:r>
    </w:p>
    <w:p>
      <w:r>
        <w:t>Trường THCS Trần Cao Vân</w:t>
      </w:r>
    </w:p>
    <w:p>
      <w:r>
        <w:t>H15.170.15</w:t>
      </w:r>
    </w:p>
    <w:p>
      <w:r>
        <w:t>3</w:t>
      </w:r>
    </w:p>
    <w:p>
      <w:r>
        <w:t>16</w:t>
      </w:r>
    </w:p>
    <w:p>
      <w:r>
        <w:t>Trường THCS Trần Phú</w:t>
      </w:r>
    </w:p>
    <w:p>
      <w:r>
        <w:t>H15.170.16</w:t>
      </w:r>
    </w:p>
    <w:p>
      <w:r>
        <w:t>3</w:t>
      </w:r>
    </w:p>
    <w:p>
      <w:r>
        <w:t>LXXII</w:t>
      </w:r>
    </w:p>
    <w:p>
      <w:r>
        <w:t>Phường Xuân Đài</w:t>
      </w:r>
    </w:p>
    <w:p>
      <w:r>
        <w:t>H15.171</w:t>
      </w:r>
    </w:p>
    <w:p>
      <w:r>
        <w:t>2</w:t>
      </w:r>
    </w:p>
    <w:p>
      <w:r>
        <w:t>1</w:t>
      </w:r>
    </w:p>
    <w:p>
      <w:r>
        <w:t>Trung tâm Phục vụ hành chính công</w:t>
      </w:r>
    </w:p>
    <w:p>
      <w:r>
        <w:t>H15.171.01</w:t>
      </w:r>
    </w:p>
    <w:p>
      <w:r>
        <w:t>3</w:t>
      </w:r>
    </w:p>
    <w:p>
      <w:r>
        <w:t>2</w:t>
      </w:r>
    </w:p>
    <w:p>
      <w:r>
        <w:t>Văn Phòng HĐND và UBND</w:t>
      </w:r>
    </w:p>
    <w:p>
      <w:r>
        <w:t>H15.171.02</w:t>
      </w:r>
    </w:p>
    <w:p>
      <w:r>
        <w:t>3</w:t>
      </w:r>
    </w:p>
    <w:p>
      <w:r>
        <w:t>3</w:t>
      </w:r>
    </w:p>
    <w:p>
      <w:r>
        <w:t>Phòng Kinh tế - Hạ tầng - Đô thị</w:t>
      </w:r>
    </w:p>
    <w:p>
      <w:r>
        <w:t>H15.171.03</w:t>
      </w:r>
    </w:p>
    <w:p>
      <w:r>
        <w:t>3</w:t>
      </w:r>
    </w:p>
    <w:p>
      <w:r>
        <w:t>4</w:t>
      </w:r>
    </w:p>
    <w:p>
      <w:r>
        <w:t>Phòng Văn hóa - Xã hội</w:t>
      </w:r>
    </w:p>
    <w:p>
      <w:r>
        <w:t>H15.171.04</w:t>
      </w:r>
    </w:p>
    <w:p>
      <w:r>
        <w:t>3</w:t>
      </w:r>
    </w:p>
    <w:p>
      <w:r>
        <w:t>5</w:t>
      </w:r>
    </w:p>
    <w:p>
      <w:r>
        <w:t>Trường Mầm non Xuân Thành</w:t>
      </w:r>
    </w:p>
    <w:p>
      <w:r>
        <w:t>H15.171.05</w:t>
      </w:r>
    </w:p>
    <w:p>
      <w:r>
        <w:t>3</w:t>
      </w:r>
    </w:p>
    <w:p>
      <w:r>
        <w:t>6</w:t>
      </w:r>
    </w:p>
    <w:p>
      <w:r>
        <w:t>Trường Mầm non Xuân Đài</w:t>
      </w:r>
    </w:p>
    <w:p>
      <w:r>
        <w:t>H15.171.06</w:t>
      </w:r>
    </w:p>
    <w:p>
      <w:r>
        <w:t>3</w:t>
      </w:r>
    </w:p>
    <w:p>
      <w:r>
        <w:t>7</w:t>
      </w:r>
    </w:p>
    <w:p>
      <w:r>
        <w:t>Trường Tiểu học Xuân Đài</w:t>
      </w:r>
    </w:p>
    <w:p>
      <w:r>
        <w:t>H15.171.07</w:t>
      </w:r>
    </w:p>
    <w:p>
      <w:r>
        <w:t>3</w:t>
      </w:r>
    </w:p>
    <w:p>
      <w:r>
        <w:t>8</w:t>
      </w:r>
    </w:p>
    <w:p>
      <w:r>
        <w:t>Trường Tiểu học Xuân Thành</w:t>
      </w:r>
    </w:p>
    <w:p>
      <w:r>
        <w:t>H15.171.08</w:t>
      </w:r>
    </w:p>
    <w:p>
      <w:r>
        <w:t>3</w:t>
      </w:r>
    </w:p>
    <w:p>
      <w:r>
        <w:t>9</w:t>
      </w:r>
    </w:p>
    <w:p>
      <w:r>
        <w:t>Trường THCS Nguyễn Hồng Sơn</w:t>
      </w:r>
    </w:p>
    <w:p>
      <w:r>
        <w:t>H15.171.09</w:t>
      </w:r>
    </w:p>
    <w:p>
      <w:r>
        <w:t>3</w:t>
      </w:r>
    </w:p>
    <w:p>
      <w:r>
        <w:t>LXXIII</w:t>
      </w:r>
    </w:p>
    <w:p>
      <w:r>
        <w:t>Phường Sông Cầu</w:t>
      </w:r>
    </w:p>
    <w:p>
      <w:r>
        <w:t>H15.172</w:t>
      </w:r>
    </w:p>
    <w:p>
      <w:r>
        <w:t>2</w:t>
      </w:r>
    </w:p>
    <w:p>
      <w:r>
        <w:t>1</w:t>
      </w:r>
    </w:p>
    <w:p>
      <w:r>
        <w:t>Trung tâm Phục vụ hành chính công</w:t>
      </w:r>
    </w:p>
    <w:p>
      <w:r>
        <w:t>H15.172.01</w:t>
      </w:r>
    </w:p>
    <w:p>
      <w:r>
        <w:t>3</w:t>
      </w:r>
    </w:p>
    <w:p>
      <w:r>
        <w:t>2</w:t>
      </w:r>
    </w:p>
    <w:p>
      <w:r>
        <w:t>Văn Phòng HĐND và UBND</w:t>
      </w:r>
    </w:p>
    <w:p>
      <w:r>
        <w:t>H15.172.02</w:t>
      </w:r>
    </w:p>
    <w:p>
      <w:r>
        <w:t>3</w:t>
      </w:r>
    </w:p>
    <w:p>
      <w:r>
        <w:t>3</w:t>
      </w:r>
    </w:p>
    <w:p>
      <w:r>
        <w:t>Phòng Kinh tế - Hạ tầng - Đô thị</w:t>
      </w:r>
    </w:p>
    <w:p>
      <w:r>
        <w:t>H15.172.03</w:t>
      </w:r>
    </w:p>
    <w:p>
      <w:r>
        <w:t>3</w:t>
      </w:r>
    </w:p>
    <w:p>
      <w:r>
        <w:t>4</w:t>
      </w:r>
    </w:p>
    <w:p>
      <w:r>
        <w:t>Phòng Văn hóa - Xã hội</w:t>
      </w:r>
    </w:p>
    <w:p>
      <w:r>
        <w:t>H15.172.04</w:t>
      </w:r>
    </w:p>
    <w:p>
      <w:r>
        <w:t>3</w:t>
      </w:r>
    </w:p>
    <w:p>
      <w:r>
        <w:t>5</w:t>
      </w:r>
    </w:p>
    <w:p>
      <w:r>
        <w:t>Trường Mầm non Xuân Thịnh</w:t>
      </w:r>
    </w:p>
    <w:p>
      <w:r>
        <w:t>H15.172.05</w:t>
      </w:r>
    </w:p>
    <w:p>
      <w:r>
        <w:t>3</w:t>
      </w:r>
    </w:p>
    <w:p>
      <w:r>
        <w:t>6</w:t>
      </w:r>
    </w:p>
    <w:p>
      <w:r>
        <w:t>Trường Mầm non Xuân Phú</w:t>
      </w:r>
    </w:p>
    <w:p>
      <w:r>
        <w:t>H15.172.06</w:t>
      </w:r>
    </w:p>
    <w:p>
      <w:r>
        <w:t>3</w:t>
      </w:r>
    </w:p>
    <w:p>
      <w:r>
        <w:t>7</w:t>
      </w:r>
    </w:p>
    <w:p>
      <w:r>
        <w:t>Trường Mầm non Xuân Yên</w:t>
      </w:r>
    </w:p>
    <w:p>
      <w:r>
        <w:t>H15.172.07</w:t>
      </w:r>
    </w:p>
    <w:p>
      <w:r>
        <w:t>3</w:t>
      </w:r>
    </w:p>
    <w:p>
      <w:r>
        <w:t>8</w:t>
      </w:r>
    </w:p>
    <w:p>
      <w:r>
        <w:t>Trường Mầm non Xuân Phương</w:t>
      </w:r>
    </w:p>
    <w:p>
      <w:r>
        <w:t>H15.172.08</w:t>
      </w:r>
    </w:p>
    <w:p>
      <w:r>
        <w:t>3</w:t>
      </w:r>
    </w:p>
    <w:p>
      <w:r>
        <w:t>9</w:t>
      </w:r>
    </w:p>
    <w:p>
      <w:r>
        <w:t>Trường Tiểu học Sông Cầu</w:t>
      </w:r>
    </w:p>
    <w:p>
      <w:r>
        <w:t>H15.172.09</w:t>
      </w:r>
    </w:p>
    <w:p>
      <w:r>
        <w:t>3</w:t>
      </w:r>
    </w:p>
    <w:p>
      <w:r>
        <w:t>10</w:t>
      </w:r>
    </w:p>
    <w:p>
      <w:r>
        <w:t>Trường Tiểu học Xuân Phú</w:t>
      </w:r>
    </w:p>
    <w:p>
      <w:r>
        <w:t>H15.172.10</w:t>
      </w:r>
    </w:p>
    <w:p>
      <w:r>
        <w:t>3</w:t>
      </w:r>
    </w:p>
    <w:p>
      <w:r>
        <w:t>11</w:t>
      </w:r>
    </w:p>
    <w:p>
      <w:r>
        <w:t>Trường Tiểu học Xuân Thịnh</w:t>
      </w:r>
    </w:p>
    <w:p>
      <w:r>
        <w:t>H15.172.11</w:t>
      </w:r>
    </w:p>
    <w:p>
      <w:r>
        <w:t>3</w:t>
      </w:r>
    </w:p>
    <w:p>
      <w:r>
        <w:t>12</w:t>
      </w:r>
    </w:p>
    <w:p>
      <w:r>
        <w:t>Trường Tiểu học Xuân Yên</w:t>
      </w:r>
    </w:p>
    <w:p>
      <w:r>
        <w:t>H15.172.12</w:t>
      </w:r>
    </w:p>
    <w:p>
      <w:r>
        <w:t>3</w:t>
      </w:r>
    </w:p>
    <w:p>
      <w:r>
        <w:t>13</w:t>
      </w:r>
    </w:p>
    <w:p>
      <w:r>
        <w:t>Trường TH và THCS Lê Quý Đôn</w:t>
      </w:r>
    </w:p>
    <w:p>
      <w:r>
        <w:t>H15.172.13</w:t>
      </w:r>
    </w:p>
    <w:p>
      <w:r>
        <w:t>3</w:t>
      </w:r>
    </w:p>
    <w:p>
      <w:r>
        <w:t>14</w:t>
      </w:r>
    </w:p>
    <w:p>
      <w:r>
        <w:t>Trường TH và THCS Lê Thánh Tông</w:t>
      </w:r>
    </w:p>
    <w:p>
      <w:r>
        <w:t>H15.172.14</w:t>
      </w:r>
    </w:p>
    <w:p>
      <w:r>
        <w:t>3</w:t>
      </w:r>
    </w:p>
    <w:p>
      <w:r>
        <w:t>15</w:t>
      </w:r>
    </w:p>
    <w:p>
      <w:r>
        <w:t>Trường TH và THCS Xuân Phương</w:t>
      </w:r>
    </w:p>
    <w:p>
      <w:r>
        <w:t>H15.172.15</w:t>
      </w:r>
    </w:p>
    <w:p>
      <w:r>
        <w:t>3</w:t>
      </w:r>
    </w:p>
    <w:p>
      <w:r>
        <w:t>16</w:t>
      </w:r>
    </w:p>
    <w:p>
      <w:r>
        <w:t>Trường THCS Đinh Tiên Hoàng</w:t>
      </w:r>
    </w:p>
    <w:p>
      <w:r>
        <w:t>H15.172.16</w:t>
      </w:r>
    </w:p>
    <w:p>
      <w:r>
        <w:t>3</w:t>
      </w:r>
    </w:p>
    <w:p>
      <w:r>
        <w:t>17</w:t>
      </w:r>
    </w:p>
    <w:p>
      <w:r>
        <w:t>Trường THCS Hoàng Văn Thụ</w:t>
      </w:r>
    </w:p>
    <w:p>
      <w:r>
        <w:t>H15.172.17</w:t>
      </w:r>
    </w:p>
    <w:p>
      <w:r>
        <w:t>3</w:t>
      </w:r>
    </w:p>
    <w:p>
      <w:r>
        <w:t>LXXIV</w:t>
      </w:r>
    </w:p>
    <w:p>
      <w:r>
        <w:t>Phường Đông Hòa</w:t>
      </w:r>
    </w:p>
    <w:p>
      <w:r>
        <w:t>H15.173</w:t>
      </w:r>
    </w:p>
    <w:p>
      <w:r>
        <w:t>2</w:t>
      </w:r>
    </w:p>
    <w:p>
      <w:r>
        <w:t>1</w:t>
      </w:r>
    </w:p>
    <w:p>
      <w:r>
        <w:t>Trung tâm Phục vụ hành chính công</w:t>
      </w:r>
    </w:p>
    <w:p>
      <w:r>
        <w:t>H15.173.01</w:t>
      </w:r>
    </w:p>
    <w:p>
      <w:r>
        <w:t>3</w:t>
      </w:r>
    </w:p>
    <w:p>
      <w:r>
        <w:t>2</w:t>
      </w:r>
    </w:p>
    <w:p>
      <w:r>
        <w:t>Văn Phòng HĐND và UBND</w:t>
      </w:r>
    </w:p>
    <w:p>
      <w:r>
        <w:t>H15.173.02</w:t>
      </w:r>
    </w:p>
    <w:p>
      <w:r>
        <w:t>3</w:t>
      </w:r>
    </w:p>
    <w:p>
      <w:r>
        <w:t>3</w:t>
      </w:r>
    </w:p>
    <w:p>
      <w:r>
        <w:t>Phòng Kinh tế</w:t>
      </w:r>
    </w:p>
    <w:p>
      <w:r>
        <w:t>H15.173.03</w:t>
      </w:r>
    </w:p>
    <w:p>
      <w:r>
        <w:t>3</w:t>
      </w:r>
    </w:p>
    <w:p>
      <w:r>
        <w:t>4</w:t>
      </w:r>
    </w:p>
    <w:p>
      <w:r>
        <w:t>Phòng Văn hóa - Xã hội</w:t>
      </w:r>
    </w:p>
    <w:p>
      <w:r>
        <w:t>H15.173.04</w:t>
      </w:r>
    </w:p>
    <w:p>
      <w:r>
        <w:t>3</w:t>
      </w:r>
    </w:p>
    <w:p>
      <w:r>
        <w:t>5</w:t>
      </w:r>
    </w:p>
    <w:p>
      <w:r>
        <w:t>Trường Mầm non Hòa Vinh</w:t>
      </w:r>
    </w:p>
    <w:p>
      <w:r>
        <w:t>H15.173.05</w:t>
      </w:r>
    </w:p>
    <w:p>
      <w:r>
        <w:t>3</w:t>
      </w:r>
    </w:p>
    <w:p>
      <w:r>
        <w:t>6</w:t>
      </w:r>
    </w:p>
    <w:p>
      <w:r>
        <w:t>Trường Mầm non Hoà Xuân Tây</w:t>
      </w:r>
    </w:p>
    <w:p>
      <w:r>
        <w:t>H15.173.06</w:t>
      </w:r>
    </w:p>
    <w:p>
      <w:r>
        <w:t>3</w:t>
      </w:r>
    </w:p>
    <w:p>
      <w:r>
        <w:t>7</w:t>
      </w:r>
    </w:p>
    <w:p>
      <w:r>
        <w:t>Trường Mầm non Hoà Tân Đông</w:t>
      </w:r>
    </w:p>
    <w:p>
      <w:r>
        <w:t>H15.173.07</w:t>
      </w:r>
    </w:p>
    <w:p>
      <w:r>
        <w:t>3</w:t>
      </w:r>
    </w:p>
    <w:p>
      <w:r>
        <w:t>8</w:t>
      </w:r>
    </w:p>
    <w:p>
      <w:r>
        <w:t>Trường Tiểu học Chu Văn An</w:t>
      </w:r>
    </w:p>
    <w:p>
      <w:r>
        <w:t>H15.173.08</w:t>
      </w:r>
    </w:p>
    <w:p>
      <w:r>
        <w:t>3</w:t>
      </w:r>
    </w:p>
    <w:p>
      <w:r>
        <w:t>9</w:t>
      </w:r>
    </w:p>
    <w:p>
      <w:r>
        <w:t>Trường Tiểu học Đỗ Như Dạy</w:t>
      </w:r>
    </w:p>
    <w:p>
      <w:r>
        <w:t>H15.173.09</w:t>
      </w:r>
    </w:p>
    <w:p>
      <w:r>
        <w:t>3</w:t>
      </w:r>
    </w:p>
    <w:p>
      <w:r>
        <w:t>10</w:t>
      </w:r>
    </w:p>
    <w:p>
      <w:r>
        <w:t>Trường Tiểu học Kim Đồng</w:t>
      </w:r>
    </w:p>
    <w:p>
      <w:r>
        <w:t>H15.173.10</w:t>
      </w:r>
    </w:p>
    <w:p>
      <w:r>
        <w:t>3</w:t>
      </w:r>
    </w:p>
    <w:p>
      <w:r>
        <w:t>11</w:t>
      </w:r>
    </w:p>
    <w:p>
      <w:r>
        <w:t>Trường Tiểu học Lê Quý Đôn</w:t>
      </w:r>
    </w:p>
    <w:p>
      <w:r>
        <w:t>H15.173.11</w:t>
      </w:r>
    </w:p>
    <w:p>
      <w:r>
        <w:t>3</w:t>
      </w:r>
    </w:p>
    <w:p>
      <w:r>
        <w:t>12</w:t>
      </w:r>
    </w:p>
    <w:p>
      <w:r>
        <w:t>Trường Tiểu học Nguyễn Tất Thành</w:t>
      </w:r>
    </w:p>
    <w:p>
      <w:r>
        <w:t>H15.173.12</w:t>
      </w:r>
    </w:p>
    <w:p>
      <w:r>
        <w:t>3</w:t>
      </w:r>
    </w:p>
    <w:p>
      <w:r>
        <w:t>13</w:t>
      </w:r>
    </w:p>
    <w:p>
      <w:r>
        <w:t>Trường Tiểu học Trần Quốc Toản</w:t>
      </w:r>
    </w:p>
    <w:p>
      <w:r>
        <w:t>H15.173.13</w:t>
      </w:r>
    </w:p>
    <w:p>
      <w:r>
        <w:t>3</w:t>
      </w:r>
    </w:p>
    <w:p>
      <w:r>
        <w:t>14</w:t>
      </w:r>
    </w:p>
    <w:p>
      <w:r>
        <w:t>Trường THCS Hoàng Hoa Thám</w:t>
      </w:r>
    </w:p>
    <w:p>
      <w:r>
        <w:t>H15.173.14</w:t>
      </w:r>
    </w:p>
    <w:p>
      <w:r>
        <w:t>3</w:t>
      </w:r>
    </w:p>
    <w:p>
      <w:r>
        <w:t>15</w:t>
      </w:r>
    </w:p>
    <w:p>
      <w:r>
        <w:t>Trường THCS Quang Trung</w:t>
      </w:r>
    </w:p>
    <w:p>
      <w:r>
        <w:t>H15.173.15</w:t>
      </w:r>
    </w:p>
    <w:p>
      <w:r>
        <w:t>3</w:t>
      </w:r>
    </w:p>
    <w:p>
      <w:r>
        <w:t>16</w:t>
      </w:r>
    </w:p>
    <w:p>
      <w:r>
        <w:t>Trường THCS Trần Hưng Đạo</w:t>
      </w:r>
    </w:p>
    <w:p>
      <w:r>
        <w:t>H15.173.16</w:t>
      </w:r>
    </w:p>
    <w:p>
      <w:r>
        <w:t>3</w:t>
      </w:r>
    </w:p>
    <w:p>
      <w:r>
        <w:t>LXXV</w:t>
      </w:r>
    </w:p>
    <w:p>
      <w:r>
        <w:t>Phường Hòa Hiệp</w:t>
      </w:r>
    </w:p>
    <w:p>
      <w:r>
        <w:t>H15.174</w:t>
      </w:r>
    </w:p>
    <w:p>
      <w:r>
        <w:t>2</w:t>
      </w:r>
    </w:p>
    <w:p>
      <w:r>
        <w:t>1</w:t>
      </w:r>
    </w:p>
    <w:p>
      <w:r>
        <w:t>Trung tâm Phục vụ hành chính công</w:t>
      </w:r>
    </w:p>
    <w:p>
      <w:r>
        <w:t>H15.174.01</w:t>
      </w:r>
    </w:p>
    <w:p>
      <w:r>
        <w:t>3</w:t>
      </w:r>
    </w:p>
    <w:p>
      <w:r>
        <w:t>2</w:t>
      </w:r>
    </w:p>
    <w:p>
      <w:r>
        <w:t>Văn Phòng HĐND và UBND</w:t>
      </w:r>
    </w:p>
    <w:p>
      <w:r>
        <w:t>H15.174.02</w:t>
      </w:r>
    </w:p>
    <w:p>
      <w:r>
        <w:t>3</w:t>
      </w:r>
    </w:p>
    <w:p>
      <w:r>
        <w:t>3</w:t>
      </w:r>
    </w:p>
    <w:p>
      <w:r>
        <w:t>Phòng Kinh tế - Hạ tầng - Đô thị</w:t>
      </w:r>
    </w:p>
    <w:p>
      <w:r>
        <w:t>H15.174.03</w:t>
      </w:r>
    </w:p>
    <w:p>
      <w:r>
        <w:t>3</w:t>
      </w:r>
    </w:p>
    <w:p>
      <w:r>
        <w:t>4</w:t>
      </w:r>
    </w:p>
    <w:p>
      <w:r>
        <w:t>Phòng Văn hóa - Xã hội</w:t>
      </w:r>
    </w:p>
    <w:p>
      <w:r>
        <w:t>H15.174.04</w:t>
      </w:r>
    </w:p>
    <w:p>
      <w:r>
        <w:t>3</w:t>
      </w:r>
    </w:p>
    <w:p>
      <w:r>
        <w:t>5</w:t>
      </w:r>
    </w:p>
    <w:p>
      <w:r>
        <w:t>Trường Mầm non Hoà Hiệp Nam</w:t>
      </w:r>
    </w:p>
    <w:p>
      <w:r>
        <w:t>H15.174.05</w:t>
      </w:r>
    </w:p>
    <w:p>
      <w:r>
        <w:t>3</w:t>
      </w:r>
    </w:p>
    <w:p>
      <w:r>
        <w:t>6</w:t>
      </w:r>
    </w:p>
    <w:p>
      <w:r>
        <w:t>Trường Mầm non Hoà Hiệp Bắc</w:t>
      </w:r>
    </w:p>
    <w:p>
      <w:r>
        <w:t>H15.174.06</w:t>
      </w:r>
    </w:p>
    <w:p>
      <w:r>
        <w:t>3</w:t>
      </w:r>
    </w:p>
    <w:p>
      <w:r>
        <w:t>7</w:t>
      </w:r>
    </w:p>
    <w:p>
      <w:r>
        <w:t>Trường Mầm non Hoà Hiệp Trung</w:t>
      </w:r>
    </w:p>
    <w:p>
      <w:r>
        <w:t>H15.174.07</w:t>
      </w:r>
    </w:p>
    <w:p>
      <w:r>
        <w:t>3</w:t>
      </w:r>
    </w:p>
    <w:p>
      <w:r>
        <w:t>8</w:t>
      </w:r>
    </w:p>
    <w:p>
      <w:r>
        <w:t>Trường Mầm non Lam Thuyên</w:t>
      </w:r>
    </w:p>
    <w:p>
      <w:r>
        <w:t>H15.174.08</w:t>
      </w:r>
    </w:p>
    <w:p>
      <w:r>
        <w:t>3</w:t>
      </w:r>
    </w:p>
    <w:p>
      <w:r>
        <w:t>9</w:t>
      </w:r>
    </w:p>
    <w:p>
      <w:r>
        <w:t>Trường Tiểu học Lý Tự Trọng</w:t>
      </w:r>
    </w:p>
    <w:p>
      <w:r>
        <w:t>H15.174.09</w:t>
      </w:r>
    </w:p>
    <w:p>
      <w:r>
        <w:t>3</w:t>
      </w:r>
    </w:p>
    <w:p>
      <w:r>
        <w:t>10</w:t>
      </w:r>
    </w:p>
    <w:p>
      <w:r>
        <w:t>Trường Tiểu học Nguyễn Hữu Dực</w:t>
      </w:r>
    </w:p>
    <w:p>
      <w:r>
        <w:t>H15.174.10</w:t>
      </w:r>
    </w:p>
    <w:p>
      <w:r>
        <w:t>3</w:t>
      </w:r>
    </w:p>
    <w:p>
      <w:r>
        <w:t>11</w:t>
      </w:r>
    </w:p>
    <w:p>
      <w:r>
        <w:t>Trường Tiểu học Nguyễn Trãi</w:t>
      </w:r>
    </w:p>
    <w:p>
      <w:r>
        <w:t>H15.174.11</w:t>
      </w:r>
    </w:p>
    <w:p>
      <w:r>
        <w:t>3</w:t>
      </w:r>
    </w:p>
    <w:p>
      <w:r>
        <w:t>12</w:t>
      </w:r>
    </w:p>
    <w:p>
      <w:r>
        <w:t>Trường Tiểu học Nguyễn Viết Xuân</w:t>
      </w:r>
    </w:p>
    <w:p>
      <w:r>
        <w:t>H15.174.12</w:t>
      </w:r>
    </w:p>
    <w:p>
      <w:r>
        <w:t>3</w:t>
      </w:r>
    </w:p>
    <w:p>
      <w:r>
        <w:t>13</w:t>
      </w:r>
    </w:p>
    <w:p>
      <w:r>
        <w:t>Trường Tiểu học Phạm Văn Đồng</w:t>
      </w:r>
    </w:p>
    <w:p>
      <w:r>
        <w:t>H15.174.13</w:t>
      </w:r>
    </w:p>
    <w:p>
      <w:r>
        <w:t>3</w:t>
      </w:r>
    </w:p>
    <w:p>
      <w:r>
        <w:t>14</w:t>
      </w:r>
    </w:p>
    <w:p>
      <w:r>
        <w:t>Trường Tiểu học Võ Nguyên Giáp</w:t>
      </w:r>
    </w:p>
    <w:p>
      <w:r>
        <w:t>H15.174.14</w:t>
      </w:r>
    </w:p>
    <w:p>
      <w:r>
        <w:t>3</w:t>
      </w:r>
    </w:p>
    <w:p>
      <w:r>
        <w:t>15</w:t>
      </w:r>
    </w:p>
    <w:p>
      <w:r>
        <w:t>Trường THCS Lương Tấn Thịnh</w:t>
      </w:r>
    </w:p>
    <w:p>
      <w:r>
        <w:t>H15.174.15</w:t>
      </w:r>
    </w:p>
    <w:p>
      <w:r>
        <w:t>3</w:t>
      </w:r>
    </w:p>
    <w:p>
      <w:r>
        <w:t>16</w:t>
      </w:r>
    </w:p>
    <w:p>
      <w:r>
        <w:t>Trường THCS Trần Kiệt</w:t>
      </w:r>
    </w:p>
    <w:p>
      <w:r>
        <w:t>H15.174.16</w:t>
      </w:r>
    </w:p>
    <w:p>
      <w:r>
        <w:t>3</w:t>
      </w:r>
    </w:p>
    <w:p>
      <w:r>
        <w:t>17</w:t>
      </w:r>
    </w:p>
    <w:p>
      <w:r>
        <w:t>Trường THCS Trường Chinh</w:t>
      </w:r>
    </w:p>
    <w:p>
      <w:r>
        <w:t>H15.174.17</w:t>
      </w:r>
    </w:p>
    <w:p>
      <w:r>
        <w:t>3</w:t>
      </w:r>
    </w:p>
    <w:p>
      <w:r>
        <w:t>LXXVI</w:t>
      </w:r>
    </w:p>
    <w:p>
      <w:r>
        <w:t>Xã Xuân Thọ</w:t>
      </w:r>
    </w:p>
    <w:p>
      <w:r>
        <w:t>H15.175</w:t>
      </w:r>
    </w:p>
    <w:p>
      <w:r>
        <w:t>2</w:t>
      </w:r>
    </w:p>
    <w:p>
      <w:r>
        <w:t>1</w:t>
      </w:r>
    </w:p>
    <w:p>
      <w:r>
        <w:t>Trung tâm Phục vụ hành chính công</w:t>
      </w:r>
    </w:p>
    <w:p>
      <w:r>
        <w:t>H15.175.01</w:t>
      </w:r>
    </w:p>
    <w:p>
      <w:r>
        <w:t>3</w:t>
      </w:r>
    </w:p>
    <w:p>
      <w:r>
        <w:t>2</w:t>
      </w:r>
    </w:p>
    <w:p>
      <w:r>
        <w:t>Văn Phòng HĐND và UBND</w:t>
      </w:r>
    </w:p>
    <w:p>
      <w:r>
        <w:t>H15.175.02</w:t>
      </w:r>
    </w:p>
    <w:p>
      <w:r>
        <w:t>3</w:t>
      </w:r>
    </w:p>
    <w:p>
      <w:r>
        <w:t>3</w:t>
      </w:r>
    </w:p>
    <w:p>
      <w:r>
        <w:t>Phòng Kinh tế</w:t>
      </w:r>
    </w:p>
    <w:p>
      <w:r>
        <w:t>H15.175.03</w:t>
      </w:r>
    </w:p>
    <w:p>
      <w:r>
        <w:t>3</w:t>
      </w:r>
    </w:p>
    <w:p>
      <w:r>
        <w:t>4</w:t>
      </w:r>
    </w:p>
    <w:p>
      <w:r>
        <w:t>Phòng Văn hóa - Xã hội</w:t>
      </w:r>
    </w:p>
    <w:p>
      <w:r>
        <w:t>H15.175.04</w:t>
      </w:r>
    </w:p>
    <w:p>
      <w:r>
        <w:t>3</w:t>
      </w:r>
    </w:p>
    <w:p>
      <w:r>
        <w:t>5</w:t>
      </w:r>
    </w:p>
    <w:p>
      <w:r>
        <w:t>Trường Mầm non Xuân Thọ 2</w:t>
      </w:r>
    </w:p>
    <w:p>
      <w:r>
        <w:t>H15.175.05</w:t>
      </w:r>
    </w:p>
    <w:p>
      <w:r>
        <w:t>3</w:t>
      </w:r>
    </w:p>
    <w:p>
      <w:r>
        <w:t>6</w:t>
      </w:r>
    </w:p>
    <w:p>
      <w:r>
        <w:t>Trường Mầm non Xuân Lâm</w:t>
      </w:r>
    </w:p>
    <w:p>
      <w:r>
        <w:t>H15.175.06</w:t>
      </w:r>
    </w:p>
    <w:p>
      <w:r>
        <w:t>3</w:t>
      </w:r>
    </w:p>
    <w:p>
      <w:r>
        <w:t>7</w:t>
      </w:r>
    </w:p>
    <w:p>
      <w:r>
        <w:t>Trường Mầm non Xuân Thọ 1</w:t>
      </w:r>
    </w:p>
    <w:p>
      <w:r>
        <w:t>H15.175.07</w:t>
      </w:r>
    </w:p>
    <w:p>
      <w:r>
        <w:t>3</w:t>
      </w:r>
    </w:p>
    <w:p>
      <w:r>
        <w:t>8</w:t>
      </w:r>
    </w:p>
    <w:p>
      <w:r>
        <w:t>Trường TH và THCS Xuân Lâm</w:t>
      </w:r>
    </w:p>
    <w:p>
      <w:r>
        <w:t>H15.175.08</w:t>
      </w:r>
    </w:p>
    <w:p>
      <w:r>
        <w:t>3</w:t>
      </w:r>
    </w:p>
    <w:p>
      <w:r>
        <w:t>9</w:t>
      </w:r>
    </w:p>
    <w:p>
      <w:r>
        <w:t>Trường TH và THCS Xuân Thọ 1</w:t>
      </w:r>
    </w:p>
    <w:p>
      <w:r>
        <w:t>H15.175.09</w:t>
      </w:r>
    </w:p>
    <w:p>
      <w:r>
        <w:t>3</w:t>
      </w:r>
    </w:p>
    <w:p>
      <w:r>
        <w:t>10</w:t>
      </w:r>
    </w:p>
    <w:p>
      <w:r>
        <w:t>Trường TH và THCS Xuân Thọ 2</w:t>
      </w:r>
    </w:p>
    <w:p>
      <w:r>
        <w:t>H15.175.10</w:t>
      </w:r>
    </w:p>
    <w:p>
      <w:r>
        <w:t>3</w:t>
      </w:r>
    </w:p>
    <w:p>
      <w:r>
        <w:t>LXXVII</w:t>
      </w:r>
    </w:p>
    <w:p>
      <w:r>
        <w:t>Xã Xuân Cảnh</w:t>
      </w:r>
    </w:p>
    <w:p>
      <w:r>
        <w:t>H15.176</w:t>
      </w:r>
    </w:p>
    <w:p>
      <w:r>
        <w:t>2</w:t>
      </w:r>
    </w:p>
    <w:p>
      <w:r>
        <w:t>1</w:t>
      </w:r>
    </w:p>
    <w:p>
      <w:r>
        <w:t>Trung tâm Phục vụ hành chính công</w:t>
      </w:r>
    </w:p>
    <w:p>
      <w:r>
        <w:t>H15.176.01</w:t>
      </w:r>
    </w:p>
    <w:p>
      <w:r>
        <w:t>3</w:t>
      </w:r>
    </w:p>
    <w:p>
      <w:r>
        <w:t>2</w:t>
      </w:r>
    </w:p>
    <w:p>
      <w:r>
        <w:t>Văn Phòng HĐND và UBND</w:t>
      </w:r>
    </w:p>
    <w:p>
      <w:r>
        <w:t>H15.176.02</w:t>
      </w:r>
    </w:p>
    <w:p>
      <w:r>
        <w:t>3</w:t>
      </w:r>
    </w:p>
    <w:p>
      <w:r>
        <w:t>3</w:t>
      </w:r>
    </w:p>
    <w:p>
      <w:r>
        <w:t>Phòng Kinh tế</w:t>
      </w:r>
    </w:p>
    <w:p>
      <w:r>
        <w:t>H15.176.03</w:t>
      </w:r>
    </w:p>
    <w:p>
      <w:r>
        <w:t>3</w:t>
      </w:r>
    </w:p>
    <w:p>
      <w:r>
        <w:t>4</w:t>
      </w:r>
    </w:p>
    <w:p>
      <w:r>
        <w:t>Phòng Văn hóa - Xã hội</w:t>
      </w:r>
    </w:p>
    <w:p>
      <w:r>
        <w:t>H15.176.04</w:t>
      </w:r>
    </w:p>
    <w:p>
      <w:r>
        <w:t>3</w:t>
      </w:r>
    </w:p>
    <w:p>
      <w:r>
        <w:t>5</w:t>
      </w:r>
    </w:p>
    <w:p>
      <w:r>
        <w:t>Trường Mầm non xuân bình</w:t>
      </w:r>
    </w:p>
    <w:p>
      <w:r>
        <w:t>H15.176.05</w:t>
      </w:r>
    </w:p>
    <w:p>
      <w:r>
        <w:t>3</w:t>
      </w:r>
    </w:p>
    <w:p>
      <w:r>
        <w:t>6</w:t>
      </w:r>
    </w:p>
    <w:p>
      <w:r>
        <w:t>Trường Mầm non Xuân Cảnh</w:t>
      </w:r>
    </w:p>
    <w:p>
      <w:r>
        <w:t>H15.176.06</w:t>
      </w:r>
    </w:p>
    <w:p>
      <w:r>
        <w:t>3</w:t>
      </w:r>
    </w:p>
    <w:p>
      <w:r>
        <w:t>7</w:t>
      </w:r>
    </w:p>
    <w:p>
      <w:r>
        <w:t>Trường Mầm non Hoa Mai</w:t>
      </w:r>
    </w:p>
    <w:p>
      <w:r>
        <w:t>H15.176.07</w:t>
      </w:r>
    </w:p>
    <w:p>
      <w:r>
        <w:t>3</w:t>
      </w:r>
    </w:p>
    <w:p>
      <w:r>
        <w:t>8</w:t>
      </w:r>
    </w:p>
    <w:p>
      <w:r>
        <w:t>Trường Tiểu học Xuân Bình</w:t>
      </w:r>
    </w:p>
    <w:p>
      <w:r>
        <w:t>H15.176.08</w:t>
      </w:r>
    </w:p>
    <w:p>
      <w:r>
        <w:t>3</w:t>
      </w:r>
    </w:p>
    <w:p>
      <w:r>
        <w:t>9</w:t>
      </w:r>
    </w:p>
    <w:p>
      <w:r>
        <w:t>Trường Tiểu học Xuân Cảnh</w:t>
      </w:r>
    </w:p>
    <w:p>
      <w:r>
        <w:t>H15.176.09</w:t>
      </w:r>
    </w:p>
    <w:p>
      <w:r>
        <w:t>3</w:t>
      </w:r>
    </w:p>
    <w:p>
      <w:r>
        <w:t>10</w:t>
      </w:r>
    </w:p>
    <w:p>
      <w:r>
        <w:t>Trường TH và THCS Cù Chính Lan</w:t>
      </w:r>
    </w:p>
    <w:p>
      <w:r>
        <w:t>H15.176.10</w:t>
      </w:r>
    </w:p>
    <w:p>
      <w:r>
        <w:t>3</w:t>
      </w:r>
    </w:p>
    <w:p>
      <w:r>
        <w:t>11</w:t>
      </w:r>
    </w:p>
    <w:p>
      <w:r>
        <w:t>Trường THCS Triệu Thị Trinh</w:t>
      </w:r>
    </w:p>
    <w:p>
      <w:r>
        <w:t>H15.176.11</w:t>
      </w:r>
    </w:p>
    <w:p>
      <w:r>
        <w:t>3</w:t>
      </w:r>
    </w:p>
    <w:p>
      <w:r>
        <w:t>LXXVIII</w:t>
      </w:r>
    </w:p>
    <w:p>
      <w:r>
        <w:t>Xã Xuân Lộc</w:t>
      </w:r>
    </w:p>
    <w:p>
      <w:r>
        <w:t>H15.177</w:t>
      </w:r>
    </w:p>
    <w:p>
      <w:r>
        <w:t>2</w:t>
      </w:r>
    </w:p>
    <w:p>
      <w:r>
        <w:t>1</w:t>
      </w:r>
    </w:p>
    <w:p>
      <w:r>
        <w:t>Trung tâm Phục vụ hành chính công</w:t>
      </w:r>
    </w:p>
    <w:p>
      <w:r>
        <w:t>H15.177.01</w:t>
      </w:r>
    </w:p>
    <w:p>
      <w:r>
        <w:t>3</w:t>
      </w:r>
    </w:p>
    <w:p>
      <w:r>
        <w:t>2</w:t>
      </w:r>
    </w:p>
    <w:p>
      <w:r>
        <w:t>Văn Phòng HĐND và UBND</w:t>
      </w:r>
    </w:p>
    <w:p>
      <w:r>
        <w:t>H15.177.02</w:t>
      </w:r>
    </w:p>
    <w:p>
      <w:r>
        <w:t>3</w:t>
      </w:r>
    </w:p>
    <w:p>
      <w:r>
        <w:t>3</w:t>
      </w:r>
    </w:p>
    <w:p>
      <w:r>
        <w:t>Phòng Kinh tế</w:t>
      </w:r>
    </w:p>
    <w:p>
      <w:r>
        <w:t>H15.177.03</w:t>
      </w:r>
    </w:p>
    <w:p>
      <w:r>
        <w:t>3</w:t>
      </w:r>
    </w:p>
    <w:p>
      <w:r>
        <w:t>4</w:t>
      </w:r>
    </w:p>
    <w:p>
      <w:r>
        <w:t>Phòng Văn hóa - Xã hội</w:t>
      </w:r>
    </w:p>
    <w:p>
      <w:r>
        <w:t>H15.177.04</w:t>
      </w:r>
    </w:p>
    <w:p>
      <w:r>
        <w:t>3</w:t>
      </w:r>
    </w:p>
    <w:p>
      <w:r>
        <w:t>5</w:t>
      </w:r>
    </w:p>
    <w:p>
      <w:r>
        <w:t>Trường Mầm non Xuân Hải</w:t>
      </w:r>
    </w:p>
    <w:p>
      <w:r>
        <w:t>H15.177.05</w:t>
      </w:r>
    </w:p>
    <w:p>
      <w:r>
        <w:t>3</w:t>
      </w:r>
    </w:p>
    <w:p>
      <w:r>
        <w:t>6</w:t>
      </w:r>
    </w:p>
    <w:p>
      <w:r>
        <w:t>Trường Mầm non Xuân Lộc</w:t>
      </w:r>
    </w:p>
    <w:p>
      <w:r>
        <w:t>H15.177.06</w:t>
      </w:r>
    </w:p>
    <w:p>
      <w:r>
        <w:t>3</w:t>
      </w:r>
    </w:p>
    <w:p>
      <w:r>
        <w:t>7</w:t>
      </w:r>
    </w:p>
    <w:p>
      <w:r>
        <w:t>Trường Mầm non Tuổi Thơ</w:t>
      </w:r>
    </w:p>
    <w:p>
      <w:r>
        <w:t>H15.177.07</w:t>
      </w:r>
    </w:p>
    <w:p>
      <w:r>
        <w:t>3</w:t>
      </w:r>
    </w:p>
    <w:p>
      <w:r>
        <w:t>8</w:t>
      </w:r>
    </w:p>
    <w:p>
      <w:r>
        <w:t>Trường Tiểu học Xuân Hải</w:t>
      </w:r>
    </w:p>
    <w:p>
      <w:r>
        <w:t>H15.177.08</w:t>
      </w:r>
    </w:p>
    <w:p>
      <w:r>
        <w:t>3</w:t>
      </w:r>
    </w:p>
    <w:p>
      <w:r>
        <w:t>9</w:t>
      </w:r>
    </w:p>
    <w:p>
      <w:r>
        <w:t>Trường Tiểu học Xuân Lộc 1</w:t>
      </w:r>
    </w:p>
    <w:p>
      <w:r>
        <w:t>H15.177.09</w:t>
      </w:r>
    </w:p>
    <w:p>
      <w:r>
        <w:t>3</w:t>
      </w:r>
    </w:p>
    <w:p>
      <w:r>
        <w:t>10</w:t>
      </w:r>
    </w:p>
    <w:p>
      <w:r>
        <w:t>Trường Tiểu học Xuân Lộc 2</w:t>
      </w:r>
    </w:p>
    <w:p>
      <w:r>
        <w:t>H15.177.10</w:t>
      </w:r>
    </w:p>
    <w:p>
      <w:r>
        <w:t>3</w:t>
      </w:r>
    </w:p>
    <w:p>
      <w:r>
        <w:t>11</w:t>
      </w:r>
    </w:p>
    <w:p>
      <w:r>
        <w:t>Trường Tiểu học Xuân Lộc 3</w:t>
      </w:r>
    </w:p>
    <w:p>
      <w:r>
        <w:t>H15.177.11</w:t>
      </w:r>
    </w:p>
    <w:p>
      <w:r>
        <w:t>3</w:t>
      </w:r>
    </w:p>
    <w:p>
      <w:r>
        <w:t>12</w:t>
      </w:r>
    </w:p>
    <w:p>
      <w:r>
        <w:t>Trường THCS Bùi Thị Xuân</w:t>
      </w:r>
    </w:p>
    <w:p>
      <w:r>
        <w:t>H15.177.12</w:t>
      </w:r>
    </w:p>
    <w:p>
      <w:r>
        <w:t>3</w:t>
      </w:r>
    </w:p>
    <w:p>
      <w:r>
        <w:t>13</w:t>
      </w:r>
    </w:p>
    <w:p>
      <w:r>
        <w:t>Trường THCS Tô Vĩnh Diện</w:t>
      </w:r>
    </w:p>
    <w:p>
      <w:r>
        <w:t>H15.177.13</w:t>
      </w:r>
    </w:p>
    <w:p>
      <w:r>
        <w:t>3</w:t>
      </w:r>
    </w:p>
    <w:p>
      <w:r>
        <w:t>LXXIX</w:t>
      </w:r>
    </w:p>
    <w:p>
      <w:r>
        <w:t>Xã Hòa Xuân</w:t>
      </w:r>
    </w:p>
    <w:p>
      <w:r>
        <w:t>H15.178</w:t>
      </w:r>
    </w:p>
    <w:p>
      <w:r>
        <w:t>2</w:t>
      </w:r>
    </w:p>
    <w:p>
      <w:r>
        <w:t>1</w:t>
      </w:r>
    </w:p>
    <w:p>
      <w:r>
        <w:t>Trung tâm Phục vụ hành chính công</w:t>
      </w:r>
    </w:p>
    <w:p>
      <w:r>
        <w:t>H15.178.01</w:t>
      </w:r>
    </w:p>
    <w:p>
      <w:r>
        <w:t>3</w:t>
      </w:r>
    </w:p>
    <w:p>
      <w:r>
        <w:t>2</w:t>
      </w:r>
    </w:p>
    <w:p>
      <w:r>
        <w:t>Văn Phòng HĐND và UBND</w:t>
      </w:r>
    </w:p>
    <w:p>
      <w:r>
        <w:t>H15.178.02</w:t>
      </w:r>
    </w:p>
    <w:p>
      <w:r>
        <w:t>3</w:t>
      </w:r>
    </w:p>
    <w:p>
      <w:r>
        <w:t>3</w:t>
      </w:r>
    </w:p>
    <w:p>
      <w:r>
        <w:t>Phòng Kinh tế</w:t>
      </w:r>
    </w:p>
    <w:p>
      <w:r>
        <w:t>H15.178.03</w:t>
      </w:r>
    </w:p>
    <w:p>
      <w:r>
        <w:t>3</w:t>
      </w:r>
    </w:p>
    <w:p>
      <w:r>
        <w:t>4</w:t>
      </w:r>
    </w:p>
    <w:p>
      <w:r>
        <w:t>Phòng Văn hóa - Xã hội</w:t>
      </w:r>
    </w:p>
    <w:p>
      <w:r>
        <w:t>H15.178.04</w:t>
      </w:r>
    </w:p>
    <w:p>
      <w:r>
        <w:t>3</w:t>
      </w:r>
    </w:p>
    <w:p>
      <w:r>
        <w:t>5</w:t>
      </w:r>
    </w:p>
    <w:p>
      <w:r>
        <w:t>Trường Mầm non Hòa Tâm</w:t>
      </w:r>
    </w:p>
    <w:p>
      <w:r>
        <w:t>H15.178.05</w:t>
      </w:r>
    </w:p>
    <w:p>
      <w:r>
        <w:t>3</w:t>
      </w:r>
    </w:p>
    <w:p>
      <w:r>
        <w:t>6</w:t>
      </w:r>
    </w:p>
    <w:p>
      <w:r>
        <w:t>Trường Mầm non hòa xuân nam</w:t>
      </w:r>
    </w:p>
    <w:p>
      <w:r>
        <w:t>H15.178.06</w:t>
      </w:r>
    </w:p>
    <w:p>
      <w:r>
        <w:t>3</w:t>
      </w:r>
    </w:p>
    <w:p>
      <w:r>
        <w:t>7</w:t>
      </w:r>
    </w:p>
    <w:p>
      <w:r>
        <w:t>Trường Mầm non Hoà Xuân Đông</w:t>
      </w:r>
    </w:p>
    <w:p>
      <w:r>
        <w:t>H15.178.07</w:t>
      </w:r>
    </w:p>
    <w:p>
      <w:r>
        <w:t>3</w:t>
      </w:r>
    </w:p>
    <w:p>
      <w:r>
        <w:t>8</w:t>
      </w:r>
    </w:p>
    <w:p>
      <w:r>
        <w:t>Trường Tiểu học Trần Phú</w:t>
      </w:r>
    </w:p>
    <w:p>
      <w:r>
        <w:t>H15.178.08</w:t>
      </w:r>
    </w:p>
    <w:p>
      <w:r>
        <w:t>3</w:t>
      </w:r>
    </w:p>
    <w:p>
      <w:r>
        <w:t>9</w:t>
      </w:r>
    </w:p>
    <w:p>
      <w:r>
        <w:t>Trưởng TH và THCS Lê Thánh Tôn</w:t>
      </w:r>
    </w:p>
    <w:p>
      <w:r>
        <w:t>H15.178.09</w:t>
      </w:r>
    </w:p>
    <w:p>
      <w:r>
        <w:t>3</w:t>
      </w:r>
    </w:p>
    <w:p>
      <w:r>
        <w:t>10</w:t>
      </w:r>
    </w:p>
    <w:p>
      <w:r>
        <w:t>Trường TH và THCS Trần Nhân Tông</w:t>
      </w:r>
    </w:p>
    <w:p>
      <w:r>
        <w:t>H15.178.10</w:t>
      </w:r>
    </w:p>
    <w:p>
      <w:r>
        <w:t>3</w:t>
      </w:r>
    </w:p>
    <w:p>
      <w:r>
        <w:t>11</w:t>
      </w:r>
    </w:p>
    <w:p>
      <w:r>
        <w:t>Trường THCS Nguyễn Chí Thanh</w:t>
      </w:r>
    </w:p>
    <w:p>
      <w:r>
        <w:t>H15.178.11</w:t>
      </w:r>
    </w:p>
    <w:p>
      <w:r>
        <w:t>3</w:t>
      </w:r>
    </w:p>
    <w:p>
      <w:r>
        <w:t>LXXX</w:t>
      </w:r>
    </w:p>
    <w:p>
      <w:r>
        <w:t>Xã Tuy An Bắc</w:t>
      </w:r>
    </w:p>
    <w:p>
      <w:r>
        <w:t>H15.179</w:t>
      </w:r>
    </w:p>
    <w:p>
      <w:r>
        <w:t>2</w:t>
      </w:r>
    </w:p>
    <w:p>
      <w:r>
        <w:t>1</w:t>
      </w:r>
    </w:p>
    <w:p>
      <w:r>
        <w:t>Trung tâm Phục vụ hành chính công</w:t>
      </w:r>
    </w:p>
    <w:p>
      <w:r>
        <w:t>H15.179.01</w:t>
      </w:r>
    </w:p>
    <w:p>
      <w:r>
        <w:t>3</w:t>
      </w:r>
    </w:p>
    <w:p>
      <w:r>
        <w:t>2</w:t>
      </w:r>
    </w:p>
    <w:p>
      <w:r>
        <w:t>Văn Phòng HĐND và UBND</w:t>
      </w:r>
    </w:p>
    <w:p>
      <w:r>
        <w:t>H15.179.02</w:t>
      </w:r>
    </w:p>
    <w:p>
      <w:r>
        <w:t>3</w:t>
      </w:r>
    </w:p>
    <w:p>
      <w:r>
        <w:t>3</w:t>
      </w:r>
    </w:p>
    <w:p>
      <w:r>
        <w:t>Phòng Kinh tế</w:t>
      </w:r>
    </w:p>
    <w:p>
      <w:r>
        <w:t>H15.179.03</w:t>
      </w:r>
    </w:p>
    <w:p>
      <w:r>
        <w:t>3</w:t>
      </w:r>
    </w:p>
    <w:p>
      <w:r>
        <w:t>4</w:t>
      </w:r>
    </w:p>
    <w:p>
      <w:r>
        <w:t>Phòng Văn hóa - Xã hội</w:t>
      </w:r>
    </w:p>
    <w:p>
      <w:r>
        <w:t>H15.179.04</w:t>
      </w:r>
    </w:p>
    <w:p>
      <w:r>
        <w:t>3</w:t>
      </w:r>
    </w:p>
    <w:p>
      <w:r>
        <w:t>5</w:t>
      </w:r>
    </w:p>
    <w:p>
      <w:r>
        <w:t>Trường Mầm non An Định</w:t>
      </w:r>
    </w:p>
    <w:p>
      <w:r>
        <w:t>H15.179.05</w:t>
      </w:r>
    </w:p>
    <w:p>
      <w:r>
        <w:t>3</w:t>
      </w:r>
    </w:p>
    <w:p>
      <w:r>
        <w:t>6</w:t>
      </w:r>
    </w:p>
    <w:p>
      <w:r>
        <w:t>Trường Mầm non an dân</w:t>
      </w:r>
    </w:p>
    <w:p>
      <w:r>
        <w:t>H15.179.06</w:t>
      </w:r>
    </w:p>
    <w:p>
      <w:r>
        <w:t>3</w:t>
      </w:r>
    </w:p>
    <w:p>
      <w:r>
        <w:t>7</w:t>
      </w:r>
    </w:p>
    <w:p>
      <w:r>
        <w:t>Trường Mầm non tư thục Ngôi Sao</w:t>
      </w:r>
    </w:p>
    <w:p>
      <w:r>
        <w:t>H15.179.07</w:t>
      </w:r>
    </w:p>
    <w:p>
      <w:r>
        <w:t>3</w:t>
      </w:r>
    </w:p>
    <w:p>
      <w:r>
        <w:t>8</w:t>
      </w:r>
    </w:p>
    <w:p>
      <w:r>
        <w:t>Trường Mầm non Chí Thạnh</w:t>
      </w:r>
    </w:p>
    <w:p>
      <w:r>
        <w:t>H15.179.08</w:t>
      </w:r>
    </w:p>
    <w:p>
      <w:r>
        <w:t>3</w:t>
      </w:r>
    </w:p>
    <w:p>
      <w:r>
        <w:t>9</w:t>
      </w:r>
    </w:p>
    <w:p>
      <w:r>
        <w:t>Trường Tiểu học An Dân</w:t>
      </w:r>
    </w:p>
    <w:p>
      <w:r>
        <w:t>H15.179.09</w:t>
      </w:r>
    </w:p>
    <w:p>
      <w:r>
        <w:t>3</w:t>
      </w:r>
    </w:p>
    <w:p>
      <w:r>
        <w:t>10</w:t>
      </w:r>
    </w:p>
    <w:p>
      <w:r>
        <w:t>Trường Tiểu học An Định</w:t>
      </w:r>
    </w:p>
    <w:p>
      <w:r>
        <w:t>H15.179.10</w:t>
      </w:r>
    </w:p>
    <w:p>
      <w:r>
        <w:t>3</w:t>
      </w:r>
    </w:p>
    <w:p>
      <w:r>
        <w:t>11</w:t>
      </w:r>
    </w:p>
    <w:p>
      <w:r>
        <w:t>Trường Tiểu học Chí Thạnh</w:t>
      </w:r>
    </w:p>
    <w:p>
      <w:r>
        <w:t>H15.179.11</w:t>
      </w:r>
    </w:p>
    <w:p>
      <w:r>
        <w:t>3</w:t>
      </w:r>
    </w:p>
    <w:p>
      <w:r>
        <w:t>12</w:t>
      </w:r>
    </w:p>
    <w:p>
      <w:r>
        <w:t>Trường THCS Lê Thánh Tông</w:t>
      </w:r>
    </w:p>
    <w:p>
      <w:r>
        <w:t>H15.179.12</w:t>
      </w:r>
    </w:p>
    <w:p>
      <w:r>
        <w:t>3</w:t>
      </w:r>
    </w:p>
    <w:p>
      <w:r>
        <w:t>13</w:t>
      </w:r>
    </w:p>
    <w:p>
      <w:r>
        <w:t>Trường THCS Võ Trứ</w:t>
      </w:r>
    </w:p>
    <w:p>
      <w:r>
        <w:t>H15.179.13</w:t>
      </w:r>
    </w:p>
    <w:p>
      <w:r>
        <w:t>3</w:t>
      </w:r>
    </w:p>
    <w:p>
      <w:r>
        <w:t>LXXXI</w:t>
      </w:r>
    </w:p>
    <w:p>
      <w:r>
        <w:t>Xã Tuy An Đông</w:t>
      </w:r>
    </w:p>
    <w:p>
      <w:r>
        <w:t>H15.180</w:t>
      </w:r>
    </w:p>
    <w:p>
      <w:r>
        <w:t>2</w:t>
      </w:r>
    </w:p>
    <w:p>
      <w:r>
        <w:t>1</w:t>
      </w:r>
    </w:p>
    <w:p>
      <w:r>
        <w:t>Trung tâm Phục vụ hành chính công</w:t>
      </w:r>
    </w:p>
    <w:p>
      <w:r>
        <w:t>H15.180.01</w:t>
      </w:r>
    </w:p>
    <w:p>
      <w:r>
        <w:t>3</w:t>
      </w:r>
    </w:p>
    <w:p>
      <w:r>
        <w:t>2</w:t>
      </w:r>
    </w:p>
    <w:p>
      <w:r>
        <w:t>Văn Phòng HĐND và UBND</w:t>
      </w:r>
    </w:p>
    <w:p>
      <w:r>
        <w:t>H15.180.02</w:t>
      </w:r>
    </w:p>
    <w:p>
      <w:r>
        <w:t>3</w:t>
      </w:r>
    </w:p>
    <w:p>
      <w:r>
        <w:t>3</w:t>
      </w:r>
    </w:p>
    <w:p>
      <w:r>
        <w:t>Phòng Kinh tế</w:t>
      </w:r>
    </w:p>
    <w:p>
      <w:r>
        <w:t>H15.180.03</w:t>
      </w:r>
    </w:p>
    <w:p>
      <w:r>
        <w:t>3</w:t>
      </w:r>
    </w:p>
    <w:p>
      <w:r>
        <w:t>4</w:t>
      </w:r>
    </w:p>
    <w:p>
      <w:r>
        <w:t>Phòng Văn hóa - Xã hội</w:t>
      </w:r>
    </w:p>
    <w:p>
      <w:r>
        <w:t>H15.180.04</w:t>
      </w:r>
    </w:p>
    <w:p>
      <w:r>
        <w:t>3</w:t>
      </w:r>
    </w:p>
    <w:p>
      <w:r>
        <w:t>5</w:t>
      </w:r>
    </w:p>
    <w:p>
      <w:r>
        <w:t>Trường Mầm non An Ninh Tây</w:t>
      </w:r>
    </w:p>
    <w:p>
      <w:r>
        <w:t>H15.180.05</w:t>
      </w:r>
    </w:p>
    <w:p>
      <w:r>
        <w:t>3</w:t>
      </w:r>
    </w:p>
    <w:p>
      <w:r>
        <w:t>6</w:t>
      </w:r>
    </w:p>
    <w:p>
      <w:r>
        <w:t>Trường Mầm non An Ninh Đông</w:t>
      </w:r>
    </w:p>
    <w:p>
      <w:r>
        <w:t>H15.180.06</w:t>
      </w:r>
    </w:p>
    <w:p>
      <w:r>
        <w:t>3</w:t>
      </w:r>
    </w:p>
    <w:p>
      <w:r>
        <w:t>7</w:t>
      </w:r>
    </w:p>
    <w:p>
      <w:r>
        <w:t>Trường Mầm non an Thạch</w:t>
      </w:r>
    </w:p>
    <w:p>
      <w:r>
        <w:t>H15.180.07</w:t>
      </w:r>
    </w:p>
    <w:p>
      <w:r>
        <w:t>3</w:t>
      </w:r>
    </w:p>
    <w:p>
      <w:r>
        <w:t>8</w:t>
      </w:r>
    </w:p>
    <w:p>
      <w:r>
        <w:t>Trường Tiểu học An Ninh Đông số 1</w:t>
      </w:r>
    </w:p>
    <w:p>
      <w:r>
        <w:t>H15.180.08</w:t>
      </w:r>
    </w:p>
    <w:p>
      <w:r>
        <w:t>3</w:t>
      </w:r>
    </w:p>
    <w:p>
      <w:r>
        <w:t>9</w:t>
      </w:r>
    </w:p>
    <w:p>
      <w:r>
        <w:t>Trường Tiểu học An Ninh Đông số 2</w:t>
      </w:r>
    </w:p>
    <w:p>
      <w:r>
        <w:t>H15.180.09</w:t>
      </w:r>
    </w:p>
    <w:p>
      <w:r>
        <w:t>3</w:t>
      </w:r>
    </w:p>
    <w:p>
      <w:r>
        <w:t>10</w:t>
      </w:r>
    </w:p>
    <w:p>
      <w:r>
        <w:t>Trường Tiểu học An Ninh Tây</w:t>
      </w:r>
    </w:p>
    <w:p>
      <w:r>
        <w:t>H15.180.10</w:t>
      </w:r>
    </w:p>
    <w:p>
      <w:r>
        <w:t>3</w:t>
      </w:r>
    </w:p>
    <w:p>
      <w:r>
        <w:t>11</w:t>
      </w:r>
    </w:p>
    <w:p>
      <w:r>
        <w:t>Trường TH và THCS Lê Duẩn</w:t>
      </w:r>
    </w:p>
    <w:p>
      <w:r>
        <w:t>H15.180.11</w:t>
      </w:r>
    </w:p>
    <w:p>
      <w:r>
        <w:t>3</w:t>
      </w:r>
    </w:p>
    <w:p>
      <w:r>
        <w:t>12</w:t>
      </w:r>
    </w:p>
    <w:p>
      <w:r>
        <w:t>Trường THCS An Ninh Tây</w:t>
      </w:r>
    </w:p>
    <w:p>
      <w:r>
        <w:t>H15.180.12</w:t>
      </w:r>
    </w:p>
    <w:p>
      <w:r>
        <w:t>3</w:t>
      </w:r>
    </w:p>
    <w:p>
      <w:r>
        <w:t>13</w:t>
      </w:r>
    </w:p>
    <w:p>
      <w:r>
        <w:t>Trường THCS Châu Kim Huệ</w:t>
      </w:r>
    </w:p>
    <w:p>
      <w:r>
        <w:t>H15.180.13</w:t>
      </w:r>
    </w:p>
    <w:p>
      <w:r>
        <w:t>3</w:t>
      </w:r>
    </w:p>
    <w:p>
      <w:r>
        <w:t>LXXXII</w:t>
      </w:r>
    </w:p>
    <w:p>
      <w:r>
        <w:t>Xã Ô Loan</w:t>
      </w:r>
    </w:p>
    <w:p>
      <w:r>
        <w:t>H15.181</w:t>
      </w:r>
    </w:p>
    <w:p>
      <w:r>
        <w:t>2</w:t>
      </w:r>
    </w:p>
    <w:p>
      <w:r>
        <w:t>1</w:t>
      </w:r>
    </w:p>
    <w:p>
      <w:r>
        <w:t>Trung tâm Phục vụ hành chính công</w:t>
      </w:r>
    </w:p>
    <w:p>
      <w:r>
        <w:t>H15.181.01</w:t>
      </w:r>
    </w:p>
    <w:p>
      <w:r>
        <w:t>3</w:t>
      </w:r>
    </w:p>
    <w:p>
      <w:r>
        <w:t>2</w:t>
      </w:r>
    </w:p>
    <w:p>
      <w:r>
        <w:t>Văn Phòng HĐND và UBND</w:t>
      </w:r>
    </w:p>
    <w:p>
      <w:r>
        <w:t>H15.181.02</w:t>
      </w:r>
    </w:p>
    <w:p>
      <w:r>
        <w:t>3</w:t>
      </w:r>
    </w:p>
    <w:p>
      <w:r>
        <w:t>3</w:t>
      </w:r>
    </w:p>
    <w:p>
      <w:r>
        <w:t>Phòng Kinh tế</w:t>
      </w:r>
    </w:p>
    <w:p>
      <w:r>
        <w:t>H15.181.03</w:t>
      </w:r>
    </w:p>
    <w:p>
      <w:r>
        <w:t>3</w:t>
      </w:r>
    </w:p>
    <w:p>
      <w:r>
        <w:t>4</w:t>
      </w:r>
    </w:p>
    <w:p>
      <w:r>
        <w:t>Phòng Văn hóa - Xã hội</w:t>
      </w:r>
    </w:p>
    <w:p>
      <w:r>
        <w:t>H15.181.04</w:t>
      </w:r>
    </w:p>
    <w:p>
      <w:r>
        <w:t>3</w:t>
      </w:r>
    </w:p>
    <w:p>
      <w:r>
        <w:t>5</w:t>
      </w:r>
    </w:p>
    <w:p>
      <w:r>
        <w:t>Trường Mầm non An Cư</w:t>
      </w:r>
    </w:p>
    <w:p>
      <w:r>
        <w:t>H15.181.05</w:t>
      </w:r>
    </w:p>
    <w:p>
      <w:r>
        <w:t>3</w:t>
      </w:r>
    </w:p>
    <w:p>
      <w:r>
        <w:t>6</w:t>
      </w:r>
    </w:p>
    <w:p>
      <w:r>
        <w:t>Trường Mầm non An Hoà Hải</w:t>
      </w:r>
    </w:p>
    <w:p>
      <w:r>
        <w:t>H15.181.06</w:t>
      </w:r>
    </w:p>
    <w:p>
      <w:r>
        <w:t>3</w:t>
      </w:r>
    </w:p>
    <w:p>
      <w:r>
        <w:t>7</w:t>
      </w:r>
    </w:p>
    <w:p>
      <w:r>
        <w:t>Trường Mầm non An Hiệp</w:t>
      </w:r>
    </w:p>
    <w:p>
      <w:r>
        <w:t>H15.181.07</w:t>
      </w:r>
    </w:p>
    <w:p>
      <w:r>
        <w:t>3</w:t>
      </w:r>
    </w:p>
    <w:p>
      <w:r>
        <w:t>8</w:t>
      </w:r>
    </w:p>
    <w:p>
      <w:r>
        <w:t>Trường Tiểu học An Cư</w:t>
      </w:r>
    </w:p>
    <w:p>
      <w:r>
        <w:t>H15.181.08</w:t>
      </w:r>
    </w:p>
    <w:p>
      <w:r>
        <w:t>3</w:t>
      </w:r>
    </w:p>
    <w:p>
      <w:r>
        <w:t>9</w:t>
      </w:r>
    </w:p>
    <w:p>
      <w:r>
        <w:t>Trường Tiểu học An Hiệp</w:t>
      </w:r>
    </w:p>
    <w:p>
      <w:r>
        <w:t>H15.181.09</w:t>
      </w:r>
    </w:p>
    <w:p>
      <w:r>
        <w:t>3</w:t>
      </w:r>
    </w:p>
    <w:p>
      <w:r>
        <w:t>10</w:t>
      </w:r>
    </w:p>
    <w:p>
      <w:r>
        <w:t>Trường Tiểu học An Hòa số 1</w:t>
      </w:r>
    </w:p>
    <w:p>
      <w:r>
        <w:t>H15.181.10</w:t>
      </w:r>
    </w:p>
    <w:p>
      <w:r>
        <w:t>3</w:t>
      </w:r>
    </w:p>
    <w:p>
      <w:r>
        <w:t>11</w:t>
      </w:r>
    </w:p>
    <w:p>
      <w:r>
        <w:t>Trường Tiểu học An Hòa số 2</w:t>
      </w:r>
    </w:p>
    <w:p>
      <w:r>
        <w:t>H15.181.11</w:t>
      </w:r>
    </w:p>
    <w:p>
      <w:r>
        <w:t>3</w:t>
      </w:r>
    </w:p>
    <w:p>
      <w:r>
        <w:t>12</w:t>
      </w:r>
    </w:p>
    <w:p>
      <w:r>
        <w:t>Trường TH và THCS An Hải</w:t>
      </w:r>
    </w:p>
    <w:p>
      <w:r>
        <w:t>H15.181.12</w:t>
      </w:r>
    </w:p>
    <w:p>
      <w:r>
        <w:t>3</w:t>
      </w:r>
    </w:p>
    <w:p>
      <w:r>
        <w:t>13</w:t>
      </w:r>
    </w:p>
    <w:p>
      <w:r>
        <w:t>Trường THCS An Hiệp</w:t>
      </w:r>
    </w:p>
    <w:p>
      <w:r>
        <w:t>H15.181.13</w:t>
      </w:r>
    </w:p>
    <w:p>
      <w:r>
        <w:t>3</w:t>
      </w:r>
    </w:p>
    <w:p>
      <w:r>
        <w:t>14</w:t>
      </w:r>
    </w:p>
    <w:p>
      <w:r>
        <w:t>Trường THCS Đinh Tiên Hoàng</w:t>
      </w:r>
    </w:p>
    <w:p>
      <w:r>
        <w:t>H15.181.14</w:t>
      </w:r>
    </w:p>
    <w:p>
      <w:r>
        <w:t>3</w:t>
      </w:r>
    </w:p>
    <w:p>
      <w:r>
        <w:t>15</w:t>
      </w:r>
    </w:p>
    <w:p>
      <w:r>
        <w:t>Trường THCS Huỳnh Thúc Kháng</w:t>
      </w:r>
    </w:p>
    <w:p>
      <w:r>
        <w:t>H15.181.15</w:t>
      </w:r>
    </w:p>
    <w:p>
      <w:r>
        <w:t>3</w:t>
      </w:r>
    </w:p>
    <w:p>
      <w:r>
        <w:t>LXXXIII</w:t>
      </w:r>
    </w:p>
    <w:p>
      <w:r>
        <w:t>Xã Tuy An Nam</w:t>
      </w:r>
    </w:p>
    <w:p>
      <w:r>
        <w:t>H15.182</w:t>
      </w:r>
    </w:p>
    <w:p>
      <w:r>
        <w:t>2</w:t>
      </w:r>
    </w:p>
    <w:p>
      <w:r>
        <w:t>1</w:t>
      </w:r>
    </w:p>
    <w:p>
      <w:r>
        <w:t>Trung tâm Phục vụ hành chính công</w:t>
      </w:r>
    </w:p>
    <w:p>
      <w:r>
        <w:t>H15.182.01</w:t>
      </w:r>
    </w:p>
    <w:p>
      <w:r>
        <w:t>3</w:t>
      </w:r>
    </w:p>
    <w:p>
      <w:r>
        <w:t>2</w:t>
      </w:r>
    </w:p>
    <w:p>
      <w:r>
        <w:t>Văn Phòng HĐND và UBND</w:t>
      </w:r>
    </w:p>
    <w:p>
      <w:r>
        <w:t>H15.182.02</w:t>
      </w:r>
    </w:p>
    <w:p>
      <w:r>
        <w:t>3</w:t>
      </w:r>
    </w:p>
    <w:p>
      <w:r>
        <w:t>3</w:t>
      </w:r>
    </w:p>
    <w:p>
      <w:r>
        <w:t>Phòng Kinh tế</w:t>
      </w:r>
    </w:p>
    <w:p>
      <w:r>
        <w:t>H15.182.03</w:t>
      </w:r>
    </w:p>
    <w:p>
      <w:r>
        <w:t>3</w:t>
      </w:r>
    </w:p>
    <w:p>
      <w:r>
        <w:t>4</w:t>
      </w:r>
    </w:p>
    <w:p>
      <w:r>
        <w:t>Phòng Văn hóa - Xã hội</w:t>
      </w:r>
    </w:p>
    <w:p>
      <w:r>
        <w:t>H15.182.04</w:t>
      </w:r>
    </w:p>
    <w:p>
      <w:r>
        <w:t>3</w:t>
      </w:r>
    </w:p>
    <w:p>
      <w:r>
        <w:t>5</w:t>
      </w:r>
    </w:p>
    <w:p>
      <w:r>
        <w:t>Trường Mầm non An Chấn</w:t>
      </w:r>
    </w:p>
    <w:p>
      <w:r>
        <w:t>H15.182.05</w:t>
      </w:r>
    </w:p>
    <w:p>
      <w:r>
        <w:t>3</w:t>
      </w:r>
    </w:p>
    <w:p>
      <w:r>
        <w:t>6</w:t>
      </w:r>
    </w:p>
    <w:p>
      <w:r>
        <w:t>Trường Mầm non An Thọ</w:t>
      </w:r>
    </w:p>
    <w:p>
      <w:r>
        <w:t>H15.182.06</w:t>
      </w:r>
    </w:p>
    <w:p>
      <w:r>
        <w:t>3</w:t>
      </w:r>
    </w:p>
    <w:p>
      <w:r>
        <w:t>7</w:t>
      </w:r>
    </w:p>
    <w:p>
      <w:r>
        <w:t>Trường mầm non An Mỹ</w:t>
      </w:r>
    </w:p>
    <w:p>
      <w:r>
        <w:t>H15.182.07</w:t>
      </w:r>
    </w:p>
    <w:p>
      <w:r>
        <w:t>3</w:t>
      </w:r>
    </w:p>
    <w:p>
      <w:r>
        <w:t>8</w:t>
      </w:r>
    </w:p>
    <w:p>
      <w:r>
        <w:t>Trường Tiểu học Nguyễn Hữu Thọ</w:t>
      </w:r>
    </w:p>
    <w:p>
      <w:r>
        <w:t>H15.182.08</w:t>
      </w:r>
    </w:p>
    <w:p>
      <w:r>
        <w:t>3</w:t>
      </w:r>
    </w:p>
    <w:p>
      <w:r>
        <w:t>9</w:t>
      </w:r>
    </w:p>
    <w:p>
      <w:r>
        <w:t>Trường Tiểu học Nguyễn Thị Loan</w:t>
      </w:r>
    </w:p>
    <w:p>
      <w:r>
        <w:t>H15.182.09</w:t>
      </w:r>
    </w:p>
    <w:p>
      <w:r>
        <w:t>3</w:t>
      </w:r>
    </w:p>
    <w:p>
      <w:r>
        <w:t>10</w:t>
      </w:r>
    </w:p>
    <w:p>
      <w:r>
        <w:t>Trường TH và THCS An Thọ</w:t>
      </w:r>
    </w:p>
    <w:p>
      <w:r>
        <w:t>H15.182.10</w:t>
      </w:r>
    </w:p>
    <w:p>
      <w:r>
        <w:t>3</w:t>
      </w:r>
    </w:p>
    <w:p>
      <w:r>
        <w:t>11</w:t>
      </w:r>
    </w:p>
    <w:p>
      <w:r>
        <w:t>Trường THCS Nguyễn Thái Bình</w:t>
      </w:r>
    </w:p>
    <w:p>
      <w:r>
        <w:t>H15.182.11</w:t>
      </w:r>
    </w:p>
    <w:p>
      <w:r>
        <w:t>3</w:t>
      </w:r>
    </w:p>
    <w:p>
      <w:r>
        <w:t>12</w:t>
      </w:r>
    </w:p>
    <w:p>
      <w:r>
        <w:t>Trường THCS Trần Rịa</w:t>
      </w:r>
    </w:p>
    <w:p>
      <w:r>
        <w:t>H15.182.12</w:t>
      </w:r>
    </w:p>
    <w:p>
      <w:r>
        <w:t>3</w:t>
      </w:r>
    </w:p>
    <w:p>
      <w:r>
        <w:t>LXXXIV</w:t>
      </w:r>
    </w:p>
    <w:p>
      <w:r>
        <w:t>Xã Tuy An Tây</w:t>
      </w:r>
    </w:p>
    <w:p>
      <w:r>
        <w:t>H15.183</w:t>
      </w:r>
    </w:p>
    <w:p>
      <w:r>
        <w:t>3</w:t>
      </w:r>
    </w:p>
    <w:p>
      <w:r>
        <w:t>1</w:t>
      </w:r>
    </w:p>
    <w:p>
      <w:r>
        <w:t>Trung tâm Phục vụ hành chính công</w:t>
      </w:r>
    </w:p>
    <w:p>
      <w:r>
        <w:t>H15.183.01</w:t>
      </w:r>
    </w:p>
    <w:p>
      <w:r>
        <w:t>3</w:t>
      </w:r>
    </w:p>
    <w:p>
      <w:r>
        <w:t>2</w:t>
      </w:r>
    </w:p>
    <w:p>
      <w:r>
        <w:t>Văn Phòng HĐND và UBND</w:t>
      </w:r>
    </w:p>
    <w:p>
      <w:r>
        <w:t>H15.183.02</w:t>
      </w:r>
    </w:p>
    <w:p>
      <w:r>
        <w:t>3</w:t>
      </w:r>
    </w:p>
    <w:p>
      <w:r>
        <w:t>3</w:t>
      </w:r>
    </w:p>
    <w:p>
      <w:r>
        <w:t>Phòng Kinh tế</w:t>
      </w:r>
    </w:p>
    <w:p>
      <w:r>
        <w:t>H15.183.03</w:t>
      </w:r>
    </w:p>
    <w:p>
      <w:r>
        <w:t>3</w:t>
      </w:r>
    </w:p>
    <w:p>
      <w:r>
        <w:t>4</w:t>
      </w:r>
    </w:p>
    <w:p>
      <w:r>
        <w:t>Phòng Văn hóa - Xã hội</w:t>
      </w:r>
    </w:p>
    <w:p>
      <w:r>
        <w:t>H15.183.04</w:t>
      </w:r>
    </w:p>
    <w:p>
      <w:r>
        <w:t>3</w:t>
      </w:r>
    </w:p>
    <w:p>
      <w:r>
        <w:t>5</w:t>
      </w:r>
    </w:p>
    <w:p>
      <w:r>
        <w:t>Trường Mầm non An Nghiệp</w:t>
      </w:r>
    </w:p>
    <w:p>
      <w:r>
        <w:t>H15.183.05</w:t>
      </w:r>
    </w:p>
    <w:p>
      <w:r>
        <w:t>3</w:t>
      </w:r>
    </w:p>
    <w:p>
      <w:r>
        <w:t>6</w:t>
      </w:r>
    </w:p>
    <w:p>
      <w:r>
        <w:t>Trường Mầm non An Xuân</w:t>
      </w:r>
    </w:p>
    <w:p>
      <w:r>
        <w:t>H15.183.06</w:t>
      </w:r>
    </w:p>
    <w:p>
      <w:r>
        <w:t>3</w:t>
      </w:r>
    </w:p>
    <w:p>
      <w:r>
        <w:t>7</w:t>
      </w:r>
    </w:p>
    <w:p>
      <w:r>
        <w:t>Trường Mầm non An Lĩnh</w:t>
      </w:r>
    </w:p>
    <w:p>
      <w:r>
        <w:t>H15.183.07</w:t>
      </w:r>
    </w:p>
    <w:p>
      <w:r>
        <w:t>3</w:t>
      </w:r>
    </w:p>
    <w:p>
      <w:r>
        <w:t>8</w:t>
      </w:r>
    </w:p>
    <w:p>
      <w:r>
        <w:t>Trường Tiểu học An Nghiệp</w:t>
      </w:r>
    </w:p>
    <w:p>
      <w:r>
        <w:t>H15.183.08</w:t>
      </w:r>
    </w:p>
    <w:p>
      <w:r>
        <w:t>3</w:t>
      </w:r>
    </w:p>
    <w:p>
      <w:r>
        <w:t>9</w:t>
      </w:r>
    </w:p>
    <w:p>
      <w:r>
        <w:t>Trường TH và THCS An Xuân</w:t>
      </w:r>
    </w:p>
    <w:p>
      <w:r>
        <w:t>H15.183.09</w:t>
      </w:r>
    </w:p>
    <w:p>
      <w:r>
        <w:t>3</w:t>
      </w:r>
    </w:p>
    <w:p>
      <w:r>
        <w:t>10</w:t>
      </w:r>
    </w:p>
    <w:p>
      <w:r>
        <w:t>Trường TH và THCS Nguyễn Hoa</w:t>
      </w:r>
    </w:p>
    <w:p>
      <w:r>
        <w:t>H15.183.10</w:t>
      </w:r>
    </w:p>
    <w:p>
      <w:r>
        <w:t>3</w:t>
      </w:r>
    </w:p>
    <w:p>
      <w:r>
        <w:t>LXXXV</w:t>
      </w:r>
    </w:p>
    <w:p>
      <w:r>
        <w:t>Xã Phú Hòa 1</w:t>
      </w:r>
    </w:p>
    <w:p>
      <w:r>
        <w:t>H15.184</w:t>
      </w:r>
    </w:p>
    <w:p>
      <w:r>
        <w:t>2</w:t>
      </w:r>
    </w:p>
    <w:p>
      <w:r>
        <w:t>1</w:t>
      </w:r>
    </w:p>
    <w:p>
      <w:r>
        <w:t>Trung tâm Phục vụ hành chính công</w:t>
      </w:r>
    </w:p>
    <w:p>
      <w:r>
        <w:t>H15.184.01</w:t>
      </w:r>
    </w:p>
    <w:p>
      <w:r>
        <w:t>3</w:t>
      </w:r>
    </w:p>
    <w:p>
      <w:r>
        <w:t>2</w:t>
      </w:r>
    </w:p>
    <w:p>
      <w:r>
        <w:t>Văn Phòng HĐND và UBND</w:t>
      </w:r>
    </w:p>
    <w:p>
      <w:r>
        <w:t>H15.184.02</w:t>
      </w:r>
    </w:p>
    <w:p>
      <w:r>
        <w:t>3</w:t>
      </w:r>
    </w:p>
    <w:p>
      <w:r>
        <w:t>3</w:t>
      </w:r>
    </w:p>
    <w:p>
      <w:r>
        <w:t>Phòng Kinh tế</w:t>
      </w:r>
    </w:p>
    <w:p>
      <w:r>
        <w:t>H15.184.03</w:t>
      </w:r>
    </w:p>
    <w:p>
      <w:r>
        <w:t>3</w:t>
      </w:r>
    </w:p>
    <w:p>
      <w:r>
        <w:t>4</w:t>
      </w:r>
    </w:p>
    <w:p>
      <w:r>
        <w:t>Phòng Văn hóa - Xã hội</w:t>
      </w:r>
    </w:p>
    <w:p>
      <w:r>
        <w:t>H15.184.04</w:t>
      </w:r>
    </w:p>
    <w:p>
      <w:r>
        <w:t>3</w:t>
      </w:r>
    </w:p>
    <w:p>
      <w:r>
        <w:t>5</w:t>
      </w:r>
    </w:p>
    <w:p>
      <w:r>
        <w:t>Trường Mầm non Hoà Định Đông</w:t>
      </w:r>
    </w:p>
    <w:p>
      <w:r>
        <w:t>H15.184.05</w:t>
      </w:r>
    </w:p>
    <w:p>
      <w:r>
        <w:t>3</w:t>
      </w:r>
    </w:p>
    <w:p>
      <w:r>
        <w:t>6</w:t>
      </w:r>
    </w:p>
    <w:p>
      <w:r>
        <w:t>Trường Mầm non Hoà Thắng</w:t>
      </w:r>
    </w:p>
    <w:p>
      <w:r>
        <w:t>H15.184.06</w:t>
      </w:r>
    </w:p>
    <w:p>
      <w:r>
        <w:t>3</w:t>
      </w:r>
    </w:p>
    <w:p>
      <w:r>
        <w:t>7</w:t>
      </w:r>
    </w:p>
    <w:p>
      <w:r>
        <w:t>Trường Mầm non Hoà Hội</w:t>
      </w:r>
    </w:p>
    <w:p>
      <w:r>
        <w:t>H15.184.07</w:t>
      </w:r>
    </w:p>
    <w:p>
      <w:r>
        <w:t>3</w:t>
      </w:r>
    </w:p>
    <w:p>
      <w:r>
        <w:t>8</w:t>
      </w:r>
    </w:p>
    <w:p>
      <w:r>
        <w:t>Trường Mầm non Hoà Định Tây</w:t>
      </w:r>
    </w:p>
    <w:p>
      <w:r>
        <w:t>H15.184.08</w:t>
      </w:r>
    </w:p>
    <w:p>
      <w:r>
        <w:t>3</w:t>
      </w:r>
    </w:p>
    <w:p>
      <w:r>
        <w:t>9</w:t>
      </w:r>
    </w:p>
    <w:p>
      <w:r>
        <w:t>Trường Mầm non Phú Hoà</w:t>
      </w:r>
    </w:p>
    <w:p>
      <w:r>
        <w:t>H15.184.09</w:t>
      </w:r>
    </w:p>
    <w:p>
      <w:r>
        <w:t>3</w:t>
      </w:r>
    </w:p>
    <w:p>
      <w:r>
        <w:t>10</w:t>
      </w:r>
    </w:p>
    <w:p>
      <w:r>
        <w:t>Trường Tiểu học Hòa Định Đông</w:t>
      </w:r>
    </w:p>
    <w:p>
      <w:r>
        <w:t>H15.184.10</w:t>
      </w:r>
    </w:p>
    <w:p>
      <w:r>
        <w:t>3</w:t>
      </w:r>
    </w:p>
    <w:p>
      <w:r>
        <w:t>11</w:t>
      </w:r>
    </w:p>
    <w:p>
      <w:r>
        <w:t>Trường Tiểu học Hòa Định Tây</w:t>
      </w:r>
    </w:p>
    <w:p>
      <w:r>
        <w:t>H15.184.11</w:t>
      </w:r>
    </w:p>
    <w:p>
      <w:r>
        <w:t>3</w:t>
      </w:r>
    </w:p>
    <w:p>
      <w:r>
        <w:t>12</w:t>
      </w:r>
    </w:p>
    <w:p>
      <w:r>
        <w:t>Trường Tiểu học Hòa Thắng 1</w:t>
      </w:r>
    </w:p>
    <w:p>
      <w:r>
        <w:t>H15.184.12</w:t>
      </w:r>
    </w:p>
    <w:p>
      <w:r>
        <w:t>3</w:t>
      </w:r>
    </w:p>
    <w:p>
      <w:r>
        <w:t>13</w:t>
      </w:r>
    </w:p>
    <w:p>
      <w:r>
        <w:t>Trường Tiểu học Hòa Thắng 2</w:t>
      </w:r>
    </w:p>
    <w:p>
      <w:r>
        <w:t>H15.184.13</w:t>
      </w:r>
    </w:p>
    <w:p>
      <w:r>
        <w:t>3</w:t>
      </w:r>
    </w:p>
    <w:p>
      <w:r>
        <w:t>14</w:t>
      </w:r>
    </w:p>
    <w:p>
      <w:r>
        <w:t>Trường Tiểu học Phú Hòa</w:t>
      </w:r>
    </w:p>
    <w:p>
      <w:r>
        <w:t>H15.184.14</w:t>
      </w:r>
    </w:p>
    <w:p>
      <w:r>
        <w:t>3</w:t>
      </w:r>
    </w:p>
    <w:p>
      <w:r>
        <w:t>15</w:t>
      </w:r>
    </w:p>
    <w:p>
      <w:r>
        <w:t>Trưởng TH và THCS Hòa Hội</w:t>
      </w:r>
    </w:p>
    <w:p>
      <w:r>
        <w:t>H15.184.15</w:t>
      </w:r>
    </w:p>
    <w:p>
      <w:r>
        <w:t>3</w:t>
      </w:r>
    </w:p>
    <w:p>
      <w:r>
        <w:t>16</w:t>
      </w:r>
    </w:p>
    <w:p>
      <w:r>
        <w:t>Trường THCS Hòa Định Tây</w:t>
      </w:r>
    </w:p>
    <w:p>
      <w:r>
        <w:t>H15.184.16</w:t>
      </w:r>
    </w:p>
    <w:p>
      <w:r>
        <w:t>3</w:t>
      </w:r>
    </w:p>
    <w:p>
      <w:r>
        <w:t>17</w:t>
      </w:r>
    </w:p>
    <w:p>
      <w:r>
        <w:t>Trường THCS Nguyễn Thế Bảo</w:t>
      </w:r>
    </w:p>
    <w:p>
      <w:r>
        <w:t>H15.184.17</w:t>
      </w:r>
    </w:p>
    <w:p>
      <w:r>
        <w:t>3</w:t>
      </w:r>
    </w:p>
    <w:p>
      <w:r>
        <w:t>18</w:t>
      </w:r>
    </w:p>
    <w:p>
      <w:r>
        <w:t>Trường THCS Phú Hòa</w:t>
      </w:r>
    </w:p>
    <w:p>
      <w:r>
        <w:t>H15.184.18</w:t>
      </w:r>
    </w:p>
    <w:p>
      <w:r>
        <w:t>3</w:t>
      </w:r>
    </w:p>
    <w:p>
      <w:r>
        <w:t>LXXXVI</w:t>
      </w:r>
    </w:p>
    <w:p>
      <w:r>
        <w:t>Xã Phú Hòa 2</w:t>
      </w:r>
    </w:p>
    <w:p>
      <w:r>
        <w:t>H15.185</w:t>
      </w:r>
    </w:p>
    <w:p>
      <w:r>
        <w:t>2</w:t>
      </w:r>
    </w:p>
    <w:p>
      <w:r>
        <w:t>1</w:t>
      </w:r>
    </w:p>
    <w:p>
      <w:r>
        <w:t>Trung tâm Phục vụ hành chính công</w:t>
      </w:r>
    </w:p>
    <w:p>
      <w:r>
        <w:t>H15.185.01</w:t>
      </w:r>
    </w:p>
    <w:p>
      <w:r>
        <w:t>3</w:t>
      </w:r>
    </w:p>
    <w:p>
      <w:r>
        <w:t>2</w:t>
      </w:r>
    </w:p>
    <w:p>
      <w:r>
        <w:t>Văn Phòng HĐND và UBND</w:t>
      </w:r>
    </w:p>
    <w:p>
      <w:r>
        <w:t>H15.185.02</w:t>
      </w:r>
    </w:p>
    <w:p>
      <w:r>
        <w:t>3</w:t>
      </w:r>
    </w:p>
    <w:p>
      <w:r>
        <w:t>3</w:t>
      </w:r>
    </w:p>
    <w:p>
      <w:r>
        <w:t>Phòng Kinh tế</w:t>
      </w:r>
    </w:p>
    <w:p>
      <w:r>
        <w:t>H15.185.03</w:t>
      </w:r>
    </w:p>
    <w:p>
      <w:r>
        <w:t>3</w:t>
      </w:r>
    </w:p>
    <w:p>
      <w:r>
        <w:t>4</w:t>
      </w:r>
    </w:p>
    <w:p>
      <w:r>
        <w:t>Phòng Văn hóa - Xã hội</w:t>
      </w:r>
    </w:p>
    <w:p>
      <w:r>
        <w:t>H15.185.04</w:t>
      </w:r>
    </w:p>
    <w:p>
      <w:r>
        <w:t>3</w:t>
      </w:r>
    </w:p>
    <w:p>
      <w:r>
        <w:t>5</w:t>
      </w:r>
    </w:p>
    <w:p>
      <w:r>
        <w:t>Trường Mầm non Hoà Trị</w:t>
      </w:r>
    </w:p>
    <w:p>
      <w:r>
        <w:t>H15.185.05</w:t>
      </w:r>
    </w:p>
    <w:p>
      <w:r>
        <w:t>3</w:t>
      </w:r>
    </w:p>
    <w:p>
      <w:r>
        <w:t>6</w:t>
      </w:r>
    </w:p>
    <w:p>
      <w:r>
        <w:t>Trường Mầm non Hoà Quang Nam</w:t>
      </w:r>
    </w:p>
    <w:p>
      <w:r>
        <w:t>H15.185.06</w:t>
      </w:r>
    </w:p>
    <w:p>
      <w:r>
        <w:t>3</w:t>
      </w:r>
    </w:p>
    <w:p>
      <w:r>
        <w:t>7</w:t>
      </w:r>
    </w:p>
    <w:p>
      <w:r>
        <w:t>Trường Mầm non Hòa Quang Bắc</w:t>
      </w:r>
    </w:p>
    <w:p>
      <w:r>
        <w:t>H15.185.07</w:t>
      </w:r>
    </w:p>
    <w:p>
      <w:r>
        <w:t>3</w:t>
      </w:r>
    </w:p>
    <w:p>
      <w:r>
        <w:t>8</w:t>
      </w:r>
    </w:p>
    <w:p>
      <w:r>
        <w:t>Trường Tiểu học Hòa Quang Bắc</w:t>
      </w:r>
    </w:p>
    <w:p>
      <w:r>
        <w:t>H15.185.08</w:t>
      </w:r>
    </w:p>
    <w:p>
      <w:r>
        <w:t>3</w:t>
      </w:r>
    </w:p>
    <w:p>
      <w:r>
        <w:t>9</w:t>
      </w:r>
    </w:p>
    <w:p>
      <w:r>
        <w:t>Trường Tiểu học Hòa Quang Nam</w:t>
      </w:r>
    </w:p>
    <w:p>
      <w:r>
        <w:t>H15.185.09</w:t>
      </w:r>
    </w:p>
    <w:p>
      <w:r>
        <w:t>3</w:t>
      </w:r>
    </w:p>
    <w:p>
      <w:r>
        <w:t>10</w:t>
      </w:r>
    </w:p>
    <w:p>
      <w:r>
        <w:t>Trường Tiểu học Hòa Trị 1</w:t>
      </w:r>
    </w:p>
    <w:p>
      <w:r>
        <w:t>H15.185.10</w:t>
      </w:r>
    </w:p>
    <w:p>
      <w:r>
        <w:t>3</w:t>
      </w:r>
    </w:p>
    <w:p>
      <w:r>
        <w:t>11</w:t>
      </w:r>
    </w:p>
    <w:p>
      <w:r>
        <w:t>Trường THCS Hòa Quang</w:t>
      </w:r>
    </w:p>
    <w:p>
      <w:r>
        <w:t>H15.185.11</w:t>
      </w:r>
    </w:p>
    <w:p>
      <w:r>
        <w:t>3</w:t>
      </w:r>
    </w:p>
    <w:p>
      <w:r>
        <w:t>12</w:t>
      </w:r>
    </w:p>
    <w:p>
      <w:r>
        <w:t>Trường THCS Lương Văn Chánh</w:t>
      </w:r>
    </w:p>
    <w:p>
      <w:r>
        <w:t>H15.185.12</w:t>
      </w:r>
    </w:p>
    <w:p>
      <w:r>
        <w:t>3</w:t>
      </w:r>
    </w:p>
    <w:p>
      <w:r>
        <w:t>13</w:t>
      </w:r>
    </w:p>
    <w:p>
      <w:r>
        <w:t>Trường THCS Trần Hào</w:t>
      </w:r>
    </w:p>
    <w:p>
      <w:r>
        <w:t>H15.185.13</w:t>
      </w:r>
    </w:p>
    <w:p>
      <w:r>
        <w:t>3</w:t>
      </w:r>
    </w:p>
    <w:p>
      <w:r>
        <w:t>LXXXVII</w:t>
      </w:r>
    </w:p>
    <w:p>
      <w:r>
        <w:t>Xã Tây Hòa</w:t>
      </w:r>
    </w:p>
    <w:p>
      <w:r>
        <w:t>H15.186</w:t>
      </w:r>
    </w:p>
    <w:p>
      <w:r>
        <w:t>2</w:t>
      </w:r>
    </w:p>
    <w:p>
      <w:r>
        <w:t>1</w:t>
      </w:r>
    </w:p>
    <w:p>
      <w:r>
        <w:t>Trung tâm Phục vụ hành chính công</w:t>
      </w:r>
    </w:p>
    <w:p>
      <w:r>
        <w:t>H15.186.01</w:t>
      </w:r>
    </w:p>
    <w:p>
      <w:r>
        <w:t>3</w:t>
      </w:r>
    </w:p>
    <w:p>
      <w:r>
        <w:t>2</w:t>
      </w:r>
    </w:p>
    <w:p>
      <w:r>
        <w:t>Văn Phòng HĐND và UBND</w:t>
      </w:r>
    </w:p>
    <w:p>
      <w:r>
        <w:t>H15.186.02</w:t>
      </w:r>
    </w:p>
    <w:p>
      <w:r>
        <w:t>3</w:t>
      </w:r>
    </w:p>
    <w:p>
      <w:r>
        <w:t>3</w:t>
      </w:r>
    </w:p>
    <w:p>
      <w:r>
        <w:t>Phòng Kinh tế</w:t>
      </w:r>
    </w:p>
    <w:p>
      <w:r>
        <w:t>H15.186.03</w:t>
      </w:r>
    </w:p>
    <w:p>
      <w:r>
        <w:t>3</w:t>
      </w:r>
    </w:p>
    <w:p>
      <w:r>
        <w:t>4</w:t>
      </w:r>
    </w:p>
    <w:p>
      <w:r>
        <w:t>Phòng Văn hóa - Xã hội</w:t>
      </w:r>
    </w:p>
    <w:p>
      <w:r>
        <w:t>H15.186.04</w:t>
      </w:r>
    </w:p>
    <w:p>
      <w:r>
        <w:t>3</w:t>
      </w:r>
    </w:p>
    <w:p>
      <w:r>
        <w:t>5</w:t>
      </w:r>
    </w:p>
    <w:p>
      <w:r>
        <w:t>Trường Mầm non Hòa Phong</w:t>
      </w:r>
    </w:p>
    <w:p>
      <w:r>
        <w:t>H15.186.05</w:t>
      </w:r>
    </w:p>
    <w:p>
      <w:r>
        <w:t>3</w:t>
      </w:r>
    </w:p>
    <w:p>
      <w:r>
        <w:t>6</w:t>
      </w:r>
    </w:p>
    <w:p>
      <w:r>
        <w:t>Trường Mầm non Phú Thứ</w:t>
      </w:r>
    </w:p>
    <w:p>
      <w:r>
        <w:t>H15.186.06</w:t>
      </w:r>
    </w:p>
    <w:p>
      <w:r>
        <w:t>3</w:t>
      </w:r>
    </w:p>
    <w:p>
      <w:r>
        <w:t>7</w:t>
      </w:r>
    </w:p>
    <w:p>
      <w:r>
        <w:t>Trường Mầm non Hòa Bình 1</w:t>
      </w:r>
    </w:p>
    <w:p>
      <w:r>
        <w:t>H15.186.07</w:t>
      </w:r>
    </w:p>
    <w:p>
      <w:r>
        <w:t>3</w:t>
      </w:r>
    </w:p>
    <w:p>
      <w:r>
        <w:t>8</w:t>
      </w:r>
    </w:p>
    <w:p>
      <w:r>
        <w:t>Trường Mầm non Hòa Tân Tây</w:t>
      </w:r>
    </w:p>
    <w:p>
      <w:r>
        <w:t>H15.186.08</w:t>
      </w:r>
    </w:p>
    <w:p>
      <w:r>
        <w:t>3</w:t>
      </w:r>
    </w:p>
    <w:p>
      <w:r>
        <w:t>9</w:t>
      </w:r>
    </w:p>
    <w:p>
      <w:r>
        <w:t>Trường Tiểu học Hòa Bình 1</w:t>
      </w:r>
    </w:p>
    <w:p>
      <w:r>
        <w:t>H15.186.09</w:t>
      </w:r>
    </w:p>
    <w:p>
      <w:r>
        <w:t>3</w:t>
      </w:r>
    </w:p>
    <w:p>
      <w:r>
        <w:t>10</w:t>
      </w:r>
    </w:p>
    <w:p>
      <w:r>
        <w:t>Trường Tiểu học Hòa Phong</w:t>
      </w:r>
    </w:p>
    <w:p>
      <w:r>
        <w:t>H15.186.10</w:t>
      </w:r>
    </w:p>
    <w:p>
      <w:r>
        <w:t>3</w:t>
      </w:r>
    </w:p>
    <w:p>
      <w:r>
        <w:t>11</w:t>
      </w:r>
    </w:p>
    <w:p>
      <w:r>
        <w:t>Trường Tiểu học Hòa Tân Tây</w:t>
      </w:r>
    </w:p>
    <w:p>
      <w:r>
        <w:t>H15.186.11</w:t>
      </w:r>
    </w:p>
    <w:p>
      <w:r>
        <w:t>3</w:t>
      </w:r>
    </w:p>
    <w:p>
      <w:r>
        <w:t>12</w:t>
      </w:r>
    </w:p>
    <w:p>
      <w:r>
        <w:t>Trường Tiểu học Phú Thứ</w:t>
      </w:r>
    </w:p>
    <w:p>
      <w:r>
        <w:t>H15.186.12</w:t>
      </w:r>
    </w:p>
    <w:p>
      <w:r>
        <w:t>3</w:t>
      </w:r>
    </w:p>
    <w:p>
      <w:r>
        <w:t>13</w:t>
      </w:r>
    </w:p>
    <w:p>
      <w:r>
        <w:t>Trường THCS Huỳnh Thúc Kháng</w:t>
      </w:r>
    </w:p>
    <w:p>
      <w:r>
        <w:t>H15.186.13</w:t>
      </w:r>
    </w:p>
    <w:p>
      <w:r>
        <w:t>3</w:t>
      </w:r>
    </w:p>
    <w:p>
      <w:r>
        <w:t>14</w:t>
      </w:r>
    </w:p>
    <w:p>
      <w:r>
        <w:t>Trường THCS Nguyễn Anh Hào</w:t>
      </w:r>
    </w:p>
    <w:p>
      <w:r>
        <w:t>H15.186.14</w:t>
      </w:r>
    </w:p>
    <w:p>
      <w:r>
        <w:t>3</w:t>
      </w:r>
    </w:p>
    <w:p>
      <w:r>
        <w:t>15</w:t>
      </w:r>
    </w:p>
    <w:p>
      <w:r>
        <w:t>Trường THCS Nguyễn Tất Thành</w:t>
      </w:r>
    </w:p>
    <w:p>
      <w:r>
        <w:t>H15.186.15</w:t>
      </w:r>
    </w:p>
    <w:p>
      <w:r>
        <w:t>3</w:t>
      </w:r>
    </w:p>
    <w:p>
      <w:r>
        <w:t>16</w:t>
      </w:r>
    </w:p>
    <w:p>
      <w:r>
        <w:t>Trường THCS Phạm Đình Quy</w:t>
      </w:r>
    </w:p>
    <w:p>
      <w:r>
        <w:t>H15.186.16</w:t>
      </w:r>
    </w:p>
    <w:p>
      <w:r>
        <w:t>3</w:t>
      </w:r>
    </w:p>
    <w:p>
      <w:r>
        <w:t>LXXXVIII</w:t>
      </w:r>
    </w:p>
    <w:p>
      <w:r>
        <w:t>Xã Hòa Thịnh</w:t>
      </w:r>
    </w:p>
    <w:p>
      <w:r>
        <w:t>H15.187</w:t>
      </w:r>
    </w:p>
    <w:p>
      <w:r>
        <w:t>2</w:t>
      </w:r>
    </w:p>
    <w:p>
      <w:r>
        <w:t>1</w:t>
      </w:r>
    </w:p>
    <w:p>
      <w:r>
        <w:t>Trung tâm Phục vụ hành chính công</w:t>
      </w:r>
    </w:p>
    <w:p>
      <w:r>
        <w:t>H15.187.01</w:t>
      </w:r>
    </w:p>
    <w:p>
      <w:r>
        <w:t>3</w:t>
      </w:r>
    </w:p>
    <w:p>
      <w:r>
        <w:t>2</w:t>
      </w:r>
    </w:p>
    <w:p>
      <w:r>
        <w:t>Văn Phòng HĐND và UBND</w:t>
      </w:r>
    </w:p>
    <w:p>
      <w:r>
        <w:t>H15.187.02</w:t>
      </w:r>
    </w:p>
    <w:p>
      <w:r>
        <w:t>3</w:t>
      </w:r>
    </w:p>
    <w:p>
      <w:r>
        <w:t>3</w:t>
      </w:r>
    </w:p>
    <w:p>
      <w:r>
        <w:t>Phòng Kinh tế</w:t>
      </w:r>
    </w:p>
    <w:p>
      <w:r>
        <w:t>H15.187.03</w:t>
      </w:r>
    </w:p>
    <w:p>
      <w:r>
        <w:t>3</w:t>
      </w:r>
    </w:p>
    <w:p>
      <w:r>
        <w:t>4</w:t>
      </w:r>
    </w:p>
    <w:p>
      <w:r>
        <w:t>Phòng Văn hóa - Xã hội</w:t>
      </w:r>
    </w:p>
    <w:p>
      <w:r>
        <w:t>H15.187.04</w:t>
      </w:r>
    </w:p>
    <w:p>
      <w:r>
        <w:t>3</w:t>
      </w:r>
    </w:p>
    <w:p>
      <w:r>
        <w:t>5</w:t>
      </w:r>
    </w:p>
    <w:p>
      <w:r>
        <w:t>Trường Mầm non Hòa Thịnh</w:t>
      </w:r>
    </w:p>
    <w:p>
      <w:r>
        <w:t>H15.187.05</w:t>
      </w:r>
    </w:p>
    <w:p>
      <w:r>
        <w:t>3</w:t>
      </w:r>
    </w:p>
    <w:p>
      <w:r>
        <w:t>6</w:t>
      </w:r>
    </w:p>
    <w:p>
      <w:r>
        <w:t>Trường Mầm non Hoà Đồng</w:t>
      </w:r>
    </w:p>
    <w:p>
      <w:r>
        <w:t>H15.187.06</w:t>
      </w:r>
    </w:p>
    <w:p>
      <w:r>
        <w:t>3</w:t>
      </w:r>
    </w:p>
    <w:p>
      <w:r>
        <w:t>7</w:t>
      </w:r>
    </w:p>
    <w:p>
      <w:r>
        <w:t>Trường Tiểu học Hòa Đồng</w:t>
      </w:r>
    </w:p>
    <w:p>
      <w:r>
        <w:t>H15.187.07</w:t>
      </w:r>
    </w:p>
    <w:p>
      <w:r>
        <w:t>3</w:t>
      </w:r>
    </w:p>
    <w:p>
      <w:r>
        <w:t>8</w:t>
      </w:r>
    </w:p>
    <w:p>
      <w:r>
        <w:t>Trường Tiểu học Hòa Thịnh</w:t>
      </w:r>
    </w:p>
    <w:p>
      <w:r>
        <w:t>H15.187.08</w:t>
      </w:r>
    </w:p>
    <w:p>
      <w:r>
        <w:t>3</w:t>
      </w:r>
    </w:p>
    <w:p>
      <w:r>
        <w:t>9</w:t>
      </w:r>
    </w:p>
    <w:p>
      <w:r>
        <w:t>Trường THCS Đồng Khởi</w:t>
      </w:r>
    </w:p>
    <w:p>
      <w:r>
        <w:t>H15.187.09</w:t>
      </w:r>
    </w:p>
    <w:p>
      <w:r>
        <w:t>3</w:t>
      </w:r>
    </w:p>
    <w:p>
      <w:r>
        <w:t>10</w:t>
      </w:r>
    </w:p>
    <w:p>
      <w:r>
        <w:t>Trường THCS Nguyễn Thị Định</w:t>
      </w:r>
    </w:p>
    <w:p>
      <w:r>
        <w:t>H15.187.10</w:t>
      </w:r>
    </w:p>
    <w:p>
      <w:r>
        <w:t>3</w:t>
      </w:r>
    </w:p>
    <w:p>
      <w:r>
        <w:t>LXXXIX</w:t>
      </w:r>
    </w:p>
    <w:p>
      <w:r>
        <w:t>Xã Hòa Mỹ</w:t>
      </w:r>
    </w:p>
    <w:p>
      <w:r>
        <w:t>H15.188</w:t>
      </w:r>
    </w:p>
    <w:p>
      <w:r>
        <w:t>2</w:t>
      </w:r>
    </w:p>
    <w:p>
      <w:r>
        <w:t>1</w:t>
      </w:r>
    </w:p>
    <w:p>
      <w:r>
        <w:t>Trung tâm Phục vụ hành chính công</w:t>
      </w:r>
    </w:p>
    <w:p>
      <w:r>
        <w:t>H15.188.01</w:t>
      </w:r>
    </w:p>
    <w:p>
      <w:r>
        <w:t>3</w:t>
      </w:r>
    </w:p>
    <w:p>
      <w:r>
        <w:t>2</w:t>
      </w:r>
    </w:p>
    <w:p>
      <w:r>
        <w:t>Văn Phòng HĐND và UBND</w:t>
      </w:r>
    </w:p>
    <w:p>
      <w:r>
        <w:t>H15.188.02</w:t>
      </w:r>
    </w:p>
    <w:p>
      <w:r>
        <w:t>3</w:t>
      </w:r>
    </w:p>
    <w:p>
      <w:r>
        <w:t>3</w:t>
      </w:r>
    </w:p>
    <w:p>
      <w:r>
        <w:t>Phòng Kinh tế</w:t>
      </w:r>
    </w:p>
    <w:p>
      <w:r>
        <w:t>H15.188.03</w:t>
      </w:r>
    </w:p>
    <w:p>
      <w:r>
        <w:t>3</w:t>
      </w:r>
    </w:p>
    <w:p>
      <w:r>
        <w:t>4</w:t>
      </w:r>
    </w:p>
    <w:p>
      <w:r>
        <w:t>Phòng Văn hóa - Xã hội</w:t>
      </w:r>
    </w:p>
    <w:p>
      <w:r>
        <w:t>H15.188.04</w:t>
      </w:r>
    </w:p>
    <w:p>
      <w:r>
        <w:t>3</w:t>
      </w:r>
    </w:p>
    <w:p>
      <w:r>
        <w:t>5</w:t>
      </w:r>
    </w:p>
    <w:p>
      <w:r>
        <w:t>Trường Mầm non Hòa Mỹ Đông</w:t>
      </w:r>
    </w:p>
    <w:p>
      <w:r>
        <w:t>H15.188.05</w:t>
      </w:r>
    </w:p>
    <w:p>
      <w:r>
        <w:t>3</w:t>
      </w:r>
    </w:p>
    <w:p>
      <w:r>
        <w:t>6</w:t>
      </w:r>
    </w:p>
    <w:p>
      <w:r>
        <w:t>Trường Mầm non Hoà Mỹ Tây</w:t>
      </w:r>
    </w:p>
    <w:p>
      <w:r>
        <w:t>H15.188.06</w:t>
      </w:r>
    </w:p>
    <w:p>
      <w:r>
        <w:t>3</w:t>
      </w:r>
    </w:p>
    <w:p>
      <w:r>
        <w:t>7</w:t>
      </w:r>
    </w:p>
    <w:p>
      <w:r>
        <w:t>Trường Tiểu học Hòa Mỹ Đông</w:t>
      </w:r>
    </w:p>
    <w:p>
      <w:r>
        <w:t>H15.188.07</w:t>
      </w:r>
    </w:p>
    <w:p>
      <w:r>
        <w:t>3</w:t>
      </w:r>
    </w:p>
    <w:p>
      <w:r>
        <w:t>8</w:t>
      </w:r>
    </w:p>
    <w:p>
      <w:r>
        <w:t>Trường Tiểu học Hòa Mỹ Tây</w:t>
      </w:r>
    </w:p>
    <w:p>
      <w:r>
        <w:t>H15.188.08</w:t>
      </w:r>
    </w:p>
    <w:p>
      <w:r>
        <w:t>3</w:t>
      </w:r>
    </w:p>
    <w:p>
      <w:r>
        <w:t>9</w:t>
      </w:r>
    </w:p>
    <w:p>
      <w:r>
        <w:t>Trường THCS Phạm Văn Đồng</w:t>
      </w:r>
    </w:p>
    <w:p>
      <w:r>
        <w:t>H15.188.09</w:t>
      </w:r>
    </w:p>
    <w:p>
      <w:r>
        <w:t>3</w:t>
      </w:r>
    </w:p>
    <w:p>
      <w:r>
        <w:t>10</w:t>
      </w:r>
    </w:p>
    <w:p>
      <w:r>
        <w:t>Trường THCS Tây Sơn</w:t>
      </w:r>
    </w:p>
    <w:p>
      <w:r>
        <w:t>H15.188.10</w:t>
      </w:r>
    </w:p>
    <w:p>
      <w:r>
        <w:t>3</w:t>
      </w:r>
    </w:p>
    <w:p>
      <w:r>
        <w:t>XC</w:t>
      </w:r>
    </w:p>
    <w:p>
      <w:r>
        <w:t>Xã Sơn Thành</w:t>
      </w:r>
    </w:p>
    <w:p>
      <w:r>
        <w:t>H15.189</w:t>
      </w:r>
    </w:p>
    <w:p>
      <w:r>
        <w:t>2</w:t>
      </w:r>
    </w:p>
    <w:p>
      <w:r>
        <w:t>1</w:t>
      </w:r>
    </w:p>
    <w:p>
      <w:r>
        <w:t>Trung tâm Phục vụ hành chính công</w:t>
      </w:r>
    </w:p>
    <w:p>
      <w:r>
        <w:t>H15.189.01</w:t>
      </w:r>
    </w:p>
    <w:p>
      <w:r>
        <w:t>3</w:t>
      </w:r>
    </w:p>
    <w:p>
      <w:r>
        <w:t>2</w:t>
      </w:r>
    </w:p>
    <w:p>
      <w:r>
        <w:t>Văn Phòng HĐND và UBND</w:t>
      </w:r>
    </w:p>
    <w:p>
      <w:r>
        <w:t>H15.189.02</w:t>
      </w:r>
    </w:p>
    <w:p>
      <w:r>
        <w:t>3</w:t>
      </w:r>
    </w:p>
    <w:p>
      <w:r>
        <w:t>3</w:t>
      </w:r>
    </w:p>
    <w:p>
      <w:r>
        <w:t>Phòng Kinh tế</w:t>
      </w:r>
    </w:p>
    <w:p>
      <w:r>
        <w:t>H15.189.03</w:t>
      </w:r>
    </w:p>
    <w:p>
      <w:r>
        <w:t>3</w:t>
      </w:r>
    </w:p>
    <w:p>
      <w:r>
        <w:t>4</w:t>
      </w:r>
    </w:p>
    <w:p>
      <w:r>
        <w:t>Phòng Văn hóa - Xã hội</w:t>
      </w:r>
    </w:p>
    <w:p>
      <w:r>
        <w:t>H15.189.04</w:t>
      </w:r>
    </w:p>
    <w:p>
      <w:r>
        <w:t>3</w:t>
      </w:r>
    </w:p>
    <w:p>
      <w:r>
        <w:t>5</w:t>
      </w:r>
    </w:p>
    <w:p>
      <w:r>
        <w:t>Trường Mầm non Hoà Phú</w:t>
      </w:r>
    </w:p>
    <w:p>
      <w:r>
        <w:t>H15.189.05</w:t>
      </w:r>
    </w:p>
    <w:p>
      <w:r>
        <w:t>3</w:t>
      </w:r>
    </w:p>
    <w:p>
      <w:r>
        <w:t>6</w:t>
      </w:r>
    </w:p>
    <w:p>
      <w:r>
        <w:t>Trường Mầm non Sơn Thành Tây</w:t>
      </w:r>
    </w:p>
    <w:p>
      <w:r>
        <w:t>H15.189.06</w:t>
      </w:r>
    </w:p>
    <w:p>
      <w:r>
        <w:t>3</w:t>
      </w:r>
    </w:p>
    <w:p>
      <w:r>
        <w:t>7</w:t>
      </w:r>
    </w:p>
    <w:p>
      <w:r>
        <w:t>Trường Mầm non Sơn Thành</w:t>
      </w:r>
    </w:p>
    <w:p>
      <w:r>
        <w:t>H15.189.07</w:t>
      </w:r>
    </w:p>
    <w:p>
      <w:r>
        <w:t>3</w:t>
      </w:r>
    </w:p>
    <w:p>
      <w:r>
        <w:t>8</w:t>
      </w:r>
    </w:p>
    <w:p>
      <w:r>
        <w:t>Trường Tiểu học Hòa Phú</w:t>
      </w:r>
    </w:p>
    <w:p>
      <w:r>
        <w:t>H15.189.08</w:t>
      </w:r>
    </w:p>
    <w:p>
      <w:r>
        <w:t>3</w:t>
      </w:r>
    </w:p>
    <w:p>
      <w:r>
        <w:t>9</w:t>
      </w:r>
    </w:p>
    <w:p>
      <w:r>
        <w:t>Trường Tiểu học Sơn Thành Đông</w:t>
      </w:r>
    </w:p>
    <w:p>
      <w:r>
        <w:t>H15.189.09</w:t>
      </w:r>
    </w:p>
    <w:p>
      <w:r>
        <w:t>3</w:t>
      </w:r>
    </w:p>
    <w:p>
      <w:r>
        <w:t>10</w:t>
      </w:r>
    </w:p>
    <w:p>
      <w:r>
        <w:t>Trường TH và THCS Sơn Thành Tây</w:t>
      </w:r>
    </w:p>
    <w:p>
      <w:r>
        <w:t>H15.189.10</w:t>
      </w:r>
    </w:p>
    <w:p>
      <w:r>
        <w:t>3</w:t>
      </w:r>
    </w:p>
    <w:p>
      <w:r>
        <w:t>11</w:t>
      </w:r>
    </w:p>
    <w:p>
      <w:r>
        <w:t>Trường THCS Đinh Tiên Hoàng</w:t>
      </w:r>
    </w:p>
    <w:p>
      <w:r>
        <w:t>H15.189.11</w:t>
      </w:r>
    </w:p>
    <w:p>
      <w:r>
        <w:t>3</w:t>
      </w:r>
    </w:p>
    <w:p>
      <w:r>
        <w:t>12</w:t>
      </w:r>
    </w:p>
    <w:p>
      <w:r>
        <w:t>Trường THCS Lê Hoàn</w:t>
      </w:r>
    </w:p>
    <w:p>
      <w:r>
        <w:t>H15.189.12</w:t>
      </w:r>
    </w:p>
    <w:p>
      <w:r>
        <w:t>3</w:t>
      </w:r>
    </w:p>
    <w:p>
      <w:r>
        <w:t>XCI</w:t>
      </w:r>
    </w:p>
    <w:p>
      <w:r>
        <w:t>Xã Sơn Hòa</w:t>
      </w:r>
    </w:p>
    <w:p>
      <w:r>
        <w:t>H15.190</w:t>
      </w:r>
    </w:p>
    <w:p>
      <w:r>
        <w:t>2</w:t>
      </w:r>
    </w:p>
    <w:p>
      <w:r>
        <w:t>1</w:t>
      </w:r>
    </w:p>
    <w:p>
      <w:r>
        <w:t>Trung tâm Phục vụ hành chính công</w:t>
      </w:r>
    </w:p>
    <w:p>
      <w:r>
        <w:t>H15.190.01</w:t>
      </w:r>
    </w:p>
    <w:p>
      <w:r>
        <w:t>3</w:t>
      </w:r>
    </w:p>
    <w:p>
      <w:r>
        <w:t>2</w:t>
      </w:r>
    </w:p>
    <w:p>
      <w:r>
        <w:t>Văn Phòng HĐND và UBND</w:t>
      </w:r>
    </w:p>
    <w:p>
      <w:r>
        <w:t>H15.190.02</w:t>
      </w:r>
    </w:p>
    <w:p>
      <w:r>
        <w:t>3</w:t>
      </w:r>
    </w:p>
    <w:p>
      <w:r>
        <w:t>3</w:t>
      </w:r>
    </w:p>
    <w:p>
      <w:r>
        <w:t>Phòng Kinh tế</w:t>
      </w:r>
    </w:p>
    <w:p>
      <w:r>
        <w:t>H15.190.03</w:t>
      </w:r>
    </w:p>
    <w:p>
      <w:r>
        <w:t>3</w:t>
      </w:r>
    </w:p>
    <w:p>
      <w:r>
        <w:t>4</w:t>
      </w:r>
    </w:p>
    <w:p>
      <w:r>
        <w:t>Phòng Văn hóa - Xã hội</w:t>
      </w:r>
    </w:p>
    <w:p>
      <w:r>
        <w:t>H15.190.04</w:t>
      </w:r>
    </w:p>
    <w:p>
      <w:r>
        <w:t>3</w:t>
      </w:r>
    </w:p>
    <w:p>
      <w:r>
        <w:t>5</w:t>
      </w:r>
    </w:p>
    <w:p>
      <w:r>
        <w:t>Trường Mầm non suối bạc</w:t>
      </w:r>
    </w:p>
    <w:p>
      <w:r>
        <w:t>H15.190.05</w:t>
      </w:r>
    </w:p>
    <w:p>
      <w:r>
        <w:t>3</w:t>
      </w:r>
    </w:p>
    <w:p>
      <w:r>
        <w:t>6</w:t>
      </w:r>
    </w:p>
    <w:p>
      <w:r>
        <w:t>Trường Mầm non Sơn Hà</w:t>
      </w:r>
    </w:p>
    <w:p>
      <w:r>
        <w:t>H15.190.06</w:t>
      </w:r>
    </w:p>
    <w:p>
      <w:r>
        <w:t>3</w:t>
      </w:r>
    </w:p>
    <w:p>
      <w:r>
        <w:t>7</w:t>
      </w:r>
    </w:p>
    <w:p>
      <w:r>
        <w:t>Trường Mầm non Tân Phúc Châu</w:t>
      </w:r>
    </w:p>
    <w:p>
      <w:r>
        <w:t>H15.190.07</w:t>
      </w:r>
    </w:p>
    <w:p>
      <w:r>
        <w:t>3</w:t>
      </w:r>
    </w:p>
    <w:p>
      <w:r>
        <w:t>8</w:t>
      </w:r>
    </w:p>
    <w:p>
      <w:r>
        <w:t>Trường Mầm non sơn phước</w:t>
      </w:r>
    </w:p>
    <w:p>
      <w:r>
        <w:t>H15.190.08</w:t>
      </w:r>
    </w:p>
    <w:p>
      <w:r>
        <w:t>3</w:t>
      </w:r>
    </w:p>
    <w:p>
      <w:r>
        <w:t>9</w:t>
      </w:r>
    </w:p>
    <w:p>
      <w:r>
        <w:t>Trường Mầm non Sơn Nguyên</w:t>
      </w:r>
    </w:p>
    <w:p>
      <w:r>
        <w:t>H15.190.09</w:t>
      </w:r>
    </w:p>
    <w:p>
      <w:r>
        <w:t>3</w:t>
      </w:r>
    </w:p>
    <w:p>
      <w:r>
        <w:t>10</w:t>
      </w:r>
    </w:p>
    <w:p>
      <w:r>
        <w:t>Trường Mầm non 24/3</w:t>
      </w:r>
    </w:p>
    <w:p>
      <w:r>
        <w:t>H15.190.10</w:t>
      </w:r>
    </w:p>
    <w:p>
      <w:r>
        <w:t>3</w:t>
      </w:r>
    </w:p>
    <w:p>
      <w:r>
        <w:t>11</w:t>
      </w:r>
    </w:p>
    <w:p>
      <w:r>
        <w:t>Trường Tiểu học số 01 Củng Sơn</w:t>
      </w:r>
    </w:p>
    <w:p>
      <w:r>
        <w:t>H15.190.11</w:t>
      </w:r>
    </w:p>
    <w:p>
      <w:r>
        <w:t>3</w:t>
      </w:r>
    </w:p>
    <w:p>
      <w:r>
        <w:t>12</w:t>
      </w:r>
    </w:p>
    <w:p>
      <w:r>
        <w:t>Trường Tiểu học số 2 Củng Sơn</w:t>
      </w:r>
    </w:p>
    <w:p>
      <w:r>
        <w:t>H15.190.12</w:t>
      </w:r>
    </w:p>
    <w:p>
      <w:r>
        <w:t>3</w:t>
      </w:r>
    </w:p>
    <w:p>
      <w:r>
        <w:t>13</w:t>
      </w:r>
    </w:p>
    <w:p>
      <w:r>
        <w:t>Trường Tiểu học Sơn Hà</w:t>
      </w:r>
    </w:p>
    <w:p>
      <w:r>
        <w:t>H15.190.13</w:t>
      </w:r>
    </w:p>
    <w:p>
      <w:r>
        <w:t>3</w:t>
      </w:r>
    </w:p>
    <w:p>
      <w:r>
        <w:t>14</w:t>
      </w:r>
    </w:p>
    <w:p>
      <w:r>
        <w:t>Trường Tiểu học Suối Bạc</w:t>
      </w:r>
    </w:p>
    <w:p>
      <w:r>
        <w:t>H15.190.14</w:t>
      </w:r>
    </w:p>
    <w:p>
      <w:r>
        <w:t>3</w:t>
      </w:r>
    </w:p>
    <w:p>
      <w:r>
        <w:t>15</w:t>
      </w:r>
    </w:p>
    <w:p>
      <w:r>
        <w:t>Trường Phổ thông DTNT Sơn Hòa</w:t>
      </w:r>
    </w:p>
    <w:p>
      <w:r>
        <w:t>H15.190.15</w:t>
      </w:r>
    </w:p>
    <w:p>
      <w:r>
        <w:t>3</w:t>
      </w:r>
    </w:p>
    <w:p>
      <w:r>
        <w:t>16</w:t>
      </w:r>
    </w:p>
    <w:p>
      <w:r>
        <w:t>Trường TH và THCS Sơn Nguyên</w:t>
      </w:r>
    </w:p>
    <w:p>
      <w:r>
        <w:t>H15.190.16</w:t>
      </w:r>
    </w:p>
    <w:p>
      <w:r>
        <w:t>3</w:t>
      </w:r>
    </w:p>
    <w:p>
      <w:r>
        <w:t>17</w:t>
      </w:r>
    </w:p>
    <w:p>
      <w:r>
        <w:t>Trường TH và THCS Sơn Phước</w:t>
      </w:r>
    </w:p>
    <w:p>
      <w:r>
        <w:t>H15.190.17</w:t>
      </w:r>
    </w:p>
    <w:p>
      <w:r>
        <w:t>3</w:t>
      </w:r>
    </w:p>
    <w:p>
      <w:r>
        <w:t>18</w:t>
      </w:r>
    </w:p>
    <w:p>
      <w:r>
        <w:t>Trường THCS Nguyễn Hữu Thọ</w:t>
      </w:r>
    </w:p>
    <w:p>
      <w:r>
        <w:t>H15.190.18</w:t>
      </w:r>
    </w:p>
    <w:p>
      <w:r>
        <w:t>3</w:t>
      </w:r>
    </w:p>
    <w:p>
      <w:r>
        <w:t>19</w:t>
      </w:r>
    </w:p>
    <w:p>
      <w:r>
        <w:t>Trường THCS Suối Bạc</w:t>
      </w:r>
    </w:p>
    <w:p>
      <w:r>
        <w:t>H15.190.19</w:t>
      </w:r>
    </w:p>
    <w:p>
      <w:r>
        <w:t>3</w:t>
      </w:r>
    </w:p>
    <w:p>
      <w:r>
        <w:t>XCII</w:t>
      </w:r>
    </w:p>
    <w:p>
      <w:r>
        <w:t>Xã Vân Hòa</w:t>
      </w:r>
    </w:p>
    <w:p>
      <w:r>
        <w:t>H15.191</w:t>
      </w:r>
    </w:p>
    <w:p>
      <w:r>
        <w:t>2</w:t>
      </w:r>
    </w:p>
    <w:p>
      <w:r>
        <w:t>1</w:t>
      </w:r>
    </w:p>
    <w:p>
      <w:r>
        <w:t>Trung tâm Phục vụ hành chính công</w:t>
      </w:r>
    </w:p>
    <w:p>
      <w:r>
        <w:t>H15.191.01</w:t>
      </w:r>
    </w:p>
    <w:p>
      <w:r>
        <w:t>3</w:t>
      </w:r>
    </w:p>
    <w:p>
      <w:r>
        <w:t>2</w:t>
      </w:r>
    </w:p>
    <w:p>
      <w:r>
        <w:t>Văn Phòng HĐND và UBND</w:t>
      </w:r>
    </w:p>
    <w:p>
      <w:r>
        <w:t>H15.191.02</w:t>
      </w:r>
    </w:p>
    <w:p>
      <w:r>
        <w:t>3</w:t>
      </w:r>
    </w:p>
    <w:p>
      <w:r>
        <w:t>3</w:t>
      </w:r>
    </w:p>
    <w:p>
      <w:r>
        <w:t>Phòng Kinh tế</w:t>
      </w:r>
    </w:p>
    <w:p>
      <w:r>
        <w:t>H15.191.03</w:t>
      </w:r>
    </w:p>
    <w:p>
      <w:r>
        <w:t>3</w:t>
      </w:r>
    </w:p>
    <w:p>
      <w:r>
        <w:t>4</w:t>
      </w:r>
    </w:p>
    <w:p>
      <w:r>
        <w:t>Phòng Văn hóa - Xã hội</w:t>
      </w:r>
    </w:p>
    <w:p>
      <w:r>
        <w:t>H15.191.04</w:t>
      </w:r>
    </w:p>
    <w:p>
      <w:r>
        <w:t>3</w:t>
      </w:r>
    </w:p>
    <w:p>
      <w:r>
        <w:t>5</w:t>
      </w:r>
    </w:p>
    <w:p>
      <w:r>
        <w:t>Trường Mầm non Sơn Long</w:t>
      </w:r>
    </w:p>
    <w:p>
      <w:r>
        <w:t>H15.191.05</w:t>
      </w:r>
    </w:p>
    <w:p>
      <w:r>
        <w:t>3</w:t>
      </w:r>
    </w:p>
    <w:p>
      <w:r>
        <w:t>6</w:t>
      </w:r>
    </w:p>
    <w:p>
      <w:r>
        <w:t>Trường Mầm non Sơn Xuân</w:t>
      </w:r>
    </w:p>
    <w:p>
      <w:r>
        <w:t>H15.191.06</w:t>
      </w:r>
    </w:p>
    <w:p>
      <w:r>
        <w:t>3</w:t>
      </w:r>
    </w:p>
    <w:p>
      <w:r>
        <w:t>7</w:t>
      </w:r>
    </w:p>
    <w:p>
      <w:r>
        <w:t>Trường Mầm non Sơn định</w:t>
      </w:r>
    </w:p>
    <w:p>
      <w:r>
        <w:t>H15.191.07</w:t>
      </w:r>
    </w:p>
    <w:p>
      <w:r>
        <w:t>3</w:t>
      </w:r>
    </w:p>
    <w:p>
      <w:r>
        <w:t>8</w:t>
      </w:r>
    </w:p>
    <w:p>
      <w:r>
        <w:t>Trường Tiểu học Đinh Bộ Lĩnh</w:t>
      </w:r>
    </w:p>
    <w:p>
      <w:r>
        <w:t>H15.191.08</w:t>
      </w:r>
    </w:p>
    <w:p>
      <w:r>
        <w:t>3</w:t>
      </w:r>
    </w:p>
    <w:p>
      <w:r>
        <w:t>9</w:t>
      </w:r>
    </w:p>
    <w:p>
      <w:r>
        <w:t>Trường Tiểu học Sơn Xuân</w:t>
      </w:r>
    </w:p>
    <w:p>
      <w:r>
        <w:t>H15.191.09</w:t>
      </w:r>
    </w:p>
    <w:p>
      <w:r>
        <w:t>3</w:t>
      </w:r>
    </w:p>
    <w:p>
      <w:r>
        <w:t>10</w:t>
      </w:r>
    </w:p>
    <w:p>
      <w:r>
        <w:t>Trường TH và THCS Sơn Định</w:t>
      </w:r>
    </w:p>
    <w:p>
      <w:r>
        <w:t>H15.191.10</w:t>
      </w:r>
    </w:p>
    <w:p>
      <w:r>
        <w:t>3</w:t>
      </w:r>
    </w:p>
    <w:p>
      <w:r>
        <w:t>XCIII</w:t>
      </w:r>
    </w:p>
    <w:p>
      <w:r>
        <w:t>Xã Tây Sơn</w:t>
      </w:r>
    </w:p>
    <w:p>
      <w:r>
        <w:t>H15.192</w:t>
      </w:r>
    </w:p>
    <w:p>
      <w:r>
        <w:t>2</w:t>
      </w:r>
    </w:p>
    <w:p>
      <w:r>
        <w:t>1</w:t>
      </w:r>
    </w:p>
    <w:p>
      <w:r>
        <w:t>Trung tâm Phục vụ hành chính công</w:t>
      </w:r>
    </w:p>
    <w:p>
      <w:r>
        <w:t>H15.192.01</w:t>
      </w:r>
    </w:p>
    <w:p>
      <w:r>
        <w:t>3</w:t>
      </w:r>
    </w:p>
    <w:p>
      <w:r>
        <w:t>2</w:t>
      </w:r>
    </w:p>
    <w:p>
      <w:r>
        <w:t>Văn Phòng HĐND và UBND</w:t>
      </w:r>
    </w:p>
    <w:p>
      <w:r>
        <w:t>H15.192.02</w:t>
      </w:r>
    </w:p>
    <w:p>
      <w:r>
        <w:t>3</w:t>
      </w:r>
    </w:p>
    <w:p>
      <w:r>
        <w:t>3</w:t>
      </w:r>
    </w:p>
    <w:p>
      <w:r>
        <w:t>Phòng Kinh tế</w:t>
      </w:r>
    </w:p>
    <w:p>
      <w:r>
        <w:t>H15.192.03</w:t>
      </w:r>
    </w:p>
    <w:p>
      <w:r>
        <w:t>3</w:t>
      </w:r>
    </w:p>
    <w:p>
      <w:r>
        <w:t>4</w:t>
      </w:r>
    </w:p>
    <w:p>
      <w:r>
        <w:t>Phòng Văn hóa - Xã hội</w:t>
      </w:r>
    </w:p>
    <w:p>
      <w:r>
        <w:t>H15.192.04</w:t>
      </w:r>
    </w:p>
    <w:p>
      <w:r>
        <w:t>3</w:t>
      </w:r>
    </w:p>
    <w:p>
      <w:r>
        <w:t>5</w:t>
      </w:r>
    </w:p>
    <w:p>
      <w:r>
        <w:t>Trường Mầm non Sơn Hội</w:t>
      </w:r>
    </w:p>
    <w:p>
      <w:r>
        <w:t>H15.192.05</w:t>
      </w:r>
    </w:p>
    <w:p>
      <w:r>
        <w:t>3</w:t>
      </w:r>
    </w:p>
    <w:p>
      <w:r>
        <w:t>6</w:t>
      </w:r>
    </w:p>
    <w:p>
      <w:r>
        <w:t>Trường Mầm non cà lúi</w:t>
      </w:r>
    </w:p>
    <w:p>
      <w:r>
        <w:t>H15.192.06</w:t>
      </w:r>
    </w:p>
    <w:p>
      <w:r>
        <w:t>3</w:t>
      </w:r>
    </w:p>
    <w:p>
      <w:r>
        <w:t>7</w:t>
      </w:r>
    </w:p>
    <w:p>
      <w:r>
        <w:t>Trường Mầm non Phước Tân</w:t>
      </w:r>
    </w:p>
    <w:p>
      <w:r>
        <w:t>H15.192.07</w:t>
      </w:r>
    </w:p>
    <w:p>
      <w:r>
        <w:t>3</w:t>
      </w:r>
    </w:p>
    <w:p>
      <w:r>
        <w:t>8</w:t>
      </w:r>
    </w:p>
    <w:p>
      <w:r>
        <w:t>Trường TH và THCS Cà Lúi</w:t>
      </w:r>
    </w:p>
    <w:p>
      <w:r>
        <w:t>H15.192.08</w:t>
      </w:r>
    </w:p>
    <w:p>
      <w:r>
        <w:t>3</w:t>
      </w:r>
    </w:p>
    <w:p>
      <w:r>
        <w:t>9</w:t>
      </w:r>
    </w:p>
    <w:p>
      <w:r>
        <w:t>Trường TH và THCS Phước Tân</w:t>
      </w:r>
    </w:p>
    <w:p>
      <w:r>
        <w:t>H15.192.09</w:t>
      </w:r>
    </w:p>
    <w:p>
      <w:r>
        <w:t>3</w:t>
      </w:r>
    </w:p>
    <w:p>
      <w:r>
        <w:t>10</w:t>
      </w:r>
    </w:p>
    <w:p>
      <w:r>
        <w:t>Trường TH và THCS Sơn Hội</w:t>
      </w:r>
    </w:p>
    <w:p>
      <w:r>
        <w:t>H15.192.10</w:t>
      </w:r>
    </w:p>
    <w:p>
      <w:r>
        <w:t>3</w:t>
      </w:r>
    </w:p>
    <w:p>
      <w:r>
        <w:t>XCIV</w:t>
      </w:r>
    </w:p>
    <w:p>
      <w:r>
        <w:t>Xã Suối Trai</w:t>
      </w:r>
    </w:p>
    <w:p>
      <w:r>
        <w:t>H15.193</w:t>
      </w:r>
    </w:p>
    <w:p>
      <w:r>
        <w:t>2</w:t>
      </w:r>
    </w:p>
    <w:p>
      <w:r>
        <w:t>1</w:t>
      </w:r>
    </w:p>
    <w:p>
      <w:r>
        <w:t>Trung tâm Phục vụ hành chính công</w:t>
      </w:r>
    </w:p>
    <w:p>
      <w:r>
        <w:t>H15.193.01</w:t>
      </w:r>
    </w:p>
    <w:p>
      <w:r>
        <w:t>3</w:t>
      </w:r>
    </w:p>
    <w:p>
      <w:r>
        <w:t>2</w:t>
      </w:r>
    </w:p>
    <w:p>
      <w:r>
        <w:t>Văn Phòng HĐND và UBND</w:t>
      </w:r>
    </w:p>
    <w:p>
      <w:r>
        <w:t>H15.193.02</w:t>
      </w:r>
    </w:p>
    <w:p>
      <w:r>
        <w:t>3</w:t>
      </w:r>
    </w:p>
    <w:p>
      <w:r>
        <w:t>3</w:t>
      </w:r>
    </w:p>
    <w:p>
      <w:r>
        <w:t>Phòng Kinh tế</w:t>
      </w:r>
    </w:p>
    <w:p>
      <w:r>
        <w:t>H15.193.03</w:t>
      </w:r>
    </w:p>
    <w:p>
      <w:r>
        <w:t>3</w:t>
      </w:r>
    </w:p>
    <w:p>
      <w:r>
        <w:t>4</w:t>
      </w:r>
    </w:p>
    <w:p>
      <w:r>
        <w:t>Phòng Văn hóa - Xã hội</w:t>
      </w:r>
    </w:p>
    <w:p>
      <w:r>
        <w:t>H15.193.04</w:t>
      </w:r>
    </w:p>
    <w:p>
      <w:r>
        <w:t>3</w:t>
      </w:r>
    </w:p>
    <w:p>
      <w:r>
        <w:t>5</w:t>
      </w:r>
    </w:p>
    <w:p>
      <w:r>
        <w:t>Trường Mầm non Suối Trai</w:t>
      </w:r>
    </w:p>
    <w:p>
      <w:r>
        <w:t>H15.193.05</w:t>
      </w:r>
    </w:p>
    <w:p>
      <w:r>
        <w:t>3</w:t>
      </w:r>
    </w:p>
    <w:p>
      <w:r>
        <w:t>6</w:t>
      </w:r>
    </w:p>
    <w:p>
      <w:r>
        <w:t>Trường Mầm non Krông Pa</w:t>
      </w:r>
    </w:p>
    <w:p>
      <w:r>
        <w:t>H15.193.06</w:t>
      </w:r>
    </w:p>
    <w:p>
      <w:r>
        <w:t>3</w:t>
      </w:r>
    </w:p>
    <w:p>
      <w:r>
        <w:t>7</w:t>
      </w:r>
    </w:p>
    <w:p>
      <w:r>
        <w:t>Trường Mầm non Ea Chà Rang</w:t>
      </w:r>
    </w:p>
    <w:p>
      <w:r>
        <w:t>H15.193.07</w:t>
      </w:r>
    </w:p>
    <w:p>
      <w:r>
        <w:t>3</w:t>
      </w:r>
    </w:p>
    <w:p>
      <w:r>
        <w:t>8</w:t>
      </w:r>
    </w:p>
    <w:p>
      <w:r>
        <w:t>Trường TH và THCS Ea Chà Rang</w:t>
      </w:r>
    </w:p>
    <w:p>
      <w:r>
        <w:t>H15.193.08</w:t>
      </w:r>
    </w:p>
    <w:p>
      <w:r>
        <w:t>3</w:t>
      </w:r>
    </w:p>
    <w:p>
      <w:r>
        <w:t>9</w:t>
      </w:r>
    </w:p>
    <w:p>
      <w:r>
        <w:t>Trường TH và THCS Krông Pa</w:t>
      </w:r>
    </w:p>
    <w:p>
      <w:r>
        <w:t>H15.193.09</w:t>
      </w:r>
    </w:p>
    <w:p>
      <w:r>
        <w:t>3</w:t>
      </w:r>
    </w:p>
    <w:p>
      <w:r>
        <w:t>10</w:t>
      </w:r>
    </w:p>
    <w:p>
      <w:r>
        <w:t>Trường TH và THCS Suối Trai</w:t>
      </w:r>
    </w:p>
    <w:p>
      <w:r>
        <w:t>H15.193.10</w:t>
      </w:r>
    </w:p>
    <w:p>
      <w:r>
        <w:t>3</w:t>
      </w:r>
    </w:p>
    <w:p>
      <w:r>
        <w:t>XCV</w:t>
      </w:r>
    </w:p>
    <w:p>
      <w:r>
        <w:t>Xã Ea Ly</w:t>
      </w:r>
    </w:p>
    <w:p>
      <w:r>
        <w:t>H15.194</w:t>
      </w:r>
    </w:p>
    <w:p>
      <w:r>
        <w:t>2</w:t>
      </w:r>
    </w:p>
    <w:p>
      <w:r>
        <w:t>1</w:t>
      </w:r>
    </w:p>
    <w:p>
      <w:r>
        <w:t>Trung tâm Phục vụ hành chính công</w:t>
      </w:r>
    </w:p>
    <w:p>
      <w:r>
        <w:t>H15.194.01</w:t>
      </w:r>
    </w:p>
    <w:p>
      <w:r>
        <w:t>3</w:t>
      </w:r>
    </w:p>
    <w:p>
      <w:r>
        <w:t>2</w:t>
      </w:r>
    </w:p>
    <w:p>
      <w:r>
        <w:t>Văn Phòng HĐND và UBND</w:t>
      </w:r>
    </w:p>
    <w:p>
      <w:r>
        <w:t>H15.194.02</w:t>
      </w:r>
    </w:p>
    <w:p>
      <w:r>
        <w:t>3</w:t>
      </w:r>
    </w:p>
    <w:p>
      <w:r>
        <w:t>3</w:t>
      </w:r>
    </w:p>
    <w:p>
      <w:r>
        <w:t>Phòng Kinh tế</w:t>
      </w:r>
    </w:p>
    <w:p>
      <w:r>
        <w:t>H15.194.03</w:t>
      </w:r>
    </w:p>
    <w:p>
      <w:r>
        <w:t>3</w:t>
      </w:r>
    </w:p>
    <w:p>
      <w:r>
        <w:t>4</w:t>
      </w:r>
    </w:p>
    <w:p>
      <w:r>
        <w:t>Phòng Văn hóa - Xã hội</w:t>
      </w:r>
    </w:p>
    <w:p>
      <w:r>
        <w:t>H15.194.04</w:t>
      </w:r>
    </w:p>
    <w:p>
      <w:r>
        <w:t>3</w:t>
      </w:r>
    </w:p>
    <w:p>
      <w:r>
        <w:t>5</w:t>
      </w:r>
    </w:p>
    <w:p>
      <w:r>
        <w:t>Trường Mẫu giáo ealy</w:t>
      </w:r>
    </w:p>
    <w:p>
      <w:r>
        <w:t>H15.194.05</w:t>
      </w:r>
    </w:p>
    <w:p>
      <w:r>
        <w:t>3</w:t>
      </w:r>
    </w:p>
    <w:p>
      <w:r>
        <w:t>6</w:t>
      </w:r>
    </w:p>
    <w:p>
      <w:r>
        <w:t>Trường Mẫu giáo Ea Lâm</w:t>
      </w:r>
    </w:p>
    <w:p>
      <w:r>
        <w:t>H15.194.06</w:t>
      </w:r>
    </w:p>
    <w:p>
      <w:r>
        <w:t>3</w:t>
      </w:r>
    </w:p>
    <w:p>
      <w:r>
        <w:t>7</w:t>
      </w:r>
    </w:p>
    <w:p>
      <w:r>
        <w:t>Trường Tiểu học Tân Lập</w:t>
      </w:r>
    </w:p>
    <w:p>
      <w:r>
        <w:t>H15.194.07</w:t>
      </w:r>
    </w:p>
    <w:p>
      <w:r>
        <w:t>3</w:t>
      </w:r>
    </w:p>
    <w:p>
      <w:r>
        <w:t>8</w:t>
      </w:r>
    </w:p>
    <w:p>
      <w:r>
        <w:t>Trường TH và THCS Ea Lâm</w:t>
      </w:r>
    </w:p>
    <w:p>
      <w:r>
        <w:t>H15.194.08</w:t>
      </w:r>
    </w:p>
    <w:p>
      <w:r>
        <w:t>3</w:t>
      </w:r>
    </w:p>
    <w:p>
      <w:r>
        <w:t>9</w:t>
      </w:r>
    </w:p>
    <w:p>
      <w:r>
        <w:t>Trường THCS Ea Ly</w:t>
      </w:r>
    </w:p>
    <w:p>
      <w:r>
        <w:t>H15.194.09</w:t>
      </w:r>
    </w:p>
    <w:p>
      <w:r>
        <w:t>3</w:t>
      </w:r>
    </w:p>
    <w:p>
      <w:r>
        <w:t>XCVI</w:t>
      </w:r>
    </w:p>
    <w:p>
      <w:r>
        <w:t>Xã Ea Bá</w:t>
      </w:r>
    </w:p>
    <w:p>
      <w:r>
        <w:t>H15.195</w:t>
      </w:r>
    </w:p>
    <w:p>
      <w:r>
        <w:t>2</w:t>
      </w:r>
    </w:p>
    <w:p>
      <w:r>
        <w:t>1</w:t>
      </w:r>
    </w:p>
    <w:p>
      <w:r>
        <w:t>Trung tâm Phục vụ hành chính công</w:t>
      </w:r>
    </w:p>
    <w:p>
      <w:r>
        <w:t>H15.195.01</w:t>
      </w:r>
    </w:p>
    <w:p>
      <w:r>
        <w:t>3</w:t>
      </w:r>
    </w:p>
    <w:p>
      <w:r>
        <w:t>2</w:t>
      </w:r>
    </w:p>
    <w:p>
      <w:r>
        <w:t>Văn Phòng HĐND và UBND</w:t>
      </w:r>
    </w:p>
    <w:p>
      <w:r>
        <w:t>H15.195.02</w:t>
      </w:r>
    </w:p>
    <w:p>
      <w:r>
        <w:t>3</w:t>
      </w:r>
    </w:p>
    <w:p>
      <w:r>
        <w:t>3</w:t>
      </w:r>
    </w:p>
    <w:p>
      <w:r>
        <w:t>Phòng Kinh tế</w:t>
      </w:r>
    </w:p>
    <w:p>
      <w:r>
        <w:t>H15.195.03</w:t>
      </w:r>
    </w:p>
    <w:p>
      <w:r>
        <w:t>3</w:t>
      </w:r>
    </w:p>
    <w:p>
      <w:r>
        <w:t>4</w:t>
      </w:r>
    </w:p>
    <w:p>
      <w:r>
        <w:t>Phòng Văn hóa - Xã hội</w:t>
      </w:r>
    </w:p>
    <w:p>
      <w:r>
        <w:t>H15.195.04</w:t>
      </w:r>
    </w:p>
    <w:p>
      <w:r>
        <w:t>3</w:t>
      </w:r>
    </w:p>
    <w:p>
      <w:r>
        <w:t>5</w:t>
      </w:r>
    </w:p>
    <w:p>
      <w:r>
        <w:t>Trường Mẫu giáo Ea Bá</w:t>
      </w:r>
    </w:p>
    <w:p>
      <w:r>
        <w:t>H15.195.05</w:t>
      </w:r>
    </w:p>
    <w:p>
      <w:r>
        <w:t>3</w:t>
      </w:r>
    </w:p>
    <w:p>
      <w:r>
        <w:t>6</w:t>
      </w:r>
    </w:p>
    <w:p>
      <w:r>
        <w:t>Trường Mấu giáo Ea Bar</w:t>
      </w:r>
    </w:p>
    <w:p>
      <w:r>
        <w:t>H15.195.06</w:t>
      </w:r>
    </w:p>
    <w:p>
      <w:r>
        <w:t>3</w:t>
      </w:r>
    </w:p>
    <w:p>
      <w:r>
        <w:t>7</w:t>
      </w:r>
    </w:p>
    <w:p>
      <w:r>
        <w:t>Trường TH và THCS Ea Bá</w:t>
      </w:r>
    </w:p>
    <w:p>
      <w:r>
        <w:t>H15.195.07</w:t>
      </w:r>
    </w:p>
    <w:p>
      <w:r>
        <w:t>3</w:t>
      </w:r>
    </w:p>
    <w:p>
      <w:r>
        <w:t>8</w:t>
      </w:r>
    </w:p>
    <w:p>
      <w:r>
        <w:t>Trường TH và THCS Ea Bar</w:t>
      </w:r>
    </w:p>
    <w:p>
      <w:r>
        <w:t>H15.195.08</w:t>
      </w:r>
    </w:p>
    <w:p>
      <w:r>
        <w:t>3</w:t>
      </w:r>
    </w:p>
    <w:p>
      <w:r>
        <w:t>XCVII</w:t>
      </w:r>
    </w:p>
    <w:p>
      <w:r>
        <w:t>Xã Đức Bình</w:t>
      </w:r>
    </w:p>
    <w:p>
      <w:r>
        <w:t>H15.196</w:t>
      </w:r>
    </w:p>
    <w:p>
      <w:r>
        <w:t>2</w:t>
      </w:r>
    </w:p>
    <w:p>
      <w:r>
        <w:t>1</w:t>
      </w:r>
    </w:p>
    <w:p>
      <w:r>
        <w:t>Trung tâm Phục vụ hành chính công</w:t>
      </w:r>
    </w:p>
    <w:p>
      <w:r>
        <w:t>H15.196.01</w:t>
      </w:r>
    </w:p>
    <w:p>
      <w:r>
        <w:t>3</w:t>
      </w:r>
    </w:p>
    <w:p>
      <w:r>
        <w:t>2</w:t>
      </w:r>
    </w:p>
    <w:p>
      <w:r>
        <w:t>Văn Phòng HĐND và UBND</w:t>
      </w:r>
    </w:p>
    <w:p>
      <w:r>
        <w:t>H15.196.02</w:t>
      </w:r>
    </w:p>
    <w:p>
      <w:r>
        <w:t>3</w:t>
      </w:r>
    </w:p>
    <w:p>
      <w:r>
        <w:t>3</w:t>
      </w:r>
    </w:p>
    <w:p>
      <w:r>
        <w:t>Phòng Kinh tế</w:t>
      </w:r>
    </w:p>
    <w:p>
      <w:r>
        <w:t>H15.196.03</w:t>
      </w:r>
    </w:p>
    <w:p>
      <w:r>
        <w:t>3</w:t>
      </w:r>
    </w:p>
    <w:p>
      <w:r>
        <w:t>4</w:t>
      </w:r>
    </w:p>
    <w:p>
      <w:r>
        <w:t>Phòng Văn hóa - Xã hội</w:t>
      </w:r>
    </w:p>
    <w:p>
      <w:r>
        <w:t>H15.196.04</w:t>
      </w:r>
    </w:p>
    <w:p>
      <w:r>
        <w:t>3</w:t>
      </w:r>
    </w:p>
    <w:p>
      <w:r>
        <w:t>5</w:t>
      </w:r>
    </w:p>
    <w:p>
      <w:r>
        <w:t>Trường Mầm non Đức Bình Tây</w:t>
      </w:r>
    </w:p>
    <w:p>
      <w:r>
        <w:t>H15.196.05</w:t>
      </w:r>
    </w:p>
    <w:p>
      <w:r>
        <w:t>3</w:t>
      </w:r>
    </w:p>
    <w:p>
      <w:r>
        <w:t>6</w:t>
      </w:r>
    </w:p>
    <w:p>
      <w:r>
        <w:t>Trường Mầm non Đức Bình Đông</w:t>
      </w:r>
    </w:p>
    <w:p>
      <w:r>
        <w:t>H15.196.06</w:t>
      </w:r>
    </w:p>
    <w:p>
      <w:r>
        <w:t>3</w:t>
      </w:r>
    </w:p>
    <w:p>
      <w:r>
        <w:t>7</w:t>
      </w:r>
    </w:p>
    <w:p>
      <w:r>
        <w:t>Trường Mầm non Sơn Giang</w:t>
      </w:r>
    </w:p>
    <w:p>
      <w:r>
        <w:t>H15.196.07</w:t>
      </w:r>
    </w:p>
    <w:p>
      <w:r>
        <w:t>3</w:t>
      </w:r>
    </w:p>
    <w:p>
      <w:r>
        <w:t>8</w:t>
      </w:r>
    </w:p>
    <w:p>
      <w:r>
        <w:t>Trường Tiểu học Đức Bình Đông</w:t>
      </w:r>
    </w:p>
    <w:p>
      <w:r>
        <w:t>H15.196.08</w:t>
      </w:r>
    </w:p>
    <w:p>
      <w:r>
        <w:t>3</w:t>
      </w:r>
    </w:p>
    <w:p>
      <w:r>
        <w:t>9</w:t>
      </w:r>
    </w:p>
    <w:p>
      <w:r>
        <w:t>Trường Tiểu học Sơn Giang</w:t>
      </w:r>
    </w:p>
    <w:p>
      <w:r>
        <w:t>H15.196.09</w:t>
      </w:r>
    </w:p>
    <w:p>
      <w:r>
        <w:t>3</w:t>
      </w:r>
    </w:p>
    <w:p>
      <w:r>
        <w:t>10</w:t>
      </w:r>
    </w:p>
    <w:p>
      <w:r>
        <w:t>Trường TH và THCS Đức Bình Tây</w:t>
      </w:r>
    </w:p>
    <w:p>
      <w:r>
        <w:t>H15.196.10</w:t>
      </w:r>
    </w:p>
    <w:p>
      <w:r>
        <w:t>3</w:t>
      </w:r>
    </w:p>
    <w:p>
      <w:r>
        <w:t>11</w:t>
      </w:r>
    </w:p>
    <w:p>
      <w:r>
        <w:t>Trường THCS Đức Bình Đông</w:t>
      </w:r>
    </w:p>
    <w:p>
      <w:r>
        <w:t>H15.196.11</w:t>
      </w:r>
    </w:p>
    <w:p>
      <w:r>
        <w:t>3</w:t>
      </w:r>
    </w:p>
    <w:p>
      <w:r>
        <w:t>XCVIII</w:t>
      </w:r>
    </w:p>
    <w:p>
      <w:r>
        <w:t>Xã Sông Hinh</w:t>
      </w:r>
    </w:p>
    <w:p>
      <w:r>
        <w:t>H15.197</w:t>
      </w:r>
    </w:p>
    <w:p>
      <w:r>
        <w:t>2</w:t>
      </w:r>
    </w:p>
    <w:p>
      <w:r>
        <w:t>1</w:t>
      </w:r>
    </w:p>
    <w:p>
      <w:r>
        <w:t>Trung tâm Phục vụ hành chính công</w:t>
      </w:r>
    </w:p>
    <w:p>
      <w:r>
        <w:t>H15.197.01</w:t>
      </w:r>
    </w:p>
    <w:p>
      <w:r>
        <w:t>3</w:t>
      </w:r>
    </w:p>
    <w:p>
      <w:r>
        <w:t>2</w:t>
      </w:r>
    </w:p>
    <w:p>
      <w:r>
        <w:t>Văn Phòng HĐND và UBND</w:t>
      </w:r>
    </w:p>
    <w:p>
      <w:r>
        <w:t>H15.197.02</w:t>
      </w:r>
    </w:p>
    <w:p>
      <w:r>
        <w:t>3</w:t>
      </w:r>
    </w:p>
    <w:p>
      <w:r>
        <w:t>3</w:t>
      </w:r>
    </w:p>
    <w:p>
      <w:r>
        <w:t>Phòng Kinh tế</w:t>
      </w:r>
    </w:p>
    <w:p>
      <w:r>
        <w:t>H15.197.03</w:t>
      </w:r>
    </w:p>
    <w:p>
      <w:r>
        <w:t>3</w:t>
      </w:r>
    </w:p>
    <w:p>
      <w:r>
        <w:t>4</w:t>
      </w:r>
    </w:p>
    <w:p>
      <w:r>
        <w:t>Phòng Văn hóa - Xã hội</w:t>
      </w:r>
    </w:p>
    <w:p>
      <w:r>
        <w:t>H15.197.04</w:t>
      </w:r>
    </w:p>
    <w:p>
      <w:r>
        <w:t>3</w:t>
      </w:r>
    </w:p>
    <w:p>
      <w:r>
        <w:t>5</w:t>
      </w:r>
    </w:p>
    <w:p>
      <w:r>
        <w:t>Trường Mẫu giáo Ea Trol</w:t>
      </w:r>
    </w:p>
    <w:p>
      <w:r>
        <w:t>H15.197.05</w:t>
      </w:r>
    </w:p>
    <w:p>
      <w:r>
        <w:t>3</w:t>
      </w:r>
    </w:p>
    <w:p>
      <w:r>
        <w:t>6</w:t>
      </w:r>
    </w:p>
    <w:p>
      <w:r>
        <w:t>Trường Mầm non Hoa Mai</w:t>
      </w:r>
    </w:p>
    <w:p>
      <w:r>
        <w:t>H15.197.06</w:t>
      </w:r>
    </w:p>
    <w:p>
      <w:r>
        <w:t>3</w:t>
      </w:r>
    </w:p>
    <w:p>
      <w:r>
        <w:t>7</w:t>
      </w:r>
    </w:p>
    <w:p>
      <w:r>
        <w:t>Trường Mẫu giáo Ea Bia</w:t>
      </w:r>
    </w:p>
    <w:p>
      <w:r>
        <w:t>H15.197.07</w:t>
      </w:r>
    </w:p>
    <w:p>
      <w:r>
        <w:t>3</w:t>
      </w:r>
    </w:p>
    <w:p>
      <w:r>
        <w:t>8</w:t>
      </w:r>
    </w:p>
    <w:p>
      <w:r>
        <w:t>Trường Mầm non Hoa Sen</w:t>
      </w:r>
    </w:p>
    <w:p>
      <w:r>
        <w:t>H15.197.08</w:t>
      </w:r>
    </w:p>
    <w:p>
      <w:r>
        <w:t>3</w:t>
      </w:r>
    </w:p>
    <w:p>
      <w:r>
        <w:t>9</w:t>
      </w:r>
    </w:p>
    <w:p>
      <w:r>
        <w:t>Trường Mẫu giáo Sông Hinh</w:t>
      </w:r>
    </w:p>
    <w:p>
      <w:r>
        <w:t>H15.197.09</w:t>
      </w:r>
    </w:p>
    <w:p>
      <w:r>
        <w:t>3</w:t>
      </w:r>
    </w:p>
    <w:p>
      <w:r>
        <w:t>10</w:t>
      </w:r>
    </w:p>
    <w:p>
      <w:r>
        <w:t>Trường Tiểu học Hai Riêng số 1</w:t>
      </w:r>
    </w:p>
    <w:p>
      <w:r>
        <w:t>H15.197.10</w:t>
      </w:r>
    </w:p>
    <w:p>
      <w:r>
        <w:t>3</w:t>
      </w:r>
    </w:p>
    <w:p>
      <w:r>
        <w:t>11</w:t>
      </w:r>
    </w:p>
    <w:p>
      <w:r>
        <w:t>Trường Tiểu học Hai Riêng số 2</w:t>
      </w:r>
    </w:p>
    <w:p>
      <w:r>
        <w:t>H15.197.11</w:t>
      </w:r>
    </w:p>
    <w:p>
      <w:r>
        <w:t>3</w:t>
      </w:r>
    </w:p>
    <w:p>
      <w:r>
        <w:t>12</w:t>
      </w:r>
    </w:p>
    <w:p>
      <w:r>
        <w:t>Trường Phổ thông DTNT Sông Hinh</w:t>
      </w:r>
    </w:p>
    <w:p>
      <w:r>
        <w:t>H15.197.12</w:t>
      </w:r>
    </w:p>
    <w:p>
      <w:r>
        <w:t>3</w:t>
      </w:r>
    </w:p>
    <w:p>
      <w:r>
        <w:t>13</w:t>
      </w:r>
    </w:p>
    <w:p>
      <w:r>
        <w:t>Trường TH và THCS Ea Bia</w:t>
      </w:r>
    </w:p>
    <w:p>
      <w:r>
        <w:t>H15.197.13</w:t>
      </w:r>
    </w:p>
    <w:p>
      <w:r>
        <w:t>3</w:t>
      </w:r>
    </w:p>
    <w:p>
      <w:r>
        <w:t>14</w:t>
      </w:r>
    </w:p>
    <w:p>
      <w:r>
        <w:t>Trường TH và THCS Ea Trol</w:t>
      </w:r>
    </w:p>
    <w:p>
      <w:r>
        <w:t>H15.197.14</w:t>
      </w:r>
    </w:p>
    <w:p>
      <w:r>
        <w:t>3</w:t>
      </w:r>
    </w:p>
    <w:p>
      <w:r>
        <w:t>15</w:t>
      </w:r>
    </w:p>
    <w:p>
      <w:r>
        <w:t>Trường TH và THCS Sông Hinh</w:t>
      </w:r>
    </w:p>
    <w:p>
      <w:r>
        <w:t>H15.197.15</w:t>
      </w:r>
    </w:p>
    <w:p>
      <w:r>
        <w:t>3</w:t>
      </w:r>
    </w:p>
    <w:p>
      <w:r>
        <w:t>16</w:t>
      </w:r>
    </w:p>
    <w:p>
      <w:r>
        <w:t>Trường THCS Trần Phú</w:t>
      </w:r>
    </w:p>
    <w:p>
      <w:r>
        <w:t>H15.197.16</w:t>
      </w:r>
    </w:p>
    <w:p>
      <w:r>
        <w:t>3</w:t>
      </w:r>
    </w:p>
    <w:p>
      <w:r>
        <w:t>XCIX</w:t>
      </w:r>
    </w:p>
    <w:p>
      <w:r>
        <w:t>Xã Xuân Lãnh</w:t>
      </w:r>
    </w:p>
    <w:p>
      <w:r>
        <w:t>H15.198</w:t>
      </w:r>
    </w:p>
    <w:p>
      <w:r>
        <w:t>2</w:t>
      </w:r>
    </w:p>
    <w:p>
      <w:r>
        <w:t>1</w:t>
      </w:r>
    </w:p>
    <w:p>
      <w:r>
        <w:t>Trung tâm Phục vụ hành chính công</w:t>
      </w:r>
    </w:p>
    <w:p>
      <w:r>
        <w:t>H15.198.01</w:t>
      </w:r>
    </w:p>
    <w:p>
      <w:r>
        <w:t>3</w:t>
      </w:r>
    </w:p>
    <w:p>
      <w:r>
        <w:t>2</w:t>
      </w:r>
    </w:p>
    <w:p>
      <w:r>
        <w:t>Văn Phòng HĐND và UBND</w:t>
      </w:r>
    </w:p>
    <w:p>
      <w:r>
        <w:t>H15.198.02</w:t>
      </w:r>
    </w:p>
    <w:p>
      <w:r>
        <w:t>3</w:t>
      </w:r>
    </w:p>
    <w:p>
      <w:r>
        <w:t>3</w:t>
      </w:r>
    </w:p>
    <w:p>
      <w:r>
        <w:t>Phòng Kinh tế</w:t>
      </w:r>
    </w:p>
    <w:p>
      <w:r>
        <w:t>H15.198.03</w:t>
      </w:r>
    </w:p>
    <w:p>
      <w:r>
        <w:t>3</w:t>
      </w:r>
    </w:p>
    <w:p>
      <w:r>
        <w:t>4</w:t>
      </w:r>
    </w:p>
    <w:p>
      <w:r>
        <w:t>Phòng Văn hóa - Xã hội</w:t>
      </w:r>
    </w:p>
    <w:p>
      <w:r>
        <w:t>H15.198.04</w:t>
      </w:r>
    </w:p>
    <w:p>
      <w:r>
        <w:t>3</w:t>
      </w:r>
    </w:p>
    <w:p>
      <w:r>
        <w:t>5</w:t>
      </w:r>
    </w:p>
    <w:p>
      <w:r>
        <w:t>Trường Mầm non Đa Lộc</w:t>
      </w:r>
    </w:p>
    <w:p>
      <w:r>
        <w:t>H15.198.05</w:t>
      </w:r>
    </w:p>
    <w:p>
      <w:r>
        <w:t>3</w:t>
      </w:r>
    </w:p>
    <w:p>
      <w:r>
        <w:t>6</w:t>
      </w:r>
    </w:p>
    <w:p>
      <w:r>
        <w:t>Trường Mầm non Xuân Lãnh</w:t>
      </w:r>
    </w:p>
    <w:p>
      <w:r>
        <w:t>H15.198.06</w:t>
      </w:r>
    </w:p>
    <w:p>
      <w:r>
        <w:t>3</w:t>
      </w:r>
    </w:p>
    <w:p>
      <w:r>
        <w:t>7</w:t>
      </w:r>
    </w:p>
    <w:p>
      <w:r>
        <w:t>Trường Tiểu học Xuân Lãnh 1</w:t>
      </w:r>
    </w:p>
    <w:p>
      <w:r>
        <w:t>H15.198.07</w:t>
      </w:r>
    </w:p>
    <w:p>
      <w:r>
        <w:t>3</w:t>
      </w:r>
    </w:p>
    <w:p>
      <w:r>
        <w:t>8</w:t>
      </w:r>
    </w:p>
    <w:p>
      <w:r>
        <w:t>Trường Tiểu học Xuân Lãnh 2</w:t>
      </w:r>
    </w:p>
    <w:p>
      <w:r>
        <w:t>H15.198.08</w:t>
      </w:r>
    </w:p>
    <w:p>
      <w:r>
        <w:t>3</w:t>
      </w:r>
    </w:p>
    <w:p>
      <w:r>
        <w:t>9</w:t>
      </w:r>
    </w:p>
    <w:p>
      <w:r>
        <w:t>Trường Tiểu học Đa Lộc</w:t>
      </w:r>
    </w:p>
    <w:p>
      <w:r>
        <w:t>H15.198.09</w:t>
      </w:r>
    </w:p>
    <w:p>
      <w:r>
        <w:t>3</w:t>
      </w:r>
    </w:p>
    <w:p>
      <w:r>
        <w:t>10</w:t>
      </w:r>
    </w:p>
    <w:p>
      <w:r>
        <w:t>Trường THCS Nguyễn Viết Xuân</w:t>
      </w:r>
    </w:p>
    <w:p>
      <w:r>
        <w:t>H15.198.10</w:t>
      </w:r>
    </w:p>
    <w:p>
      <w:r>
        <w:t>3</w:t>
      </w:r>
    </w:p>
    <w:p>
      <w:r>
        <w:t>C</w:t>
      </w:r>
    </w:p>
    <w:p>
      <w:r>
        <w:t>Xã Phú Mỡ</w:t>
      </w:r>
    </w:p>
    <w:p>
      <w:r>
        <w:t>H15.199</w:t>
      </w:r>
    </w:p>
    <w:p>
      <w:r>
        <w:t>2</w:t>
      </w:r>
    </w:p>
    <w:p>
      <w:r>
        <w:t>1</w:t>
      </w:r>
    </w:p>
    <w:p>
      <w:r>
        <w:t>Trung tâm Phục vụ hành chính công</w:t>
      </w:r>
    </w:p>
    <w:p>
      <w:r>
        <w:t>H15.199.01</w:t>
      </w:r>
    </w:p>
    <w:p>
      <w:r>
        <w:t>3</w:t>
      </w:r>
    </w:p>
    <w:p>
      <w:r>
        <w:t>2</w:t>
      </w:r>
    </w:p>
    <w:p>
      <w:r>
        <w:t>Văn Phòng HĐND và UBND</w:t>
      </w:r>
    </w:p>
    <w:p>
      <w:r>
        <w:t>H15.199.02</w:t>
      </w:r>
    </w:p>
    <w:p>
      <w:r>
        <w:t>3</w:t>
      </w:r>
    </w:p>
    <w:p>
      <w:r>
        <w:t>3</w:t>
      </w:r>
    </w:p>
    <w:p>
      <w:r>
        <w:t>Phòng Kinh tế</w:t>
      </w:r>
    </w:p>
    <w:p>
      <w:r>
        <w:t>H15.199.03</w:t>
      </w:r>
    </w:p>
    <w:p>
      <w:r>
        <w:t>3</w:t>
      </w:r>
    </w:p>
    <w:p>
      <w:r>
        <w:t>4</w:t>
      </w:r>
    </w:p>
    <w:p>
      <w:r>
        <w:t>Phòng Văn hóa - Xã hội</w:t>
      </w:r>
    </w:p>
    <w:p>
      <w:r>
        <w:t>H15.199.04</w:t>
      </w:r>
    </w:p>
    <w:p>
      <w:r>
        <w:t>3</w:t>
      </w:r>
    </w:p>
    <w:p>
      <w:r>
        <w:t>5</w:t>
      </w:r>
    </w:p>
    <w:p>
      <w:r>
        <w:t>Trường Mầm non Phú Mỡ</w:t>
      </w:r>
    </w:p>
    <w:p>
      <w:r>
        <w:t>H15.199.05</w:t>
      </w:r>
    </w:p>
    <w:p>
      <w:r>
        <w:t>3</w:t>
      </w:r>
    </w:p>
    <w:p>
      <w:r>
        <w:t>6</w:t>
      </w:r>
    </w:p>
    <w:p>
      <w:r>
        <w:t>Trường Mầm non Xuân Quang 1</w:t>
      </w:r>
    </w:p>
    <w:p>
      <w:r>
        <w:t>H15.199.06</w:t>
      </w:r>
    </w:p>
    <w:p>
      <w:r>
        <w:t>3</w:t>
      </w:r>
    </w:p>
    <w:p>
      <w:r>
        <w:t>7</w:t>
      </w:r>
    </w:p>
    <w:p>
      <w:r>
        <w:t>Trường Tiểu học Phú Mỡ</w:t>
      </w:r>
    </w:p>
    <w:p>
      <w:r>
        <w:t>H15.199.07</w:t>
      </w:r>
    </w:p>
    <w:p>
      <w:r>
        <w:t>3</w:t>
      </w:r>
    </w:p>
    <w:p>
      <w:r>
        <w:t>8</w:t>
      </w:r>
    </w:p>
    <w:p>
      <w:r>
        <w:t>Trường Tiểu học Xuân Quang 1</w:t>
      </w:r>
    </w:p>
    <w:p>
      <w:r>
        <w:t>H15.199.08</w:t>
      </w:r>
    </w:p>
    <w:p>
      <w:r>
        <w:t>3</w:t>
      </w:r>
    </w:p>
    <w:p>
      <w:r>
        <w:t>9</w:t>
      </w:r>
    </w:p>
    <w:p>
      <w:r>
        <w:t>Trường Phổ thông DTBT Đinh Núp</w:t>
      </w:r>
    </w:p>
    <w:p>
      <w:r>
        <w:t>H15.199.09</w:t>
      </w:r>
    </w:p>
    <w:p>
      <w:r>
        <w:t>3</w:t>
      </w:r>
    </w:p>
    <w:p>
      <w:r>
        <w:t>10</w:t>
      </w:r>
    </w:p>
    <w:p>
      <w:r>
        <w:t>Trường THCS Lê Văn Tám</w:t>
      </w:r>
    </w:p>
    <w:p>
      <w:r>
        <w:t>H15.199.10</w:t>
      </w:r>
    </w:p>
    <w:p>
      <w:r>
        <w:t>3</w:t>
      </w:r>
    </w:p>
    <w:p>
      <w:r>
        <w:t>CI</w:t>
      </w:r>
    </w:p>
    <w:p>
      <w:r>
        <w:t>Xã Xuân Phước</w:t>
      </w:r>
    </w:p>
    <w:p>
      <w:r>
        <w:t>H15.200</w:t>
      </w:r>
    </w:p>
    <w:p>
      <w:r>
        <w:t>2</w:t>
      </w:r>
    </w:p>
    <w:p>
      <w:r>
        <w:t>1</w:t>
      </w:r>
    </w:p>
    <w:p>
      <w:r>
        <w:t>Trung tâm Phục vụ hành chính công</w:t>
      </w:r>
    </w:p>
    <w:p>
      <w:r>
        <w:t>H15.200.01</w:t>
      </w:r>
    </w:p>
    <w:p>
      <w:r>
        <w:t>3</w:t>
      </w:r>
    </w:p>
    <w:p>
      <w:r>
        <w:t>2</w:t>
      </w:r>
    </w:p>
    <w:p>
      <w:r>
        <w:t>Văn Phòng HĐND và UBND</w:t>
      </w:r>
    </w:p>
    <w:p>
      <w:r>
        <w:t>H15.200.02</w:t>
      </w:r>
    </w:p>
    <w:p>
      <w:r>
        <w:t>3</w:t>
      </w:r>
    </w:p>
    <w:p>
      <w:r>
        <w:t>3</w:t>
      </w:r>
    </w:p>
    <w:p>
      <w:r>
        <w:t>Phòng Kinh tế</w:t>
      </w:r>
    </w:p>
    <w:p>
      <w:r>
        <w:t>H15.200.03</w:t>
      </w:r>
    </w:p>
    <w:p>
      <w:r>
        <w:t>3</w:t>
      </w:r>
    </w:p>
    <w:p>
      <w:r>
        <w:t>4</w:t>
      </w:r>
    </w:p>
    <w:p>
      <w:r>
        <w:t>Phòng Văn hóa - Xã hội</w:t>
      </w:r>
    </w:p>
    <w:p>
      <w:r>
        <w:t>H15.200.04</w:t>
      </w:r>
    </w:p>
    <w:p>
      <w:r>
        <w:t>3</w:t>
      </w:r>
    </w:p>
    <w:p>
      <w:r>
        <w:t>5</w:t>
      </w:r>
    </w:p>
    <w:p>
      <w:r>
        <w:t>Trường Mầm non Xuân Quang 3</w:t>
      </w:r>
    </w:p>
    <w:p>
      <w:r>
        <w:t>H15.200.05</w:t>
      </w:r>
    </w:p>
    <w:p>
      <w:r>
        <w:t>3</w:t>
      </w:r>
    </w:p>
    <w:p>
      <w:r>
        <w:t>6</w:t>
      </w:r>
    </w:p>
    <w:p>
      <w:r>
        <w:t>Trường Mầm non Xuân Phước</w:t>
      </w:r>
    </w:p>
    <w:p>
      <w:r>
        <w:t>H15.200.06</w:t>
      </w:r>
    </w:p>
    <w:p>
      <w:r>
        <w:t>3</w:t>
      </w:r>
    </w:p>
    <w:p>
      <w:r>
        <w:t>7</w:t>
      </w:r>
    </w:p>
    <w:p>
      <w:r>
        <w:t>Trường Tiểu học Xuân Phước số 1</w:t>
      </w:r>
    </w:p>
    <w:p>
      <w:r>
        <w:t>H15.200.07</w:t>
      </w:r>
    </w:p>
    <w:p>
      <w:r>
        <w:t>3</w:t>
      </w:r>
    </w:p>
    <w:p>
      <w:r>
        <w:t>8</w:t>
      </w:r>
    </w:p>
    <w:p>
      <w:r>
        <w:t>Trường Tiểu học Xuân Phước số 2</w:t>
      </w:r>
    </w:p>
    <w:p>
      <w:r>
        <w:t>H15.200.08</w:t>
      </w:r>
    </w:p>
    <w:p>
      <w:r>
        <w:t>3</w:t>
      </w:r>
    </w:p>
    <w:p>
      <w:r>
        <w:t>9</w:t>
      </w:r>
    </w:p>
    <w:p>
      <w:r>
        <w:t>Trường Tiểu học Xuân Quang 3</w:t>
      </w:r>
    </w:p>
    <w:p>
      <w:r>
        <w:t>H15.200.09</w:t>
      </w:r>
    </w:p>
    <w:p>
      <w:r>
        <w:t>3</w:t>
      </w:r>
    </w:p>
    <w:p>
      <w:r>
        <w:t>10</w:t>
      </w:r>
    </w:p>
    <w:p>
      <w:r>
        <w:t>Trường THCS Nguyễn Du</w:t>
      </w:r>
    </w:p>
    <w:p>
      <w:r>
        <w:t>H15.200.10</w:t>
      </w:r>
    </w:p>
    <w:p>
      <w:r>
        <w:t>3</w:t>
      </w:r>
    </w:p>
    <w:p>
      <w:r>
        <w:t>11</w:t>
      </w:r>
    </w:p>
    <w:p>
      <w:r>
        <w:t>Trường THCS Nguyễn Hào Sự</w:t>
      </w:r>
    </w:p>
    <w:p>
      <w:r>
        <w:t>H15.200.11</w:t>
      </w:r>
    </w:p>
    <w:p>
      <w:r>
        <w:t>3</w:t>
      </w:r>
    </w:p>
    <w:p>
      <w:r>
        <w:t>CII</w:t>
      </w:r>
    </w:p>
    <w:p>
      <w:r>
        <w:t>Xã Đồng Xuân</w:t>
      </w:r>
    </w:p>
    <w:p>
      <w:r>
        <w:t>H15.201</w:t>
      </w:r>
    </w:p>
    <w:p>
      <w:r>
        <w:t>2</w:t>
      </w:r>
    </w:p>
    <w:p>
      <w:r>
        <w:t>1</w:t>
      </w:r>
    </w:p>
    <w:p>
      <w:r>
        <w:t>Trung tâm Phục vụ hành chính công</w:t>
      </w:r>
    </w:p>
    <w:p>
      <w:r>
        <w:t>H15.201.01</w:t>
      </w:r>
    </w:p>
    <w:p>
      <w:r>
        <w:t>3</w:t>
      </w:r>
    </w:p>
    <w:p>
      <w:r>
        <w:t>2</w:t>
      </w:r>
    </w:p>
    <w:p>
      <w:r>
        <w:t>Văn Phòng HĐND và UBND</w:t>
      </w:r>
    </w:p>
    <w:p>
      <w:r>
        <w:t>H15.201.02</w:t>
      </w:r>
    </w:p>
    <w:p>
      <w:r>
        <w:t>3</w:t>
      </w:r>
    </w:p>
    <w:p>
      <w:r>
        <w:t>3</w:t>
      </w:r>
    </w:p>
    <w:p>
      <w:r>
        <w:t>Phòng Kinh tế</w:t>
      </w:r>
    </w:p>
    <w:p>
      <w:r>
        <w:t>H15.201.03</w:t>
      </w:r>
    </w:p>
    <w:p>
      <w:r>
        <w:t>3</w:t>
      </w:r>
    </w:p>
    <w:p>
      <w:r>
        <w:t>4</w:t>
      </w:r>
    </w:p>
    <w:p>
      <w:r>
        <w:t>Phòng Văn hóa - Xã hội</w:t>
      </w:r>
    </w:p>
    <w:p>
      <w:r>
        <w:t>H15.201.04</w:t>
      </w:r>
    </w:p>
    <w:p>
      <w:r>
        <w:t>3</w:t>
      </w:r>
    </w:p>
    <w:p>
      <w:r>
        <w:t>5</w:t>
      </w:r>
    </w:p>
    <w:p>
      <w:r>
        <w:t>Trường Mầm non Xuân Sơn Nam</w:t>
      </w:r>
    </w:p>
    <w:p>
      <w:r>
        <w:t>H15.201.05</w:t>
      </w:r>
    </w:p>
    <w:p>
      <w:r>
        <w:t>3</w:t>
      </w:r>
    </w:p>
    <w:p>
      <w:r>
        <w:t>6</w:t>
      </w:r>
    </w:p>
    <w:p>
      <w:r>
        <w:t>Trường Mầm non Xuân Long</w:t>
      </w:r>
    </w:p>
    <w:p>
      <w:r>
        <w:t>H15.201.06</w:t>
      </w:r>
    </w:p>
    <w:p>
      <w:r>
        <w:t>3</w:t>
      </w:r>
    </w:p>
    <w:p>
      <w:r>
        <w:t>7</w:t>
      </w:r>
    </w:p>
    <w:p>
      <w:r>
        <w:t>Trường Mầm non Xuân Quang 2</w:t>
      </w:r>
    </w:p>
    <w:p>
      <w:r>
        <w:t>H15.201.07</w:t>
      </w:r>
    </w:p>
    <w:p>
      <w:r>
        <w:t>3</w:t>
      </w:r>
    </w:p>
    <w:p>
      <w:r>
        <w:t>8</w:t>
      </w:r>
    </w:p>
    <w:p>
      <w:r>
        <w:t>Trường Mầm non Xuân Sơn Bắc</w:t>
      </w:r>
    </w:p>
    <w:p>
      <w:r>
        <w:t>H15.201.08</w:t>
      </w:r>
    </w:p>
    <w:p>
      <w:r>
        <w:t>3</w:t>
      </w:r>
    </w:p>
    <w:p>
      <w:r>
        <w:t>9</w:t>
      </w:r>
    </w:p>
    <w:p>
      <w:r>
        <w:t>Trường Mầm non Phong Lan</w:t>
      </w:r>
    </w:p>
    <w:p>
      <w:r>
        <w:t>H15.201.09</w:t>
      </w:r>
    </w:p>
    <w:p>
      <w:r>
        <w:t>3</w:t>
      </w:r>
    </w:p>
    <w:p>
      <w:r>
        <w:t>10</w:t>
      </w:r>
    </w:p>
    <w:p>
      <w:r>
        <w:t>Trường Tiểu học La Hai</w:t>
      </w:r>
    </w:p>
    <w:p>
      <w:r>
        <w:t>H15.201.10</w:t>
      </w:r>
    </w:p>
    <w:p>
      <w:r>
        <w:t>3</w:t>
      </w:r>
    </w:p>
    <w:p>
      <w:r>
        <w:t>11</w:t>
      </w:r>
    </w:p>
    <w:p>
      <w:r>
        <w:t>Trường Phổ thông DTNT Đồng Xuân</w:t>
      </w:r>
    </w:p>
    <w:p>
      <w:r>
        <w:t>H15.201.11</w:t>
      </w:r>
    </w:p>
    <w:p>
      <w:r>
        <w:t>3</w:t>
      </w:r>
    </w:p>
    <w:p>
      <w:r>
        <w:t>12</w:t>
      </w:r>
    </w:p>
    <w:p>
      <w:r>
        <w:t>Trường TH và THCS Xuân Long</w:t>
      </w:r>
    </w:p>
    <w:p>
      <w:r>
        <w:t>H15.201.12</w:t>
      </w:r>
    </w:p>
    <w:p>
      <w:r>
        <w:t>3</w:t>
      </w:r>
    </w:p>
    <w:p>
      <w:r>
        <w:t>13</w:t>
      </w:r>
    </w:p>
    <w:p>
      <w:r>
        <w:t>Trường TH và THCS Xuân Quang 2</w:t>
      </w:r>
    </w:p>
    <w:p>
      <w:r>
        <w:t>H15.201.13</w:t>
      </w:r>
    </w:p>
    <w:p>
      <w:r>
        <w:t>3</w:t>
      </w:r>
    </w:p>
    <w:p>
      <w:r>
        <w:t>14</w:t>
      </w:r>
    </w:p>
    <w:p>
      <w:r>
        <w:t>Trường TH và THCS Xuân Sơn Bắc</w:t>
      </w:r>
    </w:p>
    <w:p>
      <w:r>
        <w:t>H15.201.14</w:t>
      </w:r>
    </w:p>
    <w:p>
      <w:r>
        <w:t>3</w:t>
      </w:r>
    </w:p>
    <w:p>
      <w:r>
        <w:t>15</w:t>
      </w:r>
    </w:p>
    <w:p>
      <w:r>
        <w:t>Trường TH và THCS Xuân Sơn Nam</w:t>
      </w:r>
    </w:p>
    <w:p>
      <w:r>
        <w:t>H15.201.15</w:t>
      </w:r>
    </w:p>
    <w:p>
      <w:r>
        <w:t>3</w:t>
      </w:r>
    </w:p>
    <w:p>
      <w:r>
        <w:t>16</w:t>
      </w:r>
    </w:p>
    <w:p>
      <w:r>
        <w:t>Trường THCS Phan Lưu Thanh</w:t>
      </w:r>
    </w:p>
    <w:p>
      <w:r>
        <w:t>H15.201.16</w:t>
      </w:r>
    </w:p>
    <w:p>
      <w:r>
        <w:t>3</w:t>
      </w:r>
    </w:p>
    <w:p>
      <w:r>
        <w:t>PHỤ LỤC VI</w:t>
      </w:r>
    </w:p>
    <w:p>
      <w:r>
        <w:t>DANH MỤC MÃ ĐỊNH DANH ĐIỆN TỬ CẤP 4 CÁC CƠ QUAN, ĐƠN VỊ TRỰC THUỘC CÁC CƠ QUAN, ĐƠN VỊ CẤP 3 CỦA CÁC SỞ, BAN, NGÀNH TRÊN ĐỊA BÀN TỈNH</w:t>
      </w:r>
    </w:p>
    <w:p>
      <w:r>
        <w:t>(Ban hành kèm theo Quyết định số   /QĐ-UBND ngày    /7/2025 của UBND tỉnh)</w:t>
      </w:r>
    </w:p>
    <w:p>
      <w:r>
        <w:t>STT</w:t>
      </w:r>
    </w:p>
    <w:p>
      <w:r>
        <w:t>Tên đơn vị theo con dấu đang sử dụng</w:t>
      </w:r>
    </w:p>
    <w:p>
      <w:r>
        <w:t>Mã định danh mới theo QĐ 20/QĐ-TTg</w:t>
      </w:r>
    </w:p>
    <w:p>
      <w:r>
        <w:t>Cấp</w:t>
      </w:r>
    </w:p>
    <w:p>
      <w:r>
        <w:t>A</w:t>
      </w:r>
    </w:p>
    <w:p>
      <w:r>
        <w:t>Sở Nông nghiệp và Môi trường</w:t>
      </w:r>
    </w:p>
    <w:p>
      <w:r>
        <w:t>H15.50</w:t>
      </w:r>
    </w:p>
    <w:p>
      <w:r>
        <w:t>2</w:t>
      </w:r>
    </w:p>
    <w:p>
      <w:r>
        <w:t>I</w:t>
      </w:r>
    </w:p>
    <w:p>
      <w:r>
        <w:t>Văn phòng Đăng ký đất đai</w:t>
      </w:r>
    </w:p>
    <w:p>
      <w:r>
        <w:t>H15.50.05</w:t>
      </w:r>
    </w:p>
    <w:p>
      <w:r>
        <w:t>3</w:t>
      </w:r>
    </w:p>
    <w:p>
      <w:r>
        <w:t>1</w:t>
      </w:r>
    </w:p>
    <w:p>
      <w:r>
        <w:t>Chi nhánh Văn phòng Đăng ký đất đai khu vực Buôn Ma Thuột</w:t>
      </w:r>
    </w:p>
    <w:p>
      <w:r>
        <w:t>H15.50.05.01</w:t>
      </w:r>
    </w:p>
    <w:p>
      <w:r>
        <w:t>4</w:t>
      </w:r>
    </w:p>
    <w:p>
      <w:r>
        <w:t>2</w:t>
      </w:r>
    </w:p>
    <w:p>
      <w:r>
        <w:t>Chi nhánh Văn phòng Đăng ký đất đai khu vực Buôn Hồ</w:t>
      </w:r>
    </w:p>
    <w:p>
      <w:r>
        <w:t>H15.50.05.02</w:t>
      </w:r>
    </w:p>
    <w:p>
      <w:r>
        <w:t>4</w:t>
      </w:r>
    </w:p>
    <w:p>
      <w:r>
        <w:t>3</w:t>
      </w:r>
    </w:p>
    <w:p>
      <w:r>
        <w:t>Chi nhánh Văn phòng Đăng ký đất đai khu vực Buôn Đôn</w:t>
      </w:r>
    </w:p>
    <w:p>
      <w:r>
        <w:t>H15.50.05.03</w:t>
      </w:r>
    </w:p>
    <w:p>
      <w:r>
        <w:t>4</w:t>
      </w:r>
    </w:p>
    <w:p>
      <w:r>
        <w:t>4</w:t>
      </w:r>
    </w:p>
    <w:p>
      <w:r>
        <w:t>Chi nhánh Văn phòng Đăng ký đất đai khu vực Cư Kuin</w:t>
      </w:r>
    </w:p>
    <w:p>
      <w:r>
        <w:t>H15.50.05.04</w:t>
      </w:r>
    </w:p>
    <w:p>
      <w:r>
        <w:t>4</w:t>
      </w:r>
    </w:p>
    <w:p>
      <w:r>
        <w:t>5</w:t>
      </w:r>
    </w:p>
    <w:p>
      <w:r>
        <w:t>Chi nhánh Văn phòng Đăng ký đất đai khu vực Cư M’gar</w:t>
      </w:r>
    </w:p>
    <w:p>
      <w:r>
        <w:t>H15.50.05.05</w:t>
      </w:r>
    </w:p>
    <w:p>
      <w:r>
        <w:t>4</w:t>
      </w:r>
    </w:p>
    <w:p>
      <w:r>
        <w:t>6</w:t>
      </w:r>
    </w:p>
    <w:p>
      <w:r>
        <w:t>Chi nhánh Văn phòng Đăng ký đất đai khu vực Ea H’leo</w:t>
      </w:r>
    </w:p>
    <w:p>
      <w:r>
        <w:t>H15.50.05.06</w:t>
      </w:r>
    </w:p>
    <w:p>
      <w:r>
        <w:t>4</w:t>
      </w:r>
    </w:p>
    <w:p>
      <w:r>
        <w:t>7</w:t>
      </w:r>
    </w:p>
    <w:p>
      <w:r>
        <w:t>Chi nhánh Văn phòng Đăng ký đất đai khu vực Ea Kar</w:t>
      </w:r>
    </w:p>
    <w:p>
      <w:r>
        <w:t>H15.50.05.07</w:t>
      </w:r>
    </w:p>
    <w:p>
      <w:r>
        <w:t>4</w:t>
      </w:r>
    </w:p>
    <w:p>
      <w:r>
        <w:t>8</w:t>
      </w:r>
    </w:p>
    <w:p>
      <w:r>
        <w:t>Chi nhánh Văn phòng Đăng ký đất đai khu vực Ea Súp</w:t>
      </w:r>
    </w:p>
    <w:p>
      <w:r>
        <w:t>H15.50.05.08</w:t>
      </w:r>
    </w:p>
    <w:p>
      <w:r>
        <w:t>4</w:t>
      </w:r>
    </w:p>
    <w:p>
      <w:r>
        <w:t>9</w:t>
      </w:r>
    </w:p>
    <w:p>
      <w:r>
        <w:t>Chi nhánh Văn phòng Đăng ký đất đai khu vực Krông Ana</w:t>
      </w:r>
    </w:p>
    <w:p>
      <w:r>
        <w:t>H15.50.05.09</w:t>
      </w:r>
    </w:p>
    <w:p>
      <w:r>
        <w:t>4</w:t>
      </w:r>
    </w:p>
    <w:p>
      <w:r>
        <w:t>10</w:t>
      </w:r>
    </w:p>
    <w:p>
      <w:r>
        <w:t>Chi nhánh Văn phòng Đăng ký đất đai khu vực Krông Bông</w:t>
      </w:r>
    </w:p>
    <w:p>
      <w:r>
        <w:t>H15.50.05.10</w:t>
      </w:r>
    </w:p>
    <w:p>
      <w:r>
        <w:t>4</w:t>
      </w:r>
    </w:p>
    <w:p>
      <w:r>
        <w:t>11</w:t>
      </w:r>
    </w:p>
    <w:p>
      <w:r>
        <w:t>Chi nhánh Văn phòng Đăng ký đất đai khu vực Krông Búk</w:t>
      </w:r>
    </w:p>
    <w:p>
      <w:r>
        <w:t>H15.50.05.11</w:t>
      </w:r>
    </w:p>
    <w:p>
      <w:r>
        <w:t>4</w:t>
      </w:r>
    </w:p>
    <w:p>
      <w:r>
        <w:t>12</w:t>
      </w:r>
    </w:p>
    <w:p>
      <w:r>
        <w:t>Chi nhánh Văn phòng Đăng ký đất đai khu vực Krông Năng</w:t>
      </w:r>
    </w:p>
    <w:p>
      <w:r>
        <w:t>H15.50.05.12</w:t>
      </w:r>
    </w:p>
    <w:p>
      <w:r>
        <w:t>4</w:t>
      </w:r>
    </w:p>
    <w:p>
      <w:r>
        <w:t>13</w:t>
      </w:r>
    </w:p>
    <w:p>
      <w:r>
        <w:t>Chi nhánh Văn phòng Đăng ký đất đai khu vực Krông Pắc</w:t>
      </w:r>
    </w:p>
    <w:p>
      <w:r>
        <w:t>H15.50.05.13</w:t>
      </w:r>
    </w:p>
    <w:p>
      <w:r>
        <w:t>4</w:t>
      </w:r>
    </w:p>
    <w:p>
      <w:r>
        <w:t>14</w:t>
      </w:r>
    </w:p>
    <w:p>
      <w:r>
        <w:t>Chi nhánh Văn phòng Đăng ký đất đai khu vực Lắk</w:t>
      </w:r>
    </w:p>
    <w:p>
      <w:r>
        <w:t>H15.50.05.14</w:t>
      </w:r>
    </w:p>
    <w:p>
      <w:r>
        <w:t>4</w:t>
      </w:r>
    </w:p>
    <w:p>
      <w:r>
        <w:t>15</w:t>
      </w:r>
    </w:p>
    <w:p>
      <w:r>
        <w:t>Chi nhánh Văn phòng Đăng ký đất đai khu vực M’Drắk</w:t>
      </w:r>
    </w:p>
    <w:p>
      <w:r>
        <w:t>H15.50.05.15</w:t>
      </w:r>
    </w:p>
    <w:p>
      <w:r>
        <w:t>4</w:t>
      </w:r>
    </w:p>
    <w:p>
      <w:r>
        <w:t>16</w:t>
      </w:r>
    </w:p>
    <w:p>
      <w:r>
        <w:t>Chi nhánh Văn phòng Đăng ký đất đai khu vực Tuy Hoà</w:t>
      </w:r>
    </w:p>
    <w:p>
      <w:r>
        <w:t>H15.50.05.16</w:t>
      </w:r>
    </w:p>
    <w:p>
      <w:r>
        <w:t>4</w:t>
      </w:r>
    </w:p>
    <w:p>
      <w:r>
        <w:t>17</w:t>
      </w:r>
    </w:p>
    <w:p>
      <w:r>
        <w:t>Chi nhánh Văn phòng Đăng ký đất đai khu vực Sông Cầu</w:t>
      </w:r>
    </w:p>
    <w:p>
      <w:r>
        <w:t>H15.50.05.17</w:t>
      </w:r>
    </w:p>
    <w:p>
      <w:r>
        <w:t>4</w:t>
      </w:r>
    </w:p>
    <w:p>
      <w:r>
        <w:t>18</w:t>
      </w:r>
    </w:p>
    <w:p>
      <w:r>
        <w:t>Chi nhánh Văn phòng Đăng ký đất đai khu vực Đông Hoà</w:t>
      </w:r>
    </w:p>
    <w:p>
      <w:r>
        <w:t>H15.50.05.18</w:t>
      </w:r>
    </w:p>
    <w:p>
      <w:r>
        <w:t>4</w:t>
      </w:r>
    </w:p>
    <w:p>
      <w:r>
        <w:t>19</w:t>
      </w:r>
    </w:p>
    <w:p>
      <w:r>
        <w:t>Chi nhánh Văn phòng Đăng ký đất đai khu vực Tuy An</w:t>
      </w:r>
    </w:p>
    <w:p>
      <w:r>
        <w:t>H15.50.05.19</w:t>
      </w:r>
    </w:p>
    <w:p>
      <w:r>
        <w:t>4</w:t>
      </w:r>
    </w:p>
    <w:p>
      <w:r>
        <w:t>20</w:t>
      </w:r>
    </w:p>
    <w:p>
      <w:r>
        <w:t>Chi nhánh Văn phòng Đăng ký đất đai khu vực Phú Hoà</w:t>
      </w:r>
    </w:p>
    <w:p>
      <w:r>
        <w:t>H15.50.05.20</w:t>
      </w:r>
    </w:p>
    <w:p>
      <w:r>
        <w:t>4</w:t>
      </w:r>
    </w:p>
    <w:p>
      <w:r>
        <w:t>21</w:t>
      </w:r>
    </w:p>
    <w:p>
      <w:r>
        <w:t>Chi nhánh Văn phòng Đăng ký đất đai khu vực Tây Hoà</w:t>
      </w:r>
    </w:p>
    <w:p>
      <w:r>
        <w:t>H15.50.05.21</w:t>
      </w:r>
    </w:p>
    <w:p>
      <w:r>
        <w:t>4</w:t>
      </w:r>
    </w:p>
    <w:p>
      <w:r>
        <w:t>22</w:t>
      </w:r>
    </w:p>
    <w:p>
      <w:r>
        <w:t>Chi nhánh Văn phòng Đăng ký đất đai khu vực Sơn Hoà</w:t>
      </w:r>
    </w:p>
    <w:p>
      <w:r>
        <w:t>H15.50.05.22</w:t>
      </w:r>
    </w:p>
    <w:p>
      <w:r>
        <w:t>4</w:t>
      </w:r>
    </w:p>
    <w:p>
      <w:r>
        <w:t>23</w:t>
      </w:r>
    </w:p>
    <w:p>
      <w:r>
        <w:t>Chi nhánh Văn phòng Đăng ký đất đai khu vực Sông Hinh</w:t>
      </w:r>
    </w:p>
    <w:p>
      <w:r>
        <w:t>H15.50.05.23</w:t>
      </w:r>
    </w:p>
    <w:p>
      <w:r>
        <w:t>4</w:t>
      </w:r>
    </w:p>
    <w:p>
      <w:r>
        <w:t>24</w:t>
      </w:r>
    </w:p>
    <w:p>
      <w:r>
        <w:t>Chi nhánh Văn phòng Đăng ký đất đai khu vực Đồng Xuân</w:t>
      </w:r>
    </w:p>
    <w:p>
      <w:r>
        <w:t>H15.50.05.24</w:t>
      </w:r>
    </w:p>
    <w:p>
      <w:r>
        <w:t>4</w:t>
      </w:r>
    </w:p>
    <w:p>
      <w:r>
        <w:t>II</w:t>
      </w:r>
    </w:p>
    <w:p>
      <w:r>
        <w:t>Chi cục Kiểm lâm</w:t>
      </w:r>
    </w:p>
    <w:p>
      <w:r>
        <w:t>H15.50.17</w:t>
      </w:r>
    </w:p>
    <w:p>
      <w:r>
        <w:t>3</w:t>
      </w:r>
    </w:p>
    <w:p>
      <w:r>
        <w:t>1</w:t>
      </w:r>
    </w:p>
    <w:p>
      <w:r>
        <w:t>Hạt Kiểm lâm khu vực Buôn Đôn</w:t>
      </w:r>
    </w:p>
    <w:p>
      <w:r>
        <w:t>H15.50.17.04</w:t>
      </w:r>
    </w:p>
    <w:p>
      <w:r>
        <w:t>4</w:t>
      </w:r>
    </w:p>
    <w:p>
      <w:r>
        <w:t>2</w:t>
      </w:r>
    </w:p>
    <w:p>
      <w:r>
        <w:t>Hạt Kiểm lâm khu vực Ea H’leo</w:t>
      </w:r>
    </w:p>
    <w:p>
      <w:r>
        <w:t>H15.50.17.06</w:t>
      </w:r>
    </w:p>
    <w:p>
      <w:r>
        <w:t>4</w:t>
      </w:r>
    </w:p>
    <w:p>
      <w:r>
        <w:t>3</w:t>
      </w:r>
    </w:p>
    <w:p>
      <w:r>
        <w:t>Hạt Kiểm lâm khu vực Ea Kar</w:t>
      </w:r>
    </w:p>
    <w:p>
      <w:r>
        <w:t>H15.50.17.07</w:t>
      </w:r>
    </w:p>
    <w:p>
      <w:r>
        <w:t>4</w:t>
      </w:r>
    </w:p>
    <w:p>
      <w:r>
        <w:t>4</w:t>
      </w:r>
    </w:p>
    <w:p>
      <w:r>
        <w:t>Hạt Kiểm lâm khu vực Ea Súp</w:t>
      </w:r>
    </w:p>
    <w:p>
      <w:r>
        <w:t>H15.50.17.08</w:t>
      </w:r>
    </w:p>
    <w:p>
      <w:r>
        <w:t>4</w:t>
      </w:r>
    </w:p>
    <w:p>
      <w:r>
        <w:t>5</w:t>
      </w:r>
    </w:p>
    <w:p>
      <w:r>
        <w:t>Hạt Kiểm lâm khu vực Krông Bông</w:t>
      </w:r>
    </w:p>
    <w:p>
      <w:r>
        <w:t>H15.50.17.10</w:t>
      </w:r>
    </w:p>
    <w:p>
      <w:r>
        <w:t>4</w:t>
      </w:r>
    </w:p>
    <w:p>
      <w:r>
        <w:t>6</w:t>
      </w:r>
    </w:p>
    <w:p>
      <w:r>
        <w:t>Hạt Kiểm lâm khu vực Buôn Ma Thuột</w:t>
      </w:r>
    </w:p>
    <w:p>
      <w:r>
        <w:t>H15.50.17.12</w:t>
      </w:r>
    </w:p>
    <w:p>
      <w:r>
        <w:t>4</w:t>
      </w:r>
    </w:p>
    <w:p>
      <w:r>
        <w:t>7</w:t>
      </w:r>
    </w:p>
    <w:p>
      <w:r>
        <w:t>Hạt Kiểm lâm khu vực Lắk</w:t>
      </w:r>
    </w:p>
    <w:p>
      <w:r>
        <w:t>H15.50.17.13</w:t>
      </w:r>
    </w:p>
    <w:p>
      <w:r>
        <w:t>4</w:t>
      </w:r>
    </w:p>
    <w:p>
      <w:r>
        <w:t>8</w:t>
      </w:r>
    </w:p>
    <w:p>
      <w:r>
        <w:t>Hạt Kiểm lâm khu vực M’Drắk</w:t>
      </w:r>
    </w:p>
    <w:p>
      <w:r>
        <w:t>H15.50.17.14</w:t>
      </w:r>
    </w:p>
    <w:p>
      <w:r>
        <w:t>4</w:t>
      </w:r>
    </w:p>
    <w:p>
      <w:r>
        <w:t>9</w:t>
      </w:r>
    </w:p>
    <w:p>
      <w:r>
        <w:t>Hạt Kiểm lâm khu vực Sơn Hòa</w:t>
      </w:r>
    </w:p>
    <w:p>
      <w:r>
        <w:t>H15.50.17.15</w:t>
      </w:r>
    </w:p>
    <w:p>
      <w:r>
        <w:t>4</w:t>
      </w:r>
    </w:p>
    <w:p>
      <w:r>
        <w:t>10</w:t>
      </w:r>
    </w:p>
    <w:p>
      <w:r>
        <w:t>Hạt Kiểm lâm khu vực Đồng Xuân</w:t>
      </w:r>
    </w:p>
    <w:p>
      <w:r>
        <w:t>H15.50.17.16</w:t>
      </w:r>
    </w:p>
    <w:p>
      <w:r>
        <w:t>4</w:t>
      </w:r>
    </w:p>
    <w:p>
      <w:r>
        <w:t>11</w:t>
      </w:r>
    </w:p>
    <w:p>
      <w:r>
        <w:t>Hạt Kiểm lâm khu vực Tây Hòa</w:t>
      </w:r>
    </w:p>
    <w:p>
      <w:r>
        <w:t>H15.50.17.17</w:t>
      </w:r>
    </w:p>
    <w:p>
      <w:r>
        <w:t>4</w:t>
      </w:r>
    </w:p>
    <w:p>
      <w:r>
        <w:t>12</w:t>
      </w:r>
    </w:p>
    <w:p>
      <w:r>
        <w:t>Ban quản lý rừng đặc dụng Đèo Cả</w:t>
      </w:r>
    </w:p>
    <w:p>
      <w:r>
        <w:t>H15.50.17.18</w:t>
      </w:r>
    </w:p>
    <w:p>
      <w:r>
        <w:t>4</w:t>
      </w:r>
    </w:p>
    <w:p>
      <w:r>
        <w:t>13</w:t>
      </w:r>
    </w:p>
    <w:p>
      <w:r>
        <w:t>Ban quản lý rừng đặc dụng Krông Trai</w:t>
      </w:r>
    </w:p>
    <w:p>
      <w:r>
        <w:t>H15.50.17.19</w:t>
      </w:r>
    </w:p>
    <w:p>
      <w:r>
        <w:t>4</w:t>
      </w:r>
    </w:p>
    <w:p>
      <w:r>
        <w:t>III</w:t>
      </w:r>
    </w:p>
    <w:p>
      <w:r>
        <w:t>Chi cục Trồng trọt và Bảo vệ Thực vật</w:t>
      </w:r>
    </w:p>
    <w:p>
      <w:r>
        <w:t>H15.50.22</w:t>
      </w:r>
    </w:p>
    <w:p>
      <w:r>
        <w:t>3</w:t>
      </w:r>
    </w:p>
    <w:p>
      <w:r>
        <w:t>1</w:t>
      </w:r>
    </w:p>
    <w:p>
      <w:r>
        <w:t>Trạm Trồng trọt và Bảo vệ thực vật khu vực Buôn Ma Thuột</w:t>
      </w:r>
    </w:p>
    <w:p>
      <w:r>
        <w:t>H15.50.22.01</w:t>
      </w:r>
    </w:p>
    <w:p>
      <w:r>
        <w:t>4</w:t>
      </w:r>
    </w:p>
    <w:p>
      <w:r>
        <w:t>2</w:t>
      </w:r>
    </w:p>
    <w:p>
      <w:r>
        <w:t>Trạm Trồng trọt và Bảo vệ thực vật khu vực Ea Kar</w:t>
      </w:r>
    </w:p>
    <w:p>
      <w:r>
        <w:t>H15.50.22.02</w:t>
      </w:r>
    </w:p>
    <w:p>
      <w:r>
        <w:t>4</w:t>
      </w:r>
    </w:p>
    <w:p>
      <w:r>
        <w:t>3</w:t>
      </w:r>
    </w:p>
    <w:p>
      <w:r>
        <w:t>Trạm Trồng trọt và Bảo vệ thực vật khu vực Cư M’gar</w:t>
      </w:r>
    </w:p>
    <w:p>
      <w:r>
        <w:t>H15.50.22.06</w:t>
      </w:r>
    </w:p>
    <w:p>
      <w:r>
        <w:t>4</w:t>
      </w:r>
    </w:p>
    <w:p>
      <w:r>
        <w:t>4</w:t>
      </w:r>
    </w:p>
    <w:p>
      <w:r>
        <w:t>Trạm Trồng trọt và Bảo vệ thực vật khu vực Lắk</w:t>
      </w:r>
    </w:p>
    <w:p>
      <w:r>
        <w:t>H15.50.22.14</w:t>
      </w:r>
    </w:p>
    <w:p>
      <w:r>
        <w:t>4</w:t>
      </w:r>
    </w:p>
    <w:p>
      <w:r>
        <w:t>5</w:t>
      </w:r>
    </w:p>
    <w:p>
      <w:r>
        <w:t>Trạm Trồng trọt và Bảo vệ thực vật khu vực Krông Búk</w:t>
      </w:r>
    </w:p>
    <w:p>
      <w:r>
        <w:t>H15.50.22.15</w:t>
      </w:r>
    </w:p>
    <w:p>
      <w:r>
        <w:t>4</w:t>
      </w:r>
    </w:p>
    <w:p>
      <w:r>
        <w:t>6</w:t>
      </w:r>
    </w:p>
    <w:p>
      <w:r>
        <w:t>Trạm Trồng trọt và Bảo vệ thực vật khu vực Tuy An Bắc</w:t>
      </w:r>
    </w:p>
    <w:p>
      <w:r>
        <w:t>H15.50.22.16</w:t>
      </w:r>
    </w:p>
    <w:p>
      <w:r>
        <w:t>4</w:t>
      </w:r>
    </w:p>
    <w:p>
      <w:r>
        <w:t>7</w:t>
      </w:r>
    </w:p>
    <w:p>
      <w:r>
        <w:t>Trạm Trồng trọt và Bảo vệ thực vật khu vực Phú Hòa 1</w:t>
      </w:r>
    </w:p>
    <w:p>
      <w:r>
        <w:t>H15.50.22.17</w:t>
      </w:r>
    </w:p>
    <w:p>
      <w:r>
        <w:t>4</w:t>
      </w:r>
    </w:p>
    <w:p>
      <w:r>
        <w:t>8</w:t>
      </w:r>
    </w:p>
    <w:p>
      <w:r>
        <w:t>Trạm Trồng trọt và Bảo vệ thực vật khu vực Sông Hinh</w:t>
      </w:r>
    </w:p>
    <w:p>
      <w:r>
        <w:t>H15.50.22.18</w:t>
      </w:r>
    </w:p>
    <w:p>
      <w:r>
        <w:t>4</w:t>
      </w:r>
    </w:p>
    <w:p>
      <w:r>
        <w:t>IV</w:t>
      </w:r>
    </w:p>
    <w:p>
      <w:r>
        <w:t>Chi cục Chăn nuôi và Thú y</w:t>
      </w:r>
    </w:p>
    <w:p>
      <w:r>
        <w:t>H15.50.16</w:t>
      </w:r>
    </w:p>
    <w:p>
      <w:r>
        <w:t>4</w:t>
      </w:r>
    </w:p>
    <w:p>
      <w:r>
        <w:t>1</w:t>
      </w:r>
    </w:p>
    <w:p>
      <w:r>
        <w:t>Trạm Chăn nuôi và Thú y khu vực Buôn Ma Thuột</w:t>
      </w:r>
    </w:p>
    <w:p>
      <w:r>
        <w:t>H15.50.16.01</w:t>
      </w:r>
    </w:p>
    <w:p>
      <w:r>
        <w:t>4</w:t>
      </w:r>
    </w:p>
    <w:p>
      <w:r>
        <w:t>2</w:t>
      </w:r>
    </w:p>
    <w:p>
      <w:r>
        <w:t>Trạm Chăn nuôi và Thú y khu vực Buôn Hồ</w:t>
      </w:r>
    </w:p>
    <w:p>
      <w:r>
        <w:t>H15.50.16.02</w:t>
      </w:r>
    </w:p>
    <w:p>
      <w:r>
        <w:t>4</w:t>
      </w:r>
    </w:p>
    <w:p>
      <w:r>
        <w:t>3</w:t>
      </w:r>
    </w:p>
    <w:p>
      <w:r>
        <w:t>Trạm Chăn nuôi và Thú y khu vực Buôn Đôn</w:t>
      </w:r>
    </w:p>
    <w:p>
      <w:r>
        <w:t>H15.50.16.03</w:t>
      </w:r>
    </w:p>
    <w:p>
      <w:r>
        <w:t>4</w:t>
      </w:r>
    </w:p>
    <w:p>
      <w:r>
        <w:t>4</w:t>
      </w:r>
    </w:p>
    <w:p>
      <w:r>
        <w:t>Trạm Chăn nuôi và Thú y khu vực Ea Kar</w:t>
      </w:r>
    </w:p>
    <w:p>
      <w:r>
        <w:t>H15.50.16.07</w:t>
      </w:r>
    </w:p>
    <w:p>
      <w:r>
        <w:t>4</w:t>
      </w:r>
    </w:p>
    <w:p>
      <w:r>
        <w:t>5</w:t>
      </w:r>
    </w:p>
    <w:p>
      <w:r>
        <w:t>Trạm Chăn nuôi và Thú y khu vực Lăk</w:t>
      </w:r>
    </w:p>
    <w:p>
      <w:r>
        <w:t>H15.50.16.15</w:t>
      </w:r>
    </w:p>
    <w:p>
      <w:r>
        <w:t>4</w:t>
      </w:r>
    </w:p>
    <w:p>
      <w:r>
        <w:t>6</w:t>
      </w:r>
    </w:p>
    <w:p>
      <w:r>
        <w:t>Trạm Chăn nuôi và Thú y khu vực Tuy An Bắc</w:t>
      </w:r>
    </w:p>
    <w:p>
      <w:r>
        <w:t>H15.50.16.16</w:t>
      </w:r>
    </w:p>
    <w:p>
      <w:r>
        <w:t>4</w:t>
      </w:r>
    </w:p>
    <w:p>
      <w:r>
        <w:t>7</w:t>
      </w:r>
    </w:p>
    <w:p>
      <w:r>
        <w:t>Trạm Chăn nuôi và Thú y khu vực Phú Hoà 1</w:t>
      </w:r>
    </w:p>
    <w:p>
      <w:r>
        <w:t>H15.50.16.17</w:t>
      </w:r>
    </w:p>
    <w:p>
      <w:r>
        <w:t>4</w:t>
      </w:r>
    </w:p>
    <w:p>
      <w:r>
        <w:t>8</w:t>
      </w:r>
    </w:p>
    <w:p>
      <w:r>
        <w:t>Trạm Chăn nuôi và Thú y khu vực Phú Yên</w:t>
      </w:r>
    </w:p>
    <w:p>
      <w:r>
        <w:t>H15.50.16.18</w:t>
      </w:r>
    </w:p>
    <w:p>
      <w:r>
        <w:t>4</w:t>
      </w:r>
    </w:p>
    <w:p>
      <w:r>
        <w:t>9</w:t>
      </w:r>
    </w:p>
    <w:p>
      <w:r>
        <w:t>Trạm Kiểm dịch động vật Phượng Hoàng</w:t>
      </w:r>
    </w:p>
    <w:p>
      <w:r>
        <w:t>H15.50.16.19</w:t>
      </w:r>
    </w:p>
    <w:p>
      <w:r>
        <w:t>4</w:t>
      </w:r>
    </w:p>
    <w:p>
      <w:r>
        <w:t>10</w:t>
      </w:r>
    </w:p>
    <w:p>
      <w:r>
        <w:t>Trạm Kiểm dịch động vật Ea H’leo</w:t>
      </w:r>
    </w:p>
    <w:p>
      <w:r>
        <w:t>H15.50.16.20</w:t>
      </w:r>
    </w:p>
    <w:p>
      <w:r>
        <w:t>4</w:t>
      </w:r>
    </w:p>
    <w:p>
      <w:r>
        <w:t>11</w:t>
      </w:r>
    </w:p>
    <w:p>
      <w:r>
        <w:t>Trạm Kiểm dịch động vật Hoà Phú</w:t>
      </w:r>
    </w:p>
    <w:p>
      <w:r>
        <w:t>H15.50.16.21</w:t>
      </w:r>
    </w:p>
    <w:p>
      <w:r>
        <w:t>4</w:t>
      </w:r>
    </w:p>
    <w:p>
      <w:r>
        <w:t>12</w:t>
      </w:r>
    </w:p>
    <w:p>
      <w:r>
        <w:t>Trạm Kiểm dịch động vật Hảo Sơn</w:t>
      </w:r>
    </w:p>
    <w:p>
      <w:r>
        <w:t>H15.50.16.22</w:t>
      </w:r>
    </w:p>
    <w:p>
      <w:r>
        <w:t>4</w:t>
      </w:r>
    </w:p>
    <w:p>
      <w:r>
        <w:t>V</w:t>
      </w:r>
    </w:p>
    <w:p>
      <w:r>
        <w:t>Trung tâm Khuyến nông</w:t>
      </w:r>
    </w:p>
    <w:p>
      <w:r>
        <w:t>H15.50.26</w:t>
      </w:r>
    </w:p>
    <w:p>
      <w:r>
        <w:t>4</w:t>
      </w:r>
    </w:p>
    <w:p>
      <w:r>
        <w:t>1</w:t>
      </w:r>
    </w:p>
    <w:p>
      <w:r>
        <w:t>Trạm Khuyến nông khu vực Buôn Ma Thuột</w:t>
      </w:r>
    </w:p>
    <w:p>
      <w:r>
        <w:t>H15.50.26.01</w:t>
      </w:r>
    </w:p>
    <w:p>
      <w:r>
        <w:t>4</w:t>
      </w:r>
    </w:p>
    <w:p>
      <w:r>
        <w:t>2</w:t>
      </w:r>
    </w:p>
    <w:p>
      <w:r>
        <w:t>Trạm Khuyến nông khu vực Krông Búk</w:t>
      </w:r>
    </w:p>
    <w:p>
      <w:r>
        <w:t>H15.50.26.02</w:t>
      </w:r>
    </w:p>
    <w:p>
      <w:r>
        <w:t>4</w:t>
      </w:r>
    </w:p>
    <w:p>
      <w:r>
        <w:t>3</w:t>
      </w:r>
    </w:p>
    <w:p>
      <w:r>
        <w:t>Trạm Khuyến nông khu vực Cư M'gar</w:t>
      </w:r>
    </w:p>
    <w:p>
      <w:r>
        <w:t>H15.50.26.03</w:t>
      </w:r>
    </w:p>
    <w:p>
      <w:r>
        <w:t>4</w:t>
      </w:r>
    </w:p>
    <w:p>
      <w:r>
        <w:t>4</w:t>
      </w:r>
    </w:p>
    <w:p>
      <w:r>
        <w:t>Trạm Khuyến nông khu vực Ea Kar</w:t>
      </w:r>
    </w:p>
    <w:p>
      <w:r>
        <w:t>H15.50.26.04</w:t>
      </w:r>
    </w:p>
    <w:p>
      <w:r>
        <w:t>4</w:t>
      </w:r>
    </w:p>
    <w:p>
      <w:r>
        <w:t>5</w:t>
      </w:r>
    </w:p>
    <w:p>
      <w:r>
        <w:t>Trạm Khuyến nông khu vực Lắk</w:t>
      </w:r>
    </w:p>
    <w:p>
      <w:r>
        <w:t>H15.50.26.05</w:t>
      </w:r>
    </w:p>
    <w:p>
      <w:r>
        <w:t>4</w:t>
      </w:r>
    </w:p>
    <w:p>
      <w:r>
        <w:t>6</w:t>
      </w:r>
    </w:p>
    <w:p>
      <w:r>
        <w:t>Trạm Khuyến nông khu vực Tuy An Bắc</w:t>
      </w:r>
    </w:p>
    <w:p>
      <w:r>
        <w:t>H15.50.26.06</w:t>
      </w:r>
    </w:p>
    <w:p>
      <w:r>
        <w:t>4</w:t>
      </w:r>
    </w:p>
    <w:p>
      <w:r>
        <w:t>7</w:t>
      </w:r>
    </w:p>
    <w:p>
      <w:r>
        <w:t>Trạm Khuyến nông khu vực Tuy Hòa</w:t>
      </w:r>
    </w:p>
    <w:p>
      <w:r>
        <w:t>H15.50.26.07</w:t>
      </w:r>
    </w:p>
    <w:p>
      <w:r>
        <w:t>4</w:t>
      </w:r>
    </w:p>
    <w:p>
      <w:r>
        <w:t>8</w:t>
      </w:r>
    </w:p>
    <w:p>
      <w:r>
        <w:t>Trạm Khuyến nông khu vực Sông Hinh</w:t>
      </w:r>
    </w:p>
    <w:p>
      <w:r>
        <w:t>H15.50.26.08</w:t>
      </w:r>
    </w:p>
    <w:p>
      <w:r>
        <w:t>4</w:t>
      </w:r>
    </w:p>
    <w:p>
      <w:r>
        <w:t>9</w:t>
      </w:r>
    </w:p>
    <w:p>
      <w:r>
        <w:t>Trạm giống nông nghiệp Hòa Xuân</w:t>
      </w:r>
    </w:p>
    <w:p>
      <w:r>
        <w:t>H15.50.26.09</w:t>
      </w:r>
    </w:p>
    <w:p>
      <w:r>
        <w:t>4</w:t>
      </w:r>
    </w:p>
    <w:p>
      <w:r>
        <w:t>10</w:t>
      </w:r>
    </w:p>
    <w:p>
      <w:r>
        <w:t>Trạm giống nông nghiệp Tuy Hòa</w:t>
      </w:r>
    </w:p>
    <w:p>
      <w:r>
        <w:t>H15.50.26.10</w:t>
      </w:r>
    </w:p>
    <w:p>
      <w:r>
        <w:t>4</w:t>
      </w:r>
    </w:p>
    <w:p>
      <w:r>
        <w:t>VI</w:t>
      </w:r>
    </w:p>
    <w:p>
      <w:r>
        <w:t>Chi cục Thủy sản và Biển</w:t>
      </w:r>
    </w:p>
    <w:p>
      <w:r>
        <w:t>H15.50.21</w:t>
      </w:r>
    </w:p>
    <w:p>
      <w:r>
        <w:t>3</w:t>
      </w:r>
    </w:p>
    <w:p>
      <w:r>
        <w:t>1</w:t>
      </w:r>
    </w:p>
    <w:p>
      <w:r>
        <w:t>Trung tâm đăng kiểm tàu cá</w:t>
      </w:r>
    </w:p>
    <w:p>
      <w:r>
        <w:t>H15.50.21.01</w:t>
      </w:r>
    </w:p>
    <w:p>
      <w:r>
        <w:t>4</w:t>
      </w:r>
    </w:p>
    <w:p>
      <w:r>
        <w:t>VII</w:t>
      </w:r>
    </w:p>
    <w:p>
      <w:r>
        <w:t>Ban Quản lý cảng cá</w:t>
      </w:r>
    </w:p>
    <w:p>
      <w:r>
        <w:t>H15.50.29</w:t>
      </w:r>
    </w:p>
    <w:p>
      <w:r>
        <w:t>3</w:t>
      </w:r>
    </w:p>
    <w:p>
      <w:r>
        <w:t>1</w:t>
      </w:r>
    </w:p>
    <w:p>
      <w:r>
        <w:t>Cảng cá Phú Lạc</w:t>
      </w:r>
    </w:p>
    <w:p>
      <w:r>
        <w:t>H15.50.29.01</w:t>
      </w:r>
    </w:p>
    <w:p>
      <w:r>
        <w:t>4</w:t>
      </w:r>
    </w:p>
    <w:p>
      <w:r>
        <w:t>2</w:t>
      </w:r>
    </w:p>
    <w:p>
      <w:r>
        <w:t>Cảng cá Tiên Châu</w:t>
      </w:r>
    </w:p>
    <w:p>
      <w:r>
        <w:t>H15.50.29.02</w:t>
      </w:r>
    </w:p>
    <w:p>
      <w:r>
        <w:t>4</w:t>
      </w:r>
    </w:p>
    <w:p>
      <w:r>
        <w:t>3</w:t>
      </w:r>
    </w:p>
    <w:p>
      <w:r>
        <w:t>Cảng cá Dân Phước</w:t>
      </w:r>
    </w:p>
    <w:p>
      <w:r>
        <w:t>H15.50.29.03</w:t>
      </w:r>
    </w:p>
    <w:p>
      <w:r>
        <w:t>4</w:t>
      </w:r>
    </w:p>
    <w:p>
      <w:r>
        <w:t>4</w:t>
      </w:r>
    </w:p>
    <w:p>
      <w:r>
        <w:t>Cảng cá Đông Tác</w:t>
      </w:r>
    </w:p>
    <w:p>
      <w:r>
        <w:t>H15.50.29.04</w:t>
      </w:r>
    </w:p>
    <w:p>
      <w:r>
        <w:t>4</w:t>
      </w:r>
    </w:p>
    <w:p>
      <w:r>
        <w:t>B</w:t>
      </w:r>
    </w:p>
    <w:p>
      <w:r>
        <w:t>Sở Công Thương</w:t>
      </w:r>
    </w:p>
    <w:p>
      <w:r>
        <w:t>H15.03</w:t>
      </w:r>
    </w:p>
    <w:p>
      <w:r>
        <w:t>2</w:t>
      </w:r>
    </w:p>
    <w:p>
      <w:r>
        <w:t>I</w:t>
      </w:r>
    </w:p>
    <w:p>
      <w:r>
        <w:t>Chi cục Quản lý thị trường Đắk Lắk</w:t>
      </w:r>
    </w:p>
    <w:p>
      <w:r>
        <w:t>H15.03.04</w:t>
      </w:r>
    </w:p>
    <w:p>
      <w:r>
        <w:t>3</w:t>
      </w:r>
    </w:p>
    <w:p>
      <w:r>
        <w:t>1</w:t>
      </w:r>
    </w:p>
    <w:p>
      <w:r>
        <w:t>Đội Quản lý thị trường số 1</w:t>
      </w:r>
    </w:p>
    <w:p>
      <w:r>
        <w:t>H15.03.04.01</w:t>
      </w:r>
    </w:p>
    <w:p>
      <w:r>
        <w:t>4</w:t>
      </w:r>
    </w:p>
    <w:p>
      <w:r>
        <w:t>2</w:t>
      </w:r>
    </w:p>
    <w:p>
      <w:r>
        <w:t>Đội Quản lý thị trường số 2</w:t>
      </w:r>
    </w:p>
    <w:p>
      <w:r>
        <w:t>H15.03.04.02</w:t>
      </w:r>
    </w:p>
    <w:p>
      <w:r>
        <w:t>4</w:t>
      </w:r>
    </w:p>
    <w:p>
      <w:r>
        <w:t>3</w:t>
      </w:r>
    </w:p>
    <w:p>
      <w:r>
        <w:t>Đội Quản lý thị trường số 3</w:t>
      </w:r>
    </w:p>
    <w:p>
      <w:r>
        <w:t>H15.03.04.03</w:t>
      </w:r>
    </w:p>
    <w:p>
      <w:r>
        <w:t>4</w:t>
      </w:r>
    </w:p>
    <w:p>
      <w:r>
        <w:t>4</w:t>
      </w:r>
    </w:p>
    <w:p>
      <w:r>
        <w:t>Đội Quản lý thị trường số 4</w:t>
      </w:r>
    </w:p>
    <w:p>
      <w:r>
        <w:t>H15.03.04.04</w:t>
      </w:r>
    </w:p>
    <w:p>
      <w:r>
        <w:t>4</w:t>
      </w:r>
    </w:p>
    <w:p>
      <w:r>
        <w:t>5</w:t>
      </w:r>
    </w:p>
    <w:p>
      <w:r>
        <w:t>Đội Quản lý thị trường số 5</w:t>
      </w:r>
    </w:p>
    <w:p>
      <w:r>
        <w:t>H15.03.04.05</w:t>
      </w:r>
    </w:p>
    <w:p>
      <w:r>
        <w:t>4</w:t>
      </w:r>
    </w:p>
    <w:p>
      <w:r>
        <w:t>6</w:t>
      </w:r>
    </w:p>
    <w:p>
      <w:r>
        <w:t>Đội Quản lý thị trường Thương mại điện tử, cơ động</w:t>
      </w:r>
    </w:p>
    <w:p>
      <w:r>
        <w:t>H15.03.04.06</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