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định chức năng, nhiệm vụ, quyền hạn và cơ cấu tổ chức của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05/2025/QĐ-UBND</w:t>
      </w:r>
    </w:p>
    <w:p>
      <w:r>
        <w:t>Quảng Trị, ngày 15 tháng 8 năm 2025</w:t>
      </w:r>
    </w:p>
    <w:p>
      <w:r>
        <w:t>QUYẾT ĐỊNH</w:t>
      </w:r>
    </w:p>
    <w:p>
      <w:r>
        <w:t>BAN HÀNH QUY ĐỊNH CHỨC NĂNG, NHIỆM VỤ, QUYỀN HẠN VÀ CƠ CẤU TỔ CHỨC CỦA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Thực hiện Nghị quyết số 17/NQ-HĐND ngày 01 tháng 7 năm 2025 của Hội đồng nhân dân tỉnh Quảng Trị về việc thành lập Sở Nông nghiệp và Môi trường tỉnh Quảng Trị;</w:t>
      </w:r>
    </w:p>
    <w:p>
      <w:r>
        <w:t>Theo đề nghị của Giám đốc Sở Nông nghiệp và Môi trường tại Tờ trình số 85/TTr-SNNMT ngày 31 tháng 7 năm 2025;</w:t>
      </w:r>
    </w:p>
    <w:p>
      <w:r>
        <w:t>Ủy ban nhân dân ban hành Quyết định ban hành Quy định chức năng, nhiệm vụ, quyền hạn và cơ cấu tổ chức của Sở Nông nghiệp và Môi trường tỉnh Quảng Trị.</w:t>
      </w:r>
    </w:p>
    <w:p>
      <w:r>
        <w:t>Điều 1.  Ban hành kèm theo Quyết định này Quy định chức năng, nhiệm vụ, quyền hạn và cơ cấu tổ chức của Sở Nông nghiệp và Môi trường tỉnh Quảng Trị.</w:t>
      </w:r>
    </w:p>
    <w:p>
      <w:r>
        <w:t>Điều 2.  Quyết định có hiệu lực kể từ ngày 30 tháng 8 năm 2025. Các Quyết định sau đây hết hiệu lực kể từ ngày Quyết định này có hiệu lực thi hành:</w:t>
      </w:r>
    </w:p>
    <w:p>
      <w:r>
        <w:t>1. Quyết định số 10/2025/QĐ-UBND ngày 01 tháng 3 năm 2025 của Ủy ban nhân dân tỉnh Quảng Trị Quy định chức năng, nhiệm vụ, quyền hạn và cơ cấu tổ chức của Sở Nông nghiệp và Môi trường tỉnh Quảng Trị;</w:t>
      </w:r>
    </w:p>
    <w:p>
      <w:r>
        <w:t>2. Quyết định số 51/2021/QĐ-UBND ngày 29 tháng 12 năm 2021 của Ủy ban nhân dân tỉnh Quảng Bình ban hành Quy định chức năng, nhiệm vụ, quyền hạn và cơ cấu tổ chức của Sở Tài nguyên và Môi trường tỉnh Quảng Bình;</w:t>
      </w:r>
    </w:p>
    <w:p>
      <w:r>
        <w:t>3. Quyết định số 23/2023/QĐ-UBND ngày 13 tháng 7 năm 2023 của Ủy ban nhân dân tỉnh Quảng Bình ban hành Quy định chức năng, nhiệm vụ, quyền hạn và cơ cấu tổ chức của Sở Nông nghiệp và Phát triển nông thôn tỉnh Quảng Bình.</w:t>
      </w:r>
    </w:p>
    <w:p>
      <w:r>
        <w:t>Điều 3.  Chánh Văn phòng Ủy ban nhân dân tỉnh, Giám đốc các Sở: Nông nghiệp và Môi trường, Nội vụ; Thủ trưởng các sở, ban, ngành cấp tỉnh;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Cục KTVB và Quản lý XLVPHC - Bộ Tư pháp;</w:t>
      </w:r>
    </w:p>
    <w:p>
      <w:r>
        <w:t>- Vụ Pháp chế - Bộ Nông nghiệp và Môi trường;</w:t>
      </w:r>
    </w:p>
    <w:p>
      <w:r>
        <w:t>- Vụ Pháp chế - Bộ Nội vụ;</w:t>
      </w:r>
    </w:p>
    <w:p>
      <w:r>
        <w:t>- Thường trực Tỉnh ủy;</w:t>
      </w:r>
    </w:p>
    <w:p>
      <w:r>
        <w:t>- Thường trực HĐND tỉnh;</w:t>
      </w:r>
    </w:p>
    <w:p>
      <w:r>
        <w:t>- UBMTTQ Việt Nam tỉnh;</w:t>
      </w:r>
    </w:p>
    <w:p>
      <w:r>
        <w:t>- Chủ tịch, các PCT UBND tỉnh;</w:t>
      </w:r>
    </w:p>
    <w:p>
      <w:r>
        <w:t>- Đoàn Đại biểu Quốc hội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SỞ NÔNG NGHIỆP VÀ MÔI TRƯỜNG TỈNH QUẢNG TRỊ</w:t>
      </w:r>
    </w:p>
    <w:p>
      <w:r>
        <w:t>(Ban hành kèm theo Quyết định số: 05/2025/QĐ-UBND ngày 15 tháng 8 năm 2025 của Ủy ban nhân dân tỉnh Quảng Trị)</w:t>
      </w:r>
    </w:p>
    <w:p>
      <w:r>
        <w:t>Điều 1. Vị trí và chức năng</w:t>
      </w:r>
    </w:p>
    <w:p>
      <w:r>
        <w:t>1. Sở Nông nghiệp và Môi trường là cơ quan chuyên môn thuộc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1. Trình UBND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ê) Quản lý và sử dụng dự trữ địa phương về giống cây trồng, thuốc bảo vệ thực vật và các vật tư hàng hóa thuộc lĩnh vực trồng trọt trên địa bàn tỉnh sau khi được UBND tỉnh phê duyệt;</w:t>
      </w:r>
    </w:p>
    <w:p>
      <w:r>
        <w:t>g)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ê) Quản lý và sử dụng dự trữ địa phương về thuốc thú y, vật tư, hàng hóa thuộc lĩnh vực chăn nuôi, thú y trên địa bàn tỉnh sau khi được UBND tỉnh phê duyệt;</w:t>
      </w:r>
    </w:p>
    <w:p>
      <w:r>
        <w:t>g)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h)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ê)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h)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b) Giúp UBND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ê)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ê) Hướng dẫn, kiểm tra việc thực hiện các quy định quản lý nhà nước về quản lý, khai thác và bảo vệ, bảo đảm an toàn công trình thủy lợi, công trình cấp nước sạch nông thôn;</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tỉnh;</w:t>
      </w:r>
    </w:p>
    <w:p>
      <w:r>
        <w:t>ê)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g)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ê) Quản lý hoạt động kiểm nghiệm, tổ chức cung ứng dịch vụ công về chất lượng, an toàn thực phẩm nông, lâm, thủy sản và muối theo phân công hoặc ủy quyền của Chủ tịch UBND tỉnh.</w:t>
      </w:r>
    </w:p>
    <w:p>
      <w:r>
        <w:t>14. Tham mưu, giúp UBND tỉnh thực hiện quản lý nhà nước đối với các hoạt động khuyến nông trên địa bàn tỉnh theo quy định của pháp luật.</w:t>
      </w:r>
    </w:p>
    <w:p>
      <w: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ê) Chủ trì việc tổ chức xây dựng, điều chỉnh, sửa đổi, bổ sung bảng giá đất, trình UBND tỉnh quyết định theo quy định;</w:t>
      </w:r>
    </w:p>
    <w:p>
      <w:r>
        <w:t>g)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h) Tổ chức xây dựng, quản lý, vận hành, khai thác và sử dụng cơ sở dữ liệu đất đai ở địa phương và tích hợp, cập nhật vào cơ sở dữ liệu quốc gia về đất đai;</w:t>
      </w:r>
    </w:p>
    <w:p>
      <w:r>
        <w:t>i) Chủ trì, phối hợp với các cơ quan có liên quan hướng dẫn, kiểm tra, tổ chức thực hiện việc bồi thường, hỗ trợ và tái định cư đối với các trường hợp bị thu hồi đất theo quy định của pháp luật;</w:t>
      </w:r>
    </w:p>
    <w:p>
      <w:r>
        <w:t>k)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l) Theo dõi, đánh giá, kiểm tra việc quản lý, sử dụng đất đai của địa phương theo quy định của pháp luật;</w:t>
      </w:r>
    </w:p>
    <w:p>
      <w:r>
        <w:t>m)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ê)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g) Tổ chức đăng ký khai thác nước mặt, nước biển; đăng ký sử dụng mặt nước, đào hồ, ao, hồ,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h) Tổ chức lấy ý kiến đại diện cộng đồng dân cư, tổ chức, cá nhân liên quan về tác động của công trình khai thác nước theo quy định của pháp luật;</w:t>
      </w:r>
    </w:p>
    <w:p>
      <w:r>
        <w:t>i) Tổ chức xác định ranh giới vùng bảo hộ vệ sinh khu vực lấy nước sinh hoạt trên thực địa theo quy định;</w:t>
      </w:r>
    </w:p>
    <w:p>
      <w:r>
        <w:t>k) Thẩm định, nghiệm thu kết quả hoạt động điều tra cơ bản tài nguyên nước đối với các dự án do UBND tỉnh tổ chức thực hiện theo quy định.</w:t>
      </w:r>
    </w:p>
    <w:p>
      <w:r>
        <w:t>18.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ê)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g) Tham mưu, giúp Chủ tịch UBND tỉnh chấp thuận khảo sát, đánh giá thông tin chung và xác nhận kết quả khảo sát, đánh giá thông tin chung đối với khoáng sản nhóm IV;</w:t>
      </w:r>
    </w:p>
    <w:p>
      <w:r>
        <w:t>h)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ê)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g) Tổ chức thực hiện đánh giá môi trường chiến lược đối với quy hoạch tỉnh;</w:t>
      </w:r>
    </w:p>
    <w:p>
      <w:r>
        <w:t>h)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i)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k) Tổ chức thực hiện công tác bảo vệ môi trường trong các lĩnh vực thuộc phạm vi quản lý của địa phương theo quy định của pháp luật;</w:t>
      </w:r>
    </w:p>
    <w:p>
      <w:r>
        <w:t>l) Tổ chức quản lý quỹ bảo vệ môi trường cấp tỉnh theo quy định.</w:t>
      </w:r>
    </w:p>
    <w:p>
      <w:r>
        <w:t>20. Về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bổ, mức độ xâm hại của loài ngoại lai xâm hại theo quy định;</w:t>
      </w:r>
    </w:p>
    <w:p>
      <w: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ê)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g)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h) Tổ chức kiểm tra việc thực hiện tiếp nhận và truyền, phát tin dự báo, cảnh báo khí tượng thủy văn trên địa bàn, phạm vi quản lý;</w:t>
      </w:r>
    </w:p>
    <w:p>
      <w:r>
        <w:t>i)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k)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l)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ê) Tổ chức điều tra, khảo sát, thu thập thông tin, dữ liệu phục vụ kiểm kê khí nhà kính cấp quốc gia và cập nhật cơ sở dữ liệu quốc gia;</w:t>
      </w:r>
    </w:p>
    <w:p>
      <w:r>
        <w:t>g)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h) Tham mưu xây dựng, tổ chức thực hiện Kế hoạch giảm nhẹ phát thải khí nhà kính lĩnh vực nông nghiệp và môi trường cấp địa phương;</w:t>
      </w:r>
    </w:p>
    <w:p>
      <w:r>
        <w:t>i)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k) Thực hiện đầy đủ chế độ thông tin, báo cáo về phát thải khí nhà kính và giảm nhẹ phát thải khí nhà kính lĩnh vực nông nghiệp và môi trường theo các quy định hiện hành;</w:t>
      </w:r>
    </w:p>
    <w:p>
      <w:r>
        <w:t>l) Tham gia thực hiện các cam kết quốc tế về biến đổi khí hậu và bảo vệ tầng ô-dôn theo phân công của UBND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các cấp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ê)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g)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h)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i)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r>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ê)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ê)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tỉnh.</w:t>
      </w:r>
    </w:p>
    <w:p>
      <w:r>
        <w:t>39. Thực hiện công tác thông tin, báo cáo định kỳ và đột xuất về tình hình thực hiện nhiệm vụ được giao với UBND tỉnh, các bộ, cơ quan ngang bộ.</w:t>
      </w:r>
    </w:p>
    <w:p>
      <w:r>
        <w:t>40. Thực hiện nhiệm vụ, quyền hạn khác theo phân cấp, ủy quyền, phân định thẩm quyền của cơ quan có thẩm quyền theo quy định của pháp luật.</w:t>
      </w:r>
    </w:p>
    <w:p>
      <w:r>
        <w:t>Điều 3. Cơ cấu tổ chức</w:t>
      </w:r>
    </w:p>
    <w:p>
      <w:r>
        <w:t>1. Lãnh đạo Sở</w:t>
      </w:r>
    </w:p>
    <w:p>
      <w:r>
        <w:t>a) Sở Nông nghiệp và Môi trường có Giám đốc và các Phó Giám đốc (số lượng Phó Giám đốc Sở thực hiện theo quy định của pháp luật);</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pháp luật.</w:t>
      </w:r>
    </w:p>
    <w:p>
      <w:r>
        <w:t>2. Các phòng chuyên môn, nghiệp vụ và tương đương thuộc Sở:</w:t>
      </w:r>
    </w:p>
    <w:p>
      <w:r>
        <w:t>a) Văn phòng Sở;</w:t>
      </w:r>
    </w:p>
    <w:p>
      <w:r>
        <w:t>b) Phòng Tổ chức cán bộ;</w:t>
      </w:r>
    </w:p>
    <w:p>
      <w:r>
        <w:t>c) Phòng Kế hoạch - Tổng hợp;</w:t>
      </w:r>
    </w:p>
    <w:p>
      <w:r>
        <w:t>d) Phòng Khoa học, Công nghệ và Chuyển đổi số;</w:t>
      </w:r>
    </w:p>
    <w:p>
      <w:r>
        <w:t>đ) Phòng Quản lý công trình xây dựng;</w:t>
      </w:r>
    </w:p>
    <w:p>
      <w:r>
        <w:t>e) Phòng Quản lý đất đai;</w:t>
      </w:r>
    </w:p>
    <w:p>
      <w:r>
        <w:t>ê) Phòng Quản lý môi trường;</w:t>
      </w:r>
    </w:p>
    <w:p>
      <w:r>
        <w:t>g) Phòng Khoáng sản và Biến đổi khí hậu;</w:t>
      </w:r>
    </w:p>
    <w:p>
      <w:r>
        <w:t>h) Phòng Đo đạc, Bản đồ và Viễn thám;</w:t>
      </w:r>
    </w:p>
    <w:p>
      <w:r>
        <w:t>i) Phòng Biển, Đảo và Tài nguyên nước.</w:t>
      </w:r>
    </w:p>
    <w:p>
      <w:r>
        <w:t>3. Các chi cục thuộc Sở:</w:t>
      </w:r>
    </w:p>
    <w:p>
      <w:r>
        <w:t>a) Chi cục Chăn nuôi và Thú y;</w:t>
      </w:r>
    </w:p>
    <w:p>
      <w:r>
        <w:t>b) Chi cục Trồng trọt và Bảo vệ thực vật;</w:t>
      </w:r>
    </w:p>
    <w:p>
      <w:r>
        <w:t>c) Chi cục Kiểm lâm;</w:t>
      </w:r>
    </w:p>
    <w:p>
      <w:r>
        <w:t>d) Chi cục Thủy lợi và Phòng, chống thiên tai;</w:t>
      </w:r>
    </w:p>
    <w:p>
      <w:r>
        <w:t>đ) Chi cục Thủy sản và Kiểm ngư;</w:t>
      </w:r>
    </w:p>
    <w:p>
      <w:r>
        <w:t>e) Chi cục Kinh tế hợp tác và Quản lý chất lượng.</w:t>
      </w:r>
    </w:p>
    <w:p>
      <w:r>
        <w:t>4. Các đơn vị sự nghiệp công lập thuộc Sở:</w:t>
      </w:r>
    </w:p>
    <w:p>
      <w:r>
        <w:t>a) Ban quản lý Rừng phòng hộ lưu vực sông Bến Hải;</w:t>
      </w:r>
    </w:p>
    <w:p>
      <w:r>
        <w:t>b) Ban quản lý Rừng phòng hộ lưu vực sông Thạch Hãn;</w:t>
      </w:r>
    </w:p>
    <w:p>
      <w:r>
        <w:t>c) Ban quản lý Rừng phòng hộ Hướng Hóa-Đakrông;</w:t>
      </w:r>
    </w:p>
    <w:p>
      <w:r>
        <w:t>d) Ban Quản lý Rừng phòng hộ Quảng Ninh;</w:t>
      </w:r>
    </w:p>
    <w:p>
      <w:r>
        <w:t>đ) Ban Quản lý Rừng phòng hộ Tuyên Hóa;</w:t>
      </w:r>
    </w:p>
    <w:p>
      <w:r>
        <w:t>e) Ban Quản lý Rừng phòng hộ Minh Hóa;</w:t>
      </w:r>
    </w:p>
    <w:p>
      <w:r>
        <w:t>ê) Ban Quản lý Rừng phòng hộ Quảng Trạch;</w:t>
      </w:r>
    </w:p>
    <w:p>
      <w:r>
        <w:t>g) Ban Quản lý Rừng phòng hộ Đồng Hới và Ven biển tỉnh Quảng Trị;</w:t>
      </w:r>
    </w:p>
    <w:p>
      <w:r>
        <w:t>h) Ban Quản lý Khu dự trữ thiên nhiên Động Châu - Khe Nước Trong;</w:t>
      </w:r>
    </w:p>
    <w:p>
      <w:r>
        <w:t>i) Ban Quản lý Rừng đặc dụng Nam Quảng Trị;</w:t>
      </w:r>
    </w:p>
    <w:p>
      <w:r>
        <w:t>k) Ban quản lý Cảng cá và Đăng kiểm tàu cá;</w:t>
      </w:r>
    </w:p>
    <w:p>
      <w:r>
        <w:t>l) Ban quản lý dự án Đầu tư xây dựng ngành Nông nghiệp và Môi trường;</w:t>
      </w:r>
    </w:p>
    <w:p>
      <w:r>
        <w:t>m) Văn phòng Đăng ký đất đai;</w:t>
      </w:r>
    </w:p>
    <w:p>
      <w:r>
        <w:t>n) Trung tâm Giống Nông nghiệp;</w:t>
      </w:r>
    </w:p>
    <w:p>
      <w:r>
        <w:t>o) Trung tâm Công nghệ thông tin - Truyền thông Nông nghiệp và Môi trường;</w:t>
      </w:r>
    </w:p>
    <w:p>
      <w:r>
        <w:t>ô) Trung tâm Nước sạch và Vệ sinh môi trường nông thôn;</w:t>
      </w:r>
    </w:p>
    <w:p>
      <w:r>
        <w:t>ơ) Trung tâm Khuyến nông;</w:t>
      </w:r>
    </w:p>
    <w:p>
      <w:r>
        <w:t>p) Trung tâm Quan trắc Nông nghiệp và Môi trường;</w:t>
      </w:r>
    </w:p>
    <w:p>
      <w:r>
        <w:t>q) Trung tâm Quy hoạch thiết kế Nông, lâm, thủy sản;</w:t>
      </w:r>
    </w:p>
    <w:p>
      <w:r>
        <w:t>r) Trung tâm Kỹ thuật Nông nghiệp và Môi trường;</w:t>
      </w:r>
    </w:p>
    <w:p>
      <w:r>
        <w:t>s) Trung tâm dịch vụ Nông nghiệp Minh Hóa;</w:t>
      </w:r>
    </w:p>
    <w:p>
      <w:r>
        <w:t>t) Trung tâm dịch vụ Nông nghiệp Tuyên Hóa;</w:t>
      </w:r>
    </w:p>
    <w:p>
      <w:r>
        <w:t>u) Trung tâm dịch vụ Nông nghiệp Quảng Trạch;</w:t>
      </w:r>
    </w:p>
    <w:p>
      <w:r>
        <w:t>ư) Trung tâm dịch vụ Nông nghiệp Ba Đồn;</w:t>
      </w:r>
    </w:p>
    <w:p>
      <w:r>
        <w:t>v) Trung tâm dịch vụ Nông nghiệp Bố Trạch;</w:t>
      </w:r>
    </w:p>
    <w:p>
      <w:r>
        <w:t>x) Trung tâm dịch vụ Nông nghiệp Đồng Hới;</w:t>
      </w:r>
    </w:p>
    <w:p>
      <w:r>
        <w:t>y) Trung tâm dịch vụ Nông nghiệp Quảng Ninh;</w:t>
      </w:r>
    </w:p>
    <w:p>
      <w:r>
        <w:t>z) Trung tâm dịch vụ Nông nghiệp Lệ Thủy.</w:t>
      </w:r>
    </w:p>
    <w:p>
      <w:r>
        <w:t>Điều 4. Tổ chức thực hiện</w:t>
      </w:r>
    </w:p>
    <w:p>
      <w:r>
        <w:t>Giám đốc Sở Nông nghiệp và Môi trường có trách nhiệm quy định thẩm quyền, trách nhiệm của người đứng đầu của các tổ chức thuộc và trực thuộc Sở Nông nghiệp và Môi trường theo quy định của pháp luật; bố trí, sử dụng công chức, viên chức và người lao động theo vị trí việc làm, tiêu chuẩn ngạch và phẩm chất, trình độ, năng lực nhằm nâng cao chất lượng và hiệu quả công tác để hoàn thành tốt chức năng, nhiệm vụ và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