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về Định mức kinh tế - kỹ thuật hoạt động quan trắc môi trường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05/2025/QĐ-UBND</w:t>
      </w:r>
    </w:p>
    <w:p>
      <w:r>
        <w:t>Điện Biên, ngày 24 tháng 02 năm 2025</w:t>
      </w:r>
    </w:p>
    <w:p>
      <w:r>
        <w:t>QUYẾT ĐỊNH</w:t>
      </w:r>
    </w:p>
    <w:p>
      <w:r>
        <w:t>BAN HÀNH ĐỊNH MỨC KINH TẾ - KỸ THUẬT HOẠT ĐỘNG QUAN TRẮC MÔI TRƯỜNG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  Luật Sửa đổi, bổ sung một số điều của Luật Ban hành văn bản quy phạm pháp luật ngày 18 tháng 6 năm 2020;</w:t>
      </w:r>
    </w:p>
    <w:p>
      <w:r>
        <w:t>Căn cứ Luật Ngân sách nhà nước ngày 25 tháng 6 năm 2015;</w:t>
      </w:r>
    </w:p>
    <w:p>
      <w:r>
        <w:t>Căn cứ Luật Bảo vệ môi trường ngày 17 tháng 11 năm 2020;</w:t>
      </w:r>
    </w:p>
    <w:p>
      <w:r>
        <w:t>Căn cứ Luật Giá ngày 19 tháng 6 năm 2023;</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08/2022/NĐ-CP ngày 10 tháng 01 năm 2022 của Chính phủ quy định chi tiết một số điều của Luật Bảo vệ môi trường, có hiệu lực kể từ ngày 06 tháng 01 năm 2025;</w:t>
      </w:r>
    </w:p>
    <w:p>
      <w:r>
        <w:t>Căn cứ Nghị định số 85/2024/NĐ-CP ngày 10 tháng 7 năm 2024 của Chính phủ Quy định chi tiết một số điều của Luật Giá;</w:t>
      </w:r>
    </w:p>
    <w:p>
      <w:r>
        <w:t>Căn cứ Thông tư liên tịch số 56/2015/TTLT - BTNMT-BNV ngày 08 tháng 12 năm 2015 của Bộ trưởng Bộ Tài nguyên và Môi trường và Bộ trưởng Bộ Nội vụ quy định về mã số và tiêu chuẩn chức danh nghề nghiệp viên chức chuyên ngành quan trắc tài nguyên môi trường;</w:t>
      </w:r>
    </w:p>
    <w:p>
      <w:r>
        <w:t>Căn cứ Thông tư số 02/2017/TT-BTC ngày 06 tháng 01 năm 2017 của Bộ trưởng Bộ Tài chính hướng dẫn quản lý kinh phí sự nghiệp bảo vệ môi trường;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 ;  Thông tư số 94/2024/TT-BTC ngày 31 tháng 12 năm 2024 của Bộ trưởng Bộ Tài chính sửa đổi, bổ sung một số điều của Thông tư số 02/2017/TT-BTC ngày 06 tháng 01 năm 2017 của Bộ trưởng Bộ Tài chính hướng dẫn quản lý kinh phí sự nghiệp bảo vệ môi trường ;</w:t>
      </w:r>
    </w:p>
    <w:p>
      <w:r>
        <w:t>Căn cứ Thông tư số 20/2017/TT-BTNMT ngày 08 tháng 8 năm 2017 của Bộ trưởng Bộ Tài nguyên và Môi trường ban hành Định mức kinh tế kỹ thuật về hoạt động quan trắc môi trường; Thông tư số 10/2021/TT-BTNMT ngày 30 tháng 6 năm 2021 của Bộ trưởng Bộ Tài nguyên và Môi trường quy định kỹ thuật quan trắc môi trường và quản lý thông tin dữ liệu, quan trắc chất lượng môi trường; Thông tư 01/2023/TT-BTNMT ngày 13 tháng 3 năm 2023 của Bộ trưởng Bộ Tài nguyên và Môi trường ban hành Quy chuẩn kỹ thuật quốc gia về chất lượng môi trường xung quanh;</w:t>
      </w:r>
    </w:p>
    <w:p>
      <w:r>
        <w:t>Theo đề nghị của Giám đốc Sở Tài nguyên và Môi trường.</w:t>
      </w:r>
    </w:p>
    <w:p>
      <w:r>
        <w:t>QUYẾT ĐỊNH:</w:t>
      </w:r>
    </w:p>
    <w:p>
      <w:r>
        <w:t>Điều 1.    Ban hành kèm theo Quyết định này Định mức kinh tế - kỹ thuật hoạt động quan trắc môi trường trên địa bàn tỉnh Điện Biên, gồm:</w:t>
      </w:r>
    </w:p>
    <w:p>
      <w:r>
        <w:t>1. Định mức kinh tế - kỹ thuật hoạt động quan trắc môi trường không khí ngoài trời, tiếng ồn và độ rung.</w:t>
      </w:r>
    </w:p>
    <w:p>
      <w:r>
        <w:t>2. Định mức kinh tế - kỹ thuật hoạt động quan trắc môi trường nước mặt lục địa.</w:t>
      </w:r>
    </w:p>
    <w:p>
      <w:r>
        <w:t>3. Định mức kinh tế - kỹ thuật hoạt động quan trắc môi trường đất.</w:t>
      </w:r>
    </w:p>
    <w:p>
      <w:r>
        <w:t>4. Định mức kinh tế - kỹ thuật hoạt động quan trắc môi trường nước dưới đất.</w:t>
      </w:r>
    </w:p>
    <w:p>
      <w:r>
        <w:t>5. Định mức kinh tế - kỹ thuật hoạt động quan trắc môi trường nước mưa.</w:t>
      </w:r>
    </w:p>
    <w:p>
      <w:r>
        <w:t>6. Định mức kinh tế - kỹ thuật hoạt động quan trắc môi trường phóng xạ.</w:t>
      </w:r>
    </w:p>
    <w:p>
      <w:r>
        <w:t>7. Định mức kinh tế - kỹ thuật hoạt động quan trắc môi trường khí thải.</w:t>
      </w:r>
    </w:p>
    <w:p>
      <w:r>
        <w:t>8. Định mức kinh tế - kỹ thuật hoạt động quan trắc môi trường nước thải.</w:t>
      </w:r>
    </w:p>
    <w:p>
      <w:r>
        <w:t>9. Định mức kinh tế - kỹ thuật hoạt động quan trắc môi trường chất lượng trầm tích.</w:t>
      </w:r>
    </w:p>
    <w:p>
      <w:r>
        <w:t>10. Định mức kinh tế - kỹ thuật hoạt động quan trắc môi trường chất thải.</w:t>
      </w:r>
    </w:p>
    <w:p>
      <w:r>
        <w:t>11. Định mức kinh tế - kỹ thuật hoạt động quan trắc môi trường của trạm quan trắc môi trường không khí tự động liên tục.</w:t>
      </w:r>
    </w:p>
    <w:p>
      <w:r>
        <w:t>12. Định mức kinh tế - kỹ thuật hoạt động quan trắc môi trường của trạm quan trắc môi trường nước mặt tự động liên tục.</w:t>
      </w:r>
    </w:p>
    <w:p>
      <w:r>
        <w:t>Điều 2.    Định mức kinh tế - kỹ thuật hoạt động quan trắc môi trường ban hành kèm theo Quyết định này áp dụng xây dựng đơn giá hoạt động quan trắc môi trường trên địa bàn tỉnh Điện Biên.</w:t>
      </w:r>
    </w:p>
    <w:p>
      <w:r>
        <w:t>Điều 3.    Quyết định này có hiệu lực thi hành kể từ ngày 10 tháng 3 năm 2025.</w:t>
      </w:r>
    </w:p>
    <w:p>
      <w:r>
        <w:t>1. Các hoạt động quan trắc môi trường đã thực hiện trước ngày Quyết định này có hiệu lực thi hành thì thực hiện theo quy định tại Thông tư số 20/2017/TT-BTNMT ngày 08 tháng 8 năm 2017 của Bộ trưởng Bộ Tài nguyên và Môi trường.</w:t>
      </w:r>
    </w:p>
    <w:p>
      <w:r>
        <w:t>2. Các hoạt động chưa triển khai thực hiện theo Quyết định này.</w:t>
      </w:r>
    </w:p>
    <w:p>
      <w:r>
        <w:t>Điều 4.  Chánh Văn phòng Ủy ban nhân dân tỉnh; Giám đốc các sở: Tài nguyên và Môi trường, Tài chính; Chủ tịch Ủy ban nhân dân các huyện, thị xã, thành phố và  các cơ quan, tổ chức, cá nhân có liên quan chịu trách nhiệm thi hành Quyết định này./.</w:t>
      </w:r>
    </w:p>
    <w:p>
      <w:r>
        <w:t>TM. ỦY BAN NHÂN DÂN</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