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quy định đặc điểm kinh tế - kỹ thuật dịch vụ theo yêu cầu liên quan đến việc công chứng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06/09/2025</w:t>
            </w:r>
          </w:p>
        </w:tc>
      </w:tr>
      <w:tr>
        <w:tc>
          <w:tcPr>
            <w:tcW w:type="dxa" w:w="4320"/>
          </w:tcPr>
          <w:p>
            <w:r>
              <w:t>Ngày hiệu lực</w:t>
            </w:r>
          </w:p>
        </w:tc>
        <w:tc>
          <w:tcPr>
            <w:tcW w:type="dxa" w:w="4320"/>
          </w:tcPr>
          <w:p>
            <w:r>
              <w:t>20/09/2025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05/2025/QĐ-UBND</w:t>
      </w:r>
    </w:p>
    <w:p>
      <w:r>
        <w:t>Bắc Ninh, ngày 06 tháng 9 năm 2025</w:t>
      </w:r>
    </w:p>
    <w:p>
      <w:r>
        <w:t>QUYẾT ĐỊNH</w:t>
      </w:r>
    </w:p>
    <w:p>
      <w:r>
        <w:t>QUY ĐỊNH VỀ ĐẶC ĐIỂM KINH TẾ - KỸ THUẬT CỦA DỊCH VỤ THEO YÊU CẦU LIÊN QUAN ĐẾN VIỆC CÔNG CHỨNG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Công chứng số 46/2024/QH15; Căn cứ Luật Giá số 16/2023/QH15;</w:t>
      </w:r>
    </w:p>
    <w:p>
      <w:r>
        <w:t>Căn cứ Nghị định số 104/2025/NĐ-CP ngày 15/5/2025 của Chính phủ Quy định chi tiết một số điều và biện pháp thi hành Luật Công chứng;</w:t>
      </w:r>
    </w:p>
    <w:p>
      <w:r>
        <w:t>Căn cứ Nghị định số 85/2024/NĐ-CP ngày 10/7/2024 của Chính phủ Quy định chi tiết một số điều của Luật Giá;</w:t>
      </w:r>
    </w:p>
    <w:p>
      <w:r>
        <w:t>Theo đề nghị của Giám đốc Sở Tư pháp tại Tờ trình số 45/TTr-STP ngày 19 tháng 8 năm 2025;</w:t>
      </w:r>
    </w:p>
    <w:p>
      <w:r>
        <w:t>Ủy ban nhân dân tỉnh ban hành Quyết định Quy định về đặc điểm kinh tế - kỹ thuật của dịch vụ theo yêu cầu liên quan đến việc công chứng trên địa bàn tỉnh Bắc Ninh.</w:t>
      </w:r>
    </w:p>
    <w:p>
      <w:r>
        <w:t>Điều 1. Phạm vi điều chỉnh</w:t>
      </w:r>
    </w:p>
    <w:p>
      <w:r>
        <w:t>Quyết định này quy định về đặc điểm kinh tế - kỹ thuật của dịch vụ theo yêu cầu liên quan đến việc công chứng trên địa bàn tỉnh Bắc Ninh, bao gồm: soạn thảo kiểm tra, chỉnh sửa hợp đồng, giao dịch; đánh máy văn bản; sao chụp giấy tờ, văn bản; dịch thuật giấy tờ, văn bản.</w:t>
      </w:r>
    </w:p>
    <w:p>
      <w:r>
        <w:t>Điều 2. Đối tượng áp dụng</w:t>
      </w:r>
    </w:p>
    <w:p>
      <w:r>
        <w:t>1. Các tổ chức hành nghề công chứng trên địa bàn tỉnh Bắc Ninh;</w:t>
      </w:r>
    </w:p>
    <w:p>
      <w:r>
        <w:t>2. Người yêu cầu công chứng;</w:t>
      </w:r>
    </w:p>
    <w:p>
      <w:r>
        <w:t>3. Các tổ chức, cá nhân khác có liên quan.</w:t>
      </w:r>
    </w:p>
    <w:p>
      <w:r>
        <w:t>Điều 3. Đặc điểm kinh tế - kỹ thuật đối với soạn thảo, kiểm tra, chỉnh sửa hợp đồng, giao dịch liên quan đến việc công chứng</w:t>
      </w:r>
    </w:p>
    <w:p>
      <w:r>
        <w:t>1. Soạn thảo hợp đồng, giao dịch là việc tổ chức hành nghề công chứng tạo ra dự thảo hợp đồng, giao dịch trên giấy hoặc file dữ liệu điện tử để ghi các thỏa thuận và điều khoản giữa các bên tham gia giao dịch đảm bảo phù hợp với pháp luật, không trái đạo đức xã hội.</w:t>
      </w:r>
    </w:p>
    <w:p>
      <w:r>
        <w:t>2. Kiểm tra, chỉnh sửa hợp đồng, giao dịch là việc tổ chức hành nghề công chứng kiểm tra dự thảo hợp đồng, giao dịch trên văn bản giấy hoặc file dữ liệu điện tử do người yêu cầu công chứng tự soạn thảo; chỉnh sửa những điều khoản trong dự thảo hợp đồng, giao dịch đảm bảo dự thảo hợp đồng, giao dịch phù hợp với pháp luật, không trái đạo đức xã hội theo yêu cầu của người yêu cầu công chứng.</w:t>
      </w:r>
    </w:p>
    <w:p>
      <w:r>
        <w:t>3. Hợp đồng, giao dịch liên quan đến việc công chứng gồm:</w:t>
      </w:r>
    </w:p>
    <w:p>
      <w:r>
        <w:t>a) Hợp đồng kinh doanh, thương mại, đầu tư;</w:t>
      </w:r>
    </w:p>
    <w:p>
      <w:r>
        <w:t>b) Hợp đồng liên quan đến thực hiện các quyền của người sử dụng đất theo quy định của Luật Đất đai: Hợp đồng chuyển nhượng, tặng cho, thế chấp, góp vốn bằng quyền sử dụng đất, quyền sử dụng đất và tài sản gắn liền với đất; Hợp đồng cho thuê, cho thuê lại quyền sử dụng đất, quyền sử dụng đất và tài sản gắn liền với đất, hợp đồng chuyển đổi quyền sử dụng đất nông nghiệp; hợp đồng chuyển nhượng, góp vốn bằng quyền sử dụng đất, quyền sử dụng đất và tài sản gắn liền với đất, tài sản gắn liền với đất mà một bên hoặc các bên tham gia giao dịch là tổ chức hoạt động kinh doanh bất động sản; Văn bản về thừa kế quyền sử dụng đất, quyền sử dụng đất và tài sản gắn liền với đất;</w:t>
      </w:r>
    </w:p>
    <w:p>
      <w:r>
        <w:t>c) Hợp đồng liên quan đến thực hiện các quyền của cá nhân, tổ chức đối với động sản;</w:t>
      </w:r>
    </w:p>
    <w:p>
      <w:r>
        <w:t>d) Văn bản ủy quyền;</w:t>
      </w:r>
    </w:p>
    <w:p>
      <w:r>
        <w:t>đ) Văn bản sửa đổi, bổ sung, hủy bỏ hợp đồng, giao dịch;</w:t>
      </w:r>
    </w:p>
    <w:p>
      <w:r>
        <w:t>e) Các loại hợp đồng, giao dịch khác.</w:t>
      </w:r>
    </w:p>
    <w:p>
      <w:r>
        <w:t>Điều 4   .  Đặc điểm kinh tế - kỹ thuật đối với đánh máy văn bản liên quan đến việc công chứng</w:t>
      </w:r>
    </w:p>
    <w:p>
      <w:r>
        <w:t>Là việc tổ chức hành nghề công chứng nhập văn bản đã có sẵn, do người yêu cầu công chứng cung cấp hoặc truyền tải ý chí sang dạng văn bản, dữ liệu điện tử để tạo thành các văn bản liên quan đến việc công chứng được quy định tại khoản 3 Điều 3 Quyết định này.</w:t>
      </w:r>
    </w:p>
    <w:p>
      <w:r>
        <w:t>Điều 5   .  Đặc điểm kinh tế - kỹ thuật đối với sao chụp giấy tờ, văn bản liên quan đến việc công chứng</w:t>
      </w:r>
    </w:p>
    <w:p>
      <w:r>
        <w:t>1. Sao chụp giấy tờ, văn bản liên quan đến việc công chứng là việc tổ chức hành nghề công chứng sao chụp giấy tờ, văn bản liên quan đến việc công chứng bằng máy photocopy/máy scan từ bản giấy sang bản giấy hoặc từ bản giấy sang file dữ liệu điện tử, tạo ra các bản sao giống với các bản chính.</w:t>
      </w:r>
    </w:p>
    <w:p>
      <w:r>
        <w:t>2. Sao chụp giấy tờ, văn bản được tính theo trang của văn bản gốc. Các giấy tờ, văn bản được yêu cầu sao chụp phải là những giấy tờ liên quan đến công chứng các hợp đồng, giao dịch tại khoản 3 Điều 3 Quyết định này.</w:t>
      </w:r>
    </w:p>
    <w:p>
      <w:r>
        <w:t>Điều 6   .  Đặc điểm kinh tế - kỹ thuật đối với dịch thuật giấy tờ, văn bản</w:t>
      </w:r>
    </w:p>
    <w:p>
      <w:r>
        <w:t>Là việc cộng tác viên dịch thuật của tổ chức hành nghề công chứng truyền tải thông tin giấy tờ, văn bản từ tiếng Việt sang tiếng nước ngoài hoặc từ tiếng nước ngoài sang tiếng Việt mà không làm thay đổi ý nghĩa và nội dung của văn bản gốc.</w:t>
      </w:r>
    </w:p>
    <w:p>
      <w:r>
        <w:t>Điều 7. Trách nhiệm tổ chức thực hiện</w:t>
      </w:r>
    </w:p>
    <w:p>
      <w:r>
        <w:t>1. Sở Tư pháp chủ trì, phối hợp với các cơ quan, đơn vị có liên quan hướng dẫn, kiểm tra, đôn đốc thực hiện Quyết định này.</w:t>
      </w:r>
    </w:p>
    <w:p>
      <w:r>
        <w:t>2. Hội công chứng viên, các tổ chức hành nghề công chứng tổ chức phổ biến, quán triệt, triển khai các nội dung Quyết định này đến hội viên, công chứng viên, nhân viên của tổ chức mình.</w:t>
      </w:r>
    </w:p>
    <w:p>
      <w:r>
        <w:t>Điều 8. Điều khoản thi hành</w:t>
      </w:r>
    </w:p>
    <w:p>
      <w:r>
        <w:t>1. Quyết định này có hiệu lực thi hành kể từ ngày 20 tháng 9 năm 2025 và thay thế Quyết định số 26/2025/QĐ-UBND ngày 19 tháng 5 năm 2025 của Ủy ban nhân dân tỉnh Bắc Giang Quy định về đặc điểm kinh tế - kỹ thuật của dịch vụ theo yêu cầu liên quan đến việc công chứng trên địa bàn tỉnh Bắc Giang.</w:t>
      </w:r>
    </w:p>
    <w:p>
      <w:r>
        <w:t>2. Chánh Văn phòng UBND tỉnh, Giám đốc Sở Tư pháp, các cơ quan, tổ chức và cá nhân có liên quan căn cứ Quyết định thi hành.</w:t>
      </w:r>
    </w:p>
    <w:p>
      <w:r>
        <w:t>3. Trong quá trình thực hiện, nếu có khó khăn vướng mắc, các tổ chức hành nghề công chứng, tổ chức, cá nhân kịp thời phản ánh về Sở Tư pháp để tổng hợp báo cáo UBND tỉnh xem xét, giải quyết./.</w:t>
      </w:r>
    </w:p>
    <w:p>
      <w:r>
        <w:t>Nơi nhận:</w:t>
      </w:r>
    </w:p>
    <w:p>
      <w:r>
        <w:t>- Như khoản 2 Điều 8;</w:t>
      </w:r>
    </w:p>
    <w:p>
      <w:r>
        <w:t>- Cục Bổ trợ tư pháp, Cục KTVB&amp;QLXLVPHC, Bộ Tư pháp;</w:t>
      </w:r>
    </w:p>
    <w:p>
      <w:r>
        <w:t>- TT Tỉnh ủy, TT HĐND tỉnh;</w:t>
      </w:r>
    </w:p>
    <w:p>
      <w:r>
        <w:t>- Chủ tịch, các PCT UBND tỉnh;</w:t>
      </w:r>
    </w:p>
    <w:p>
      <w:r>
        <w:t>- Ủy ban MTTQ Việt Nam tỉnh;</w:t>
      </w:r>
    </w:p>
    <w:p>
      <w:r>
        <w:t>- Văn phòng Tỉnh ủy; các cơ quan thuộc Tỉnh ủy;</w:t>
      </w:r>
    </w:p>
    <w:p>
      <w:r>
        <w:t>- Văn phòng Đoàn ĐBQH và HĐND tỉnh;</w:t>
      </w:r>
    </w:p>
    <w:p>
      <w:r>
        <w:t>- Các Ban của HĐND tỉnh;</w:t>
      </w:r>
    </w:p>
    <w:p>
      <w:r>
        <w:t>- Báo và PT, TH tỉnh;</w:t>
      </w:r>
    </w:p>
    <w:p>
      <w:r>
        <w:t>- Hội công chứng viên tỉnh;</w:t>
      </w:r>
    </w:p>
    <w:p>
      <w:r>
        <w:t>- Các tổ chức hành nghề công chứng trên địa bàn tỉnh;</w:t>
      </w:r>
    </w:p>
    <w:p>
      <w:r>
        <w:t>- VP UBND tỉnh:</w:t>
      </w:r>
    </w:p>
    <w:p>
      <w:r>
        <w:t>+ LĐVP, các phòng, đơn vị;</w:t>
      </w:r>
    </w:p>
    <w:p>
      <w:r>
        <w:t>+ Lưu: VT, NC.</w:t>
      </w:r>
    </w:p>
    <w:p>
      <w:r>
        <w:t>TM. ỦY BAN NHÂN DÂN</w:t>
      </w:r>
    </w:p>
    <w:p>
      <w:r>
        <w:t>KT. CHỦ TỊCH</w:t>
      </w:r>
    </w:p>
    <w:p>
      <w:r>
        <w:t>PHÓ CHỦ TỊCH</w:t>
      </w:r>
    </w:p>
    <w:p>
      <w:r>
        <w:t>Phạm Văn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