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chức năng, nhiệm vụ, quyền hạn và tổ chức của Văn phòng Ủy ban nhân dân thuộc Ủy ban nhân dân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QUẬN 6</w:t>
      </w:r>
    </w:p>
    <w:p>
      <w:r>
        <w:t>-------</w:t>
      </w:r>
    </w:p>
    <w:p>
      <w:r>
        <w:t>CỘNG HÒA XÃ HỘI CHỦ NGHĨA VIỆT NAM</w:t>
      </w:r>
    </w:p>
    <w:p>
      <w:r>
        <w:t>Độc lập - Tự do - Hạnh phúc</w:t>
      </w:r>
    </w:p>
    <w:p>
      <w:r>
        <w:t>---------------</w:t>
      </w:r>
    </w:p>
    <w:p>
      <w:r>
        <w:t>Số: 05/2024/QĐ-UBND</w:t>
      </w:r>
    </w:p>
    <w:p>
      <w:r>
        <w:t>Quận 6, ngày 20 tháng 5 năm 2024</w:t>
      </w:r>
    </w:p>
    <w:p>
      <w:r>
        <w:t>QUYẾT ĐỊNH</w:t>
      </w:r>
    </w:p>
    <w:p>
      <w:r>
        <w:t>BAN HÀNH QUY ĐỊNH CHỨC NĂNG, NHIỆM VỤ, QUYỀN HẠN VÀ TỔ CHỨC CỦA VĂN PHÒNG ỦY BAN NHÂN DÂN THUỘC ỦY BAN NHÂN DÂN QUẬN 6</w:t>
      </w:r>
    </w:p>
    <w:p>
      <w:r>
        <w:t>ỦY BAN NHÂN DÂN QUẬN 6</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03/2024/QĐ-UBND ngày 11 tháng 01 năm 2024 của Ủy ban nhân dân Thành phố Hồ Chí Minh ban hành quy định về hướng dẫn chức năng, nhiệm vụ, quyền hạn và tổ chức (quy chế mẫu) của Văn phòng Ủy ban nhân dân thuộc Ủy ban nhân dân quận;</w:t>
      </w:r>
    </w:p>
    <w:p>
      <w:r>
        <w:t>Theo đề nghị của Chánh Văn phòng Ủy ban nhân dân quận 6 tại Tờ trình số 443/TTr-VP ngày 26/4/2024; ý kiến thẩm định của Phòng Tư pháp quận 6 tại Báo cáo số 540/BC-TP ngày 26 tháng 4 năm 2024 và Phòng Nội vụ quận 6 tại Công văn số 338/NV ngày 12 tháng 4 năm 2024.</w:t>
      </w:r>
    </w:p>
    <w:p>
      <w:r>
        <w:t>QUYẾT ĐỊNH:</w:t>
      </w:r>
    </w:p>
    <w:p>
      <w:r>
        <w:t>Điều 1. Ban hành Quy định</w:t>
      </w:r>
    </w:p>
    <w:p>
      <w:r>
        <w:t>Ban hành kèm theo Quyết định này là Quy định chức năng, nhiệm vụ, quyền hạn và tổ chức của Văn phòng Ủy ban nhân dân thuộc Ủy ban nhân dân quận 6.</w:t>
      </w:r>
    </w:p>
    <w:p>
      <w:r>
        <w:t>Điều 2. Hiệu lực thi hành</w:t>
      </w:r>
    </w:p>
    <w:p>
      <w:r>
        <w:t>Quyết định này có hiệu lực thi hành kể từ ngày 28 tháng 5 năm 2024. Quyết định này thay thế Quyết định số 02/2017/QĐ-UBND ngày 23 tháng 3 năm 2017 của Ủy ban nhân dân quận 6 về ban hành Quy chế về tổ chức và hoạt động của Văn phòng Hội đồng nhân dân và Ủy ban nhân dân quận 6.</w:t>
      </w:r>
    </w:p>
    <w:p>
      <w:r>
        <w:t>Điều 3. Trách nhiệm thi hành</w:t>
      </w:r>
    </w:p>
    <w:p>
      <w:r>
        <w:t>Chánh Văn phòng Ủy ban nhân dân quận 6, Trưởng phòng Nội vụ quận 6, Thủ trưởng các cơ quan, đơn vị có liên quan và Chủ tịch Ủy ban nhân dân các phường chịu trách nhiệm thi hành Quyết định này./.</w:t>
      </w:r>
    </w:p>
    <w:p>
      <w:r>
        <w:t>Nơi nhận:</w:t>
      </w:r>
    </w:p>
    <w:p>
      <w:r>
        <w:t>- Như Điều 3;</w:t>
      </w:r>
    </w:p>
    <w:p>
      <w:r>
        <w:t>- UBND Thành phố;</w:t>
      </w:r>
    </w:p>
    <w:p>
      <w:r>
        <w:t>- Văn phòng UBND Thành phố;</w:t>
      </w:r>
    </w:p>
    <w:p>
      <w:r>
        <w:t>- Sở Nội vụ Thành phố;</w:t>
      </w:r>
    </w:p>
    <w:p>
      <w:r>
        <w:t>- Sở Tư pháp Thành phố;</w:t>
      </w:r>
    </w:p>
    <w:p>
      <w:r>
        <w:t>- Trung tâm Công báo Thành phố;</w:t>
      </w:r>
    </w:p>
    <w:p>
      <w:r>
        <w:t>- Thường trực Quận ủy;</w:t>
      </w:r>
    </w:p>
    <w:p>
      <w:r>
        <w:t>- UBND quận: CT, các PCT;</w:t>
      </w:r>
    </w:p>
    <w:p>
      <w:r>
        <w:t>- Ủy ban Mặt trận Tổ quốc Việt Nam quận;</w:t>
      </w:r>
    </w:p>
    <w:p>
      <w:r>
        <w:t>- Phòng Tư pháp quận;</w:t>
      </w:r>
    </w:p>
    <w:p>
      <w:r>
        <w:t>- Phòng, Ban, ngành, Đoàn thể quận;</w:t>
      </w:r>
    </w:p>
    <w:p>
      <w:r>
        <w:t>- VPUB: CVP, PVP;</w:t>
      </w:r>
    </w:p>
    <w:p>
      <w:r>
        <w:t>- UBND 14 phường;</w:t>
      </w:r>
    </w:p>
    <w:p>
      <w:r>
        <w:t>- Lưu: VT, (PVP/TH).</w:t>
      </w:r>
    </w:p>
    <w:p>
      <w:r>
        <w:t>CHỦ TỊCH</w:t>
      </w:r>
    </w:p>
    <w:p>
      <w:r>
        <w:t>Lê Thị Thanh Thảo</w:t>
      </w:r>
    </w:p>
    <w:p>
      <w:r>
        <w:t>QUY ĐỊNH</w:t>
      </w:r>
    </w:p>
    <w:p>
      <w:r>
        <w:t>CHỨC NĂNG, NHIỆM VỤ, QUYỀN HẠN VÀ TỔ CHỨC CỦA VĂN PHÒNG ỦY BAN NHÂN DÂN THUỘC ỦY BAN NHÂN DÂN QUẬN 6</w:t>
      </w:r>
    </w:p>
    <w:p>
      <w:r>
        <w:t>(Kèm theo Quyết định số 05/2024/QĐ-UBND ngày 20 tháng 5 năm 2024 của Ủy ban nhân dân quận 6)</w:t>
      </w:r>
    </w:p>
    <w:p>
      <w:r>
        <w:t>Điều 1. Phạm vi điều chỉnh, đối tượng áp dụng</w:t>
      </w:r>
    </w:p>
    <w:p>
      <w:r>
        <w:t>1. Phạm vi điều chỉnh</w:t>
      </w:r>
    </w:p>
    <w:p>
      <w:r>
        <w:t>Quy định chức năng, nhiệm vụ, quyền hạn và tổ chức của Văn phòng Ủy ban nhân dân thuộc Ủy ban nhân dân quận 6 (gọi tắt là Văn phòng Ủy ban nhân dân quận).</w:t>
      </w:r>
    </w:p>
    <w:p>
      <w:r>
        <w:t>2. Đối tượng áp dụng</w:t>
      </w:r>
    </w:p>
    <w:p>
      <w:r>
        <w:t>Quy định này áp dụng đối với công chức đang công tác tại Văn phòng Ủy ban nhân dân quận; các cá nhân, tổ chức có liên quan đến Quy định chức năng, nhiệm vụ, quyền hạn và tổ chức của Văn phòng Ủy ban nhân dân quận.</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hoặc phối hợp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theo yêu cầu của cơ quan có thẩm quyền;</w:t>
      </w:r>
    </w:p>
    <w:p>
      <w:r>
        <w:t>g) Phối hợp với các cơ quan liên quan giúp Chủ tịch Ủy ban nhân dân quận và các Phó Chủ tịch Ủy ban nhân dân quận tiếp công dân theo quy định của pháp luật và theo Quy chế làm việc của Ủy ban nhân dân quận;</w:t>
      </w:r>
    </w:p>
    <w:p>
      <w:r>
        <w:t>h) Chuẩn bị hoặc phối hợp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phường, nơi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về công tác dân tộc cấp Thành phố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quận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quận hoạt động theo chế độ Thủ trưởng. Văn phòng Ủy ban nhân dân quận có Chánh Văn phòng, các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Điều 6. Tổ chức thực hiện</w:t>
      </w:r>
    </w:p>
    <w:p>
      <w:r>
        <w:t>1. Căn cứ Quy định này, Chánh Văn phòng Ủy ban nhân dân quận có trách nhiệm triển khai và tổ chức thực hiện Quy định chức năng, nhiệm vụ, quyền hạn và tổ chức của Văn phòng Ủy ban nhân dân trên địa bàn quận 6</w:t>
      </w:r>
    </w:p>
    <w:p>
      <w:r>
        <w:t>2. Chánh Văn phòng Ủy ban nhân dân quận, Thủ trưởng các cơ quan, đơn vị liên quan có trách nhiệm thực hiện Quyết định này. Trong quá trình thực hiện, nếu phát sinh các vấn đề vượt quá thẩm quyền thì Chánh Văn phòng Ủy ban nhân dân quận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