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tổ chức của Văn phòng Ủy ban nhân dân thuộc Ủy ban nhân dân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05/2024/QĐ-UBND</w:t>
      </w:r>
    </w:p>
    <w:p>
      <w:r>
        <w:t>Quận 1, ngày 10 tháng 10 năm 2024</w:t>
      </w:r>
    </w:p>
    <w:p>
      <w:r>
        <w:t>QUYẾT ĐỊNH</w:t>
      </w:r>
    </w:p>
    <w:p>
      <w:r>
        <w:t>BAN HÀNH QUY ĐỊNH VỀ CHỨC NĂNG, NHIỆM VỤ, QUYỀN HẠN VÀ TỔ CHỨC CỦA VĂN PHÒNG ỦY BAN NHÂN DÂN THUỘC ỦY BAN NHÂN DÂN QUẬN 1</w:t>
      </w:r>
    </w:p>
    <w:p>
      <w:r>
        <w:t>ỦY BAN NHÂN DÂN QUẬN 1</w:t>
      </w:r>
    </w:p>
    <w:p>
      <w:r>
        <w:t>Căn cứ Luật Tổ chức chính quyền địa phương số 77/2015/QH13;</w:t>
      </w:r>
    </w:p>
    <w:p>
      <w:r>
        <w:t>Căn cứ Luật sửa đổi, bổ sung một số điều của Luật Tổ chức Chính phủ và Luật Tổ chức chính quyền địa phương số 47/2019/QH14;</w:t>
      </w:r>
    </w:p>
    <w:p>
      <w:r>
        <w:t>Căn cứ Luật Ban hành văn bản quy phạm pháp luật số 80/2015/QH13;</w:t>
      </w:r>
    </w:p>
    <w:p>
      <w:r>
        <w:t>Căn cứ Luật sửa đổi, bổ sung một số điều của Luật Ban hành văn bản quy phạm pháp luật số 63/2020/QH14;</w:t>
      </w:r>
    </w:p>
    <w:p>
      <w:r>
        <w:t>Căn cứ Luật Tiếp công dân số 42/2013/QH13;</w:t>
      </w:r>
    </w:p>
    <w:p>
      <w:r>
        <w:t>Căn cứ Luật Báo chí số 103/2016/QH13;</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Bộ trưởng, Chủ nhiệm Ủy ban dân tộc hướng dẫn chức năng, nhiệm vụ, quyền hạn của cơ quan chuyên môn về công tác dân tộc thuộc Ủy ban nhân dân cấp tỉnh, cấp huyện;</w:t>
      </w:r>
    </w:p>
    <w:p>
      <w:r>
        <w:t>Căn cứ Quyết định số 11/2022/QĐ-UBND ngày 15 tháng 04 năm 2022 của Ủy ban nhân dân Thành phố Hồ Chí Minh ban hành quy định về quy trình xây dựng văn bản quy phạm pháp luật trên địa bàn Thành phố Hồ Chí Minh;</w:t>
      </w:r>
    </w:p>
    <w:p>
      <w:r>
        <w:t>Căn cứ Quyết định số 03/2024/QĐ-UBND ngày 11 tháng 01 năm 2024 của Ủy ban nhân dân Thành phố Hồ Chí Minh ban hành quy định về hướng dẫn chức năng, nhiệm vụ, quyền hạn và tổ chức (quy chế mẫu) của Văn phòng Ủy ban nhân dân thuộc Ủy ban nhân dân quận;</w:t>
      </w:r>
    </w:p>
    <w:p>
      <w:r>
        <w:t>Theo đề nghị của Chánh Văn phòng Ủy ban nhân dân Quận 1 tại Tờ trình số 942/TTr-VP ngày 10 tháng 10 năm 2024, ý kiến của Phòng Nội vụ Quận 1 tại Công văn số 843/NV ngày 08 tháng 04 năm 2024 và ý kiến thẩm định của Phòng Tư pháp Quận 1 tại Báo cáo số 22/BC-TP ngày 09 tháng 04 năm 2024.</w:t>
      </w:r>
    </w:p>
    <w:p>
      <w:r>
        <w:t>QUYẾT ĐỊNH:</w:t>
      </w:r>
    </w:p>
    <w:p>
      <w:r>
        <w:t>Điều 1.  Ban hành kèm theo Quyết định này Quy định về chức năng, nhiệm vụ, quyền hạn và tổ chức của Văn phòng Ủy ban nhân dân thuộc Ủy ban nhân dân Quận 1.</w:t>
      </w:r>
    </w:p>
    <w:p>
      <w:r>
        <w:t>Điều 2. Hiệu lực thi hành</w:t>
      </w:r>
    </w:p>
    <w:p>
      <w:r>
        <w:t>Quyết định này có hiệu lực thi hành kể từ ngày 18 tháng 10 năm 2024. Quyết định này thay thế Quyết định số 06/2018/QĐ-UBND ngày 23 tháng 8 năm 2018 của Ủy ban nhân dân Quận 1 ban hành Quy chế về tổ chức và hoạt động của Văn phòng Hội đồng nhân dân và Ủy ban nhân dân Quận 1.</w:t>
      </w:r>
    </w:p>
    <w:p>
      <w:r>
        <w:t>Điều 3. Trách nhiệm thi hành</w:t>
      </w:r>
    </w:p>
    <w:p>
      <w:r>
        <w:t>Chánh Văn phòng Ủy ban nhân dân Quận 1, Trưởng phòng Nội vụ Quận 1, Thủ trưởng các cơ quan chuyên môn, đơn vị thuộc Ủy ban nhân dân Quận 1, Chủ tịch Ủy ban nhân dân 10 phường và các cá nhân, tổ chức có liên quan chịu trách nhiệm thi hành Quyết định này./.</w:t>
      </w:r>
    </w:p>
    <w:p>
      <w:r>
        <w:t>Nơi nhận:</w:t>
      </w:r>
    </w:p>
    <w:p>
      <w:r>
        <w:t>- Như Điều 3;</w:t>
      </w:r>
    </w:p>
    <w:p>
      <w:r>
        <w:t>- Văn phòng HĐND TP. HCM;</w:t>
      </w:r>
    </w:p>
    <w:p>
      <w:r>
        <w:t>- Văn phòng UBND TP. HCM;</w:t>
      </w:r>
    </w:p>
    <w:p>
      <w:r>
        <w:t>- Sở Nội vụ TP.HCM;</w:t>
      </w:r>
    </w:p>
    <w:p>
      <w:r>
        <w:t>- Sở Tư pháp TP.HCM;</w:t>
      </w:r>
    </w:p>
    <w:p>
      <w:r>
        <w:t>- Trung tâm công báo TP. HCM;</w:t>
      </w:r>
    </w:p>
    <w:p>
      <w:r>
        <w:t>- Quận ủy Quận 1;</w:t>
      </w:r>
    </w:p>
    <w:p>
      <w:r>
        <w:t>- UBND Quận 1: CT, các PCT;</w:t>
      </w:r>
    </w:p>
    <w:p>
      <w:r>
        <w:t>- Văn phòng UBND Quận 1 (để niêm yết);</w:t>
      </w:r>
    </w:p>
    <w:p>
      <w:r>
        <w:t>- Phòng Tư pháp Quận 1;</w:t>
      </w:r>
    </w:p>
    <w:p>
      <w:r>
        <w:t>- TT CNTT Quận 1 (để đăng tin);</w:t>
      </w:r>
    </w:p>
    <w:p>
      <w:r>
        <w:t>- Lưu: VT, VP. An.</w:t>
      </w:r>
    </w:p>
    <w:p>
      <w:r>
        <w:t>CHỦ TỊCH</w:t>
      </w:r>
    </w:p>
    <w:p>
      <w:r>
        <w:t>Lê Đức Thanh</w:t>
      </w:r>
    </w:p>
    <w:p>
      <w:r>
        <w:t>QUY ĐỊNH</w:t>
      </w:r>
    </w:p>
    <w:p>
      <w:r>
        <w:t>VỀ CHỨC NĂNG, NHIỆM VỤ, QUYỀN HẠN VÀ TỔ CHỨC CỦA VĂN PHÒNG ỦY BAN NHÂN DÂN THUỘC ỦY BAN NHÂN DÂN QUẬN 1</w:t>
      </w:r>
    </w:p>
    <w:p>
      <w:r>
        <w:t>(Kèm theo Quyết định số 05/2024/QĐ-UBND ngày 10 tháng 10 năm 2024 của Ủy ban nhân dân Quận 1)</w:t>
      </w:r>
    </w:p>
    <w:p>
      <w:r>
        <w:t>Chương I</w:t>
      </w:r>
    </w:p>
    <w:p>
      <w:r>
        <w:t>NHỮNG QUY ĐỊNH CHUNG</w:t>
      </w:r>
    </w:p>
    <w:p>
      <w:r>
        <w:t>Điều 1. Phạm vi điều chỉnh, đối tượng áp dụng</w:t>
      </w:r>
    </w:p>
    <w:p>
      <w:r>
        <w:t>1. Phạm vi điều chỉnh</w:t>
      </w:r>
    </w:p>
    <w:p>
      <w:r>
        <w:t>Quy định này quy định chức năng, nhiệm vụ, quyền hạn, tổ chức, chế độ làm việc và mối quan hệ công tác của Văn phòng Ủy ban nhân dân thuộc Ủy ban nhân dân quận (gọi tắt là Văn phòng Ủy ban nhân dân quận).</w:t>
      </w:r>
    </w:p>
    <w:p>
      <w:r>
        <w:t>2. Đối tượng áp dụng</w:t>
      </w:r>
    </w:p>
    <w:p>
      <w:r>
        <w:t>Quy định này áp dụng đối với công chức và người lao động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Chương II</w:t>
      </w:r>
    </w:p>
    <w:p>
      <w:r>
        <w:t>NHIỆM VỤ VÀ QUYỀN HẠN</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đơn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 kiến nghị của Nhân dân;</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trinh,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Ủy ban nhân dân quận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quận,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phường, khu phố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cấp tỉnh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Thành phố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 quận;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quận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quận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quận,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Chương III</w:t>
      </w:r>
    </w:p>
    <w:p>
      <w:r>
        <w:t>TỔ CHỨC BỘ MÁY VÀ BIÊN CHẾ</w:t>
      </w:r>
    </w:p>
    <w:p>
      <w:r>
        <w:t>Điều 4. Tổ chức bộ máy</w:t>
      </w:r>
    </w:p>
    <w:p>
      <w:r>
        <w:t>1. Văn phòng Ủy ban nhân dân quận hoạt động theo chế độ Thủ trưởng. Văn phòng Ủy ban nhân dân quận có Chánh Văn phòng, các Phó Chánh Văn phòng, các công chức thực hiện công tác chuyên môn, nghiệp vụ và người lao động thực hiện công tác hỗ trợ, phục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quận, Bộ phận Tiếp nhận và Trả kết quả quận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quận trình Chủ tịch Ủy ban nhân dân quận phê duyệt.</w:t>
      </w:r>
    </w:p>
    <w:p>
      <w:r>
        <w:t>Chương IV</w:t>
      </w:r>
    </w:p>
    <w:p>
      <w:r>
        <w:t>CHẾ ĐỘ LÀM VIỆC VÀ QUAN HỆ CÔNG TÁC</w:t>
      </w:r>
    </w:p>
    <w:p>
      <w:r>
        <w:t>Điều 6. Chế độ làm việc</w:t>
      </w:r>
    </w:p>
    <w:p>
      <w:r>
        <w:t>1. Chánh Văn phòng làm việc theo chế độ thủ trưởng. Chánh Văn phòng phụ trách, điều hành các hoạt động của Văn phòng và phụ trách những công tác trọng tâm. Các Phó Chánh Văn phòng phụ trách những lĩnh vực công tác được Chánh Văn phòng phân công, trực tiếp giải quyết các công việc phát sinh.</w:t>
      </w:r>
    </w:p>
    <w:p>
      <w:r>
        <w:t>2. Khi giải quyết công việc thuộc lĩnh vực mình phụ trách có liên quan đến nội dung chuyên môn của Phó Chánh Văn phòng khác, các Phó Chánh Văn phòng chủ động bàn bạc thống nhất hướng giải quyết, chỉ trình Chánh Văn phòng quyết định những vấn đề chưa nhất trí giữa các Phó Chánh Văn phòng hoặc những vấn đề mới phát sinh mà chưa có chủ trương, kế hoạch và biện pháp giải quyết.</w:t>
      </w:r>
    </w:p>
    <w:p>
      <w:r>
        <w:t>3. Trong trường hợp Chánh Văn phòng trực tiếp yêu cầu chuyên viên giải quyết công việc thuộc phạm vi của Phó Chánh Văn phòng phụ trách, yêu cầu đó được thực hiện nhưng chuyên viên đó phải báo cáo cho Phó Chánh Văn phòng trực tiếp phụ trách biết.</w:t>
      </w:r>
    </w:p>
    <w:p>
      <w:r>
        <w:t>Điều 7. Mối quan hệ công tác</w:t>
      </w:r>
    </w:p>
    <w:p>
      <w:r>
        <w:t>1. Đối với Văn phòng Ủy ban nhân dân Thành phố:</w:t>
      </w:r>
    </w:p>
    <w:p>
      <w:r>
        <w:t>Văn phòng Ủy ban nhân dân quận chịu sự chỉ đạo, hướng dẫn, kiểm tra về chuyên môn, nghiệp vụ của Văn phòng Ủy ban nhân dân Thành phố; thực hiện việc báo cáo công tác chuyên môn định kỳ và theo yêu cầu của Văn phòng Ủy ban nhân dân Thành phố.</w:t>
      </w:r>
    </w:p>
    <w:p>
      <w:r>
        <w:t>2. Đối với Văn phòng Quận ủy quận:</w:t>
      </w:r>
    </w:p>
    <w:p>
      <w:r>
        <w:t>Văn phòng Ủy ban nhân dân quận phối hợp với Văn phòng Quận ủy quận xây dựng chương trình làm việc, lịch công tác, cung cấp thông tin, tư liệu phục vụ kịp thời sự lãnh đạo, chỉ đạo của Quận ủy quận.</w:t>
      </w:r>
    </w:p>
    <w:p>
      <w:r>
        <w:t>3. Đối với Ủy ban Mặt trận Tổ quốc Việt Nam, các ban, ngành, đoàn thể, các tổ chức chính trị - xã hội của quận:</w:t>
      </w:r>
    </w:p>
    <w:p>
      <w:r>
        <w:t>Văn phòng Ủy ban nhân dân quận có trách nhiệm phối hợp thường xuyên với Ủy ban Mặt trận Tổ quốc Việt Nam, các tổ chức chính trị, tổ chức chính trị - xã hội, các Hội quần chúng để nắm bắt và cung cấp các thông tin có liên quan đến công tác chỉ đạo điều hành hoạt động của Ủy ban nhân dân quận, Chủ tịch Ủy ban nhân dân quận và các Phó Chủ tịch Ủy ban nhân dân quận. Giúp Ủy ban nhân dân quận, Chủ tịch Ủy ban nhân dân quận và các Phó Chủ tịch Ủy ban nhân dân quận thực hiện Quy chế phối hợp theo quy định của pháp luật.</w:t>
      </w:r>
    </w:p>
    <w:p>
      <w:r>
        <w:t>4. Đối với các cơ quan chuyên môn, đơn vị sự nghiệp trực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Văn phòng Ủy ban nhân dân quận chủ trì phối hợp giải quyết công việc, nếu chưa nhất trí với ý kiến của Thủ trưởng các cơ quan chuyên môn và đơn vị khác, Chánh Văn phòng Ủy ban nhân dân quận tập hợp các ý kiến và trình Chủ tịch Ủy ban nhân dân quận xem xét, quyết định.</w:t>
      </w:r>
    </w:p>
    <w:p>
      <w:r>
        <w:t>5. Đối với Ủy ban nhân dân 10 phường:</w:t>
      </w:r>
    </w:p>
    <w:p>
      <w:r>
        <w:t>a) Văn phòng có quan hệ chặt chẽ với Ủy ban nhân dân phường, đôn đốc việc thực hiện các quyết định, chỉ thị và các chủ trương của Ủy ban nhân dân quận; thực hiện chế độ báo cáo theo quy định.</w:t>
      </w:r>
    </w:p>
    <w:p>
      <w:r>
        <w:t>b) Hướng dẫn Ủy ban nhân dân phường về nghiệp vụ hành chính, công tác tiếp công dân đảm bảo sự thống nhất trên địa bàn quận theo quy định của pháp luật và Ủy ban nhân dân Thành phố.</w:t>
      </w:r>
    </w:p>
    <w:p>
      <w:r>
        <w:t>Chương V</w:t>
      </w:r>
    </w:p>
    <w:p>
      <w:r>
        <w:t>TỔ CHỨC THỰC HIỆN</w:t>
      </w:r>
    </w:p>
    <w:p>
      <w:r>
        <w:t>Điều 8. Tổ chức thực hiện</w:t>
      </w:r>
    </w:p>
    <w:p>
      <w:r>
        <w:t>Chánh Văn phòng Ủy ban nhân dân quận và Thủ trưởng các cơ quan, đơn vị liên quan thuộc Ủy ban nhân dân quận có trách nhiệm thực hiện Quy định này.</w:t>
      </w:r>
    </w:p>
    <w:p>
      <w:r>
        <w:t>Trong quá trình thực hiện, nếu phát sinh các vấn đề vượt quá thẩm quyền thì Chánh Văn phòng Ủy ban nhân dân quận nghiên cứu đề xuất, kiến nghị với Ủy ban nhân dân quận xem xét, quyết định hoặc đề xuất Ủy ban nhân dân thành phố xem xét, giải quyết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