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cơ cấu tổ chức của Chi cục Chăn nuôi và Thú y trực thuộc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05/2024/QĐ-UBND</w:t>
      </w:r>
    </w:p>
    <w:p>
      <w:r>
        <w:t>Sóc Trăng, ngày 18 tháng 01 năm 2024</w:t>
      </w:r>
    </w:p>
    <w:p>
      <w:r>
        <w:t>QUYẾT ĐỊNH</w:t>
      </w:r>
    </w:p>
    <w:p>
      <w:r>
        <w:t>BAN HÀNH QUY ĐỊNH CHỨC NĂNG, NHIỆM VỤ, QUYỀN HẠN VÀ CƠ CẤU TỔ CHỨC CỦA CHI CỤC CHĂN NUÔI VÀ THÚ Y TRỰC THUỘC SỞ NÔNG NGHIỆP VÀ PHÁT TRIỂN NÔNG THÔN TỈNH SÓC TRĂNG</w:t>
      </w:r>
    </w:p>
    <w:p>
      <w:r>
        <w:t>ỦY BAN NHÂN DÂN TỈNH SÓC TRĂNG</w:t>
      </w:r>
    </w:p>
    <w:p>
      <w:r>
        <w:t>Căn cứ Luật Tổ chức chính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Sóc Trăng.</w:t>
      </w:r>
    </w:p>
    <w:p>
      <w:r>
        <w:t>QUYẾT ĐỊNH:</w:t>
      </w:r>
    </w:p>
    <w:p>
      <w:r>
        <w:t>Điều 1.  Ban hành kèm theo Quyết định này Quy định chức năng, nhiệm vụ, quyền hạn và cơ cấu tổ chức của Chi cục Chăn nuôi và Thú y trực thuộc Sở Nông nghiệp và Phát triển nông thôn tỉnh Sóc Trăng.</w:t>
      </w:r>
    </w:p>
    <w:p>
      <w:r>
        <w:t>Điều 2.  Quyết định này có hiệu lực thi hành kể từ ngày 29 tháng 01 năm 2024.</w:t>
      </w:r>
    </w:p>
    <w:p>
      <w:r>
        <w:t>Điều 3.  Chánh Văn phòng Ủy ban nhân dân tỉnh, Giám đốc Sở Tư pháp, Sở Nông nghiệp và Phát triển nông thôn, Sở Nội vụ, Chi cục trưởng Chi cục Chăn nuôi và Thú y, Thủ trưởng các Sở, ban ngành tỉnh, Chủ tịch Ủy ban nhân dân các huyện, thị xã, thành phố, tỉnh Sóc Trăng căn cứ Quyết định thi hành./.</w:t>
      </w:r>
    </w:p>
    <w:p>
      <w:r>
        <w:t>Nơi nhận:</w:t>
      </w:r>
    </w:p>
    <w:p>
      <w:r>
        <w:t>- Như Điều 3;</w:t>
      </w:r>
    </w:p>
    <w:p>
      <w:r>
        <w:t>- Bộ NN&amp;PTNT;</w:t>
      </w:r>
    </w:p>
    <w:p>
      <w:r>
        <w:t>- Cục Kiểm tra văn bản QPPL (Bộ Tư pháp);</w:t>
      </w:r>
    </w:p>
    <w:p>
      <w:r>
        <w:t>- TT. Tỉnh ủy, TT. HĐND tỉnh;</w:t>
      </w:r>
    </w:p>
    <w:p>
      <w:r>
        <w:t>- CT và các PCT UBND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CHĂN NUÔI VÀ THÚ Y TRỰC THUỘC SỞ NÔNG NGHIỆP VÀ PHÁT TRIỂN NÔNG THÔN TỈNH SÓC TRĂNG</w:t>
      </w:r>
    </w:p>
    <w:p>
      <w:r>
        <w:t>(Kèm theo Quyết định số 05/2024/QĐ-UBND ngày 18 tháng 01 năm 2024 của Ủy ban nhân dân tỉnh Sóc Trăng)</w:t>
      </w:r>
    </w:p>
    <w:p>
      <w:r>
        <w:t>Chương I</w:t>
      </w:r>
    </w:p>
    <w:p>
      <w:r>
        <w:t>VỊ TRÍ, CHỨC NĂNG, NHIỆM VỤ, QUYỀN HẠN</w:t>
      </w:r>
    </w:p>
    <w:p>
      <w:r>
        <w:t>Điều 1. Vị trí, chức năng</w:t>
      </w:r>
    </w:p>
    <w:p>
      <w:r>
        <w:t>1. Chi cục Chăn nuôi và Thú y (gọi tắt là Chi cục)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w:t>
      </w:r>
    </w:p>
    <w:p>
      <w:r>
        <w:t>2. Chi cục chịu sự chỉ đạo, quản lý của Sở Nông nghiệp và Phát triển nông thôn theo quy định của pháp luật; đồng thời, chịu sự hướng dẫn về chuyên môn, nghiệp vụ của Cục Chăn nuôi, Cục Thú y trực thuộc Bộ Nông nghiệp và Phát triển nông thôn.</w:t>
      </w:r>
    </w:p>
    <w:p>
      <w:r>
        <w:t>3. Chi cục có tư cách pháp nhân, có con dấu và tài khoản riêng, kinh phí hoạt động do ngân sách nhà nước cấp theo quy định của pháp luật.</w:t>
      </w:r>
    </w:p>
    <w:p>
      <w:r>
        <w:t>Điều 2. Nhiệm vụ, quyền hạn</w:t>
      </w:r>
    </w:p>
    <w:p>
      <w:r>
        <w:t>1. Tham mưu Giám đốc Sở Nông nghiệp và Phát triển nông thôn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Giám đốc Sở Nông nghiệp và Phát triển nông thôn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tỉnh theo quy định của pháp luật.</w:t>
      </w:r>
    </w:p>
    <w:p>
      <w:r>
        <w:t>4.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5.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6. Quản lý và sử dụng dự trữ địa phương về thuốc thú y, vật tư, hàng hóa thuộc lĩnh vực chăn nuôi, thú y trên địa bàn tỉnh sau khi được Ủy ban nhân dân tỉnh phê duyệt.</w:t>
      </w:r>
    </w:p>
    <w:p>
      <w:r>
        <w:t>7. Thực hiện nhiệm vụ quản lý về kiểm soát giết mổ động vật, sơ chế, chế biến động vật, sản phẩm động vật;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9. Phòng, chống dịch bệnh thủy sản theo quy định pháp luật.</w:t>
      </w:r>
    </w:p>
    <w:p>
      <w:r>
        <w:t>10. Thực hiện các nhiệm vụ khác theo quy định pháp luật và Giám đốc Sở Nông nghiệp và Phát triển nông thôn giao.</w:t>
      </w:r>
    </w:p>
    <w:p>
      <w:r>
        <w:t>Chương II</w:t>
      </w:r>
    </w:p>
    <w:p>
      <w:r>
        <w:t>CƠ CẤU TỔ CHỨC, BIÊN CHẾ</w:t>
      </w:r>
    </w:p>
    <w:p>
      <w:r>
        <w:t>Điều 3. Cơ cấu tổ chức</w:t>
      </w:r>
    </w:p>
    <w:p>
      <w:r>
        <w:t>1. Lãnh đạo Chi cục có Chi cục trưởng và 01 Phó Chi cục trưởng theo quy định.</w:t>
      </w:r>
    </w:p>
    <w:p>
      <w:r>
        <w:t>2. Chi cục trưởng là người đứng đầu Chi cục, giúp Lãnh đạo Sở Nông nghiệp và Phát triển nông thôn thực hiện chức năng tham mưu, quản lý nhà nước về ngành, chuyên ngành; chịu trách nhiệm trước Giám đốc Sở Nông nghiệp và Phát triển nông thôn và trước pháp luật về mọi hoạt động của Chi cục theo chức năng, nhiệm vụ được phân công.</w:t>
      </w:r>
    </w:p>
    <w:p>
      <w:r>
        <w:t>3. Phó Chi cục trưởng là cấp phó của người đứng đầu Chi cục, giúp Chi cục trưởng thực hiện nhiệm vụ theo phân công; chịu trách nhiệm trước pháp luật và trước Chi cục trưởng nhiệm vụ được phân công. Khi Chi cục trưởng vắng mặt, Phó Chi cục trưởng được ủy nhiệm thay Chi cục trưởng điều hành hoạt động của Chi cục.</w:t>
      </w:r>
    </w:p>
    <w:p>
      <w:r>
        <w:t>4. Các phòng chuyên môn, nghiệp vụ:</w:t>
      </w:r>
    </w:p>
    <w:p>
      <w:r>
        <w:t>a) Phòng Hành chính - Tổng hợp.</w:t>
      </w:r>
    </w:p>
    <w:p>
      <w:r>
        <w:t>b) Phòng Chăn nuôi và Thú y.</w:t>
      </w:r>
    </w:p>
    <w:p>
      <w:r>
        <w:t>5. Các Trạm trực thuộc Chi cục:</w:t>
      </w:r>
    </w:p>
    <w:p>
      <w:r>
        <w:t>a) Trạm Chẩn đoán Xét nghiệm và Điều trị bệnh động vật.</w:t>
      </w:r>
    </w:p>
    <w:p>
      <w:r>
        <w:t>b) Trạm Kiểm dịch động vật Đại Hải.</w:t>
      </w:r>
    </w:p>
    <w:p>
      <w:r>
        <w:t>c) Các Trạm Chăn nuôi và Thú y đặt tại các huyện, thị xã, thành phố trên địa bàn tỉnh Sóc Trăng.</w:t>
      </w:r>
    </w:p>
    <w:p>
      <w:r>
        <w:t>Điều 4. Biên chế và số lượng người làm việc</w:t>
      </w:r>
    </w:p>
    <w:p>
      <w:r>
        <w:t>Biên chế công chức, số lượng người làm việc của Chi cục được giao trên cơ sở vị trí việc làm gắn với chức năng, nhiệm vụ, phạm vi hoạt động và nằm trong tổng số biên chế công chức, số lượng người làm việc của Sở Nông nghiệp và Phát triển nông thôn.</w:t>
      </w:r>
    </w:p>
    <w:p>
      <w:r>
        <w:t>Chương III</w:t>
      </w:r>
    </w:p>
    <w:p>
      <w:r>
        <w:t>TỔ CHỨC THỰC HIỆN</w:t>
      </w:r>
    </w:p>
    <w:p>
      <w:r>
        <w:t>Điều 5. Trách nhiệm thi hành</w:t>
      </w:r>
    </w:p>
    <w:p>
      <w:r>
        <w:t>1. Giám đốc Sở Nông nghiệp và Phát triển nông thôn chỉ đạo Chi cục trưởng Chi cục Chăn nuôi và Thú y tổ chức triển khai thực hiện Quy định này.</w:t>
      </w:r>
    </w:p>
    <w:p>
      <w:r>
        <w:t>2. Chi cục trưởng Chi cục Chăn nuôi và Thú y căn cứ quy định của pháp luật và nhiệm vụ, quyền hạn được giao chỉ đạo thực hiện Quy định này.</w:t>
      </w:r>
    </w:p>
    <w:p>
      <w:r>
        <w:t>3. Trong quá trình thực hiện Quy định nếu có khó khăn, vướng mắc, Chi cục trưởng Chi cục báo cáo Giám đốc Sở Nông nghiệp và Phát triển nông thôn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