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tổ chức tuyển dụng công chức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05/2024/QĐ-UBND</w:t>
      </w:r>
    </w:p>
    <w:p>
      <w:r>
        <w:t>Hòa Bình, ngày 11 tháng 3 năm 2024</w:t>
      </w:r>
    </w:p>
    <w:p>
      <w:r>
        <w:t>QUYẾT ĐỊNH</w:t>
      </w:r>
    </w:p>
    <w:p>
      <w:r>
        <w:t>BAN HÀNH QUY CHẾ TỔ CHỨC TUYỂN DỤNG CÔNG CHỨC CẤP XÃ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liên tịch số 01/2013/TTLT-BNV-BQP ngày 10 tháng 4 năm 2013 của Bộ trưởng Bộ Nội vụ và Bộ trưởng Bộ Quốc phòng hướng dẫn việc quy hoạch, đào tạo, bồi dưỡng và bố trí sử dụng Chỉ huy trưởng, Chỉ huy phó Ban Chỉ huy Quân sự xã, phường, thị trấn;</w:t>
      </w:r>
    </w:p>
    <w:p>
      <w:r>
        <w:t>Theo đề nghị của Giám đốc Sở Nội vụ tại Tờ trình số 153/TTr-SNV ngày 12 tháng 01 năm 2024.</w:t>
      </w:r>
    </w:p>
    <w:p>
      <w:r>
        <w:t>QUYẾT ĐỊNH:</w:t>
      </w:r>
    </w:p>
    <w:p>
      <w:r>
        <w:t>Điều 1.  Ban hành kèm theo Quyết định này Quy chế tổ chức tuyển dụng công chức cấp xã trên địa bàn tỉnh Hòa Bình.</w:t>
      </w:r>
    </w:p>
    <w:p>
      <w:r>
        <w:t>Điều 2.  Quyết định này có hiệu lực kể từ ngày 01 tháng 4 năm 2024 và bãi bỏ Quyết định số 86/2021/QĐ-UBND ngày 28 tháng 12 năm 2021 của Ủy ban nhân dân tỉnh ban hành Quy định tiêu chuẩn đối với công chức cấp xã và tuyển dụng công chức cấp xã trên địa bàn tỉnh Hòa Bình.</w:t>
      </w:r>
    </w:p>
    <w:p>
      <w:r>
        <w:t>Điều 3.  Chánh Văn phòng Ủy ban nhân dân tỉnh; Giám đốc các sở,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Nội vụ;</w:t>
      </w:r>
    </w:p>
    <w:p>
      <w:r>
        <w:t>- Cục Kiểm tra văn bản QPPL - Bộ Tư pháp;</w:t>
      </w:r>
    </w:p>
    <w:p>
      <w:r>
        <w:t>- Vụ Pháp chế - Bộ Nội vụ;</w:t>
      </w:r>
    </w:p>
    <w:p>
      <w:r>
        <w:t>- Thường trực Tỉnh ủy;</w:t>
      </w:r>
    </w:p>
    <w:p>
      <w:r>
        <w:t>- Thường trực HĐND tỉnh;</w:t>
      </w:r>
    </w:p>
    <w:p>
      <w:r>
        <w:t>- Đoàn Đại biểu Quốc hội tỉnh;</w:t>
      </w:r>
    </w:p>
    <w:p>
      <w:r>
        <w:t>- Chủ tịch, các Phó Chủ tịch UBND tỉnh;</w:t>
      </w:r>
    </w:p>
    <w:p>
      <w:r>
        <w:t>- Ủy ban MTTQ Việt Nam;</w:t>
      </w:r>
    </w:p>
    <w:p>
      <w:r>
        <w:t>- Các Ban của HĐND tỉnh;</w:t>
      </w:r>
    </w:p>
    <w:p>
      <w:r>
        <w:t>- Đại biểu HĐND tỉnh;</w:t>
      </w:r>
    </w:p>
    <w:p>
      <w:r>
        <w:t>- Các sở, ban, ngành, đoàn thể của tỉnh;</w:t>
      </w:r>
    </w:p>
    <w:p>
      <w:r>
        <w:t>- TT. Huyện ủy, Thành ủy; TT. HĐND và UBND các huyện, thành phố;</w:t>
      </w:r>
    </w:p>
    <w:p>
      <w:r>
        <w:t>- Chánh VP, các Phó CVP UBND tỉnh;</w:t>
      </w:r>
    </w:p>
    <w:p>
      <w:r>
        <w:t>- TT Tin học và Công báo VP UBND tỉnh;</w:t>
      </w:r>
    </w:p>
    <w:p>
      <w:r>
        <w:t>- Cổng Thông tin điện tử tỉnh Hòa Bình;</w:t>
      </w:r>
    </w:p>
    <w:p>
      <w:r>
        <w:t>- Lưu: VT, NVK (V80b).</w:t>
      </w:r>
    </w:p>
    <w:p>
      <w:r>
        <w:t>TM. ỦY BAN NHÂN DÂN</w:t>
      </w:r>
    </w:p>
    <w:p>
      <w:r>
        <w:t>CHỦ TỊCH</w:t>
      </w:r>
    </w:p>
    <w:p>
      <w:r>
        <w:t>Bùi Văn Khánh</w:t>
      </w:r>
    </w:p>
    <w:p>
      <w:r>
        <w:t>QUY CHẾ</w:t>
      </w:r>
    </w:p>
    <w:p>
      <w:r>
        <w:t>TỔ CHỨC TUYỂN DỤNG CÔNG CHỨC CẤP XÃ TRÊN ĐỊA BÀN TỈNH HÒA BÌNH</w:t>
      </w:r>
    </w:p>
    <w:p>
      <w:r>
        <w:t>(Kèm theo Quyết định số 05/2024/QĐ-UBND ngày 11 tháng 3 năm 2024 của Ủy ban nhân dân tỉnh Hòa Bình)</w:t>
      </w:r>
    </w:p>
    <w:p>
      <w:r>
        <w:t>Chương I</w:t>
      </w:r>
    </w:p>
    <w:p>
      <w:r>
        <w:t>QUY ĐỊNH CHUNG</w:t>
      </w:r>
    </w:p>
    <w:p>
      <w:r>
        <w:t>Điều 1. Phạm vi điều chỉnh</w:t>
      </w:r>
    </w:p>
    <w:p>
      <w:r>
        <w:t>Quy chế này quy định về nguyên tắc, căn cứ, hình thức, điều kiện, chế độ ưu tiên, thẩm quyền, nội dung tuyển dụng, tập sự, xếp lương sau tuyển dụng đối với công chức cấp xã trên địa bàn tỉnh Hòa Bình.</w:t>
      </w:r>
    </w:p>
    <w:p>
      <w:r>
        <w:t>Điều 2. Đối tượng áp dụng</w:t>
      </w:r>
    </w:p>
    <w:p>
      <w:r>
        <w:t>1. Công chức cấp xã bao gồm các chức danh: Chỉ huy trưởng Ban Chỉ huy Quân sự; Văn phòng - thống kê; Địa chính - nông nghiệp - xây dựng và môi trường (đối với xã); Địa chính - xây dựng - đô thị và môi trường (đối với phường, thị trấn); Tài chính - kế toán; Tư pháp - hộ tịch; Văn hóa - xã hội.</w:t>
      </w:r>
    </w:p>
    <w:p>
      <w:r>
        <w:t>2. Người tham gia dự tuyển các chức danh công chức cấp xã quy định tại khoản 1 Điều này.</w:t>
      </w:r>
    </w:p>
    <w:p>
      <w:r>
        <w:t>3. Các cơ quan, tổ chức, cá nhân có liên quan.</w:t>
      </w:r>
    </w:p>
    <w:p>
      <w:r>
        <w:t>Chương II</w:t>
      </w:r>
    </w:p>
    <w:p>
      <w:r>
        <w:t>NGUYÊN TẮC, CĂN CỨ, HÌNH THỨC, ĐIỀU KIỆN, ƯU TIÊN, THẨM QUYỀN TUYỂN DỤNG CÔNG CHỨC CẤP XÃ</w:t>
      </w:r>
    </w:p>
    <w:p>
      <w:r>
        <w:t>Điều 3. Nguyên tắc, căn cứ tuyển dụng</w:t>
      </w:r>
    </w:p>
    <w:p>
      <w:r>
        <w:t>1. Bảo đảm công khai, minh bạch, khách quan và đúng pháp luật.</w:t>
      </w:r>
    </w:p>
    <w:p>
      <w:r>
        <w:t>2. Bảo đảm tính cạnh tranh.</w:t>
      </w:r>
    </w:p>
    <w:p>
      <w:r>
        <w:t>3. Việc tuyển dụng công chức cấp xã phải căn cứ vào yêu cầu nhiệm vụ, vị trí việc làm và chỉ tiêu biên chế được cấp có thẩm quyền giao hàng năm.</w:t>
      </w:r>
    </w:p>
    <w:p>
      <w:r>
        <w:t>4. Tuyển chọn đúng người đáp ứng yêu cầu nhiệm vụ và vị trí việc làm.</w:t>
      </w:r>
    </w:p>
    <w:p>
      <w:r>
        <w:t>5. Ưu tiên tuyển chọn người có tài năng, người có công với nước, người dân tộc thiểu số.</w:t>
      </w:r>
    </w:p>
    <w:p>
      <w:r>
        <w:t>6. Ủy ban nhân dân cấp huyện xây dựng kế hoạch tuyển dụng, nội dung kế hoạch tuyển dụng bao gồm:</w:t>
      </w:r>
    </w:p>
    <w:p>
      <w:r>
        <w:t>a) Số lượng biên chế công chức cấp xã theo quy định, số lượng công chức cấp xã hiện có mặt, số lượng công chức cấp xã còn thiếu;</w:t>
      </w:r>
    </w:p>
    <w:p>
      <w:r>
        <w:t>b) Số lượng, vị trí việc làm cần tuyển dụng;</w:t>
      </w:r>
    </w:p>
    <w:p>
      <w:r>
        <w:t>c) Tiêu chuẩn, điều kiện đăng ký dự tuyển ở từng vị trí việc làm;</w:t>
      </w:r>
    </w:p>
    <w:p>
      <w:r>
        <w:t>d) Hình thức và nội dung thi tuyển hoặc xét tuyển;</w:t>
      </w:r>
    </w:p>
    <w:p>
      <w:r>
        <w:t>đ) Các nội dung khác (nếu có).</w:t>
      </w:r>
    </w:p>
    <w:p>
      <w:r>
        <w:t>7. Người đủ điều kiện tham gia dự tuyển chỉ được đăng ký dự thi tuyển hoặc xét tuyển vào một chức danh công chức cấp xã của một lần tuyển dụng trong phạm vi một huyện, thành phố và không bảo lưu kết quả thi tuyển hoặc xét tuyển cho lần tuyển dụng sau.</w:t>
      </w:r>
    </w:p>
    <w:p>
      <w:r>
        <w:t>Điều 4. Hình thức tuyển dụng</w:t>
      </w:r>
    </w:p>
    <w:p>
      <w:r>
        <w:t>1. Thực hiện tuyển dụng bằng hình thức thi tuyển đối với người đăng ký dự tuyển các chức danh công chức cấp xã: Văn phòng - thống kê; Địa chính - nông nghiệp - xây dựng và môi trường (đối với xã); Địa chính - xây dựng - đô thị và môi trường (đối với phường, thị trấn); Tài chính - kế toán; Tư pháp - hộ tịch; Văn hóa - xã hội.</w:t>
      </w:r>
    </w:p>
    <w:p>
      <w:r>
        <w:t>2. Việc tuyển dụng bằng hình thức xét tuyển được thực hiện riêng đối với từng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cấp xã, nơi Ủy ban nhân dân cấp huyện đề xuất cử đi học;</w:t>
      </w:r>
    </w:p>
    <w:p>
      <w:r>
        <w:t>c) Sinh viên tốt nghiệp xuất sắc, nhà khoa học trẻ tài năng (thực hiện theo quy định của Chính phủ về chính sách thu hút, tạo nguồn cán bộ từ sinh viên tốt nghiệp xuất sắc, cán bộ khoa học trẻ).</w:t>
      </w:r>
    </w:p>
    <w:p>
      <w:r>
        <w:t>3. Xét tuyển vào làm công chức Chỉ huy trưởng Ban Chỉ huy Quân sự cấp xã đối với người có đủ tiêu chuẩn chung đối với cán bộ, công chức cấp xã và tiêu chuẩn cụ thể theo quy định của pháp luật chuyên ngành về quân sự.</w:t>
      </w:r>
    </w:p>
    <w:p>
      <w:r>
        <w:t>4. Thực hiện tuyển dụng bằng hình thức tiếp nhận vào làm công chức cấp xã đối với các trường hợp sau đây:</w:t>
      </w:r>
    </w:p>
    <w:p>
      <w:r>
        <w:t>a) Viên chức công tác tại đơn vị sự nghiệp công lập;</w:t>
      </w:r>
    </w:p>
    <w:p>
      <w:r>
        <w:t>b) Người hưởng lương trong lực lượng vũ trang nhân dân, người làm việc trong tổ chức cơ yếu nhưng không phải là công chức;</w:t>
      </w:r>
    </w:p>
    <w:p>
      <w:r>
        <w:t>c) Người thôi giữ chức vụ cán bộ ở cấp xã (trừ hình thức kỷ luật bãi nhiệm);</w:t>
      </w:r>
    </w:p>
    <w:p>
      <w:r>
        <w:t>d) Người đã từng là cán bộ, công chức (bao gồm cả cán bộ, công chức cấp xã) sau đó được cấp có thẩm quyền điều động, luân chuyển giữ các vị trí công tác không phải là cán bộ, công chức tại các cơ quan, tổ chức khác;</w:t>
      </w:r>
    </w:p>
    <w:p>
      <w:r>
        <w:t>đ) Người đã từng là công chức (bao gồm cả công chức cấp xã) sau đó được cấp có thẩm quyền điều động, luân chuyển, bầu giữ các vị trí công tác là cán bộ, công chức, viên chức tại các cơ quan, tổ chức thuộc hệ thống chính trị.</w:t>
      </w:r>
    </w:p>
    <w:p>
      <w:r>
        <w:t>Điều 5. Điều kiện đăng ký dự tuyển</w:t>
      </w:r>
    </w:p>
    <w:p>
      <w:r>
        <w:t>Điều kiện đăng ký dự tuyển công chức cấp xã thực hiện theo quy định tại khoản 1 Điều 36 Luật Cán bộ, công chức; đồng thời đáp ứng các điều kiện, tiêu chuẩn theo quy định của Ủy ban nhân dân tỉnh về tiêu chuẩn cụ thể, ngành đào tạo của từng chức danh công chức cấp xã trên địa bàn tỉnh Hòa Bình.</w:t>
      </w:r>
    </w:p>
    <w:p>
      <w:r>
        <w:t>Điều 6. Ưu tiên trong tuyển dụng</w:t>
      </w:r>
    </w:p>
    <w:p>
      <w:r>
        <w:t>1. Cộng 7,5 điểm vào kết quả điểm vòng 2 đối với các trường hợp sau: Anh hùng Lực lượng vũ trang, Anh hùng Lao động, thương binh, người hưởng chính sách như thương binh, thương binh loại B.</w:t>
      </w:r>
    </w:p>
    <w:p>
      <w:r>
        <w:t>2. Cộng 5 điểm vào kết quả điểm vòng 2 đối với các trường hợp sau: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3. Cộng 2,5 điểm vào kết quả điểm vòng 2 đối với các trường hợp sau: Người hoàn thành nghĩa vụ quân sự, nghĩa vụ tham gia công an nhân dân, đội viên thanh niên xung phong; Đội viên trí thức trẻ tình nguyện tham gia phát triển nông thôn, miền núi và người hoạt động không chuyên trách ở cấp xã từ đủ 24 tháng trở lên đã được đánh giá xếp loại hoàn thành nhiệm vụ trở lên.</w:t>
      </w:r>
    </w:p>
    <w:p>
      <w:r>
        <w:t>4. Trường hợp người dự thi tuyển hoặc dự xét tuyển thuộc nhiều diện ưu tiên quy định tại các khoản 1, 2, 3 Điều này thì chỉ được cộng điểm ưu tiên cao nhất vào kết quả điểm vòng 2.</w:t>
      </w:r>
    </w:p>
    <w:p>
      <w:r>
        <w:t>Điều 7. Thẩm quyền tuyển dụng công chức cấp xã và tiếp nhận vào làm công chức cấp xã</w:t>
      </w:r>
    </w:p>
    <w:p>
      <w:r>
        <w:t>Chủ tịch Ủy ban nhân dân cấp huyện có thẩm quyền tuyển dụng và tiếp nhận vào làm công chức cấp xã.</w:t>
      </w:r>
    </w:p>
    <w:p>
      <w:r>
        <w:t>Chương III</w:t>
      </w:r>
    </w:p>
    <w:p>
      <w:r>
        <w:t>HỘI ĐỒNG TUYỂN DỤNG, THÀNH VIÊN HỘI ĐỒNG TUYỂN DỤNG, CÁC BAN, TỔ GIÚP VIỆC CỦA HỘI ĐỒNG TUYỂN DỤNG CÔNG CHỨC CẤP XÃ</w:t>
      </w:r>
    </w:p>
    <w:p>
      <w:r>
        <w:t>Điều 8. Hội đồng tuyển dụng</w:t>
      </w:r>
    </w:p>
    <w:p>
      <w:r>
        <w:t>1. Chủ tịch Ủy ban nhân dân cấp huyện quyết định thành lập Hội đồng tuyển dụng công chức cấp xã có 05 hoặc 07 thành viên, bao gồm:</w:t>
      </w:r>
    </w:p>
    <w:p>
      <w:r>
        <w:t>a) Chủ tịch Hội đồng tuyển dụng là Chủ tịch hoặc Phó Chủ tịch Ủy ban nhân dân cấp huyện;</w:t>
      </w:r>
    </w:p>
    <w:p>
      <w:r>
        <w:t>b) Phó Chủ tịch Hội đồng tuyển dụng là 01 lãnh đạo Phòng Nội vụ;</w:t>
      </w:r>
    </w:p>
    <w:p>
      <w:r>
        <w:t>c) Ủy viên kiêm Thư ký Hội đồng tuyển dụng là lãnh đạo hoặc công chức thuộc Phòng Nội vụ;</w:t>
      </w:r>
    </w:p>
    <w:p>
      <w:r>
        <w:t>d) Các ủy viên khác là đại diện lãnh đạo một số cơ quan chuyên môn thuộc Ủy ban nhân dân cấp huyện có liên quan.</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w:t>
      </w:r>
    </w:p>
    <w:p>
      <w:r>
        <w:t>Đối với Hội đồng thi tuyển gồm Ban kiểm tra Phiếu đăng ký dự tuyển, Ban đề thi, Ban coi thi, Ban phách, Ban chấm thi, Ban chấm phúc khảo (nếu có).</w:t>
      </w:r>
    </w:p>
    <w:p>
      <w:r>
        <w:t>Đối với Hội đồng xét tuyển gồm Ban kiểm tra Phiếu đăng ký dự tuyển, Ban đề thi, Ban kiểm tra sát hạch.</w:t>
      </w:r>
    </w:p>
    <w:p>
      <w:r>
        <w:t>Trường hợp xét thấy cần thiết thì thành lập Tổ Thư ký giúp việc và Tổ in sao đề thi;</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(trường hợp Chủ tịch Hội đồng tuyển dụng là Phó Chủ tịch Ủy ban nhân dân cấp huyện), đề nghị Sở Nội vụ quyết định công nhận kết quả kỳ tuyển dụng;</w:t>
      </w:r>
    </w:p>
    <w:p>
      <w:r>
        <w:t>đ) Giải quyết khiếu nại, tố cáo trong quá trình tổ chức thi tuyển, xét tuyển;</w:t>
      </w:r>
    </w:p>
    <w:p>
      <w:r>
        <w:t>e)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Điều 9. Nhiệm vụ, quyền hạn và trách nhiệm của thành viên tham gia Hội đồng tuyển dụng</w:t>
      </w:r>
    </w:p>
    <w:p>
      <w:r>
        <w:t>1. Chủ tịch Hội đồng tuyển dụng:</w:t>
      </w:r>
    </w:p>
    <w:p>
      <w:r>
        <w:t>a) Chịu trách nhiệm trước pháp luật về việc tổ chức thực hiện các nhiệm vụ của Hội đồng tuyển dụng; chỉ đạo tổ chức kỳ tuyển dụng công chức cấp xã bảo đảm đúng nội quy, quy chế theo quy định;</w:t>
      </w:r>
    </w:p>
    <w:p>
      <w:r>
        <w:t>b) Phân công trách nhiệm, nhiệm vụ cụ thể cho từng thành viên của Hội đồng tuyển dụng;</w:t>
      </w:r>
    </w:p>
    <w:p>
      <w:r>
        <w:t>c) Quyết định thành lập các bộ phận giúp việc quy định tại Điểm a khoản 2 Điều 8 quy chế này;</w:t>
      </w:r>
    </w:p>
    <w:p>
      <w:r>
        <w:t>d) Tổ chức việc xây dựng đề thi, hướng dẫn chấm thi, đáp án; lựa chọn, quyết định đề thi; tổ chức bảo quản, lưu giữ đề thi, hướng dẫn chấm thi, đáp án theo đúng quy định tại Quy chế này, bảo đảm bí mật nhà nước độ Mật;</w:t>
      </w:r>
    </w:p>
    <w:p>
      <w:r>
        <w:t>đ) Quyết định cụ thể cách thức tổ chức, thời gian bắt đầu thi của từng phần thi trong nội dung thi trắc nghiệm tại vòng 1 của kỳ tuyển dụng công chức cấp xã.</w:t>
      </w:r>
    </w:p>
    <w:p>
      <w:r>
        <w:t>e) Báo cáo Chủ tịch Ủy ban nhân dân cấp huyện (trường hợp Chủ tịch Hội đồng tuyển dụng là Phó Chủ tịch Ủy ban nhân dân cấp huyện) ban hành các quyết định: Danh sách thí sinh đủ điều kiện tham dự kỳ thi tuyển, xét tuyển sau khi kiểm tra Phiếu đăng ký dự tuyển;</w:t>
      </w:r>
    </w:p>
    <w:p>
      <w:r>
        <w:t>g) Chỉ đạo việc giải quyết kiến nghị, khiếu nại, tố cáo trong quá trình tổ chức kỳ tuyển dụng công chức cấp xã.</w:t>
      </w:r>
    </w:p>
    <w:p>
      <w:r>
        <w:t>2. Phó Chủ tịch Hội đồng tuyển dụng:</w:t>
      </w:r>
    </w:p>
    <w:p>
      <w:r>
        <w:t>Giúp Chủ tịch Hội đồng tuyển dụng điều hành hoạt động của Hội đồng tuyển dụng và thực hiện một số nhiệm vụ cụ thể theo sự phân công của Chủ tịch Hội đồng tuyển dụng; chịu trách nhiệm trước pháp luật, trước Chủ tịch Hội đồng tuyển dụng về nhiệm vụ được phân công.</w:t>
      </w:r>
    </w:p>
    <w:p>
      <w:r>
        <w:t>3. Ủy viên Hội đồng tuyển dụng:</w:t>
      </w:r>
    </w:p>
    <w:p>
      <w:r>
        <w:t>Ủy viên Hội đồng tuyển dụng thực hiện nhiệm vụ cụ thể do Chủ tịch Hội đồng tuyển dụng phân công, bảo đảm hoạt động của Hội đồng tuyển dụng thực hiện đúng quy định của pháp luật; chịu trách nhiệm trước pháp luật, trước Chủ tịch Hội đồng tuyển dụng về nhiệm vụ được phân công.</w:t>
      </w:r>
    </w:p>
    <w:p>
      <w:r>
        <w:t>4. Ủy viên kiêm Thư ký Hội đồng tuyển dụng:</w:t>
      </w:r>
    </w:p>
    <w:p>
      <w:r>
        <w:t>Chịu trách nhiệm trước pháp luật, trước Chủ tịch Hội đồng tuyển dụng về các nhiệm vụ được phân công sau đây:</w:t>
      </w:r>
    </w:p>
    <w:p>
      <w:r>
        <w:t>a) Chuẩn bị các văn bản, tài liệu phục vụ cho hoạt động của Hội đồng tuyển dụng; ghi biên bản các cuộc họp của Hội đồng tuyển dụng; chuẩn bị danh sách thí sinh, các mẫu biên bản phục vụ cho hoạt động của kỳ tuyển dụng công chức cấp xã và các mẫu biểu, tài liệu khác liên quan đến hoạt động của Hội đồng tuyển dụng;</w:t>
      </w:r>
    </w:p>
    <w:p>
      <w:r>
        <w:t>b) Tổ chức, chuẩn bị các tài liệu hướng dẫn ôn tập cho thí sinh (nếu có);</w:t>
      </w:r>
    </w:p>
    <w:p>
      <w:r>
        <w:t>c) Nhận, bảo quản bài thi của thí sinh được đóng trong các túi hoặc bì đựng bài thi (sau đây gọi chung là túi bài thi) còn nguyên niêm phong từ Trưởng ban coi thi;</w:t>
      </w:r>
    </w:p>
    <w:p>
      <w:r>
        <w:t>d) Bàn giao bài thi được đóng trong các túi bài thi còn nguyên niêm phong cho Trưởng ban phách;</w:t>
      </w:r>
    </w:p>
    <w:p>
      <w:r>
        <w:t>đ) Nhận, bảo quản bài thi đã rọc phách được đựng trong các túi bài thi còn nguyên niêm phong từ Trưởng ban phách;</w:t>
      </w:r>
    </w:p>
    <w:p>
      <w:r>
        <w:t>e) Bàn giao cho Trưởng ban chấm thi các túi đựng bài thi đã rọc phách còn nguyên niêm phong kèm theo các Phiếu chấm thi và thực hiện các công tác nghiệp vụ liên quan;</w:t>
      </w:r>
    </w:p>
    <w:p>
      <w:r>
        <w:t>g) Nhận, bảo quản bảng tổng hợp kết quả chấm thi được đóng trong các túi còn nguyên niêm phong từ Ban chấm thi; Ban kiểm tra sát hạch;</w:t>
      </w:r>
    </w:p>
    <w:p>
      <w:r>
        <w:t>h) Bàn giao bảng tổng hợp kết quả chấm thi còn nguyên niêm phong cho Trưởng ban phách để tổ chức ghép phách;</w:t>
      </w:r>
    </w:p>
    <w:p>
      <w:r>
        <w:t>i) Nhận lại đầu phách và bảng ghép phách còn nguyên niêm phong từ Trưởng ban phách;</w:t>
      </w:r>
    </w:p>
    <w:p>
      <w:r>
        <w:t>k) Thực hiện các tác nghiệp để tổ chức phúc khảo bài thi (nếu có) theo quy định;</w:t>
      </w:r>
    </w:p>
    <w:p>
      <w:r>
        <w:t>l) Tổng hợp, báo cáo Chủ tịch Hội đồng tuyển dụng về kết quả kỳ tuyển dụng;</w:t>
      </w:r>
    </w:p>
    <w:p>
      <w:r>
        <w:t>m) Thực hiện các nhiệm vụ khác theo phân công của Chủ tịch Hội đồng tuyển dụng.</w:t>
      </w:r>
    </w:p>
    <w:p>
      <w:r>
        <w:t>Điều 10. Ban đề thi</w:t>
      </w:r>
    </w:p>
    <w:p>
      <w:r>
        <w:t>1. Ban đề thi do Chủ tịch Hội đồng tuyển dụng thành lập gồm: Trưởng ban và các thành viên, trong đó có một thành viên kiêm Thư ký.</w:t>
      </w:r>
    </w:p>
    <w:p>
      <w:r>
        <w:t>2. Nhiệm vụ, quyền hạn và trách nhiệm của Trưởng ban đề thi:</w:t>
      </w:r>
    </w:p>
    <w:p>
      <w:r>
        <w:t>a) Chịu trách nhiệm trước pháp luật, trước Chủ tịch Hội đồng tuyển dụng về việc tổ chức điều hành hoạt động của Ban đề thi trong công tác xây dựng ngân hàng câu hỏi, đề thi, hướng dẫn chấm thi, đáp án chấm thi;</w:t>
      </w:r>
    </w:p>
    <w:p>
      <w:r>
        <w:t>b) Tổ chức thực hiện việc xây dựng ngân hàng câu hỏi, đề thi, hướng dẫn chấm thi, đáp án chấm thi theo quy định;</w:t>
      </w:r>
    </w:p>
    <w:p>
      <w:r>
        <w:t>c) Bảo mật ngân hàng câu hỏi, đề thi, hướng dẫn chấm thi, đáp án chấm thi khi chưa tổ chức chấm thi theo quy định bí mật nhà nước độ Mật.</w:t>
      </w:r>
    </w:p>
    <w:p>
      <w:r>
        <w:t>3. Nhiệm vụ, quyền hạn và trách nhiệm của thành viên Ban đề thi:</w:t>
      </w:r>
    </w:p>
    <w:p>
      <w:r>
        <w:t>a) Tham gia xây dựng ngân hàng câu hỏi, đề thi, hướng dẫn chấm thi, đáp án chấm thi theo phân công của Trưởng ban đề thi;</w:t>
      </w:r>
    </w:p>
    <w:p>
      <w:r>
        <w:t>b) Bảo mật ngân hàng câu hỏi, đề thi, hướng dẫn chấm thi, đáp án chấm thi khi chưa tổ chức chấm thi theo quy định bí mật nhà nước độ Mật.</w:t>
      </w:r>
    </w:p>
    <w:p>
      <w:r>
        <w:t>4. Nhiệm vụ, quyền hạn và trách nhiệm của thành viên kiêm Thư ký Ban đề thi:</w:t>
      </w:r>
    </w:p>
    <w:p>
      <w:r>
        <w:t>Ghi biên bản các cuộc họp của Ban đề thi và thực hiện các nhiệm vụ khác theo phân công của Trưởng ban đề thi; chịu trách nhiệm trước pháp luật và trước Trưởng ban đề thi về nhiệm vụ được phân công.</w:t>
      </w:r>
    </w:p>
    <w:p>
      <w:r>
        <w:t>5. Tiêu chuẩn của người được cử tham gia Ban đề thi:</w:t>
      </w:r>
    </w:p>
    <w:p>
      <w:r>
        <w:t>a) Người được cử tham gia Ban đề thi là lãnh đạo hoặc công chức của phòng chuyên môn, đơn vị thuộc Ủy ban nhân dân cấp huyện do Chủ tịch Hội đồng tuyển dụng quyết định; có trình độ chuyên môn, kinh nghiệm công tác trong ngành, lĩnh vực và phù hợp với yêu cầu của vị trí cần tuyển;</w:t>
      </w:r>
    </w:p>
    <w:p>
      <w:r>
        <w:t>b) Người được cử tham gia Ban đề thi không được tham gia Ban coi thi; Ban kiểm tra sát hạch.</w:t>
      </w:r>
    </w:p>
    <w:p>
      <w:r>
        <w:t>6. Nguyên tắc làm việc của Ban đề thi:</w:t>
      </w:r>
    </w:p>
    <w:p>
      <w: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r>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r>
        <w:t>7. Trường hợp Ủy ban nhân dân cấp huyện tổ chức tuyển dụng công chức cấp xã xem xét, quyết định việc hợp đồng với cơ quan, tổ chức, đơn vị đáp ứng đủ điều kiện để xây dựng đề thi, hướng dẫn chấm thi, đáp án chấm thi thì phải được thực hiện bằng văn bản theo quy định của pháp luật hiện hành; các bên ký hợp đồng cùng chịu trách nhiệm trước pháp luật về tính bảo mật, chất lượng theo quy định. Trong trường hợp này, Chủ tịch Hội đồng tuyển dụng không phải thành lập Ban đề thi nhưng có trách nhiệm yêu cầu cơ quan, tổ chức, đơn vị được ký hợp đồng xây dựng đề thi, hướng dẫn chấm thi, đáp án chấm thi phải bảo đảm tính bảo mật đề thi theo quy định của pháp luật.</w:t>
      </w:r>
    </w:p>
    <w:p>
      <w:r>
        <w:t>Điều 11. Ban coi thi</w:t>
      </w:r>
    </w:p>
    <w:p>
      <w:r>
        <w:t>1. Ban coi thi do Chủ tịch Hội đồng tuyển dụng thành lập, gồm: Trưởng ban, Phó Trưởng ban và các thành viên, trong đó có một thành viên kiêm Thư ký.</w:t>
      </w:r>
    </w:p>
    <w:p>
      <w:r>
        <w:t>2. Nhiệm vụ, quyền hạn và trách nhiệm của Trưởng ban coi thi:</w:t>
      </w:r>
    </w:p>
    <w:p>
      <w:r>
        <w:t>a) Chịu trách nhiệm trước pháp luật, trước Chủ tịch Hội đồng tuyển dụng trong việc tổ chức coi thi theo quy chế, nội quy của kỳ thi;</w:t>
      </w:r>
    </w:p>
    <w:p>
      <w:r>
        <w:t>b) Bố trí phòng thi; phân công nhiệm vụ cụ thể cho Phó Trưởng ban coi thi; giám thị phòng thi và giám thị hành lang đối với từng phần thi, môn thi;</w:t>
      </w:r>
    </w:p>
    <w:p>
      <w:r>
        <w:t>c) Nhận và bảo quản đề thi theo quy định; giao đề thi cho giám thị coi thi. Khi giao, nhận đề thi phải lập biên bản xác định tình trạng đề thi;</w:t>
      </w:r>
    </w:p>
    <w:p>
      <w:r>
        <w:t>d) Tạm đình chỉ việc coi thi của giám thị và kịp thời báo cáo Chủ tịch Hội đồng tuyển dụng xem xét, quyết định; đình chỉ thi đối với thí sinh nếu thấy có căn cứ vi phạm nội quy, quy chế của kỳ thi;</w:t>
      </w:r>
    </w:p>
    <w:p>
      <w:r>
        <w:t>đ) Tổ chức việc thu bài thi của thí sinh, niêm phong bài thi để bàn giao cho Ủy viên kiêm Thư ký Hội đồng tuyển dụng.</w:t>
      </w:r>
    </w:p>
    <w:p>
      <w:r>
        <w:t>3. Nhiệm vụ, quyền hạn và trách nhiệm của Phó Trưởng ban coi thi:</w:t>
      </w:r>
    </w:p>
    <w:p>
      <w:r>
        <w:t>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địa điểm thi để làm nhiệm vụ;</w:t>
      </w:r>
    </w:p>
    <w:p>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r>
        <w:t>đ) Trường hợp thí sinh vi phạm nội quy, quy chế thi thì giám thị phòng thi phải lập biên bản xử lý theo quy định. Nếu có tình huống bất thường phải báo cáo ngay cho Trưởng ban coi thi xem xét, giải quyết;</w:t>
      </w:r>
    </w:p>
    <w:p>
      <w:r>
        <w:t>e) Chịu trách nhiệm trước pháp luật, trước Trưởng ban coi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
        <w:t>c) Không được vào phòng thi;</w:t>
      </w:r>
    </w:p>
    <w:p>
      <w:r>
        <w:t>d) Chịu trách nhiệm trước pháp luật, trước Trưởng ban coi thi về nhiệm vụ được phân công.</w:t>
      </w:r>
    </w:p>
    <w:p>
      <w:r>
        <w:t>6. Nhiệm vụ, quyền hạn và trách nhiệm của thành viên kiêm Thư ký Ban coi thi:</w:t>
      </w:r>
    </w:p>
    <w:p>
      <w:r>
        <w:t>Ghi biên bản các cuộc họp của Ban coi thi và thực hiện các nhiệm vụ khác theo phân công của Trưởng ban coi thi; chịu trách nhiệm trước pháp luật, trước Trưởng ban coi thi về nhiệm vụ được phân công.</w:t>
      </w:r>
    </w:p>
    <w:p>
      <w:r>
        <w:t>7. Tiêu chuẩn của người được cử tham gia Ban coi thi:</w:t>
      </w:r>
    </w:p>
    <w:p>
      <w:r>
        <w:t>a) Người được cử tham gia Ban coi thi là lãnh đạo hoặc công chức của phòng chuyên môn, đơn vị thuộc Ủy ban nhân dân cấp huyện do Chủ tịch Hội đồng tuyển dụng quyết định;</w:t>
      </w:r>
    </w:p>
    <w:p>
      <w:r>
        <w:t>b) Người được cử tham gia Ban coi thi không được tham gia Ban đề thi; Ban chấm thi; Ban chấm phúc khảo (nếu có); Ban kiểm tra sát hạch.</w:t>
      </w:r>
    </w:p>
    <w:p>
      <w:r>
        <w:t>Điều 12. Ban phách</w:t>
      </w:r>
    </w:p>
    <w:p>
      <w:r>
        <w:t>1. Ban phách do Chủ tịch Hội đồng tuyển dụng thành lập gồm: Trưởng ban và các thành viên, trong đó có một thành viên kiêm Thư ký.</w:t>
      </w:r>
    </w:p>
    <w:p>
      <w:r>
        <w:t>2. Nhiệm vụ, quyền hạn và trách nhiệm Trưởng ban phách:</w:t>
      </w:r>
    </w:p>
    <w:p>
      <w:r>
        <w:t>a) Chịu trách nhiệm trước pháp luật, trước Chủ tịch Hội đồng tuyển dụng tổ chức việc làm phách theo quy định;</w:t>
      </w:r>
    </w:p>
    <w:p>
      <w:r>
        <w:t>b) Nhận bài thi được đóng trong các túi còn nguyên niêm phong từ Ủy viên kiêm Thư ký Hội đồng tuyển dụng;</w:t>
      </w:r>
    </w:p>
    <w:p>
      <w:r>
        <w:t>c) Phân công nhiệm vụ cụ thể cho các thành viên Ban phách để tổ chức thực hiện việc đánh số phách, rọc phách các bài thi bảo đảm nguyên tắc số phách không trùng lắp với số báo danh của thí sinh;</w:t>
      </w:r>
    </w:p>
    <w:p>
      <w:r>
        <w:t>d) Niêm phong bài thi đã rọc phách và bàn giao cho Ủy viên kiêm Thư ký Hội đồng tuyển dụng;</w:t>
      </w:r>
    </w:p>
    <w:p>
      <w:r>
        <w:t>đ) Niêm phong đầu phách và bảo quản trong suốt thời gian chấm thi cho đến khi hoàn thành việc chấm thi;</w:t>
      </w:r>
    </w:p>
    <w:p>
      <w:r>
        <w:t>e) Nhận bảng tổng hợp kết quả chấm thi theo số phách từ Thư ký Hội đồng tuyển dụng còn nguyên niêm phong; tổ chức ghép phách với số báo danh;</w:t>
      </w:r>
    </w:p>
    <w:p>
      <w:r>
        <w:t>g) Niêm phong và bàn giao đầu phách, bảng ghép phách đã được ghép phách với số báo danh cho Ủy viên kiêm Thư ký Hội đồng tuyển dụng.</w:t>
      </w:r>
    </w:p>
    <w:p>
      <w:r>
        <w:t>3. Nhiệm vụ, quyền hạn và trách nhiệm của thành viên Ban phách:</w:t>
      </w:r>
    </w:p>
    <w:p>
      <w:r>
        <w:t>a) Thực hiện việc đánh số phách, rọc phách các bài thi, ghép phách với số báo danh theo phân công của Trưởng ban phách;</w:t>
      </w:r>
    </w:p>
    <w:p>
      <w:r>
        <w:t>b) Giữ bí mật số phách;</w:t>
      </w:r>
    </w:p>
    <w:p>
      <w:r>
        <w:t>c) Chịu trách nhiệm trước pháp luật, trước Trưởng ban phách về nhiệm vụ được phân công.</w:t>
      </w:r>
    </w:p>
    <w:p>
      <w:r>
        <w:t>4. Nhiệm vụ, quyền hạn và trách nhiệm của thành viên kiêm Thư ký Ban phách:</w:t>
      </w:r>
    </w:p>
    <w:p>
      <w:r>
        <w:t>Ghi biên bản các cuộc họp của Ban phách và thực hiện các nhiệm vụ khác theo phân công của Trưởng ban phách; chịu trách nhiệm trước pháp luật, trước Trưởng ban phách về nhiệm vụ được phân công.</w:t>
      </w:r>
    </w:p>
    <w:p>
      <w:r>
        <w:t>5. Tiêu chuẩn của người được cử tham gia Ban phách:</w:t>
      </w:r>
    </w:p>
    <w:p>
      <w:r>
        <w:t>a) Người được cử tham gia Ban phách là lãnh đạo hoặc công chức của phòng chuyên môn, đơn vị thuộc Ủy ban nhân dân cấp huyện do Chủ tịch Hội đồng tuyển dụng quyết định;</w:t>
      </w:r>
    </w:p>
    <w:p>
      <w:r>
        <w:t>b) Người được cử tham gia Ban phách không được tham gia Ban chấm thi; Ban chấm phúc khảo (nếu có).</w:t>
      </w:r>
    </w:p>
    <w:p>
      <w:r>
        <w:t>6. Trường hợp tổ chức làm phách, ghép phách bằng máy vi tính thì Chủ tịch Hội đồng tuyển dụng chịu trách nhiệm trước pháp luật về cách thức, nội dung thực hiện và tính bảo mật khi làm phách, ghép phách bằng máy vi tính.</w:t>
      </w:r>
    </w:p>
    <w:p>
      <w:r>
        <w:t>Điều 13. Ban chấm thi</w:t>
      </w:r>
    </w:p>
    <w:p>
      <w:r>
        <w:t>1. Ban chấm thi do Chủ tịch Hội đồng tuyển dụng thành lập để tổ chức việc chấm thi viết, thi trắc nghiệm trên giấy, gồm: Trưởng ban và các thành viên, trong đó có một thành viên kiêm Thư ký.</w:t>
      </w:r>
    </w:p>
    <w:p>
      <w:r>
        <w:t>2. Nhiệm vụ, quyền hạn và trách nhiệm của Trưởng ban chấm thi:</w:t>
      </w:r>
    </w:p>
    <w:p>
      <w:r>
        <w:t>a) Chịu trách nhiệm trước pháp luật, trước Chủ tịch Hội đồng tuyển dụng việc tổ chức chấm thi theo quy định;</w:t>
      </w:r>
    </w:p>
    <w:p>
      <w: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chế;</w:t>
      </w:r>
    </w:p>
    <w:p>
      <w:r>
        <w:t>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tuyển dụng để xem xét, quyết định. Sau khi có ý kiến của Chủ tịch Hội đồng tuyển dụng mới thực hiện việc chấm thi theo quy định. Không được tự ý thay đổi hướng dẫn chấm thi, đáp án chấm thi, thang điểm chấm thi;</w:t>
      </w:r>
    </w:p>
    <w:p>
      <w:r>
        <w:t>d) Nhận, bảo quản các túi đựng bài thi còn nguyên niêm phong từ Ủy viên kiêm Thư ký Hội đồng tuyển dụng, sau đó phân chia túi đựng bài thi kèm theo phiếu chấm điểm bài thi cho các thành viên Ban chấm thi;</w:t>
      </w:r>
    </w:p>
    <w:p>
      <w:r>
        <w:t>đ) Đình chỉ hoặc thay đổi việc chấm thi đối với thành viên Ban chấm thi thiếu trách nhiệm, vi phạm quy chế thi;</w:t>
      </w:r>
    </w:p>
    <w:p>
      <w:r>
        <w:t>e) Tổng hợp kết quả chấm thi, đựng vào túi và niêm phong, sau đó bàn giao cho Ủy viên kiêm Thư ký Hội đồng tuyển dụng. Khi bàn giao phải lập biên bản giao nhận kết quả chấm thi có sự giám sát của đại diện Ban giám sát hoặc công an (trường hợp được mời tham gia);</w:t>
      </w:r>
    </w:p>
    <w:p>
      <w:r>
        <w:t>g) Giữ bí mật kết quả điểm thi.</w:t>
      </w:r>
    </w:p>
    <w:p>
      <w:r>
        <w:t>3. Nhiệm vụ, quyền hạn và trách nhiệm của thành viên Ban chấm thi:</w:t>
      </w:r>
    </w:p>
    <w:p>
      <w:r>
        <w:t>a) Chỉ chấm điểm các bài thi được làm trên giấy thi do Hội đồng tuyển dụng quy định;</w:t>
      </w:r>
    </w:p>
    <w:p>
      <w:r>
        <w:t>b) Chấm điểm các bài thi theo đúng hướng dẫn chấm thi, đáp án chấm thi và thang điểm;</w:t>
      </w:r>
    </w:p>
    <w:p>
      <w:r>
        <w:t>c) Báo cáo dấu hiệu vi phạm trong các bài thi với Trưởng ban chấm thi và kiến nghị hình thức xử lý;</w:t>
      </w:r>
    </w:p>
    <w:p>
      <w:r>
        <w:t>d) Giữ bí mật kết quả điểm thi;</w:t>
      </w:r>
    </w:p>
    <w:p>
      <w:r>
        <w:t>đ) Chịu trách nhiệm trước pháp luật, trước Trưởng ban chấm thi về nhiệm vụ được phân công.</w:t>
      </w:r>
    </w:p>
    <w:p>
      <w:r>
        <w:t>4. Nhiệm vụ, quyền hạn và trách nhiệm của thành viên kiêm Thư ký Ban chấm thi:</w:t>
      </w:r>
    </w:p>
    <w:p>
      <w:r>
        <w:t>Ghi biên bản các cuộc họp của Ban chấm thi và thực hiện các nhiệm vụ khác theo phân công của Trưởng ban chấm thi; chịu trách nhiệm trước pháp luật, trước Trưởng ban chấm thi về nhiệm vụ được phân công.</w:t>
      </w:r>
    </w:p>
    <w:p>
      <w:r>
        <w:t>5. Tiêu chuẩn của người được cử tham gia Ban chấm thi:</w:t>
      </w:r>
    </w:p>
    <w:p>
      <w:r>
        <w:t>a) Người được cử tham gia Ban chấm thi là lãnh đạo hoặc công chức của phòng chuyên môn, đơn vị thuộc Ủy ban nhân dân cấp huyện do Chủ tịch Hội đồng tuyển dụng quyết định; có trình độ chuyên môn, kinh nghiệm công tác trong ngành, lĩnh vực và phù hợp với yêu cầu của vị trí cần tuyển;</w:t>
      </w:r>
    </w:p>
    <w:p>
      <w:r>
        <w:t>b) Người được cử tham gia Ban chấm thi không được tham gia Ban coi thi; Ban phách; Ban chấm phúc khảo (nếu có).</w:t>
      </w:r>
    </w:p>
    <w:p>
      <w:r>
        <w:t>6. Trường hợp tổ chức thi trắc nghiệm trên giấy nhưng chấm thi trên máy thì Chủ tịch Hội đồng tuyển dụng chịu trách nhiệm trước pháp luật về cách thức, hình thức, nội dung thực hiện việc chấm thi trên máy.</w:t>
      </w:r>
    </w:p>
    <w:p>
      <w:r>
        <w:t>Điều 14. Ban chấm phúc khảo</w:t>
      </w:r>
    </w:p>
    <w:p>
      <w:r>
        <w:t>1. Ban chấm phúc khảo do Chủ tịch Hội đồng tuyển dụng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r>
        <w:t>2. Nhiệm vụ, quyền hạn và trách nhiệm của Trưởng ban chấm phúc khảo, thành viên kiêm Thư ký Ban chấm phúc khảo thực hiện như quy định tại khoản 2, khoản 4 Điều 13 Quy chế này.</w:t>
      </w:r>
    </w:p>
    <w:p>
      <w:r>
        <w:t>3. Nhiệm vụ của thành viên Ban chấm phúc khảo:</w:t>
      </w:r>
    </w:p>
    <w:p>
      <w:r>
        <w:t>a) Kiểm tra các sai sót (nếu có) trong bài thi, như cộng sai điểm, ghi nhầm điểm bài thi;</w:t>
      </w:r>
    </w:p>
    <w:p>
      <w:r>
        <w:t>b) Chấm lại các bài thi theo đơn đề nghị phúc khảo của thí sinh;</w:t>
      </w:r>
    </w:p>
    <w:p>
      <w:r>
        <w:t>c) Chịu trách nhiệm trước pháp luật, trước Trưởng ban chấm phúc khảo về nhiệm vụ được phân công.</w:t>
      </w:r>
    </w:p>
    <w:p>
      <w:r>
        <w:t>4. Tiêu chuẩn của người được cử tham gia Ban chấm phúc khảo thực hiện như tiêu chuẩn của người được cử tham gia Ban chấm thi quy định tại khoản 5 Điều 13 Quy chế này.</w:t>
      </w:r>
    </w:p>
    <w:p>
      <w:r>
        <w:t>Điều 15. Ban kiểm tra sát hạch</w:t>
      </w:r>
    </w:p>
    <w:p>
      <w:r>
        <w:t>1. Ban kiểm tra sát hạch do Chủ tịch Hội đồng tuyển dụng thành lập để tổ chức việc phỏng vấn, gồm: Trưởng ban và các thành viên, trong đó có một thành viên kiêm Thư ký.</w:t>
      </w:r>
    </w:p>
    <w:p>
      <w:r>
        <w:t>2. Nhiệm vụ, quyền hạn và trách nhiệm của Trưởng ban kiểm tra sát hạch:</w:t>
      </w:r>
    </w:p>
    <w:p>
      <w:r>
        <w:t>a) Chịu trách nhiệm trước pháp luật, trước Chủ tịch Hội đồng tuyển dụng tổ chức việc kiểm tra sát hạch đúng quy định;</w:t>
      </w:r>
    </w:p>
    <w:p>
      <w:r>
        <w:t>b) Tổ chức thực hiện việc phỏng vấn, chấm điểm phỏng vấn, chấm điểm theo nguyên tắc mỗi thí sinh dự thi phải có ít nhất từ 02 thành viên trở lên chấm điểm;</w:t>
      </w:r>
    </w:p>
    <w:p>
      <w:r>
        <w:t>c) Tổng hợp kết quả điểm phỏng vấn kèm theo từng phiếu chấm điểm đối với từng thí sinh, đựng trong túi dán kín, niêm phong và bàn giao cho Ủy viên kiêm Thư ký Hội đồng tuyển dụng;</w:t>
      </w:r>
    </w:p>
    <w:p>
      <w:r>
        <w:t>d) Giữ bí mật kết quả điểm phỏng vấn.</w:t>
      </w:r>
    </w:p>
    <w:p>
      <w:r>
        <w:t>3. Nhiệm vụ, quyền hạn và trách nhiệm của thành viên Ban kiểm tra sát hạch:</w:t>
      </w:r>
    </w:p>
    <w:p>
      <w:r>
        <w:t>a) Tổ chức phỏng vấn và chấm điểm thí sinh theo đúng đáp án, hướng dẫn chấm điểm, thang điểm của đề phỏng vấn;</w:t>
      </w:r>
    </w:p>
    <w:p>
      <w:r>
        <w:t>c) Báo cáo các dấu hiệu vi phạm trong quá trình tổ chức phỏng vấn với Trưởng ban kiểm tra sát hạch và kiến nghị hình thức xử lý;</w:t>
      </w:r>
    </w:p>
    <w:p>
      <w:r>
        <w:t>d) Giữ bí mật kết quả điểm phỏng vấn;</w:t>
      </w:r>
    </w:p>
    <w:p>
      <w:r>
        <w:t>đ) Chịu trách nhiệm trước pháp luật, trước Trưởng ban kiểm tra sát hạch về nhiệm vụ được phân công.</w:t>
      </w:r>
    </w:p>
    <w:p>
      <w:r>
        <w:t>4. Nhiệm vụ, quyền hạn và trách nhiệm của thành viên kiêm Thư ký Ban kiểm tra sát hạch:</w:t>
      </w:r>
    </w:p>
    <w:p>
      <w: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5. Tiêu chuẩn của người được cử tham gia Ban kiểm tra sát hạch:</w:t>
      </w:r>
    </w:p>
    <w:p>
      <w:r>
        <w:t>a) Người được cử tham gia Ban kiểm tra sát hạch là lãnh đạo hoặc công chức của phòng chuyên môn, đơn vị thuộc Ủy ban nhân dân cấp huyện hoặc Chủ tịch Ủy ban nhân dân cấp xã, do Chủ tịch Hội đồng tuyển dụng quyết định; có trình độ chuyên môn, kinh nghiệm công tác trong ngành, lĩnh vực và phù hợp với yêu cầu của vị trí cần tuyển;</w:t>
      </w:r>
    </w:p>
    <w:p>
      <w:r>
        <w:t>b) Người được cử tham gia Ban kiểm tra sát hạch không được tham gia Ban đề thi; Ban coi thi.</w:t>
      </w:r>
    </w:p>
    <w:p>
      <w:r>
        <w:t>Điều 16. Ban kiểm tra Phiếu đăng ký dự tuyển</w:t>
      </w:r>
    </w:p>
    <w:p>
      <w:r>
        <w:t>1. Chủ tịch Hội đồng tuyển dụng thành lập Ban kiểm tra Phiếu đăng ký dự tuyển, gồm: Trưởng ban và các thành viên, trong đó có một thành viên kiêm Thư ký.</w:t>
      </w:r>
    </w:p>
    <w:p>
      <w:r>
        <w:t>2. Nhiệm vụ, quyền hạn và trách nhiệm của Trưởng ban kiểm tra Phiếu đăng ký dự tuyển:</w:t>
      </w:r>
    </w:p>
    <w:p>
      <w:r>
        <w:t>a) Chịu trách nhiệm trước pháp luật, trước Chủ tịch Hội đồng tuyển dụng việc tổ chức thực hiện nhiệm vụ kiểm tra Phiếu đăng ký dự tuyển;</w:t>
      </w:r>
    </w:p>
    <w:p>
      <w:r>
        <w:t>b) Tổ chức thực hiện việc kiểm tra điều kiện, tiêu chuẩn của người dự tuyển đã đăng ký tại Phiếu đăng ký dự tuyển;</w:t>
      </w:r>
    </w:p>
    <w:p>
      <w:r>
        <w:t>c) Tổng hợp danh sách người đăng ký dự tuyển đáp ứng đủ điều kiện, tiêu chuẩn dự thi; danh sách người đăng ký dự tuyển không đáp ứng đủ điều kiện, tiêu chuẩn dự thi, báo cáo Chủ tịch Hội đồng tuyển dụng.</w:t>
      </w:r>
    </w:p>
    <w:p>
      <w:r>
        <w:t>3. Nhiệm vụ, quyền hạn và trách nhiệm của các thành viên Ban kiểm tra Phiếu đăng ký dự tuyển:</w:t>
      </w:r>
    </w:p>
    <w:p>
      <w:r>
        <w:t>Thực hiện nhiệm vụ kiểm tra điều kiện, tiêu chuẩn của người dự tuyển theo yêu cầu của vị trí việc làm đã đăng ký tại Phiếu đăng ký dự tuyển theo phân công của Trưởng ban kiểm tra Phiếu đăng ký dự tuyển; chịu trách nhiệm trước pháp luật, trước Trưởng ban kiểm tra Phiếu đăng ký dự tuyển về nhiệm vụ được phân công.</w:t>
      </w:r>
    </w:p>
    <w:p>
      <w:r>
        <w:t>4. Nhiệm vụ, quyền hạn và trách nhiệm của thành viên kiêm Thư ký Ban kiểm tra Phiếu đăng ký dự tuyển:</w:t>
      </w:r>
    </w:p>
    <w:p>
      <w:r>
        <w:t>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
        <w:t>5. Tiêu chuẩn của người được cử tham gia Ban kiểm tra Phiếu đăng ký dự tuyển:</w:t>
      </w:r>
    </w:p>
    <w:p>
      <w:r>
        <w:t>Người được cử tham gia Ban kiểm tra Phiếu đăng ký dự tuyển là lãnh đạo hoặc công chức của phòng chuyên môn, đơn vị thuộc Ủy ban nhân dân cấp huyện; có trình độ chuyên môn, kinh nghiệm công tác trong ngành, lĩnh vực phù hợp với yêu cầu của vị trí cần tuyển.</w:t>
      </w:r>
    </w:p>
    <w:p>
      <w:r>
        <w:t>Điều 17. Tổ Thư ký giúp việc Hội đồng tuyển dụng</w:t>
      </w:r>
    </w:p>
    <w:p>
      <w:r>
        <w:t>1. Tổ Thư ký giúp việc Hội đồng tuyển dụng do Chủ tịch Hội đồng tuyển dụng thành lập, gồm: Tổ trưởng và các thành viên. Số lượng thành viên Tổ Thư ký giúp việc do Chủ tịch Hội đồng tuyển dụng quyết định, trong đó Ủy viên kiêm Thư ký Hội đồng tuyển dụng là Tổ trưởng.</w:t>
      </w:r>
    </w:p>
    <w:p>
      <w:r>
        <w:t>2. Tổ trưởng Tổ thư ký chịu trách nhiệm phân công các thành viên Tổ Thư ký giúp việc thực hiện các nhiệm vụ của Ủy viên kiêm Thư ký Hội đồng tuyển dụng trong phạm vi chức trách, nhiệm vụ quy định tại khoản 4 Điều 9 Quy chế này và các nhiệm vụ khác do Chủ tịch Hội đồng tuyển dụng phân công.</w:t>
      </w:r>
    </w:p>
    <w:p>
      <w:r>
        <w:t>3. Người được cử tham gia Tổ Thư ký giúp việc là lãnh đạo hoặc công chức của phòng chuyên môn, đơn vị thuộc Ủy ban nhân dân cấp huyện. Từng thành viên Tổ Thư ký chịu trách nhiệm cá nhân trước pháp luật, trước Chủ tịch Hội đồng tuyển dụng, Tổ trưởng Tổ thư ký về nhiệm vụ được phân công.</w:t>
      </w:r>
    </w:p>
    <w:p>
      <w:r>
        <w:t>Điều 18. Tổ in sao đề thi</w:t>
      </w:r>
    </w:p>
    <w:p>
      <w:r>
        <w:t>1. Tổ in sao đề thi do Chủ tịch Hội đồng tuyển dụng quyết định thành lập, trong đó có Tổ trưởng Tổ in sao đề thi và các thành viên.</w:t>
      </w:r>
    </w:p>
    <w:p>
      <w:r>
        <w:t>2. Tổ in sao đề thi làm việc tập trung theo nguyên tắc cách ly triệt để từ khi mở niêm phong đề thi để in sao cho đến khi hết thời gian làm bài thi của môn thi đã được in sao đó.</w:t>
      </w:r>
    </w:p>
    <w:p>
      <w:r>
        <w:t>3. Tổ trưởng Tổ in sao đề thi chịu trách nhiệm cá nhân trước pháp luật và trước Chủ tịch Hội đồng tuyển dụng về các công việc sau đây:</w:t>
      </w:r>
    </w:p>
    <w:p>
      <w:r>
        <w:t>a) Tiếp nhận đề thi gốc từ đại diện Hội đồng tuyển dụng;</w:t>
      </w:r>
    </w:p>
    <w:p>
      <w:r>
        <w:t>b) Chỉ đạo và tổ chức in sao đề thi;</w:t>
      </w:r>
    </w:p>
    <w:p>
      <w:r>
        <w:t>c) Bảo quản, bàn giao đề thi đã được sao in được đựng trong các túi đề thi, được niêm phong cho Trưởng ban coi thi;</w:t>
      </w:r>
    </w:p>
    <w:p>
      <w:r>
        <w:t>d) Khi giao, nhận đề thi phải lập biên bản bàn giao, có ký xác nhận của các bên giao, nhận; đại diện Ban giám sát và đại diện cơ quan công an (trong trường hợp được mời tham gia và được Chủ tịch Hội đồng tuyển dụng yêu cầu).</w:t>
      </w:r>
    </w:p>
    <w:p>
      <w:r>
        <w:t>4. Người được cử tham gia Tổ in sao đề thi là lãnh đạo hoặc công chức, viên chức của phòng chuyên môn, đơn vị thuộc Ủy ban nhân dân cấp huyện.</w:t>
      </w:r>
    </w:p>
    <w:p>
      <w:r>
        <w:t>5.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r>
        <w:t>Chương IV</w:t>
      </w:r>
    </w:p>
    <w:p>
      <w:r>
        <w:t>THI TUYỂN CÔNG CHỨC CẤP XÃ</w:t>
      </w:r>
    </w:p>
    <w:p>
      <w:r>
        <w:t>Điều 19. Hình thức, nội dung và thời gian thi</w:t>
      </w:r>
    </w:p>
    <w:p>
      <w:r>
        <w:t>Thực hiện thi tuyển công chức cấp xã theo 2 vòng thi, như sau:</w:t>
      </w:r>
    </w:p>
    <w:p>
      <w:r>
        <w:t>1. Vòng 1: Thi kiểm tra kiến thức, năng lực chung</w:t>
      </w:r>
    </w:p>
    <w:p>
      <w:r>
        <w:t>a) Hình thức thi: Thi trắc nghiệm trên máy vi tính hoặc thi trắc nghiệm trên giấy;</w:t>
      </w:r>
    </w:p>
    <w:p>
      <w:r>
        <w:t>b) Nội dung thi gồm 3 phần, thời gian thi như sau:</w:t>
      </w:r>
    </w:p>
    <w:p>
      <w:r>
        <w:t>Phần I: Kiến thức chung, 60 câu hỏi hiểu biết chung về hệ thống chính trị, tổ chức bộ máy của Đảng, Nhà nước, các tổ chức chính trị - xã hội; quản lý hành chính nhà nước; các quy định về cán bộ, công chức cấp xã và các kiến thức khác để đánh giá năng lực. Thời gian thi 60 phút.</w:t>
      </w:r>
    </w:p>
    <w:p>
      <w:r>
        <w:t>Phần II: Ngoại ngữ, 30 câu hỏi theo yêu cầu của vị trí việc làm. Thời gian thi 30 phút.</w:t>
      </w:r>
    </w:p>
    <w:p>
      <w:r>
        <w:t>Phần III: Tin học, 30 câu hỏi theo yêu cầu của vị trí việc làm. Thời gian thi 30 phút;</w:t>
      </w:r>
    </w:p>
    <w:p>
      <w:r>
        <w:t>c)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Có chứng chỉ tiếng dân tộc thiểu số hoặc là người dân tộc thiểu số, trong trường hợp dự tuyển vào làm công chức công tác tại xã thuộc vùng dân tộc thiểu số;</w:t>
      </w:r>
    </w:p>
    <w:p>
      <w:r>
        <w:t>d) Miễn phần thi tin học đối với các trường hợp sau:</w:t>
      </w:r>
    </w:p>
    <w:p>
      <w:r>
        <w:t>Hội đồng thi tuyển tổ chức thi môn Kiến thức chung và môn Ngoại ngữ bằng hình thức thi trắc nghiệm trên máy vi tính.</w:t>
      </w:r>
    </w:p>
    <w:p>
      <w:r>
        <w:t>Các trường hợp có bằng tốt nghiệp từ trung cấp trở lên các chuyên ngành liên quan đến tin học, công nghệ thông tin;</w:t>
      </w:r>
    </w:p>
    <w:p>
      <w: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e) Trường hợp người tham gia thi tuyển công chức cấp xã đã được cơ quan có thẩm quyền đánh giá đạt kết quả kiểm định chất lượng đầu vào theo quy định của Chính phủ về kiểm định chất lượng đầu vào công chức thì không phải thực hiện thi vòng 1.</w:t>
      </w:r>
    </w:p>
    <w:p>
      <w:r>
        <w:t>2. Vòng 2: Thi môn nghiệp vụ chuyên ngành</w:t>
      </w:r>
    </w:p>
    <w:p>
      <w:r>
        <w:t>a) Hình thức thi: Căn cứ vào tính chất, đặc điểm và yêu cầu của từng chức danh công chức cấp xã cần tuyển, Chủ tịch Ủy ban nhân dân cấp huyện quyết định một trong ba hình thức thi: Phỏng vấn; viết; kết hợp phỏng vấn và viết;</w:t>
      </w:r>
    </w:p>
    <w:p>
      <w:r>
        <w:t>b)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Nội dung thi môn nghiệp vụ chuyên ngành phải căn cứ vào chức trách, tiêu chuẩn nghiệp vụ chuyên môn của công chức cấp xã và phải phù hợp với yêu cầu của vị trí việc làm cần tuyển. Trong cùng một kỳ thi tuyển, đối với các chức danh công chức cấp xã khác nhau thì Hội đồng thi tuyển phải tổ chức xây dựng các đề thi môn nghiệp vụ chuyên ngành khác nhau tương ứng với yêu cầu của vị trí việc làm cần tuyển.</w:t>
      </w:r>
    </w:p>
    <w:p>
      <w:r>
        <w:t>c) Thời gian thi: Thi phỏng vấn 30 phút (trước khi thi phỏng vấn, thí sinh dự thi có không quá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w:t>
      </w:r>
    </w:p>
    <w:p>
      <w:r>
        <w:t>d) Thang điểm (thi phỏng vấn, thi viết): 100 điểm. Trường hợp lựa chọn hình thức thi kết hợp phỏng vấn và viết thì tỷ lệ điểm phỏng vấn và viết do Chủ tịch Hội đồng thi tuyển quyết định nhưng phải bảo đảm có tổng là 100 điểm.</w:t>
      </w:r>
    </w:p>
    <w:p>
      <w:r>
        <w:t>Điều 20. Xác định người trúng tuyển trong kỳ thi tuyển</w:t>
      </w:r>
    </w:p>
    <w:p>
      <w:r>
        <w:t>1. Người trúng tuyển trong kỳ thi tuyển công chức cấp xã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6 Quy chế này (nếu có) cao hơn lấy theo thứ tự điểm từ cao xuống thấp trong chỉ tiêu được tuyển dụng của từng vị trí việc làm.</w:t>
      </w:r>
    </w:p>
    <w:p>
      <w:r>
        <w:t>2. Trường hợp có từ 02 người trở lên có tổng số điểm tính theo quy định tại điểm b khoản 1 Điều này bằng nhau ở chỉ tiêu cuối cùng của vị trí việc làm cần tuyển thì người có kết quả điểm thi vòng 2 cao hơn là người trúng tuyển; nếu vẫn không xác định được thì Chủ tịch Ủy ban nhân dân cấp huyện quyết định người trúng tuyển.</w:t>
      </w:r>
    </w:p>
    <w:p>
      <w:r>
        <w:t>3. Người không trúng tuyển trong kỳ thi tuyển công chức cấp xã không được bảo lưu kết quả thi tuyển cho các kỳ thi tuyển lần sau.</w:t>
      </w:r>
    </w:p>
    <w:p>
      <w:r>
        <w:t>Chương V</w:t>
      </w:r>
    </w:p>
    <w:p>
      <w:r>
        <w:t>XÉT TUYỂN CÔNG CHỨC CẤP XÃ</w:t>
      </w:r>
    </w:p>
    <w:p>
      <w:r>
        <w:t>Điều 21. Đối tượng xét tuyển</w:t>
      </w:r>
    </w:p>
    <w:p>
      <w:r>
        <w:t>Đối tượng xét tuyển công chức cấp xã theo quy định tại khoản 2, khoản 3 Điều 4 Quy chế này.</w:t>
      </w:r>
    </w:p>
    <w:p>
      <w:r>
        <w:t>Điều 22. Nội dung, hình thức xét tuyển</w:t>
      </w:r>
    </w:p>
    <w:p>
      <w:r>
        <w:t>Xét tuyển công chức cấp xã được thực hiện theo 2 vòng như sau:</w:t>
      </w:r>
    </w:p>
    <w:p>
      <w:r>
        <w:t>1. Vòng 1</w:t>
      </w:r>
    </w:p>
    <w:p>
      <w:r>
        <w:t>Kiểm tra điều kiện dự tuyển tại Phiếu đăng ký dự tuyển theo yêu cầu của từng chức danh công chức cấp xã cần tuyển, nếu đáp ứng đủ điều kiện thì người dự tuyển được tham dự vòng 2.</w:t>
      </w:r>
    </w:p>
    <w:p>
      <w:r>
        <w:t>2. Vòng 2</w:t>
      </w:r>
    </w:p>
    <w:p>
      <w:r>
        <w:t>a) Phỏng vấn để kiểm tra về kiến thức, kỹ năng thực thi công vụ của người dự tuyển theo yêu cầu của chức danh công chức cấp xã cần tuyển;</w:t>
      </w:r>
    </w:p>
    <w:p>
      <w:r>
        <w:t>b) Thời gian phỏng vấn 30 phút (thí sinh dự thi có không quá 15 phút chuẩn bị trước khi phỏng vấn);</w:t>
      </w:r>
    </w:p>
    <w:p>
      <w:r>
        <w:t>c) Thang điểm: 100 điểm.</w:t>
      </w:r>
    </w:p>
    <w:p>
      <w:r>
        <w:t>Điều 23. Xác định người trúng tuyển trong kỳ xét tuyển</w:t>
      </w:r>
    </w:p>
    <w:p>
      <w:r>
        <w:t>1. Người trúng tuyển trong kỳ xét tuyển công chức cấp xã phải có đủ các điều kiện sau:</w:t>
      </w:r>
    </w:p>
    <w:p>
      <w:r>
        <w:t>a) Có kết quả điểm vòng 2 đạt từ 50 điểm trở lên;</w:t>
      </w:r>
    </w:p>
    <w:p>
      <w:r>
        <w:t>b) Có kết quả điểm vòng 2 cộng với điểm ưu tiên quy định tại Điều 6 Quy chế này (nếu có) cao hơn lấy theo thứ tự điểm từ cao xuống thấp trong phạm vi chỉ tiêu được tuyển dụng của từng vị trí việc làm.</w:t>
      </w:r>
    </w:p>
    <w:p>
      <w:r>
        <w:t>2. Trường hợp có từ 02 người trở lên có tổng số điểm tính theo quy định tại điểm b khoản 1 Điều này bằng nhau ở chỉ tiêu cuối cùng của vị trí việc làm cần tuyển thì người có kết quả điểm vòng 2 cao hơn là người trúng tuyển; nếu vẫn không xác định được thì Chủ tịch Ủy ban nhân dân cấp huyện quyết định người trúng tuyển.</w:t>
      </w:r>
    </w:p>
    <w:p>
      <w:r>
        <w:t>3. Người không trúng tuyển trong kỳ xét tuyển công chức cấp xã không được bảo lưu kết quả xét tuyển cho các kỳ xét tuyển lần sau.</w:t>
      </w:r>
    </w:p>
    <w:p>
      <w:r>
        <w:t>Chương VI</w:t>
      </w:r>
    </w:p>
    <w:p>
      <w:r>
        <w:t>TUYỂN DỤNG CÔNG CHỨC CẤP XÃ</w:t>
      </w:r>
    </w:p>
    <w:p>
      <w:r>
        <w:t>Điều 24. Xây dựng và phê duyệt kế hoạch tuyển dụng</w:t>
      </w:r>
    </w:p>
    <w:p>
      <w:r>
        <w:t>1. Ủy ban nhân dân cấp huyện xây dựng kế hoạch tuyển dụng có đầy đủ các nội dung quy định tại khoản 6 Điều 3 Quy chế này và có văn bản đề nghị Sở Nội vụ thẩm định theo nhu cầu cụ thể tại địa phương.</w:t>
      </w:r>
    </w:p>
    <w:p>
      <w:r>
        <w:t>2. Sở Nội vụ thẩm định, có ý kiến bằng văn bản.</w:t>
      </w:r>
    </w:p>
    <w:p>
      <w:r>
        <w:t>3. Chủ tịch Ủy ban nhân dân cấp huyện ban hành kế hoạch tuyển dụng công chức cấp xã và tổ chức triển khai thực hiện theo quy định.</w:t>
      </w:r>
    </w:p>
    <w:p>
      <w:r>
        <w:t>Điều 25. Thông báo tuyển dụng và tiếp nhận Phiếu đăng ký dự tuyển công chức cấp xã</w:t>
      </w:r>
    </w:p>
    <w:p>
      <w:r>
        <w:t>1. Ủy ban nhân dân cấp huyện phải đăng thông báo tuyển dụng công chức cấp xã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Ủy ban nhân dân cấp huyện.</w:t>
      </w:r>
    </w:p>
    <w:p>
      <w:r>
        <w:t>2. Nội dung thông báo tuyển dụng bao gồm:</w:t>
      </w:r>
    </w:p>
    <w:p>
      <w:r>
        <w:t>a) Số lượng chức danh công chức cấp xã cần tuyển ứng với từng vị trí việc làm;</w:t>
      </w:r>
    </w:p>
    <w:p>
      <w:r>
        <w:t>b) Số lượng chức danh công chức cấp xã thực hiện việc thi tuyển, xét tuyển;</w:t>
      </w:r>
    </w:p>
    <w:p>
      <w:r>
        <w:t>c) Tiêu chuẩn, điều kiện đăng ký dự tuyển;</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thi tuyển, xét tuyển; thời gian và địa điểm thi tuyển, xét tuyển.</w:t>
      </w:r>
    </w:p>
    <w:p>
      <w:r>
        <w:t>3. Việc thay đổi thời gian và địa điểm thi tuyển, xét tuyển (nếu có) phải được thực hiện trước khi khai mạc kỳ tuyển dụng và phải thông báo công khai theo quy định tại khoản 1 Điều này.</w:t>
      </w:r>
    </w:p>
    <w:p>
      <w:r>
        <w:t>4. Người đăng ký dự tuyển nộp Phiếu đăng ký dự tuyển tại địa điểm tiếp nhận Phiếu đăng ký dự tuyển hoặc gửi theo đường bưu chính đến địa chỉ tiếp nhận Phiếu đăng ký dự tuyển.</w:t>
      </w:r>
    </w:p>
    <w:p>
      <w:r>
        <w:t>5. Thời hạn nhận Phiếu đăng ký dự tuyển là 30 ngày kể từ ngày thông báo tuyển dụng công khai theo khoản 1 Điều này.</w:t>
      </w:r>
    </w:p>
    <w:p>
      <w:r>
        <w:t>Điều 26. Tổ chức tuyển dụng</w:t>
      </w:r>
    </w:p>
    <w:p>
      <w:r>
        <w:t>1. Thành lập Hội đồng tuyển dụng do Chủ tịch Ủy ban nhân dân cấp huyện quyết định.</w:t>
      </w:r>
    </w:p>
    <w:p>
      <w:r>
        <w:t>2. Thành lập Ban kiểm tra Phiếu đăng ký dự tuyển do Chủ tịch Hội đồng tuyển dụng quyết định chậm nhất sau 05 ngày làm việc kể từ ngày thành lập 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Ủy ban nhân dân cấp huyện. Chậm nhất 15 ngày kể từ ngày thông báo triệu tập thí sinh được tham dự vòng 1, Hội đồng tuyển dụng phải tiến hành tổ chức thi vòng 1;</w:t>
      </w:r>
    </w:p>
    <w:p>
      <w:r>
        <w:t>b) Tổ chức thi vòng 1:</w:t>
      </w:r>
    </w:p>
    <w:p>
      <w:r>
        <w:t>Trường hợp Ủy ban nhân dân cấp huyện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Ủy ban nhân dân cấp huyện tổ chức thi vòng 1 trên giấy thì việc chấm thi thực hiện như sau:</w:t>
      </w:r>
    </w:p>
    <w:p>
      <w:r>
        <w:t>Chậm nhất 15 ngày kể từ ngày kết thúc thi vòng 1 phải hoàn thành việc chấm thi vòng 1.</w:t>
      </w:r>
    </w:p>
    <w:p>
      <w:r>
        <w:t>Chậm nhất 05 ngày làm việc kể từ ngày kết thúc việc chấm thi vòng 1 phải công bố kết quả thi để thí sinh dự thi biết và thông báo việc nhận đơn phúc khảo trong thời hạn 15 ngày kể từ ngày công bố kết quả thi trên trang thông tin điện tử hoặc cổng thông tin điện tử của Ủy ban nhân dân cấp huyện.</w:t>
      </w:r>
    </w:p>
    <w:p>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c) Tổ chức thi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Ủy ban nhân dân cấp huyện.</w:t>
      </w:r>
    </w:p>
    <w:p>
      <w:r>
        <w:t>Chậm nhất 15 ngày kể từ ngày thông báo triệu tập thí sinh được tham dự thi vòng 2, Hội đồng tuyển dụng phải tiến hành tổ chức thi vòng 2.</w:t>
      </w:r>
    </w:p>
    <w:p>
      <w:r>
        <w:t>Trường hợp Ủy ban nhân dân cấp huyện tổ chức thi vòng 2 bằng hình thức thi viết hoặc hình thức thi kết hợp phỏng vấn và viết thì việc chấm thi viết và chấm phúc khảo thi viết thực hiện như quy định tại điểm b khoản này. Không thực hiện việc phúc khảo đối với kết quả thi vòng 2 bằng hình thức phỏng vấn.</w:t>
      </w:r>
    </w:p>
    <w:p>
      <w:r>
        <w:t>4.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Ủy ban nhân dân cấp huyện;</w:t>
      </w:r>
    </w:p>
    <w:p>
      <w:r>
        <w:t>b) Chậm nhất 15 ngày kể từ ngày thông báo triệu tập thí sinh đủ điều kiện dự phỏng vấn vòng 2 thì phải tiến hành tổ chức phỏng vấn tại vòng 2. Không thực hiện việc phúc khảo đối với kết quả phỏng vấn tại vòng 2.</w:t>
      </w:r>
    </w:p>
    <w:p>
      <w:r>
        <w:t>Điều 27. Thông báo kết quả tuyển dụng</w:t>
      </w:r>
    </w:p>
    <w:p>
      <w:r>
        <w:t>1. Sau khi hoàn thành việc chấm thi vòng 2, chậm nhất 05 ngày làm việc Ủy ban nhân dân cấp huyện phải báo cáo Sở Nội vụ xem xét, phê duyệt kết quả tuyển dụng.</w:t>
      </w:r>
    </w:p>
    <w:p>
      <w:r>
        <w:t>2. Trong thời hạn 10 ngày kể từ ngày có quyết định phê duyệt kết quả tuyển dụng, Hội đồng tuyển dụng phải thông báo công khai trên trang thông tin điện tử hoặc cổng thông tin điện tử của Ủy ban nhân dân cấp huyện và gửi thông báo công nhận kết quả trúng tuyển bằng văn bản tới người dự tuyển theo địa chỉ mà người dự tuyển đã đăng ký. Nội dung thông báo phải ghi rõ thời hạn người trúng tuyển phải đến Ủy ban nhân dân cấp huyện để hoàn thiện hồ sơ tuyển dụng.</w:t>
      </w:r>
    </w:p>
    <w:p>
      <w:r>
        <w:t>Điều 28. Hoàn thiện hồ sơ tuyển dụng</w:t>
      </w:r>
    </w:p>
    <w:p>
      <w:r>
        <w:t>1. Trong thời hạn 30 ngày kể từ ngày nhận được thông báo kết quả trúng tuyển, người trúng tuyển phải đến Ủy ban nhân dân cấp huyện, nơi tổ chức tuyển dụng để hoàn thiện hồ sơ tuyển dụng. Hồ sơ tuyển dụng bao gồm:</w:t>
      </w:r>
    </w:p>
    <w:p>
      <w:r>
        <w:t>a) Bản sao văn bằng, chứng chỉ theo yêu cầu của vị trí việc làm dự tuyển, chứng nhận đối tượng ưu tiên (nếu có);</w:t>
      </w:r>
    </w:p>
    <w:p>
      <w:r>
        <w:t>b) Phiếu lý lịch tư pháp do cơ quan có thẩm quyền cấp.</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Chủ tịch Ủy ban nhân dân cấp huyện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Ủy ban nhân dân cấp huyện thông báo công khai trên trang thông tin điện tử hoặc cổng thông tin điện tử của Ủy ban nhân dân cấp huyện và không tiếp nhận Phiếu đăng ký dự tuyển trong một kỳ tuyển dụng tiếp theo.</w:t>
      </w:r>
    </w:p>
    <w:p>
      <w:r>
        <w:t>Điều 29. Quyết định tuyển dụng và nhận việc</w:t>
      </w:r>
    </w:p>
    <w:p>
      <w:r>
        <w:t>1. Chậm nhất 15 ngày kể từ ngày người trúng tuyển hoàn thiện hồ sơ tuyển dụng, Chủ tịch Ủy ban nhân dân cấp huyện ra quyết định tuyển dụng và gửi quyết định tới người trúng tuyển theo địa chỉ đã đăng ký.</w:t>
      </w:r>
    </w:p>
    <w:p>
      <w:r>
        <w:t>2. Trong thời hạn 30 ngày kể từ ngày nhận được quyết định tuyển dụng, người được tuyển dụng vào công chức cấp xã phải đến Ủy ban nhân dân cấp xã nơi đăng ký vị trí tuyển dụng nhận việc, trừ trường hợp quyết định tuyển dụng quy định thời hạn khác hoặc được Chủ tịch Ủy ban nhân dân cấp huyện đồng ý gia hạn.</w:t>
      </w:r>
    </w:p>
    <w:p>
      <w:r>
        <w:t>3. Trường hợp người được tuyển dụng vào công chức cấp xã không đến nhận việc theo quy định tại khoản 2 Điều này thì Chủ tịch Ủy ban nhân dân cấp huyện ra quyết định hủy bỏ quyết định tuyển dụng.</w:t>
      </w:r>
    </w:p>
    <w:p>
      <w:r>
        <w:t>4. Chủ tịch Ủy ban nhân dân cấp huyện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28 và đảm bảo quy định tại điểm a khoản 1 Điều 20 Quy chế này.</w:t>
      </w:r>
    </w:p>
    <w:p>
      <w:r>
        <w:t>Trường hợp có từ 02 người trở lên có kết quả tuyển dụng thấp hơn liền kề mà bằng nhau thì Chủ tịch Ủy ban nhân dân cấp huyện quyết định người trúng tuyển theo quy định tại khoản 2 Điều 20 Quy chế này (trong trường hợp tổ chức thi tuyển) hoặc quy định tại khoản 2 Điều 23 (trong trường hợp tổ chức xét tuyển).</w:t>
      </w:r>
    </w:p>
    <w:p>
      <w:r>
        <w:t>Chương VII</w:t>
      </w:r>
    </w:p>
    <w:p>
      <w:r>
        <w:t>TỔ CHỨC THI TUYỂN CÔNG CHỨC CẤP XÃ</w:t>
      </w:r>
    </w:p>
    <w:p>
      <w:r>
        <w:t>Mục 1. CÔNG TÁC TỔ CHỨC</w:t>
      </w:r>
    </w:p>
    <w:p>
      <w:r>
        <w:t>Điều 30. Công tác chuẩn bị</w:t>
      </w:r>
    </w:p>
    <w:p>
      <w:r>
        <w:t>1. Chậm nhất trước 05 ngày làm việc tính đến ngày tổ chức vòng thi, phần thi, môn thi, Hội đồng tuyển dụng có trách nhiệm gửi thông báo triệu tập thí sinh dự thi. Nội dung thông báo triệu tập ghi rõ thời gian, địa điểm thu lệ phí thi; thời gian, địa điểm tổ chức thi; hình thức thi, thời gian tổ chức các vòng thi, phần thi, môn thi và các nội dung khác liên quan.</w:t>
      </w:r>
    </w:p>
    <w:p>
      <w:r>
        <w:t>2. Trước ngày khai mạc ít nhất 01 ngày làm việc, Hội đồng tuyển dụng có trách nhiệm niêm yết danh sách thí sinh theo số báo danh, theo phòng thi, sơ đồ vị trí các phòng thi, nội quy, hình thức, thời gian thi đối với từng phần thi, môn thi tại địa điểm tổ chức.</w:t>
      </w:r>
    </w:p>
    <w:p>
      <w:r>
        <w:t>3. Trước ngày khai mạc ít nhất 01 ngày làm việc, Ủy viên kiêm Thư ký Hội đồng tuyển dụng phải hoàn thành các công tác chuẩn bị cho kỳ thi như sau:</w:t>
      </w:r>
    </w:p>
    <w:p>
      <w:r>
        <w:t>a) Danh sách gọi thí sinh vào phòng thi; danh sách thí sinh ký nộp bài thi;</w:t>
      </w:r>
    </w:p>
    <w:p>
      <w:r>
        <w:t>b) Các loại biên bản, gồm: Biên bản giao nhận đề thi từ Hội đồng tuyển dụng cho Tổ in sao đề thi, từ Tổ in sao đề thi cho Ban coi thi, từ Trưởng ban coi thi cho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w:t>
      </w:r>
    </w:p>
    <w:p>
      <w:r>
        <w:t>c) Thẻ của thành viên Hội đồng tuyển dụng, Ban coi thi, bộ phận phục vụ kỳ thi. Thẻ của Chủ tịch, Phó Chủ tịch, Ủy viên Hội đồng tuyển dụng; Trưởng ban coi thi in đầy đủ họ tên và chức danh. Thẻ của các thành viên khác chỉ in chức danh liên quan công tác tuyển dụng.</w:t>
      </w:r>
    </w:p>
    <w:p>
      <w:r>
        <w:t>Điều 31. Công tác xây dựng đề thi</w:t>
      </w:r>
    </w:p>
    <w:p>
      <w:r>
        <w:t>1. Khu vực làm đề thi và các yêu cầu bảo mật:</w:t>
      </w:r>
    </w:p>
    <w:p>
      <w:r>
        <w:t>a) Đề thi, câu hỏi thi, hướng dẫn chấm thi, đáp án để phục vụ riêng cho kỳ tuyển dụng công chức cấp xã chưa sử dụng thuộc bí mật nhà nước độ Mật. Đề thi, câu hỏi thi được giải Mật ngay sau khi kết thúc buổi thi của nội dung thi, phần thi, môn thi đó; hướng dẫn chấm thi, đáp án được giải Mật sau khi kết thúc việc chấm thi;</w:t>
      </w:r>
    </w:p>
    <w:p>
      <w:r>
        <w:t>b) Việc xây dựng đề thi, câu hỏi thi, hướng dẫn chấm thi, đáp án phải được thực hiện tại địa điểm an toàn, biệt lập, được bảo vệ nghiêm ngặt, có đầy đủ phương tiện bảo quản, bảo mật phòng cháy, chữa cháy;</w:t>
      </w:r>
    </w:p>
    <w:p>
      <w:r>
        <w:t>c) Các thành viên tham gia làm đề thi, câu hỏi thi, hướng dẫn chấm thi, đáp án đều phải cách ly với bên ngoài từ thời điểm tập trung làm đề thi cho đến khi kết thúc môn thi đó. Trong trường hợp cần thiết, được sự đồng ý bằng văn bản của Trưởng ban đề thi thì các thành viên mới được phép liên hệ với bên ngoài bằng điện thoại, khi nói chuyện phải bật loa ngoài, có ghi âm và có sự giám sát của thành viên Ban giám sát và đại diện cơ quan công an; khi ra khỏi khu vực cách ly phải chịu sự giám sát của thành viên Ban giám sát hoặc đại diện cơ quan công an (trong trường hợp được mời tham gia).</w:t>
      </w:r>
    </w:p>
    <w:p>
      <w:r>
        <w:t>d) Phong bì đựng đề thi, câu hỏi thi, hướng dẫn chấm thi, đáp án để giao, nhận, vận chuyển từ nơi làm đề thi ra bên ngoài phải được làm bằng giấy có đủ độ bền, kín, tối và được dán chặt, không bong mép, được niêm phong, ghi rõ nội dung đựng trên phong bì;</w:t>
      </w:r>
    </w:p>
    <w:p>
      <w:r>
        <w:t>đ) Toàn bộ quá trình giao, nhận, vận chuyển đề thi, câu hỏi thi, hướng dẫn chấm thi, đáp án phải được giám sát bởi thành viên Ban giám sát và đại diện cơ quan công an (trong trường hợp được mời tham gia và được Chủ tịch Hội đồng tuyển dụng yêu cầu); các phong bì đựng đề thi, câu hỏi thi, hướng dẫn chấm thi, đáp án phải được bảo quản trong thùng làm bằng kim loại có khóa và được niêm phong trong quá trình giao, nhận, vận chuyển;</w:t>
      </w:r>
    </w:p>
    <w:p>
      <w:r>
        <w:t>e) Máy móc và thiết bị tại nơi làm đề thi dù bị hỏng hay không dùng đến, chỉ được đưa ra ngoài khu vực cách ly sau thời gian thi môn cuối cùng.</w:t>
      </w:r>
    </w:p>
    <w:p>
      <w:r>
        <w:t>2. Yêu cầu khi xây dựng đề thi:</w:t>
      </w:r>
    </w:p>
    <w:p>
      <w:r>
        <w:t>a) Yêu cầu chung:</w:t>
      </w:r>
    </w:p>
    <w:p>
      <w:r>
        <w:t>Đảm bảo chính xác, khoa học, lời văn, câu chữ rõ ràng, dễ hiểu;</w:t>
      </w:r>
    </w:p>
    <w:p>
      <w:r>
        <w:t>Đề thi phải phù hợp với nội dung môn thi, có tính tư duy, suy luận, tổng hợp, phân tích, tránh việc học thuộc lòng, có khả năng phân loại được thí sinh;</w:t>
      </w:r>
    </w:p>
    <w:p>
      <w:r>
        <w:t>Đề thi viết phải ghi rõ số điểm của mỗi câu hỏi thi;</w:t>
      </w:r>
    </w:p>
    <w:p>
      <w:r>
        <w:t>Đề thi phải ghi rõ có chữ “HẾT” tại điểm kết thúc đề thi và phải ghi rõ có mấy trang (đối với đề thi có từ 02 trang trở lên);</w:t>
      </w:r>
    </w:p>
    <w:p>
      <w:r>
        <w:t>Mỗi phần thi, môn thi trong kỳ tuyển dụng công chức cấp xã phải có đề thi chính thức, đề thi dự phòng có kèm theo đáp án, hướng dẫn chấm thi cụ thể;</w:t>
      </w:r>
    </w:p>
    <w:p>
      <w:r>
        <w:t>b) Đối với thi tự luận (thi viết):</w:t>
      </w:r>
    </w:p>
    <w:p>
      <w:r>
        <w:t>Căn cứ vào tiêu chuẩn, điều kiện của từng chức danh công chức cấp xã cần tuyển, Ban đề thi có trách nhiệm soạn thảo câu hỏi, hướng dẫn chấm thi, đáp án chấm thi. Hướng dẫn chấm thi, đáp án chấm thi được chuẩn bị theo từng câu hỏi và có thang điểm chi tiết đến 5 điểm. Trường hợp hướng dẫn chấm thi, đáp án chấm thi chi tiết cao hơn hoặc thấp hơn 5 điểm do Chủ tịch Hội đồng tuyển dụng xem xét, quyết định;</w:t>
      </w:r>
    </w:p>
    <w:p>
      <w:r>
        <w:t>Nội dung câu hỏi, hướng dẫn chấm thi, đáp án chấm thi sau khi soạn thảo được Trưởng ban đề thi tổ chức phản biện và đề xuất phương án chỉnh lý, sửa chữa (nếu thấy cần thiết); việc phản biện câu hỏi, hướng dẫn chấm thi, đáp án chấm thi do các thành viên khác của Ban đề thi thực hiện. Sau khi đã tổ chức phản biện, Trưởng ban đề thi tổ chức rút ngẫu nhiên các câu hỏi để ghép thành các đề thi tự luận khác nhau (kèm theo hướng dẫn chấm thi, đáp án chấm thi tương ứng), bảo đảm có ít nhất 03 đề thi khác nhau, sau đó Trưởng ban đề thi ký nháy vào từng phiên bản đề thi, niêm phong và báo cáo Chủ tịch Hội đồng tuyển dụng xem xét, quyết định phê duyệt đề thi chính thức và đề thi dự phòng;</w:t>
      </w:r>
    </w:p>
    <w:p>
      <w:r>
        <w:t>c) Đối với thi trắc nghiệm:</w:t>
      </w:r>
    </w:p>
    <w:p>
      <w:r>
        <w:t>Việc xây dựng câu hỏi sử dụng cho đề thi trắc nghiệm trên giấy phải bảo đảm số lượng câu hỏi được xây dựng tối thiểu gấp 3 lần so với tổng số câu hỏi theo quy định của từng phần thi, môn thi. Chủ tịch Hội đồng tuyển dụng và Trưởng ban đề thi phải chịu trách nhiệm trước pháp luật trong trường hợp xây dựng số lượng câu hỏi không bảo đảm đúng số lượng quy định nêu trên;</w:t>
      </w:r>
    </w:p>
    <w:p>
      <w:r>
        <w:t>Trưởng ban đề thi tổ chức để các thành viên Ban đề thi thẩm định từng câu hỏi thi trắc nghiệm theo đúng yêu cầu của vị trí dự tuyển hoặc yêu cầu về tiêu chuẩn nghiệp vụ chuyên môn của vị trí công chức cấp xã dự tuyển. Sau khi hiệu chỉnh lần cuối, Trưởng ban đề thi tổ chức rút ngẫu nhiên các câu hỏi để hình thành đề thi trắc nghiệm với nhiều phiên bản đề thi khác nhau, ký nháy vào từng phiên bản đề thi, niêm phong và báo cáo Chủ tịch Hội đồng tuyển dụng xem xét, quyết định đề thi chính thức và đề thi dự phòng của kỳ thi;</w:t>
      </w:r>
    </w:p>
    <w:p>
      <w:r>
        <w:t>Việc xây dựng câu hỏi thi cho đề thi trắc nghiệm trên máy vi tính được thực hiện theo quy định tại Điều 36 Quy chế này;</w:t>
      </w:r>
    </w:p>
    <w:p>
      <w:r>
        <w:t>d) Đối với thi phỏng vấn:</w:t>
      </w:r>
    </w:p>
    <w:p>
      <w:r>
        <w:t>Nội dung phỏng vấn phải căn cứ vào yêu cầu của vị trí việc làm cần tuyển, phải đánh giá được kiến thức, kỹ năng, trình độ và khả năng của người dự tuyển.</w:t>
      </w:r>
    </w:p>
    <w:p>
      <w:r>
        <w:t>Chủ tịch Hội đồng thi tuyển xem xét, quyết định việc xây dựng trước câu hỏi phỏng vấn để thống nhất thực hiện; thành viên Ban kiểm tra sách hạch được hỏi thêm các nội dung liên quan đến vị trí việc làm cần tuyển. Hình thức chấm điểm phỏng vấn phải được Chủ tịch Hội đồng tuyển dụng phê duyệt trước khi thực hiện.</w:t>
      </w:r>
    </w:p>
    <w:p>
      <w:r>
        <w:t>Điều 32. Tổ chức khai mạc</w:t>
      </w:r>
    </w:p>
    <w:p>
      <w:r>
        <w:t>1. Trước khi bắt đầu kỳ tuyển dụng công chức cấp xã phải tổ chức lễ khai mạc kỳ thi.</w:t>
      </w:r>
    </w:p>
    <w:p>
      <w:r>
        <w:t>2. Tổ chức lễ khai mạc như sau: Chào cờ; tuyên bố lý do; giới thiệu đại biểu; công bố quyết định thành lập Hội đồng tuyển dụng; công bố quyết định thành lập Ban giám sát; công bố quyết định thành lập Ban coi thi; Chủ tịch Hội đồng tuyển dụng tuyên bố khai mạc; Thư ký Hội đồng tuyển dụng phổ biến kế hoạch tổ chức, nội quy.</w:t>
      </w:r>
    </w:p>
    <w:p>
      <w:r>
        <w:t>Điều 33. Tổ chức họp Ban coi thi</w:t>
      </w:r>
    </w:p>
    <w:p>
      <w:r>
        <w:t>1. Trước khi tổ chức thi,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 thống nhất thực hiện trong quá trình thi.</w:t>
      </w:r>
    </w:p>
    <w:p>
      <w:r>
        <w:t>2. Đối với mỗi môn thi, trước giờ thi ít nhất 30 phút, Trưởng ban coi thi họp Ban coi thi để phân công giám thị từng phòng thi theo nguyên tắc không lặp lại giám thị coi thi đối với môn thi khác trong cùng một phòng thi; phổ biến những hướng dẫn và lưu ý cần thiết cho các giám thị đối với môn thi.</w:t>
      </w:r>
    </w:p>
    <w:p>
      <w:r>
        <w:t>3. Trường hợp cần thiết, khi kết thúc môn thi, Trưởng ban coi thi tổ chức họp Ban coi thi để rút kinh nghiệm.</w:t>
      </w:r>
    </w:p>
    <w:p>
      <w:r>
        <w:t>Điều 34. Cách bố trí, sắp xếp phòng thi</w:t>
      </w:r>
    </w:p>
    <w:p>
      <w:r>
        <w:t>1. Đối với hình thức thi trắc nghiệm trên máy vi tính: Phòng thi được bố trí máy vi tính đáp ứng yêu cầu mỗi thí sinh sử dụng một máy vi tính để trực tiếp làm bài thi.</w:t>
      </w:r>
    </w:p>
    <w:p>
      <w:r>
        <w:t>2. Đối với hình thức thi viết, thi trắc nghiệm trên giấy: Mỗi phòng thi bố trí không quá 50 thí sinh, mỗi thí sinh ngồi một bàn hoặc ngồi cách nhau khoảng 01 mét theo hàng ngang. Trước giờ thi ít nhất 30 phút, giám thị phòng thi đánh số báo danh của thí sinh tại phòng thi và gọi thí sinh vào phòng thi.</w:t>
      </w:r>
    </w:p>
    <w:p>
      <w:r>
        <w:t>3. Đối với hình thức thi phỏng vấn: Phòng thi được bố trí phù hợp với việc tổ chức thi phỏng vấn.</w:t>
      </w:r>
    </w:p>
    <w:p>
      <w:r>
        <w:t>4. Trước cửa phòng thi phải niêm yết danh sách thí sinh đủ điều kiện dự thi.</w:t>
      </w:r>
    </w:p>
    <w:p>
      <w:r>
        <w:t>Điều 35. Cách thức tổ chức thi trắc nghiệm tại vòng 1</w:t>
      </w:r>
    </w:p>
    <w:p>
      <w:r>
        <w:t>1. Cách thức tổ chức thi, thời gian bắt đầu thi do Chủ tịch Hội đồng tuyển dụng xem xét, quyết định.</w:t>
      </w:r>
    </w:p>
    <w:p>
      <w:r>
        <w:t>2. Thí sinh được miễn thi phần thi, môn thi nào thì được phép vắng mặt trong thời gian tổ chức phần thi, môn thi đó.</w:t>
      </w:r>
    </w:p>
    <w:p>
      <w:r>
        <w:t>Mục 2. THI TRẮC NGHIỆM TRÊN MÁY VI TÍNH</w:t>
      </w:r>
    </w:p>
    <w:p>
      <w:r>
        <w:t>Điều 36. Xây dựng ngân hàng câu hỏi, đáp án thi trên máy vi tính</w:t>
      </w:r>
    </w:p>
    <w:p>
      <w:r>
        <w:t>1. Ngân hàng câu hỏi thi và đáp án cho mỗi phần thi trắc nghiệm trên máy vi tính phải bao quát được toàn bộ nội dung yêu cầu của vị trí việc làm của công chức cấp xã cần tuyển.</w:t>
      </w:r>
    </w:p>
    <w:p>
      <w:r>
        <w:t>2. Nội dung câu hỏi thi trắc nghiệm trên máy vi tính phải bảo đảm khoa học, chính xác, chặt chẽ, rõ ràng, mạch lạc, đúng văn phạm, có tính suy luận, phân tích, tránh việc học thuộc lòng.</w:t>
      </w:r>
    </w:p>
    <w:p>
      <w:r>
        <w:t>3. Ngân hàng câu hỏi thi và đáp án thi trắc nghiệm trên máy vi tính phải phù hợp với yêu cầu thiết kế của phần mềm thi trắc nghiệm trên máy vi tính, bảo đảm số lượng câu hỏi thi xây dựng gấp tối thiểu 3 lần so với số câu hỏi theo quy định. Chủ tịch Hội đồng tuyển dụng và Trưởng ban đề thi phải chịu trách nhiệm trước pháp luật trong trường hợp xây dựng số lượng câu hỏi thi không bảo đảm đúng số lượng quy định nêu trên.</w:t>
      </w:r>
    </w:p>
    <w:p>
      <w:r>
        <w:t>Điều 37. Trách nhiệm của giám thị phòng thi, giám thị hành lang</w:t>
      </w:r>
    </w:p>
    <w:p>
      <w:r>
        <w:t>1. Trách nhiệm của giám thị phòng thi làm nhiệm vụ coi thi:</w:t>
      </w:r>
    </w:p>
    <w:p>
      <w:r>
        <w:t>a) Kiểm tra phòng thi trắc nghiệm; hướng dẫn người dự thi ngồi đúng vị trí theo quy định;</w:t>
      </w:r>
    </w:p>
    <w:p>
      <w:r>
        <w:t>b) Khi có hiệu lệnh, giám thị 1 gọi tên người dự thi vào phòng thi; giám thị 2 kiểm tra các vật dụng của người dự thi mang vào phòng thi, hướng dẫn người dự thi ngồi đúng vị trí và ký vào danh sách dự thi;</w:t>
      </w:r>
    </w:p>
    <w:p>
      <w:r>
        <w:t>c) Không để người dự thi mang vào phòng thi tài liệu, vật dụng bị cấm theo quy định; hướng dẫn người dự thi các quy định về làm bài thi, nội quy thi; thực hiện nhiệm vụ coi thi theo nội quy, quy chế của kỳ thi;</w:t>
      </w:r>
    </w:p>
    <w:p>
      <w:r>
        <w:t>d) Chỉ được trả lời người dự thi công khai trong phạm vi quy định. Không được cho người dự thi ra ngoài phòng thi khi đang thi. Nếu người dự thi bị đau ốm bất thường hoặc có nhu cầu chính đáng nhất thiết phải tạm thời ra khỏi phòng thi thì phải kịp thời báo cáo cho Trưởng ban coi thi xem xét, giải quyết;</w:t>
      </w:r>
    </w:p>
    <w:p>
      <w:r>
        <w:t>đ) Lập biên bản xử lý vi phạm theo đúng quy định đối với người dự thi vi phạm nội quy thi;</w:t>
      </w:r>
    </w:p>
    <w:p>
      <w:r>
        <w:t>e) Báo cáo ngay Trưởng ban coi thi để xem xét, giải quyết khi có tình huống bất thường xảy ra;</w:t>
      </w:r>
    </w:p>
    <w:p>
      <w:r>
        <w:t>g) Không được thảo luận, sao chép, giải đề hoặc giải thích đề thi cho người dự thi;</w:t>
      </w:r>
    </w:p>
    <w:p>
      <w:r>
        <w:t>h) Ký tên vào niêm phong túi đựng kết quả điểm thi của người dự thi theo từng ca thi;</w:t>
      </w:r>
    </w:p>
    <w:p>
      <w:r>
        <w:t>i) Cuối buổi thi, tiến hành niêm phong phòng thi trắc nghiệm.</w:t>
      </w:r>
    </w:p>
    <w:p>
      <w:r>
        <w:t>2. Trách nhiệm của giám thị phòng thi làm kỹ thuật viên máy vi tính:</w:t>
      </w:r>
    </w:p>
    <w:p>
      <w:r>
        <w:t>a) Bảo đảm hệ thống máy vi tính trong phòng thi hoạt động tốt, nếu máy vi tính bị hư hỏng phải có trách nhiệm sửa chữa hoặc thay thế kịp thời;</w:t>
      </w:r>
    </w:p>
    <w:p>
      <w:r>
        <w:t>b) Tiến hành nhập dữ liệu đề thi vào máy chủ; niêm phong máy chủ, thiết bị lưu trữ dữ liệu đề thi khi kết thúc có chứng kiến của đại diện: Hội đồng tuyển dụng, Ban coi thi, Ban giám sát thi và đại diện công an (trong trường hợp được mời tham gia). Việc nhập dữ liệu đề thi chỉ được thực hiện trong vòng 24 giờ trước thời điểm bắt đầu ca thi đầu tiên và được lập biên bản có xác nhận của các bên tham gia;</w:t>
      </w:r>
    </w:p>
    <w:p>
      <w:r>
        <w:t>c) Kiểm tra máy vi tính trong phòng thi trước, trong và sau quá trình thi;</w:t>
      </w:r>
    </w:p>
    <w:p>
      <w:r>
        <w:t>d) Phối hợp với giám thị hành lang, giám thị phòng thi kiểm tra các vật dụng của người dự thi mang vào phòng thi, hướng dẫn người dự thi ngồi đúng vị trí; không để người dự thi mang vào phòng thi tài liệu, vật dụng bị cấm;</w:t>
      </w:r>
    </w:p>
    <w:p>
      <w:r>
        <w:t>đ) Kết thúc mỗi buổi thi, niêm phong máy chủ, các thiết bị lưu trữ dữ liệu;</w:t>
      </w:r>
    </w:p>
    <w:p>
      <w:r>
        <w:t>e) 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r>
        <w:t>3. Trách nhiệm của giám thị hành lang:</w:t>
      </w:r>
    </w:p>
    <w:p>
      <w:r>
        <w:t>a) Giám sát mọi hoạt động bên ngoài phòng thi;</w:t>
      </w:r>
    </w:p>
    <w:p>
      <w:r>
        <w:t>b) Phối hợp giám thị phòng thi, giám thị kiêm kỹ thuật viên máy vi tính, hướng dẫn người dự thi trước, trong, sau quá trình thi;</w:t>
      </w:r>
    </w:p>
    <w:p>
      <w:r>
        <w:t>c) Theo dõi người dự thi khi ra ngoài phòng thi trong thời gian đang thi (nếu có).</w:t>
      </w:r>
    </w:p>
    <w:p>
      <w:r>
        <w:t>Điều 38. Quyền của người dự thi khi thi trắc nghiệm trên máy vi tính</w:t>
      </w:r>
    </w:p>
    <w:p>
      <w:r>
        <w:t>1. Trường hợp máy vi tính của người dự thi được sử dụng để nhận đề thi, làm bài thi và nộp bài thi gặp sự cố, làm cho quá trình thi trắc nghiệm trên máy vi tính bị gián đoạn hoặc không thực hiện được thì báo ngay cho giám thị coi thi biết để lập biên bản xác nhận sự cố và được làm lại bài thi ngay trong buổi thi đó.</w:t>
      </w:r>
    </w:p>
    <w:p>
      <w:r>
        <w:t>2. Có quyền tố giác những người vi phạm nội quy, quy chế thi cho giám thị phòng thi, Trưởng ban coi thi hoặc thành viên Hội đồng tuyển dụng.</w:t>
      </w:r>
    </w:p>
    <w:p>
      <w:r>
        <w:t>Điều 39. Giải quyết kiến nghị về bài thi</w:t>
      </w:r>
    </w:p>
    <w:p>
      <w:r>
        <w:t>1. Không phúc khảo kết quả thi đối với bài thi trắc nghiệm trên máy vi tính.</w:t>
      </w:r>
    </w:p>
    <w:p>
      <w:r>
        <w:t>2. Trường hợp người dự thi phát hiện câu hỏi thi có sai sót, phải viết đơn kiến nghị ngay sau khi kết thúc ca thi gửi Ban coi thi. Trưởng ban coi thi có trách nhiệm báo cáo Chủ tịch Hội đồng tuyển dụng để xem xét, giải quyết ngay trong buổi thi đó. Không giải quyết các đơn kiến nghị về bài thi trên máy vi tính của người dự thi nhận được sau thời gian nêu trên.</w:t>
      </w:r>
    </w:p>
    <w:p>
      <w:r>
        <w:t>Mục 3. THI TRẮC NGHIỆM TRÊN GIẤY, THI VIẾT, THI PHỎNG VẤN</w:t>
      </w:r>
    </w:p>
    <w:p>
      <w:r>
        <w:t>Điều 40. Đề thi</w:t>
      </w:r>
    </w:p>
    <w:p>
      <w:r>
        <w:t>1. Đối với thi viết: Phải có một đề thi chính thức và một đề thi dự phòng. Đề thi được nhân bản để phát cho từng thí sinh dự thi.</w:t>
      </w:r>
    </w:p>
    <w:p>
      <w:r>
        <w:t>2. Đối với thi trắc nghiệm trên giấy: Phải có ít nhất 02 đề thi chính thức và 02 đề thi dự phòng với mã đề thi khác nhau. Đề thi được nhân bản để phát cho từng thí sinh dự thi. Thí sinh ngồi cạnh nhau không được sử dụng mã đề thi giống nhau.</w:t>
      </w:r>
    </w:p>
    <w:p>
      <w:r>
        <w:t>3. Trường hợp thi phỏng vấn mà Hội đồng tuyển dụng sử dụng câu hỏi phỏng vấn thì phải bảo đảm nguyên tắc thí sinh đã rút ngẫu nhiên được câu hỏi nào thì không sử dụng lại tại buổi thi đó.</w:t>
      </w:r>
    </w:p>
    <w:p>
      <w:r>
        <w:t>4. Thời gian nhân bản đề thi do Chủ tịch Hội đồng tuyển dụng quyết định, bảo đảm hoàn thành trước giờ họp Ban coi thi để phân công giám thị phòng thi ít nhất 30 phút. Đề thi sau khi nhân bản, đóng trong túi đựng đề thi, được niêm phong và bảo đảm bí mật theo quy định.</w:t>
      </w:r>
    </w:p>
    <w:p>
      <w:r>
        <w:t>5. In sao, vận chuyển và bàn giao đề thi:</w:t>
      </w:r>
    </w:p>
    <w:p>
      <w:r>
        <w:t>a) Tổ chức in sao đề thi:</w:t>
      </w:r>
    </w:p>
    <w:p>
      <w:r>
        <w:t>In sao đề thi lần lượt cho từng môn thi; in sao xong, niêm phong đóng gói theo phòng thi, thu dọn sạch sẽ, sau đó mới chuyển sang in sao đề thi của môn tiếp theo. Trong quá trình in sao phải kiểm tra chất lượng bản in sao;</w:t>
      </w:r>
    </w:p>
    <w:p>
      <w:r>
        <w:t>Kiểm tra số lượng thí sinh của từng phòng thi, môn thi để tổ chức phân phối đề thi; ghi tên địa điểm thi, phòng thi, môn thi và số lượng đề thi vào từng túi đựng đề thi trước khi đóng gói đề thi;</w:t>
      </w:r>
    </w:p>
    <w:p>
      <w:r>
        <w:t>Đóng gói đúng số lượng đề thi, đúng môn thi ghi ở túi đựng đề thi, đủ số lượng đề thi cho từng phòng thi. Mỗi môn thi phải có 01 túi đựng đề thi dự phòng (đối với đề thi trắc nghiệm phải có đủ các mã đề thi), số lượng đề thi dự phòng do Chủ tịch Hội đồng tuyển dụng quyết định. Sau khi in sao xong, phải dán kín, niêm phong vào bảo quản trong thùng làm bằng kim loại có khóa;</w:t>
      </w:r>
    </w:p>
    <w:p>
      <w:r>
        <w:t>Trong quá trình in sao, Tổ in sao đề thi chịu trách nhiệm quản lý các bì đề thi; các bản in sao thừa, in hỏng, in mờ, xấu, rách, bẩn hoặc không bảo đảm điều kiện theo quy định đã bị loại ra phải được thu lại, đóng túi, niêm phong để hủy sau khi kết thúc buổi thi của môn thi cuối cùng có đề thi được in sao;</w:t>
      </w:r>
    </w:p>
    <w:p>
      <w:r>
        <w:t>b) Vận chuyển, bàn giao đề thi:</w:t>
      </w:r>
    </w:p>
    <w:p>
      <w:r>
        <w:t>Khi vận chuyển, bàn giao đề thi từ Tổ in sao đề thi cho Trưởng ban coi thi, đề thi phải được bảo quản trong thùng làm bằng kim loại, có khóa và được niêm phong; khi bàn giao phải lập biên bản có sự chứng kiến của Ủy viên kiêm Thư ký Hội đồng tuyển dụng, thành viên Ban giám sát và đại diện cơ quan công an (trong trường hợp được mời tham gia và được Chủ tịch Hội đồng tuyển dụng yêu cầu).</w:t>
      </w:r>
    </w:p>
    <w:p>
      <w:r>
        <w:t>Điều 41. Giấy làm bài thi, giấy nháp</w:t>
      </w:r>
    </w:p>
    <w:p>
      <w:r>
        <w:t>1. Đối với hình thức thi viết: Giấy làm bài thi được in sẵn theo mẫu quy định do Chủ tịch Hội đồng tuyển dụng quyết định, có đủ chữ ký của các giám thị phòng thi.</w:t>
      </w:r>
    </w:p>
    <w:p>
      <w:r>
        <w:t>2. Đối với hình thức thi trắc nghiệm trên giấy: Thí sinh làm bài trên Phiếu làm bài thi trắc nghiệm do Chủ tịch Hội đồng tuyển dụng quyết định, có đủ chữ ký của giám thị phòng thi.</w:t>
      </w:r>
    </w:p>
    <w:p>
      <w:r>
        <w:t>3. Giấy nháp: Sử dụng thống nhất một loại giấy nháp do Hội đồng tuyển dụng phát ra, có chữ ký của giám thị phòng thi.</w:t>
      </w:r>
    </w:p>
    <w:p>
      <w:r>
        <w:t>Điều 42. Xác nhận tình trạng đề thi và mở đề thi</w:t>
      </w:r>
    </w:p>
    <w:p>
      <w:r>
        <w:t>1. Giám thị phòng thi mời 02 đại diện thí sinh kiểm tra niêm phong phong bì đựng đề thi và ký biên bản xác nhận phong bì đựng đề thi được niêm phong theo quy định.</w:t>
      </w:r>
    </w:p>
    <w:p>
      <w:r>
        <w:t>2. Trường hợp túi đựng đề thi bị mất dấu niêm phong hoặc có dấu hiệu nghi ngờ khác, giám thị phòng thi lập biên bản (có xác nhận của 02 đại diện thí sinh) tại phòng thi; đồng thời thông báo Trưởng ban coi thi để báo cáo Chủ tịch Hội đồng tuyển dụng xem xét, giải quyết.</w:t>
      </w:r>
    </w:p>
    <w:p>
      <w:r>
        <w:t>3. Trường hợp sau khi đã mở đề thi, nếu phát hiện đề thi có lỗi (đề thi có sai sót, nhầm đề thi, thiếu trang, nhầm trang) hoặc thừa, thiếu số lượng đề thi thì giám thị 1 của phòng thi phải thông báo ngay cho Trưởng ban coi thi để lập biên bản; đồng thời Trưởng ban coi thi phải báo cáo ngay lên Chủ tịch Hội đồng tuyển dụng để xem xét, giải quyết.</w:t>
      </w:r>
    </w:p>
    <w:p>
      <w:r>
        <w:t>4. Việc sử dụng đề thi dự phòng do Chủ tịch Hội đồng tuyển dụng quyết định.</w:t>
      </w:r>
    </w:p>
    <w:p>
      <w:r>
        <w:t>Điều 43. Cách tính thời gian làm bài thi</w:t>
      </w:r>
    </w:p>
    <w:p>
      <w:r>
        <w:t>1. Đối với thi viết: Thời gian bắt đầu làm bài thi được tính từ thời điểm sau khi giám thị phát xong đề thi cho từng thí sinh và đọc lại hết toàn bộ nội dung đề thi. Tổng thời gian làm bài thi được ghi trên đề thi. Giám thị phòng thi ghi thời gian bắt đầu và thời gian nộp bài lên bảng trong phòng thi.</w:t>
      </w:r>
    </w:p>
    <w:p>
      <w:r>
        <w:t>2. Đối với thi trắc nghiệm: Thời gian bắt đầu làm bài thi được tính sau 05 phút kể từ khi giám thị phòng thi phát xong đề thi cho thí sinh. Tổng thời gian làm bài thi được ghi trên đề thi. Giám thị phòng thi ghi thời gian bắt đầu và thời gian nộp bài lên bảng trong phòng thi.</w:t>
      </w:r>
    </w:p>
    <w:p>
      <w:r>
        <w:t>3. Đối với thi phỏng vấn: Thời gian chuẩn bị, trả lời phỏng vấn được tính bắt đầu từ khi thí sinh thực hiện việc bốc thăm, nhận đề thi phỏng vấn.</w:t>
      </w:r>
    </w:p>
    <w:p>
      <w:r>
        <w:t>Điều 44. Coi thi và thu bài thi viết, thi trắc nghiệm trên giấy</w:t>
      </w:r>
    </w:p>
    <w:p>
      <w:r>
        <w:t>1. Coi thi:</w:t>
      </w:r>
    </w:p>
    <w:p>
      <w:r>
        <w:t>Mỗi phòng thi được phân công 02 giám thị, trong đó có một giám thị được Trưởng ban coi thi phân công chịu trách nhiệm chính trong việc coi thi tại phòng thi là giám thị 1, giám thị còn lại là giám thị 2. Khi được phân công nhiệm vụ coi thi trong phòng thi, giám thị phòng thi thực hiện các công việc sau:</w:t>
      </w:r>
    </w:p>
    <w:p>
      <w:r>
        <w:t>a) Kiểm tra phòng thi, đánh số báo danh của thí sinh tại phòng thi;</w:t>
      </w:r>
    </w:p>
    <w:p>
      <w:r>
        <w:t>b) Khi có hiệu lệnh, gọi thí sinh vào phòng thi; kiểm tra căn cước công dân hoặc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quy định;</w:t>
      </w:r>
    </w:p>
    <w:p>
      <w:r>
        <w:t>c) Khi có hiệu lệnh của Ban coi thi, giám thị 1 đi nhận đề thi, giám thị 2 phổ biến cho thí sinh những điều cần thiết về nội quy phòng thi; ghi rõ họ tên và ký tên vào các tờ giấy thi, giấy nháp đủ để phát cho thí sinh (không ký thừa); hướng dẫn và kiểm tra thí sinh gấp giấy thi đúng quy cách, ghi số báo danh và điền đủ thông tin thí sinh vào các mục cần thiết của giấy thi trước khi làm bài thi. Trường hợp thí sinh viết sai thông tin và có yêu cầu đổi giấy thi, giấy nháp thì giám thị coi thi thu lại giấy thi, giấy nháp sai thông tin và phát giấy thi, giấy nháp mới có đầy đủ chữ ký, họ tên của giám thị coi thi. Trường hợp thí sinh yêu cầu bổ sung giấy thi, giấy nháp thì giám thị coi thi phải ký giấy thi, giấy nháp trước khi phát cho thí sinh;</w:t>
      </w:r>
    </w:p>
    <w:p>
      <w:r>
        <w:t>d) Khi có hiệu lệnh, giám thị 1 giơ cao phong bì đề thi để thí sinh thấy rõ cả mặt trước, mặt sau và tình trạng niêm phong của đề thi, đồng thời mời 02 thí sinh chứng kiến, ký vào biên bản xác nhận tình trạng đề thi; sau đó mở bì đựng đề thi, kiểm tra số lượng đề thi; khi có hiệu lệnh của Ban coi thi hoặc đến giờ phát đề thi thì tiến hành phát đề thi cho thí sinh;</w:t>
      </w:r>
    </w:p>
    <w:p>
      <w:r>
        <w:t>đ) Trong giờ làm bài, giám thị 1 bao quát từ đầu phòng đến cuối phòng, giám thị 2 bao quát từ cuối phòng đến đầu phòng cho đến hết giờ thi; giám thị coi thi không được đứng cạnh bất kỳ thí sinh nào quá 1 phút hoặc giúp đỡ thí sinh làm bài thi dưới bất kỳ hình thức nào; chỉ được trả lời công khai các câu hỏi của thí sinh trong phạm vi quy định;</w:t>
      </w:r>
    </w:p>
    <w:p>
      <w:r>
        <w:t>e) Giám thị phòng thi có trách nhiệm bảo vệ đề thi trong giờ thi, không để lộ lọt đề thi ra ngoài phòng thi. Sau khi tính giờ làm bài 15 phút, giám thị phòng thi giao lại các đề thi thừa đã được niêm phong lại cho thành viên Ban coi thi được Trưởng ban coi thi phân công;</w:t>
      </w:r>
    </w:p>
    <w:p>
      <w:r>
        <w:t>g) Trước khi hết giờ làm bài 15 phút, giám thị 1 thông báo thời gian còn lại cho thí sinh dự thi biết để kiểm tra và hoàn thiện các thông tin của thí sinh vào các mục cần thiết của giấy thi trước khi nộp bài thi.</w:t>
      </w:r>
    </w:p>
    <w:p>
      <w:r>
        <w:t>2. Thu bài thi:</w:t>
      </w:r>
    </w:p>
    <w:p>
      <w:r>
        <w:t>a) Đối với môn thi viết:</w:t>
      </w:r>
    </w:p>
    <w:p>
      <w:r>
        <w:t>Chỉ thu bài thi của thí sinh sớm nhất sau 2/3 thời gian làm bài thi;</w:t>
      </w:r>
    </w:p>
    <w:p>
      <w:r>
        <w:t>Khi hết giờ làm bài, giám thị 1 yêu cầu thí sinh ngừng làm bài và gọi tên từng thí sinh lên nộp bài, nhận bài thi của thí sinh và khi nhận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r>
        <w:t>b) Đối với môn thi trắc nghiệm trên giấy:</w:t>
      </w:r>
    </w:p>
    <w:p>
      <w:r>
        <w:t>Chỉ thu bài thi của thí sinh khi đã hết giờ làm bài thi;</w:t>
      </w:r>
    </w:p>
    <w:p>
      <w:r>
        <w:t>Khi hết giờ làm bài, cả hai giám thị phòng thi thu toàn bộ bài thi của thí sinh trong phòng thi, sau đó gọi lần lượt từng thí sinh lên ký nộp bài thi, trong khi ký nộp bài thi, giám thị phòng thi phải kiểm tra lại bài thi của thí sinh ký nộp bài, sau khi đã ký nộp bài, thí sinh được phép rời phòng thi;</w:t>
      </w:r>
    </w:p>
    <w:p>
      <w:r>
        <w:t>c) Giám thị phòng thi kiểm tra, sắp xếp bài thi theo thứ tự tăng dần của số báo danh. Các biên bản xử lý vi phạm nội quy, quy chế thi (nếu có) phải tổng hợp thành túi riêng. Giám thị phòng thi bàn giao bài thi kèm theo túi biên bản xử lý vi phạm (nếu có) cho các thành viên được Trưởng ban coi thi phân công làm nhiệm vụ thu bài thi sau mỗi buổi thi. Mỗi túi bài thi phải được kiểm tra công khai và đối chiếu số bài, tổng số tờ của từng bài thi kèm theo, danh sách thu bài thi và các biên bản xử lý kỷ luật (nếu có);</w:t>
      </w:r>
    </w:p>
    <w:p>
      <w:r>
        <w:t>d) Sau khi kiểm tra, túi đựng bài thi và danh sách thu bài thi của từng phòng thi được thành viên do Trưởng ban Ban coi thi phân công thu bài thi cùng các giám thị coi thi của phòng thi đó niêm phong tại chỗ, cùng ký giáp lai giữa nhãn niêm phong với túi đựng bài thi và ký biên bản giao, nhận bài thi; việc giao, nhận bài thi có sự chứng kiến của thành viên Ban giám sát hoặc đại diện công an (trong trường hợp được mời tham gia);</w:t>
      </w:r>
    </w:p>
    <w:p>
      <w:r>
        <w:t>đ) Trưởng ban coi thi ký niêm phong vào túi đựng bài thi trước khi bàn giao cho Thư ký Hội đồng tuyển dụng, kèm theo túi đựng biên bản xử lý vi phạm (nếu có); Ủy viên kiêm Thư ký Hội đồng tuyển dụng thực hiện để các túi đựng bài thi vào thùng làm bằng kim loại, khóa và niêm phong, chìa khóa do Ủy viên kiêm Thư ký Hội đồng tuyển dụng giữ, thùng đựng túi bài thi được chuyển đến địa điểm có phòng bảo quản (do Chủ tịch Hội đồng tuyển dụng quyết định), các nội dung thực hiện tại điểm này có sự chứng kiến của thành viên Ban giám sát và đại diện cơ quan công an (trong trường hợp được mời tham gia và được Chủ tịch Hội đồng tuyển dụng yêu cầu).</w:t>
      </w:r>
    </w:p>
    <w:p>
      <w:r>
        <w:t>Điều 45. Chấm thi viết, thi trắc nghiệm trên giấy</w:t>
      </w:r>
    </w:p>
    <w:p>
      <w:r>
        <w:t>1. Quy định chung:</w:t>
      </w:r>
    </w:p>
    <w:p>
      <w:r>
        <w:t>a) Việc chấm thi được thực hiện thống nhất tại một khu vực biệt lập, được bảo vệ nghiêm ngặt, có đủ phương tiện phòng cháy, chữa cháy, bảo mật do Chủ tịch Hội đồng tuyển dụng quyết định;</w:t>
      </w:r>
    </w:p>
    <w:p>
      <w:r>
        <w:t>b) Khi Ủy viên kiêm Thư ký Hội đồng tuyển dụng mở thùng đựng túi đựng bài thi để bàn giao bài thi cho Trưởng ban chấm thi phải lập biên bản cùng ký xác nhận với sự chứng kiến của thành viên Ban giám sát và đại diện cơ quan công an (trong trường hợp được mời tham gia và được Chủ tịch Hội đồng tuyển dụng yêu cầu);</w:t>
      </w:r>
    </w:p>
    <w:p>
      <w:r>
        <w:t>c) Không được mang bài thi của thí sinh ra khỏi địa điểm chấm thi;</w:t>
      </w:r>
    </w:p>
    <w:p>
      <w:r>
        <w:t>d)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 Chỉ được dùng bút màu đỏ khi chấm thi;</w:t>
      </w:r>
    </w:p>
    <w:p>
      <w:r>
        <w:t>đ) Trước khi chấm thi, Trưởng ban chấm thi tổ chức họp Ban chấm thi để phân công nhiệm vụ; phổ biến công tác tổ chức chấm thi, việc chấm thi tuân thủ theo hướng dẫn chấm, đáp án, thang điểm đã được duyệt;</w:t>
      </w:r>
    </w:p>
    <w:p>
      <w:r>
        <w:t>e) Sau khi chấm xong toàn bộ bài thi của từng môn thi, Trưởng ban chấm thi tổ chức việc tổng hợp điểm thi vào bản tổng hợp chung kết quả điểm thi có chữ ký của các thành viên chấm thi và Trưởng ban chấm thi, kèm theo từng Phiếu chấm điểm bài thi của từng thành viên chấm thi, đựng vào phong bì kín, niêm phong và bàn giao cho Ủy viên kiêm Thư ký Hội đồng tuyển dụng để thực hiện các công việc tiếp theo. Việc giao, nhận được lập biên bản có sự chứng kiến của thành viên Ban giám sát và đại diện cơ quan công an (trong trường hợp được mời tham gia và được Chủ tịch Hội đồng tuyển dụng yêu cầu).</w:t>
      </w:r>
    </w:p>
    <w:p>
      <w:r>
        <w:t>2. Chấm thi trắc nghiệm trên giấy:</w:t>
      </w:r>
    </w:p>
    <w:p>
      <w:r>
        <w:t>a) Căn cứ theo đáp án, thành viên chấm thi chấm trực tiếp trên phiếu làm bài thi theo quy định. Kết quả thi được tính theo số câu trả lời đúng, không tính theo điểm;</w:t>
      </w:r>
    </w:p>
    <w:p>
      <w:r>
        <w:t>b) Các thành viên chấm thi cùng chấm, thống nhất ghi số câu trả lời đúng trên tổng số câu hỏi của phần thi hoặc môn thi và cùng ký tên, ghi rõ họ tên vào ô quy định trên phiếu làm bài thi;</w:t>
      </w:r>
    </w:p>
    <w:p>
      <w:r>
        <w:t>c) Trường hợp điểm thi có sửa chữa thì Trưởng ban chấm thi và các thành viên chấm thi cùng ký xác nhận và ghi rõ họ tên người ký xác nhận.</w:t>
      </w:r>
    </w:p>
    <w:p>
      <w:r>
        <w:t>3. Chấm thi viết:</w:t>
      </w:r>
    </w:p>
    <w:p>
      <w:r>
        <w:t>Việc chấm thi viết được thực hiện theo nguyên tắc chấm hai vòng độc lập như sau:</w:t>
      </w:r>
    </w:p>
    <w:p>
      <w:r>
        <w:t>a) Chấm thi lần thứ nhất (thành viên chấm 1):</w:t>
      </w:r>
    </w:p>
    <w:p>
      <w:r>
        <w:t>Trưởng ban chấm thi tổ chức bốc thăm ngẫu nhiên nguyên túi đựng bài thi và giao cho riêng cho từng thành viên chấm thi;</w:t>
      </w:r>
    </w:p>
    <w:p>
      <w:r>
        <w:t>Trước khi chấm thi, thành viên chấm thi kiểm tra từng bài thi, bảo đảm đủ số tờ, số phách và gạch chéo tất cả những phần trắng còn thừa do thí sinh không viết hết. Thành viên chấm thi không chấm điểm những bài thi làm trên giấy khác với giấy dùng cho kỳ thi. Trong trường hợp phát hiện bài thi không đủ số tờ hoặc số phách hoặc bài thi được làm trên giấy nháp hoặc bài thi được làm trên giấy khác với giấy dùng cho kỳ thi hoặc bài thi có hai chữ viết khác nhau hoặc bài thi được viết bằng hai màu mực khác nhau trở lên (trừ trường hợp bài thi được viết bằng hai màu mực khác nhau có biên bản xác nhận của giám thị coi thi tại phòng thi và Trưởng ban coi thi) hoặc bài thi được viết bằng mực có màu đỏ, bút chì hoặc có viết, vẽ những nội dung không liên quan đến nội dung thi hoặc nội dung trả lời hoặc những bài thi nhàu nát hoặc bài thi có nghi vấn đánh dấu bài thì thành viên Ban chấm thi tổng hợp, giao các bài thi này cho Trưởng ban chấm thi xem xét, quyết định việc chấm thi;</w:t>
      </w:r>
    </w:p>
    <w:p>
      <w:r>
        <w:t>Khi chấm lần thứ nhất, ngoài những nét gạch chéo trên các phần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w:t>
      </w:r>
    </w:p>
    <w:p>
      <w:r>
        <w:t>b) Chấm thi lần thứ hai (thành viên chấm 2):</w:t>
      </w:r>
    </w:p>
    <w:p>
      <w:r>
        <w:t>Sau khi các thành viên chấm 1 chấm thi xong, Trưởng ban chấm thi rút các phiếu chấm thi ra khỏi túi bài thi rồi tổ chức bốc thăm ngẫu nhiên túi đựng bài thi và giao riêng cho từng thành viên chấm 2, đảm bảo không giao trở lại túi bài thi đã chấm cho chính thành viên chấm 1;</w:t>
      </w:r>
    </w:p>
    <w:p>
      <w:r>
        <w:t>Thành viên chấm 2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thi và kẹp cùng với bài thi; trên phiếu chấm điểm ghi rõ họ tên và chữ ký của thành viên chấm thi. Chấm xong túi nào, thành viên chấm 2 giao lại túi bài thi cho Trưởng ban chấm thi;</w:t>
      </w:r>
    </w:p>
    <w:p>
      <w:r>
        <w:t>c) Xử lý kết quả chấm thi sau khi hai thành viên chấm:</w:t>
      </w:r>
    </w:p>
    <w:p>
      <w:r>
        <w:t>Điểm toàn bài thi của hai thành viên chấm thi lệch nhau từ 5 điểm trở xuống (trừ trường hợp cộng nhầm điểm) thì lấy điểm trung bình cộng của hai thành viên chấm thi làm điểm chính thức của bài thi rồi ghi điểm vào ô quy định trên tờ giấy thi; điểm lẻ của tổng điểm toàn bài được làm tròn đến 1 (một) chữ số thập phân. Các thành viên tham gia chấm thi bài thi đó cùng ký, ghi rõ họ tên vào tất cả các tờ giấy thi;</w:t>
      </w:r>
    </w:p>
    <w:p>
      <w:r>
        <w:t>Điểm toàn bài thi của hai thành viên chấm thi lệch nhau trên 5 điểm đến dưới 10 điểm (trừ trường hợp cộng nhầm điểm) thì Trưởng ban chấm thi tổ chức đối thoại với hai thành viên chấm thi để thống nhất. Trường hợp không thống nhất được thì Trưởng ban chấm thi quyết định điểm chính thức của bài thi và chịu trách nhiệm trước pháp luật và Chủ tịch Hội đồng tuyển dụng về quyết định của mình; điểm lẻ của tổng điểm toàn bài được làm tròn đến 1 (một) chữ số thập phân. Điểm thi chính thức được ghi vào ô quy định trên tờ giấy thi. Các thành viên tham gia chấm thi bài thi đó và Trưởng ban chấm thi cùng ký, ghi rõ họ tên vào tất cả các tờ giấy thi. Trường hợp điểm thi có sửa chữa thì Trưởng ban chấm thi và các thành viên chấm thi cùng ký xác nhận và ghi rõ họ tên người ký xác nhận;</w:t>
      </w:r>
    </w:p>
    <w:p>
      <w:r>
        <w:t>Điểm toàn bài thi của hai thành viên chấm thi lệch nhau từ 10 điểm trở lên thì Trưởng ban chấm thi giao bài thi cho thành viên thứ ba chấm. Điểm thành phần của từng câu, điểm toàn bài thi và các nhận xét (nếu có) được ghi chi tiết vào phiếu chấm điểm và kẹp cùng với bài thi; trên phiếu chấm điểm ghi rõ họ tên và chữ ký của thành viên chấm thi thứ ba;</w:t>
      </w:r>
    </w:p>
    <w:p>
      <w:r>
        <w:t>d) Xử lý kết quả sau khi thành viên thứ ba chấm:</w:t>
      </w:r>
    </w:p>
    <w:p>
      <w:r>
        <w:t>Nếu kết quả chấm của hai trong ba thành viên chấm thi bằng nhau thì lấy điểm bằng nhau đó làm điểm chính thức của bài thi rồi ghi điểm vào ô quy định trên tờ giấy thi. Các thành viên tham gia chấm thi bài thi đó cùng ký, ghi rõ họ tên vào tất cả các tờ giấy thi;</w:t>
      </w:r>
    </w:p>
    <w:p>
      <w:r>
        <w:t>Nếu kết quả chấm của ba thành viên chấm thi lệch nhau thì Trưởng ban chấm thi tổ chức chấm tập thể gồm Trưởng ban chấm thi, thành viên chấm 1, thành viên chấm 2 nêu trên và Trưởng ban chấm thi quyết định điểm chính thức.</w:t>
      </w:r>
    </w:p>
    <w:p>
      <w:r>
        <w:t>Điểm thi chính thức được ghi vào ô quy định trên tờ giấy thi; điểm lẻ của tổng điểm toàn bài được làm tròn đến 1 (một) chữ số thập phân. Các thành viên tham gia chấm thi bài thi đó và Trưởng ban chấm thi cùng ký, ghi rõ họ tên vào tất cả các tờ giấy thi. Trường hợp điểm thi có sửa chữa thì Trưởng ban chấm thi và các thành viên chấm thi cùng ký xác nhận và ghi rõ họ tên người ký xác nhận.</w:t>
      </w:r>
    </w:p>
    <w:p>
      <w:r>
        <w:t>Điều 46. Chấm phúc khảo thi viết, thi trắc nghiệm trên giấy</w:t>
      </w:r>
    </w:p>
    <w:p>
      <w:r>
        <w:t>1. Trước khi bàn giao bài thi cho Trưởng ban chấm phúc khảo, Ủy viên kiêm Thư ký Hội đồng tuyển dụng tiến hành các việc sau đây:</w:t>
      </w:r>
    </w:p>
    <w:p>
      <w:r>
        <w:t>a) Tra cứu từ số báo danh tìm ra bài thi theo số phách; rút bài thi, đối chiếu với Phiếu thu bài thi để kiểm tra, đối chiếu số tờ giấy thi;</w:t>
      </w:r>
    </w:p>
    <w:p>
      <w:r>
        <w:t>b) Che kết quả chấm thi, tên các thành viên chấm thi trước đó, bảo đảm thành viên Ban chấm phúc khảo không nhận biết được kết quả chấm thi và người chấm thi trước đó;</w:t>
      </w:r>
    </w:p>
    <w:p>
      <w:r>
        <w:t>c) Tập hợp các bài thi của một môn thi vào một túi hoặc nhiều túi, ghi rõ số bài thi và tổng số tờ giấy thi có trong túi đựng bài thi; niêm phong trước khi bàn giao cho cho Trưởng ban chấm phúc khảo;</w:t>
      </w:r>
    </w:p>
    <w:p>
      <w:r>
        <w:t>d) Thực hiện các công tác khác liên quan đến việc phúc khảo bài thi.</w:t>
      </w:r>
    </w:p>
    <w:p>
      <w:r>
        <w:t>2. Trưởng ban chấm phúc khảo nhận bàn giao bài thi từ Thư ký Hội đồng tuyển dụng, phân công thành viên chấm phúc khảo và tổ chức chấm phúc khảo theo từng môn thi. Việc chấm phúc khảo thi viết, thi trắc nghiệm trên giấy được thực hiện như chấm thi viết, thi trắc nghiệm trên giấy quy định tại Điều 45 Quy chế này.</w:t>
      </w:r>
    </w:p>
    <w:p>
      <w:r>
        <w:t>3. Xử lý kết quả chấm phúc khảo bài thi viết:</w:t>
      </w:r>
    </w:p>
    <w:p>
      <w:r>
        <w:t>a) Nếu kết quả chấm của hai thành viên chấm phúc khảo bằng nhau thì lấy kết quả đó làm điểm phúc khảo, ghi điểm vào ô quy định trên tờ giấy thi. Các thành viên tham gia chấm phúc khảo bài thi đó cùng ký, ghi rõ họ tên vào từng tờ giấy thi;</w:t>
      </w:r>
    </w:p>
    <w:p>
      <w:r>
        <w:t>b) Nếu kết quả chấm của hai thành viên chấm phúc khảo có sự chênh lệch thì Trưởng ban phúc khảo giao bài thi cho thành viên chấm phúc khảo thứ ba chấm trực tiếp trên bài làm của thí sinh. Nếu kết quả chấm của hai trong ba thành viên chấm phúc khảo bằng nhau thì điểm bằng nhau đó là điểm phúc khảo. Trường hợp điểm chấm phúc khảo của ba thành viên chấm lệch nhau thì lấy điểm trung bình cộng của ba thành viên chấm phúc khảo làm điểm chính thức. Điểm lẻ của tổng điểm toàn bài được làm tròn đến 1 (một) chữ số thập phân. Các thành viên cùng tham gia chấm phúc khảo bài thi đó ký, ghi rõ họ tên vào tất cả các tờ giấy thi.</w:t>
      </w:r>
    </w:p>
    <w:p>
      <w:r>
        <w:t>4. Trưởng ban chấm phúc khảo tổ chức việc tổng hợp kết quả chấm phúc khảo kèm theo Phiếu chấm điểm phúc khảo của từng thành viên chấm phúc khảo đối với từng bài thi và bài thi chấm phúc khảo, niêm phong và bàn giao Ủy viên kiêm Thư ký Hội đồng tuyển dụng. Khi bàn giao phải lập biên bản có sự chứng kiến của thành viên Ban giám sát và đại diện cơ quan công an (trong trường hợp được mời tham gia và được Chủ tịch Hội đồng tuyển dụng yêu cầu).</w:t>
      </w:r>
    </w:p>
    <w:p>
      <w:r>
        <w:t>5. Kết quả chấm phúc khảo được thông báo đến người có đơn đề nghị phúc khảo; đồng thời công khai trên trang thông tin điện tử hoặc cổng thông tin điện tử của Ủy ban nhân dân cấp huyện tổ chức tuyển dụng công chức cấp xã.</w:t>
      </w:r>
    </w:p>
    <w:p>
      <w:r>
        <w:t>6. Khi tiến hành các công việc liên quan đến phúc khảo bài thi, ngoài các thành viên của Ban chấm phúc khảo, phải có ít nhất từ hai thành viên Hội đồng tuyển dụng trở lên cùng tham gia, có sự giám sát của thành viên Ban giám sát và đại diện cơ quan công an (trong trường hợp được mời tham gia).</w:t>
      </w:r>
    </w:p>
    <w:p>
      <w:r>
        <w:t>7. Trong quá trình thực hiện phúc khảo bài thi, các thành viên tham gia việc phúc khảo phải giữ bí mật về quan hệ giữa số báo danh và thông tin cá nhân của thí sinh với số phách.</w:t>
      </w:r>
    </w:p>
    <w:p>
      <w:r>
        <w:t>8. Không chấm phúc khảo đối với các đơn phúc khảo bài thi nhận được sau thời hạn quy định (tính theo dấu bưu điện nếu đơn gửi theo đường bưu chính); không phúc khảo đối với các đơn đề nghị phúc khảo được gửi bằng thư điện tử, fax, telex.</w:t>
      </w:r>
    </w:p>
    <w:p>
      <w:r>
        <w:t>Điều 47. Xử lý kết quả thi sau khi có kết quả phúc khảo</w:t>
      </w:r>
    </w:p>
    <w:p>
      <w:r>
        <w:t>1. Ủy viên kiêm Thư ký Hội đồng tuyển dụng báo cáo Chủ tịch Hội đồng tuyển dụng xem xét, quyết định việc xử lý kết quả thi sau khi có kết quả phúc khảo, như sau:</w:t>
      </w:r>
    </w:p>
    <w:p>
      <w:r>
        <w:t>a) Đối với thi trắc nghiệm trên giấy:</w:t>
      </w:r>
    </w:p>
    <w:p>
      <w:r>
        <w:t>Trường hợp kết quả số câu trả lời đúng sau khi chấm phúc khảo và chấm đợt đầu (đã được công bố) lệch nhau, Chủ tịch Hội đồng tuyển dụng tổ chức đối thoại trực tiếp giữa Trưởng ban chấm đợt đầu và Trưởng ban chấm phúc khảo (có ghi biên bản). Sau khi đối thoại, Chủ tịch Hội đồng tuyển dụng quyết định kết quả chấm phúc khảo, sau đó điều chỉnh kết quả thi theo kết quả phúc khảo.</w:t>
      </w:r>
    </w:p>
    <w:p>
      <w:r>
        <w:t>Trường hợp phát hiện cá nhân, tổ chức làm không đúng quy định thì Chủ tịch Hội đồng tuyển dụng báo cáo Chủ tịch Ủy ban nhân dân cấp huyện xem xét, xử lý theo quy định của pháp luật.</w:t>
      </w:r>
    </w:p>
    <w:p>
      <w:r>
        <w:t>b) Đối với chấm thi viết:</w:t>
      </w:r>
    </w:p>
    <w:p>
      <w:r>
        <w:t>Bài thi có điểm chấm phúc khảo chênh lệch so với điểm chấm đợt đầu (đã được công bố) dưới 5 điểm thì điều chỉnh điểm theo điểm chấm phúc khảo mà không phải tổ chức đối thoại.</w:t>
      </w:r>
    </w:p>
    <w:p>
      <w:r>
        <w:t>Bài thi có điểm chấm phúc khảo chênh lệch so với điểm chấm đợt đầu (đã được công bố) từ 5 điểm trở lên thì Chủ tịch Hội đồng tuyển dụng tổ chức đối thoại trực tiếp giữa Trưởng ban chấm thi đợt đầu và Trưởng ban chấm phúc khảo (có ghi biên bản). Sau khi đối thoại, Chủ tịch Hội đồng tuyển dụng quyết định điểm chấm phúc khảo và điều chỉnh điểm bài thi theo điểm chấm phúc khảo.</w:t>
      </w:r>
    </w:p>
    <w:p>
      <w:r>
        <w:t>Trường hợp phát hiện cá nhân, tổ chức làm không đúng quy định thì Chủ tịch Hội đồng tuyển dụng báo cáo Chủ tịch Ủy ban nhân dân cấp huyện xem xét, xử lý theo quy định của pháp luật.</w:t>
      </w:r>
    </w:p>
    <w:p>
      <w:r>
        <w:t>2. Kết quả được công nhận sau khi chấm phúc khảo là kết quả thi chính thức của thí sinh dự thi.</w:t>
      </w:r>
    </w:p>
    <w:p>
      <w:r>
        <w:t>Điều 48. Chấm điểm phỏng vấn</w:t>
      </w:r>
    </w:p>
    <w:p>
      <w:r>
        <w:t>1. Khi chấm điểm phỏng vấn phải có ít nhất từ 02 thành viên trở lên chấm thi. Điểm chấm phỏng vấn được các thành viên chấm độc lập trên phiếu chấm điểm đối với từng thí sinh, có chữ ký và ghi rõ họ và tên của thành viên chấm điểm.</w:t>
      </w:r>
    </w:p>
    <w:p>
      <w:r>
        <w:t>2. Xử lý kết quả chấm điểm phỏng vấn:</w:t>
      </w:r>
    </w:p>
    <w:p>
      <w:r>
        <w:t>a) Trường hợp các thành viên chấm điểm chênh lệch nhau từ 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1 (một) chữ số thập phân. Các thành viên tham gia chấm thi cùng ký, ghi rõ họ tên vào bảng tổng hợp chung;</w:t>
      </w:r>
    </w:p>
    <w:p>
      <w:r>
        <w:t>b) Trường hợp các thành viên chấm chênh lệch nhau từ trên 5 đến dưới 10 điểm (điểm của thành viên chấm cao nhất với điểm của thành viên chấm thấp nhất) thì Trưởng ban chấm thi, Trưởng ban kiểm tra sát hạch tổ chức đối thoại với các thành viên tham gia chấm, sau đó Trưởng ban chấm thi, Trưởng ban kiểm tra sát hạch quyết định điểm chính thức rồi ghi điểm vào bảng tổng hợp chung. Điểm lẻ của tổng điểm toàn bài được làm tròn đến 1 (một) chữ số thập phân. Các thành viên tham gia chấm thi và Trưởng ban chấm thi, Trưởng ban kiểm tra sát hạch cùng ký, ghi rõ họ tên vào bảng tổng hợp chung;</w:t>
      </w:r>
    </w:p>
    <w:p>
      <w:r>
        <w:t>c) Trường hợp các thành viên chấm chênh lệch nhau từ 10 điểm trở lên (điểm của thành viên chấm cao nhất với điểm của thành viên chấm thấp nhất) thì Trưởng ban chấm thi, Trưởng ban kiểm tra sát hạch báo cáo Chủ tịch Hội đồng tuyển dụng tổ chức đối thoại giữa các thành viên tham gia chấm, sau đó Chủ tịch Hội đồng tuyển dụng quyết định điểm chính thức rồi ghi điểm vào bảng tổng hợp chung. Điểm lẻ của tổng điểm toàn bài được làm tròn đến 1 (một) chữ số thập phân. Các thành viên tham gia chấm thi và Chủ tịch Hội đồng tuyển dụng cùng ký, ghi rõ họ tên vào bảng tổng hợp chung.</w:t>
      </w:r>
    </w:p>
    <w:p>
      <w:r>
        <w:t>3. Trưởng ban chấm thi, Trưởng ban kiểm tra sát hạch niêm phong kết quả chấm phỏng vấn và bàn giao cho Ủy viên kiêm Thư ký Hội đồng tuyển dụng ngay sau khi kết thúc buổi phỏng vấn.</w:t>
      </w:r>
    </w:p>
    <w:p>
      <w:r>
        <w:t>4. Không thực hiện việc phúc khảo đối với kết quả điểm thi phỏng vấn.</w:t>
      </w:r>
    </w:p>
    <w:p>
      <w:r>
        <w:t>Điều 49. Ghép phách và tổng hợp kết quả thi</w:t>
      </w:r>
    </w:p>
    <w:p>
      <w:r>
        <w:t>1. Sau khi tổ chức chấm thi xong thì tổ chức ghép phách.</w:t>
      </w:r>
    </w:p>
    <w:p>
      <w:r>
        <w:t>2. Việc tổ chức ghép phách do Ban phách thực hiện. Trường hợp phúc khảo bài thi không đánh lại phách thì Thư ký Hội đồng tuyển dụng chịu trách nhiệm lên điểm bài thi sau phúc khảo.</w:t>
      </w:r>
    </w:p>
    <w:p>
      <w:r>
        <w:t>3. Ủy viên kiêm Thư ký Hội đồng tuyển dụng tổng hợp kết quả thi sau khi đã được ghép phách, lên điểm và báo cáo Chủ tịch Hội đồng tuyển dụng.</w:t>
      </w:r>
    </w:p>
    <w:p>
      <w:r>
        <w:t>Chương VIII</w:t>
      </w:r>
    </w:p>
    <w:p>
      <w:r>
        <w:t>TIẾP NHẬN VÀO LÀM CÔNG CHỨC CẤP XÃ</w:t>
      </w:r>
    </w:p>
    <w:p>
      <w:r>
        <w:t>Điều 50. Hình thức tiếp nhận</w:t>
      </w:r>
    </w:p>
    <w:p>
      <w:r>
        <w:t>1. Tổ chức kiểm tra sát hạch đối với các đối tượng tiếp nhận vào làm công chức cấp xã theo quy định tại các điểm a, b, c, d khoản 4 Điều 4 Quy chế này.</w:t>
      </w:r>
    </w:p>
    <w:p>
      <w:r>
        <w:t>2. Xét hồ sơ đối với đối tượng quy định tại điểm đ khoản 4 Điều 4 Quy chế này.</w:t>
      </w:r>
    </w:p>
    <w:p>
      <w:r>
        <w:t>Điều 51. Tiêu chuẩn, điều kiện tiếp nhận</w:t>
      </w:r>
    </w:p>
    <w:p>
      <w:r>
        <w:t>Các trường hợp tiếp nhận vào làm công chức cấp xã quy định tại khoản 4 Điều 4 Quy chế này phải đáp ứng đủ điều kiện quy định tại Điều 5 Quy chế này và phải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điểm a, b, c, đ khoản 4 Điều 4 Quy chế này).</w:t>
      </w:r>
    </w:p>
    <w:p>
      <w:r>
        <w:t>Điều 52. Hồ sơ của người được đề nghị tiếp nhận</w:t>
      </w:r>
    </w:p>
    <w:p>
      <w:r>
        <w:t>1. Sơ yếu lý lịch công chức theo quy định hiện hành được lập chậm nhất là 30 ngày trước ngày nộp hồ sơ tiếp nhận, có xác nhận của cơ quan, tổ chức, đơn vị nơi công tác.</w:t>
      </w:r>
    </w:p>
    <w:p>
      <w:r>
        <w:t>2. Bản sao các văn bằng, chứng chỉ theo yêu cầu của vị trí việc làm cần tuyển.</w:t>
      </w:r>
    </w:p>
    <w:p>
      <w:r>
        <w:t>3. Giấy chứng nhận sức khỏe do cơ quan y tế có thẩm quyền từ cấp huyện trở lên cấp, trong khoảng thời gian 30 ngày tính đến ngày nộp hồ sơ tiếp nhận;</w:t>
      </w:r>
    </w:p>
    <w:p>
      <w:r>
        <w:t>4.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
        <w:t>Điều 53. Hội đồng kiểm tra sát hạch</w:t>
      </w:r>
    </w:p>
    <w:p>
      <w:r>
        <w:t>Các quy định đối với Hội đồng kiểm tra sát hạch, thành viên Hội đồng kiểm tra sát hạch, các Ban, Tổ giúp việc của Hội đồng kiểm tra sát hạch, vận dụng thực hiện tương tự như quy định đối với Hội đồng tuyển dụng, thành viên Hội đồng tuyển dụng, các Ban, Tổ giúp việc của Hội đồng tuyển dụng quy định tại Chương III Quy chế này.</w:t>
      </w:r>
    </w:p>
    <w:p>
      <w:r>
        <w:t>Điều 54. Nội dung, hình thức tiếp nhận bằng kiểm tra sát hạch</w:t>
      </w:r>
    </w:p>
    <w:p>
      <w:r>
        <w:t>Thực hiện tương tự như các quy định về xét tuyển công chức cấp xã quy định tại các Điều 22 Quy chế này.</w:t>
      </w:r>
    </w:p>
    <w:p>
      <w:r>
        <w:t>Điều 55. Xác định người được tiếp nhận bằng hình thức kiểm tra sát hạch</w:t>
      </w:r>
    </w:p>
    <w:p>
      <w:r>
        <w:t>Xác định người được tiếp nhận vào làm công chức cấp xã bằng hình thức kiểm tra sát hạch thực hiện tương tự như xác định người trúng tuyển trong kỳ thi tuyển công chức cấp xã quy định tại Điều 23 Quy chế này.</w:t>
      </w:r>
    </w:p>
    <w:p>
      <w:r>
        <w:t>Điều 56. Thông báo kết quả tiếp nhận bằng hình thức kiểm tra sát hạch</w:t>
      </w:r>
    </w:p>
    <w:p>
      <w:r>
        <w:t>Thông báo kết quả tiếp nhận vào làm công chức cấp xã bằng hình thức kiểm tra sát hạch thực hiện tương tự như thông báo kết quả tuyển dụng quy định tại Điều 27 Quy chế này.</w:t>
      </w:r>
    </w:p>
    <w:p>
      <w:r>
        <w:t>Điều 57. Quyết định tiếp nhận</w:t>
      </w:r>
    </w:p>
    <w:p>
      <w:r>
        <w:t>Quyết định tiếp nhận vào làm công chức cấp xã bằng hình thức kiểm tra sát hạch thực hiện theo quy định tại Điều 29 Quy chế này.</w:t>
      </w:r>
    </w:p>
    <w:p>
      <w:r>
        <w:t>Điều 58. Tiếp nhận trở lại làm công chức cấp xã bằng hình thức xét hồ sơ</w:t>
      </w:r>
    </w:p>
    <w:p>
      <w:r>
        <w:t>Trường hợp quy định tại điểm đ khoản 4 Điều 4 Quy chế này thì khi tiếp nhận trở lại làm công chức cấp xã, Chủ tịch Ủy ban nhân dân cấp huyện căn cứ vào điều kiện, tiêu chuẩn vị trí cần tiếp nhận, xét hồ sơ của người đề nghị tiếp nhận nếu đủ điều kiện thì có văn bản và hồ sơ của người đề nghị tiếp nhận đề nghị Sở Nội vụ thỏa thuận; sau khi có văn bản thỏa thuận nhất trí của Sở Nội vụ, Chủ tịch Ủy ban nhân dân cấp huyện ban hành quyết định tiếp nhận vào làm công chức cấp xã.</w:t>
      </w:r>
    </w:p>
    <w:p>
      <w:r>
        <w:t>Điều 59. Công nhận kết quả và quyết định tiếp nhận vào làm công chức cấp xã</w:t>
      </w:r>
    </w:p>
    <w:p>
      <w:r>
        <w:t>1. Chủ tịch Ủy ban nhân dân cấp huyện đề nghị Sở Nội vụ công nhận kết quả tiếp nhận vào làm công chức cấp xã trong trường hợp tổ chức kiểm tra sát hạch, hồ sơ gồm:</w:t>
      </w:r>
    </w:p>
    <w:p>
      <w:r>
        <w:t>- Văn bản của Ủy ban nhân dân cấp huyện;</w:t>
      </w:r>
    </w:p>
    <w:p>
      <w:r>
        <w:t>- Biên bản, kết quả họp Hội đồng kiểm tra sát hạch;</w:t>
      </w:r>
    </w:p>
    <w:p>
      <w:r>
        <w:t>- Hồ sơ của người được đề nghị tiếp nhận vào làm công chức cấp xã quy định tại Điều 52 Quy chế này.</w:t>
      </w:r>
    </w:p>
    <w:p>
      <w:r>
        <w:t>2. Sở Nội vụ thẩm định, có ý kiến bằng văn bản.</w:t>
      </w:r>
    </w:p>
    <w:p>
      <w:r>
        <w:t>3. Chủ tịch Ủy ban nhân dân cấp huyện ban hành quyết định tiếp nhận vào làm công chức cấp xã.</w:t>
      </w:r>
    </w:p>
    <w:p>
      <w:r>
        <w:t>Chương IX</w:t>
      </w:r>
    </w:p>
    <w:p>
      <w:r>
        <w:t>CÁC CÔNG TÁC KHÁC CỦA KỲ TUYỂN DỤNG CÔNG CHỨC CẤP XÃ</w:t>
      </w:r>
    </w:p>
    <w:p>
      <w:r>
        <w:t>Điều 60. Giám sát kỳ thi tuyển, xét tuyển, tiếp nhận</w:t>
      </w:r>
    </w:p>
    <w:p>
      <w:r>
        <w:t>1. Căn cứ chức năng, nhiệm vụ cụ thể của từng Hội đồng tuyển dụng công chức cấp xã (Ban Kiểm tra sát hạch đối với tiếp nhận vào làm công chức cấp xã); Nội dung giám sát quy định tại khoản 4 Điều này, Chủ tịch Ủy ban nhân dân cấp huyện quyết định thành lập Ban giám sát gồm Trưởng ban và các thành viên, trong đó có một thành viên kiêm Thư ký.</w:t>
      </w:r>
    </w:p>
    <w:p>
      <w:r>
        <w:t>2. Nhiệm vụ, quyền hạn của Trưởng Ban giám sát:</w:t>
      </w:r>
    </w:p>
    <w:p>
      <w:r>
        <w:t>Chịu trách nhiệm trước pháp luật và Chủ tịch Ủy ban nhân dân cấp huyện trong quá trình thực hiện nhiệm vụ giám sát các hoạt động của Hội đồng tuyển dụng (Ban Kiểm tra sát hạch đối với tiếp nhận vào làm công chức cấp xã) theo quy định của pháp luật; phân công nhiệm vụ cụ thể cho từng thành viên Ban giám sát và thực hiện nhiệm vụ, quyền hạn quy định tại điểm b,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và Trưởng Ban giám sát về nhiệm vụ được phân công. Thành viên kiêm Thư ký Ban giám sát ghi biên bản các cuộc họp của Ban giám sát;</w:t>
      </w:r>
    </w:p>
    <w:p>
      <w: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Hội đồng tuyển dụng (Ban Kiểm tra sát hạch đối với tiếp nhận vào làm công chức cấp xã) và thành viên các bộ phận giúp việc của Hội đồng tuyển dụng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tuyển dụng, thành viên các bộ phận giúp việc của Hội đồng tuyển dụng, Tổ Thư ký giúp việc vi phạm nội quy, quy chế và đề nghị Chủ tịch Ủy ban nhân dân cấp huyện xem xét, xử lý hành vi vi phạm đó theo quy định của Đảng và của pháp luật về cán bộ, công chức, viên chức.</w:t>
      </w:r>
    </w:p>
    <w:p>
      <w:r>
        <w:t>4. Nội dung giám sát gồm: Việc thực hiện các quy định của pháp luật về tổ chức kỳ tuyển dụng công chức cấp xã; thực hiện quy chế và nội quy; thực hiện chức trách, nhiệm vụ của các thành viên Hội đồng tuyển dụng và các thành viên tham gia các bộ phận giúp việc của Hội đồng tuyển dụng.</w:t>
      </w:r>
    </w:p>
    <w:p>
      <w:r>
        <w:t>5. Địa điểm giám sát: Tại địa điểm làm việc của Hội đồng tuyển dụng (Ban Kiểm tra sát hạch đối với tiếp nhận vào làm công chức cấp xã), địa điểm làm việc của bộ phận giúp việc của Hội đồng tuyển dụng.</w:t>
      </w:r>
    </w:p>
    <w:p>
      <w:r>
        <w:t>6. Tiêu chuẩn thành viên Ban giám sát:</w:t>
      </w:r>
    </w:p>
    <w:p>
      <w:r>
        <w:t>a) Thành viên Ban giám sát là lãnh đạo hoặc công chức của phòng chuyên môn, đơn vị thuộc Ủy ban nhân dân cấp huyện tổ chức tuyển dụng công chức cấp xã;</w:t>
      </w:r>
    </w:p>
    <w:p>
      <w:r>
        <w:t>b) Không bố trí những người tham gia làm thành viên Hội đồng tuyển dụng, thành viên các bộ phận giúp việc của Hội đồng tuyển dụng, thành viên Tổ Thư ký làm thành viên Ban giám sát;</w:t>
      </w:r>
    </w:p>
    <w:p>
      <w:r>
        <w:t>c) Không bố trí những người có quan hệ là cha, mẹ, anh, chị em ruột của người dự tuyển làm công chức cấp xã hoặc của bên vợ hoặc chồng của người dự tuyển làm công chức cấp xã; vợ hoặc chồng, con đẻ hoặc con nuôi của người dự tuyển làm công chức cấp xã hoặc những người đang trong thời hạn xử lý kỷ luật hoặc đang thi hành quyết định kỷ luật làm thành viên Ban giám sát.</w:t>
      </w:r>
    </w:p>
    <w:p>
      <w:r>
        <w:t>7. Trường hợp thành viên Ban giám sát không thực hiện đúng chức trách, nhiệm vụ được giao hoặc can thiệp vào công việc của các thành viên Hội đồng tuyển dụng hoặc của các thành viên bộ phận giúp việc của Hội đồng tuyển dụng với động cơ, mục đích cá nhân thì thành viên Hội đồng tuyển dụng hoặc thành viên bộ phận giúp việc của Hội đồng tuyển dụng có quyền đề nghị Trưởng Ban giám sát đình chỉ việc thực hiện nhiệm vụ; đồng thời Trưởng Ban giám sát có trách nhiệm báo cáo Chủ tịch Ủy ban nhân dân cấp huyện xem xét, xử lý trách nhiệm theo quy định của Đảng và của pháp luật về cán bộ, công chức.</w:t>
      </w:r>
    </w:p>
    <w:p>
      <w:r>
        <w:t>8. Trường hợp cơ quan có thẩm quyền quản lý nhà nước về công chức cấp xã tham gia giám sát việc tổ chức tuyển dụng công chức cấp xã theo thẩm quyền quy định thì cũng phải bảo đảm nguyên tắc hoạt động giám sát theo quy định tại Điều này.</w:t>
      </w:r>
    </w:p>
    <w:p>
      <w:r>
        <w:t>Điều 61. Giải quyết khiếu nại, tố cáo</w:t>
      </w:r>
    </w:p>
    <w:p>
      <w:r>
        <w:t>1. Trong quá trình tổ chức kỳ tuyển dụng công chức cấp xã, trường hợp có đơn thư phản ánh, kiến nghị, khiếu nại, tố cáo thì Hội đồng tuyển dụng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tuyển dụng đã giải thể thì Ủy ban nhân dân cấp huyện tổ chức tuyển dụng công chức cấp xã xem xét, giải quyết theo quy định của pháp luật về khiếu nại, tố cáo.</w:t>
      </w:r>
    </w:p>
    <w:p>
      <w:r>
        <w:t>Điều 62. Lưu trữ tài liệu</w:t>
      </w:r>
    </w:p>
    <w:p>
      <w:r>
        <w:t>1. Hồ sơ, tài liệu về kỳ tuyển dụng công chức cấp xã bao gồm: Các văn bản về tổ chức kỳ tuyển dụng công chức cấp xã của Chủ tịch Ủy ban nhân dân cấp huyện; các văn bản của Hội đồng tuyển dụng trong quá trình tổ chức thực hiện; biên bản các cuộc họp Hội đồng tuyển dụng; danh sách tổng hợp người đủ điều kiện dự tuyển làm công chức cấp xã;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r>
        <w:t>2. Trong thời hạn 01 năm kể từ ngày kết thúc kỳ tuyển dụng công chức cấp xã, Ủy viên kiêm Thư ký Hội đồng tuyển dụng chịu trách nhiệm bàn giao toàn bộ hồ sơ, tài liệu quy định tại khoản 1 Điều này kèm theo các túi đựng bài thi, túi đựng đầu phách còn nguyên niêm phong cho bộ phận lưu trữ của Ủy ban nhân dân cấp huyện để tổ chức lưu trữ theo quy định của pháp luật về lưu trữ.</w:t>
      </w:r>
    </w:p>
    <w:p>
      <w:r>
        <w:t>Điều 63. Tập sự đối với công chức cấp xã</w:t>
      </w:r>
    </w:p>
    <w:p>
      <w:r>
        <w:t>Việc tập sự đối với công chức cấp xã thực hiện theo quy định tại Nghị định của Chính phủ về tuyển dụng, sử dụng và quản lý công chức.</w:t>
      </w:r>
    </w:p>
    <w:p>
      <w:r>
        <w:t>Chương X</w:t>
      </w:r>
    </w:p>
    <w:p>
      <w:r>
        <w:t>TỔ CHỨC THỰC HIỆN</w:t>
      </w:r>
    </w:p>
    <w:p>
      <w:r>
        <w:t>Điều 64. Sở Nội vụ và các sở, ban, ngành</w:t>
      </w:r>
    </w:p>
    <w:p>
      <w:r>
        <w:t>1. Sở Nội vụ có trách nhiệm</w:t>
      </w:r>
    </w:p>
    <w:p>
      <w:r>
        <w:t>a) Chỉ đạo, kiểm tra việc thực hiện các quy định về tuyển dụng công chức cấp xã;</w:t>
      </w:r>
    </w:p>
    <w:p>
      <w:r>
        <w:t>b) Hướng dẫn Ủy ban nhân dân cấp huyện thực hiện một số nội dung khác nếu cần thiết trong quá trình thực hiện Quy chế này;</w:t>
      </w:r>
    </w:p>
    <w:p>
      <w:r>
        <w:t>c) Thẩm định kế hoạch tuyển dụng công chức cấp xã của Ủy ban nhân dân cấp huyện; thẩm định về điều kiện, tiêu chuẩn, quy trình, hồ sơ thực hiện việc tiếp nhận công chức cấp xã;</w:t>
      </w:r>
    </w:p>
    <w:p>
      <w:r>
        <w:t>d) Cử công chức thực hiện giám sát toàn bộ quy trình tuyển dụng công chức cấp xã do Ủy ban nhân dân cấp huyện tổ chức. Trường hợp phát hiện các tổ chức, cá nhân thực hiện quy trình tuyển dụng công chức cấp xã không đúng Quy chế này thì có quyền lập biên bản và đề nghị người có thẩm quyền xem xét, xử lý theo quy định;</w:t>
      </w:r>
    </w:p>
    <w:p>
      <w:r>
        <w:t>đ) Quyết định công nhận kết quả tuyển dụng công chức cấp xã;</w:t>
      </w:r>
    </w:p>
    <w:p>
      <w:r>
        <w:t>e) Thỏa thuận tiếp nhận vào làm công chức cấp xã đối với các trường hợp tiếp nhận bằng hình thức xét hồ sơ.</w:t>
      </w:r>
    </w:p>
    <w:p>
      <w:r>
        <w:t>2. Các sở, ban, ngành tỉnh có trách nhiệm phối hợp thực hiện các quy định tại Quy chế này.</w:t>
      </w:r>
    </w:p>
    <w:p>
      <w:r>
        <w:t>Điều 65. Ủy ban nhân dân cấp huyện</w:t>
      </w:r>
    </w:p>
    <w:p>
      <w:r>
        <w:t>1. Tổ chức triển khai thực hiện Quy chế này tại địa phương.</w:t>
      </w:r>
    </w:p>
    <w:p>
      <w:r>
        <w:t>2. Căn cứ số lượng công chức được giao, thực trạng đội ngũ công chức cấp xã trên địa bàn để xây dựng kế hoạch tuyển dụng công chức cấp xã của địa phương, gửi Sở Nội vụ có ý kiến thẩm định bằng văn bản trước khi triển khai thực hiện.</w:t>
      </w:r>
    </w:p>
    <w:p>
      <w:r>
        <w:t>3. Chủ tịch Ủy ban nhân dân cấp huyện chịu trách nhiệm trong việc xem xét, bố trí cán bộ, công chức cấp xã theo đúng tiêu chuẩn quy định; thực hiện đúng công tác tuyển dụng công chức cấp xã theo quy định.</w:t>
      </w:r>
    </w:p>
    <w:p>
      <w:r>
        <w:t>4. Trước 10 ngày làm việc, thực hiện tuyển dụng công chức cấp xã, Ủy ban nhân dân cấp huyện gửi kế hoạch và lịch trình làm việc của Hội đồng tuyển dụng về Sở Nội vụ để kiểm tra, theo dõi và cử công chức giám sát theo quy định.</w:t>
      </w:r>
    </w:p>
    <w:p>
      <w:r>
        <w:t>Điều 66. Tổ chức thực hiện</w:t>
      </w:r>
    </w:p>
    <w:p>
      <w:r>
        <w:t>Trong quá trình thực hiện, nếu cơ quan nhà nước cấp trên ban hành văn bản có quy định khác nội dung quy định này, thực hiện theo văn bản của cơ quan nhà nước cấp trên ban hành. Trường hợp có khó khăn, vướng mắc, các cơ quan, đơn vị phản ánh kịp thời về Sở Nội vụ để tổng hợp, báo cáo Ủy ban nhân dân tỉnh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