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Đơn giá dịch vụ hoạt động quan trắc và phân tích môi trường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04/02/2024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05/2024/QĐ-UBND</w:t>
      </w:r>
    </w:p>
    <w:p>
      <w:r>
        <w:t>Kon Tum, ngày 25 tháng 01 năm 2024</w:t>
      </w:r>
    </w:p>
    <w:p>
      <w:r>
        <w:t>QUYẾT ĐỊNH</w:t>
      </w:r>
    </w:p>
    <w:p>
      <w:r>
        <w:t>BAN HÀNH ĐƠN GIÁ DỊCH VỤ HOẠT ĐỘNG QUAN TRẮC VÀ PHÂN TÍCH MÔI TRƯỜNG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Ban hành văn bản quy phạm pháp luật ngày 22 tháng 6 năm 2015; Luật sửa đổi, bổ sung một số điều của Luật Ban hành văn bản quy phạm pháp luật ngày 16 tháng 6 năm 2020;</w:t>
      </w:r>
    </w:p>
    <w:p>
      <w:r>
        <w:t>Căn cứ Luật Bảo vệ môi trường ngày 17 tháng 11 năm 2020;</w:t>
      </w:r>
    </w:p>
    <w:p>
      <w:r>
        <w:t>Căn cứ Nghị định số 89/2013/NĐ-CP ngày 06 ngày 8 tháng 2013 của Chính phủ quy định chi tiết thi hành một số điều của Luật Giá về thẩm định giá; 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08/2022/NĐ-CP ngày 10 tháng 01 năm 2022 của Chính phủ quy định chi tiết một số điều của Luật Bảo vệ môi trường;</w:t>
      </w:r>
    </w:p>
    <w:p>
      <w:r>
        <w:t>Căn cứ Nghị định số 60/2021/NĐ-CP ngày 21 tháng 6 năm 2021 của Chính phủ quy định cơ chế tự chủ tài chính của đơn vị sự nghiệp công lập;</w:t>
      </w:r>
    </w:p>
    <w:p>
      <w:r>
        <w:t>Căn cứ Nghị định số 24/2023/NĐ-CP ngày 14 tháng 5 năm 2023 của Chính phủ quy định mức lương cơ sở đối với cán bộ, công chức, viên chức và lực lượng vũ trang;</w:t>
      </w:r>
    </w:p>
    <w:p>
      <w:r>
        <w:t>Căn cứ Thông tư số 18/2010/TT-BTNMT ngày 04 tháng 10 năm 2010 của Bộ trưởng Bộ Tài nguyên và Môi trường quy định về định mức sử dụng diện tích nhà xưởng, thiết bị và biên chế cho trạm quan trắc môi trường;</w:t>
      </w:r>
    </w:p>
    <w:p>
      <w:r>
        <w:t>Căn cứ Thông tư số 25/2014/TT-BTC ngày 17 tháng 02 năm 2014 của Bộ trưởng Bộ Tài chính về quy định phương pháp định giá chung đối với hàng hóa dịch vụ;</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41/2014/TT-BTNMT ngày 24 tháng 7 năm 2014 của Bộ trưởng Bộ Tài nguyên và Môi trường: Quy định chế độ phụ cấp trách nhiệm công việc, phụ cấp lưu động và phụ cấp độc hại, nguy hiểm đối với viên chức quan trắc tài nguyên môi trường; điều tra cơ bản tài nguyên nước;</w:t>
      </w:r>
    </w:p>
    <w:p>
      <w:r>
        <w:t>Căn cứ Thông tư số 02/2017/TT-BTC ngày 06 tháng 01 năm 2017 của Bộ trưởng Bộ Tài chính Hướng dẫn quản lý kinh phí sự nghiệp bảo vệ môi trường;</w:t>
      </w:r>
    </w:p>
    <w:p>
      <w:r>
        <w:t>Căn cứ Thông tư số 20/2017/TT-BTNMT ngày 08 tháng 8 năm 2017 của Bộ trưởng Bộ Tài nguyên và Môi trường về định mức kinh tế - kỹ thuật hoạt động quan trắc môi trường;</w:t>
      </w:r>
    </w:p>
    <w:p>
      <w:r>
        <w:t>Căn cứ Thông tư số 10/2021/TT-BTNMT ngày 30 tháng 6 năm 2021 của Bộ trưởng Bộ Tài nguyên và Môi trường Quy định về kỹ thuật quan trắc môi trường và quản lý thông tin, dữ liệu quan trắc chất lượng môi trường;</w:t>
      </w:r>
    </w:p>
    <w:p>
      <w:r>
        <w:t>Căn cứ Thông tư số 02/2022/TT-BTNMT ngày 10 tháng 01 năm 2022 của Bộ trưởng Bộ Tài nguyên và Môi trường về quy định chi tiết một số điều của Luật Bảo vệ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Nghị quyết số 25/2023/NQ-HĐND ngày 11 tháng 7 năm 2023 của Hội đồng nhân dân tỉnh Kon Tum về việc sửa đổi, bổ sung một số Phụ lục quy định tại Điều 2 Nghị quyết số 79/2021/NQ-HĐND ngày 14 tháng 12 năm 2021 của Hội đồng nhân dân tỉnh ban hành Danh mục chi tiết dịch vụ sự nghiệp công sử dụng ngân sách nhà nước trên địa bàn tỉnh Kon Tum;</w:t>
      </w:r>
    </w:p>
    <w:p>
      <w:r>
        <w:t>Theo đề nghị của Giám đốc Sở Tài nguyên và Môi trường tại Tờ trình số 22/TTr-STNMT ngày 18 tháng 01 năm 2024 về việc đề nghị ban hành Quyết định quy phạm pháp luật về Đơn giá dịch vụ hoạt động quan trắc và phân tích môi trường trên địa bàn tỉnh Kon Tum.</w:t>
      </w:r>
    </w:p>
    <w:p>
      <w:r>
        <w:t>QUYẾT ĐỊNH:</w:t>
      </w:r>
    </w:p>
    <w:p>
      <w:r>
        <w:t>Điều 1. Phạm vi điều chỉnh</w:t>
      </w:r>
    </w:p>
    <w:p>
      <w:r>
        <w:t>Quyết định này quy định Đơn giá dịch vụ công đối với hoạt động quan trắc và phân tích môi trường trên địa bàn tỉnh Kon Tum, để làm cơ sở cho việc giao nhiệm vụ, đặt hàng hoặc đấu thầu, cung cấp dịch vụ sự nghiệp công sử dụng kinh phí chi thường xuyên ngân sách nhà nước, theo quy định của pháp luật.</w:t>
      </w:r>
    </w:p>
    <w:p>
      <w:r>
        <w:t>Điều 2. Đối tượng áp dụng</w:t>
      </w:r>
    </w:p>
    <w:p>
      <w:r>
        <w:t>Quyết định này áp dụng đối với các cơ quan, đơn vị quản lý nhà nước, tham mưu quản lý nhà nước và tổ chức, cá nhân có liên quan đến hoạt động quan trắc và phân tích môi trường trên địa bàn tỉnh Kon Tum sử dụng kinh phí chi thường xuyên ngân sách nhà nước.</w:t>
      </w:r>
    </w:p>
    <w:p>
      <w:r>
        <w:t>Điều 3. Đơn giá dịch vụ hoạt động quan trắc và phân tích môi trường trên địa bàn tỉnh Kon Tum</w:t>
      </w:r>
    </w:p>
    <w:p>
      <w:r>
        <w:t>Đơn giá dịch vụ hoạt động quan trắc và phân tích môi trường trên địa bàn tỉnh Kon Tum, từ Phụ lục 01- đến Phụ lục số 12 ban hành kèm theo Quyết định này .</w:t>
      </w:r>
    </w:p>
    <w:p>
      <w:r>
        <w:t>Điều 4. Trách nhiệm của Sở Tài nguyên Môi trường; Sở Tài chính</w:t>
      </w:r>
    </w:p>
    <w:p>
      <w:r>
        <w:t>1. Sở Tài nguyên và Môi trường:</w:t>
      </w:r>
    </w:p>
    <w:p>
      <w:r>
        <w:t>a) Hướng dẫn, kiểm tra việc thực hiện giá dịch vụ kèm theo Quyết định này;</w:t>
      </w:r>
    </w:p>
    <w:p>
      <w:r>
        <w:t>b) Công khai giá dịch vụ trên Trang thông tin điện tử của Sở để các tổ chức, cá nhân biết và thực hiện;</w:t>
      </w:r>
    </w:p>
    <w:p>
      <w:r>
        <w:t>c) Chủ trì, phối hợp với Sở Tài chính tổng hợp trình Ủy ban nhân dân tỉnh xem xét, điều chỉnh giá dịch vụ trong trường hợp Nhà nước thay đổi quy định về cơ sở tính toán;</w:t>
      </w:r>
    </w:p>
    <w:p>
      <w:r>
        <w:t>d) Tổng hợp những khó khăn, vướng mắc trong quá trình thực hiện để tham mưu Ủy ban nhân dân tỉnh xem xét, giải quyết cho phù hợp.</w:t>
      </w:r>
    </w:p>
    <w:p>
      <w:r>
        <w:t>2. Giao Sở Tài chính theo dõi, quản lý giá dịch vụ theo quy định của pháp luật.</w:t>
      </w:r>
    </w:p>
    <w:p>
      <w:r>
        <w:t>Điều 5. Hiệu lực thi hành</w:t>
      </w:r>
    </w:p>
    <w:p>
      <w:r>
        <w:t>1. Quyết định này có hiệu lực thi hành, kể từ ngày 04 tháng 02 năm 2024.</w:t>
      </w:r>
    </w:p>
    <w:p>
      <w:r>
        <w:t>2. Bãi bỏ Quyết định số 1526/QĐ-UBND ngày 14 tháng 12 năm 2016 của Ủy ban nhân dân tỉnh Kon Tum về việc ban hành Bộ đơn giá quan trắc các thành phần môi trường trên địa bàn tỉnh Kon Tum.</w:t>
      </w:r>
    </w:p>
    <w:p>
      <w:r>
        <w:t>Điều 6 . Tổ chức thực hiện</w:t>
      </w:r>
    </w:p>
    <w:p>
      <w:r>
        <w:t>Chánh Văn phòng Ủy ban nhân dân tỉnh, Giám đốc các Sở: Tài nguyên và Môi trường, Tài chính, Tư pháp; Chủ tịch Ủy ban nhân dân các huyện, thành phố, Giám đốc Trung tâm Quan trắc Tài nguyên và Môi trường và Thủ trưởng các sở, ban ngành, đơn vị thuộc tỉnh và các tổ chức, cá nhân khác có liên quan chịu trách nhiệm thi hành Quyết định này./.</w:t>
      </w:r>
    </w:p>
    <w:p>
      <w:r>
        <w:t>Nơi nhận:</w:t>
      </w:r>
    </w:p>
    <w:p>
      <w:r>
        <w:t>- Như Điều 6  (t/h) ;</w:t>
      </w:r>
    </w:p>
    <w:p>
      <w:r>
        <w:t>- Văn phòng Chính phủ;</w:t>
      </w:r>
    </w:p>
    <w:p>
      <w:r>
        <w:t>- Bộ Tài nguyên và Môi trường;</w:t>
      </w:r>
    </w:p>
    <w:p>
      <w:r>
        <w:t>- Bộ Tư pháp;</w:t>
      </w:r>
    </w:p>
    <w:p>
      <w:r>
        <w:t>- Bộ Tài chính;</w:t>
      </w:r>
    </w:p>
    <w:p>
      <w:r>
        <w:t>- Cục Kiểm tra văn bản QPPL (Bộ Tư pháp);</w:t>
      </w:r>
    </w:p>
    <w:p>
      <w:r>
        <w:t>- Thường trực Tỉnh ủy;</w:t>
      </w:r>
    </w:p>
    <w:p>
      <w:r>
        <w:t>- Thường trực HĐND tỉnh;</w:t>
      </w:r>
    </w:p>
    <w:p>
      <w:r>
        <w:t>- Ủy ban MTTQ Việt Nam tỉnh;</w:t>
      </w:r>
    </w:p>
    <w:p>
      <w:r>
        <w:t>- Chủ tịch, các Phó Chủ tịch UBND tỉnh;</w:t>
      </w:r>
    </w:p>
    <w:p>
      <w:r>
        <w:t>- Đoàn Đại biểu Quốc hội tỉnh;</w:t>
      </w:r>
    </w:p>
    <w:p>
      <w:r>
        <w:t>- Báo Kon Tum;</w:t>
      </w:r>
    </w:p>
    <w:p>
      <w:r>
        <w:t>- Đài Phát thanh Truyền hình tỉnh;</w:t>
      </w:r>
    </w:p>
    <w:p>
      <w:r>
        <w:t>- Phòng Văn thư - Lưu trữ thuộc Sở Nội vụ;</w:t>
      </w:r>
    </w:p>
    <w:p>
      <w:r>
        <w:t>- Công báo tỉnh;</w:t>
      </w:r>
    </w:p>
    <w:p>
      <w:r>
        <w:t>- Cổng Thông tin điện tử tỉnh;</w:t>
      </w:r>
    </w:p>
    <w:p>
      <w:r>
        <w:t>- VP UBND tỉnh: CVP, các PCVP;</w:t>
      </w:r>
    </w:p>
    <w:p>
      <w:r>
        <w:t>- Lưu: VT, KTTH, NNTN. HVT .</w:t>
      </w:r>
    </w:p>
    <w:p>
      <w:r>
        <w:t>TM. ỦY BAN NHÂN DÂN</w:t>
      </w:r>
    </w:p>
    <w:p>
      <w:r>
        <w:t>CHỦ TỊCH</w:t>
      </w:r>
    </w:p>
    <w:p>
      <w:r>
        <w:t>Lê Ngọc Tuấn</w:t>
      </w:r>
    </w:p>
    <w:p>
      <w:r>
        <w:t>PHỤ LỤC 1</w:t>
      </w:r>
    </w:p>
    <w:p>
      <w:r>
        <w:t>ĐƠN GIÁ QUAN TRẮC VÀ PHÂN TÍCH MÔI TRƯỜNG KHÔNG KHÍ XUNG QUANH   (*) , TIẾNG ỒN VÀ ĐỘ RUNG</w:t>
      </w:r>
    </w:p>
    <w:p>
      <w:r>
        <w:t>(Ban hành kèm theo Quyết định số 05/2024/QĐ-UBND ngày 25 tháng 01 năm 2024 của Ủy ban nhân dân tỉnh Kon Tum)</w:t>
      </w:r>
    </w:p>
    <w:p>
      <w:r>
        <w:t>Đơn vị tính: Đồng</w:t>
      </w:r>
    </w:p>
    <w:p>
      <w:r>
        <w:t>TT</w:t>
      </w:r>
    </w:p>
    <w:p>
      <w:r>
        <w:t>Thông số phân tích</w:t>
      </w:r>
    </w:p>
    <w:p>
      <w:r>
        <w:t>Chi phí trực tiếp</w:t>
      </w:r>
    </w:p>
    <w:p>
      <w:r>
        <w:t>Chi phí quản lý chung</w:t>
      </w:r>
    </w:p>
    <w:p>
      <w:r>
        <w:t>Giá sản phẩm</w:t>
      </w:r>
    </w:p>
    <w:p>
      <w:r>
        <w:t>Giá sản phẩm (trừ chi phí khấu hao thiết bị)</w:t>
      </w:r>
    </w:p>
    <w:p>
      <w:r>
        <w:t>Chi phí lao động kỹ thuật</w:t>
      </w:r>
    </w:p>
    <w:p>
      <w:r>
        <w:t>Chi phí công cụ, dụng cụ</w:t>
      </w:r>
    </w:p>
    <w:p>
      <w:r>
        <w:t>Chi phí khấu hao thiết bị</w:t>
      </w:r>
    </w:p>
    <w:p>
      <w:r>
        <w:t>Chi phí vật liệu</w:t>
      </w:r>
    </w:p>
    <w:p>
      <w:r>
        <w:t>Chi phí năng lượng</w:t>
      </w:r>
    </w:p>
    <w:p>
      <w:r>
        <w:t>Tổng chi phí trực tiếp</w:t>
      </w:r>
    </w:p>
    <w:p>
      <w:r>
        <w:t>(1)</w:t>
      </w:r>
    </w:p>
    <w:p>
      <w:r>
        <w:t>(2)</w:t>
      </w:r>
    </w:p>
    <w:p>
      <w:r>
        <w:t>(3)</w:t>
      </w:r>
    </w:p>
    <w:p>
      <w:r>
        <w:t>(4)</w:t>
      </w:r>
    </w:p>
    <w:p>
      <w:r>
        <w:t>(5)</w:t>
      </w:r>
    </w:p>
    <w:p>
      <w:r>
        <w:t>(6)=(1)+(2)+</w:t>
      </w:r>
    </w:p>
    <w:p>
      <w:r>
        <w:t>(3)+(4)+(5)</w:t>
      </w:r>
    </w:p>
    <w:p>
      <w:r>
        <w:t>(7)=20%*(6)</w:t>
      </w:r>
    </w:p>
    <w:p>
      <w:r>
        <w:t>(8)=(6)+(7)</w:t>
      </w:r>
    </w:p>
    <w:p>
      <w:r>
        <w:t>(9)=(8)-(3)-20%*(3)</w:t>
      </w:r>
    </w:p>
    <w:p>
      <w:r>
        <w:t>I</w:t>
      </w:r>
    </w:p>
    <w:p>
      <w:r>
        <w:t>ĐƠN GIÁ QUAN TRẮC VÀ PHÂN TÍCH MÔI TRƯỜNG KHÔNG KHÍ XUNG QUANH</w:t>
      </w:r>
    </w:p>
    <w:p>
      <w:r>
        <w:t>1</w:t>
      </w:r>
    </w:p>
    <w:p>
      <w:r>
        <w:t>Nhiệt độ</w:t>
      </w:r>
    </w:p>
    <w:p>
      <w:r>
        <w:t>51.916</w:t>
      </w:r>
    </w:p>
    <w:p>
      <w:r>
        <w:t>10.045</w:t>
      </w:r>
    </w:p>
    <w:p>
      <w:r>
        <w:t>892</w:t>
      </w:r>
    </w:p>
    <w:p>
      <w:r>
        <w:t>4.994</w:t>
      </w:r>
    </w:p>
    <w:p>
      <w:r>
        <w:t>0</w:t>
      </w:r>
    </w:p>
    <w:p>
      <w:r>
        <w:t>67.846</w:t>
      </w:r>
    </w:p>
    <w:p>
      <w:r>
        <w:t>13.569</w:t>
      </w:r>
    </w:p>
    <w:p>
      <w:r>
        <w:t>81.415</w:t>
      </w:r>
    </w:p>
    <w:p>
      <w:r>
        <w:t>80.345</w:t>
      </w:r>
    </w:p>
    <w:p>
      <w:r>
        <w:t>Quan trắc ngoài hiện trường</w:t>
      </w:r>
    </w:p>
    <w:p>
      <w:r>
        <w:t>51.916</w:t>
      </w:r>
    </w:p>
    <w:p>
      <w:r>
        <w:t>10.045</w:t>
      </w:r>
    </w:p>
    <w:p>
      <w:r>
        <w:t>892</w:t>
      </w:r>
    </w:p>
    <w:p>
      <w:r>
        <w:t>4.994</w:t>
      </w:r>
    </w:p>
    <w:p>
      <w:r>
        <w:t>0</w:t>
      </w:r>
    </w:p>
    <w:p>
      <w:r>
        <w:t>67.846</w:t>
      </w:r>
    </w:p>
    <w:p>
      <w:r>
        <w:t>13.569</w:t>
      </w:r>
    </w:p>
    <w:p>
      <w:r>
        <w:t>81.415</w:t>
      </w:r>
    </w:p>
    <w:p>
      <w:r>
        <w:t>80.345</w:t>
      </w:r>
    </w:p>
    <w:p>
      <w:r>
        <w:t>2</w:t>
      </w:r>
    </w:p>
    <w:p>
      <w:r>
        <w:t>Độ ẩm</w:t>
      </w:r>
    </w:p>
    <w:p>
      <w:r>
        <w:t>51.916</w:t>
      </w:r>
    </w:p>
    <w:p>
      <w:r>
        <w:t>10.045</w:t>
      </w:r>
    </w:p>
    <w:p>
      <w:r>
        <w:t>892</w:t>
      </w:r>
    </w:p>
    <w:p>
      <w:r>
        <w:t>4.994</w:t>
      </w:r>
    </w:p>
    <w:p>
      <w:r>
        <w:t>0</w:t>
      </w:r>
    </w:p>
    <w:p>
      <w:r>
        <w:t>67.846</w:t>
      </w:r>
    </w:p>
    <w:p>
      <w:r>
        <w:t>13.569</w:t>
      </w:r>
    </w:p>
    <w:p>
      <w:r>
        <w:t>81.415</w:t>
      </w:r>
    </w:p>
    <w:p>
      <w:r>
        <w:t>80.345</w:t>
      </w:r>
    </w:p>
    <w:p>
      <w:r>
        <w:t>Quan trắc ngoài hiện trường</w:t>
      </w:r>
    </w:p>
    <w:p>
      <w:r>
        <w:t>51.916</w:t>
      </w:r>
    </w:p>
    <w:p>
      <w:r>
        <w:t>10.045</w:t>
      </w:r>
    </w:p>
    <w:p>
      <w:r>
        <w:t>892</w:t>
      </w:r>
    </w:p>
    <w:p>
      <w:r>
        <w:t>4.994</w:t>
      </w:r>
    </w:p>
    <w:p>
      <w:r>
        <w:t>0</w:t>
      </w:r>
    </w:p>
    <w:p>
      <w:r>
        <w:t>67.846</w:t>
      </w:r>
    </w:p>
    <w:p>
      <w:r>
        <w:t>13.569</w:t>
      </w:r>
    </w:p>
    <w:p>
      <w:r>
        <w:t>81.415</w:t>
      </w:r>
    </w:p>
    <w:p>
      <w:r>
        <w:t>80.345</w:t>
      </w:r>
    </w:p>
    <w:p>
      <w:r>
        <w:t>3</w:t>
      </w:r>
    </w:p>
    <w:p>
      <w:r>
        <w:t>Tốc độ gió</w:t>
      </w:r>
    </w:p>
    <w:p>
      <w:r>
        <w:t>51.916</w:t>
      </w:r>
    </w:p>
    <w:p>
      <w:r>
        <w:t>10.045</w:t>
      </w:r>
    </w:p>
    <w:p>
      <w:r>
        <w:t>844</w:t>
      </w:r>
    </w:p>
    <w:p>
      <w:r>
        <w:t>4.994</w:t>
      </w:r>
    </w:p>
    <w:p>
      <w:r>
        <w:t>0</w:t>
      </w:r>
    </w:p>
    <w:p>
      <w:r>
        <w:t>67.798</w:t>
      </w:r>
    </w:p>
    <w:p>
      <w:r>
        <w:t>13.560</w:t>
      </w:r>
    </w:p>
    <w:p>
      <w:r>
        <w:t>81.358</w:t>
      </w:r>
    </w:p>
    <w:p>
      <w:r>
        <w:t>80.345</w:t>
      </w:r>
    </w:p>
    <w:p>
      <w:r>
        <w:t>Quan trắc ngoài hiện trường</w:t>
      </w:r>
    </w:p>
    <w:p>
      <w:r>
        <w:t>51.916</w:t>
      </w:r>
    </w:p>
    <w:p>
      <w:r>
        <w:t>10.045</w:t>
      </w:r>
    </w:p>
    <w:p>
      <w:r>
        <w:t>844</w:t>
      </w:r>
    </w:p>
    <w:p>
      <w:r>
        <w:t>4.994</w:t>
      </w:r>
    </w:p>
    <w:p>
      <w:r>
        <w:t>0</w:t>
      </w:r>
    </w:p>
    <w:p>
      <w:r>
        <w:t>67.798</w:t>
      </w:r>
    </w:p>
    <w:p>
      <w:r>
        <w:t>13.560</w:t>
      </w:r>
    </w:p>
    <w:p>
      <w:r>
        <w:t>81.358</w:t>
      </w:r>
    </w:p>
    <w:p>
      <w:r>
        <w:t>80.345</w:t>
      </w:r>
    </w:p>
    <w:p>
      <w:r>
        <w:t>4</w:t>
      </w:r>
    </w:p>
    <w:p>
      <w:r>
        <w:t>Hướng gió</w:t>
      </w:r>
    </w:p>
    <w:p>
      <w:r>
        <w:t>51.916</w:t>
      </w:r>
    </w:p>
    <w:p>
      <w:r>
        <w:t>10.045</w:t>
      </w:r>
    </w:p>
    <w:p>
      <w:r>
        <w:t>844</w:t>
      </w:r>
    </w:p>
    <w:p>
      <w:r>
        <w:t>4.994</w:t>
      </w:r>
    </w:p>
    <w:p>
      <w:r>
        <w:t>0</w:t>
      </w:r>
    </w:p>
    <w:p>
      <w:r>
        <w:t>67.798</w:t>
      </w:r>
    </w:p>
    <w:p>
      <w:r>
        <w:t>13.560</w:t>
      </w:r>
    </w:p>
    <w:p>
      <w:r>
        <w:t>81.358</w:t>
      </w:r>
    </w:p>
    <w:p>
      <w:r>
        <w:t>80.345</w:t>
      </w:r>
    </w:p>
    <w:p>
      <w:r>
        <w:t>Quan trắc ngoài hiện trường</w:t>
      </w:r>
    </w:p>
    <w:p>
      <w:r>
        <w:t>51.916</w:t>
      </w:r>
    </w:p>
    <w:p>
      <w:r>
        <w:t>10.045</w:t>
      </w:r>
    </w:p>
    <w:p>
      <w:r>
        <w:t>844</w:t>
      </w:r>
    </w:p>
    <w:p>
      <w:r>
        <w:t>4.994</w:t>
      </w:r>
    </w:p>
    <w:p>
      <w:r>
        <w:t>0</w:t>
      </w:r>
    </w:p>
    <w:p>
      <w:r>
        <w:t>67.798</w:t>
      </w:r>
    </w:p>
    <w:p>
      <w:r>
        <w:t>13.560</w:t>
      </w:r>
    </w:p>
    <w:p>
      <w:r>
        <w:t>81.358</w:t>
      </w:r>
    </w:p>
    <w:p>
      <w:r>
        <w:t>80.345</w:t>
      </w:r>
    </w:p>
    <w:p>
      <w:r>
        <w:t>5</w:t>
      </w:r>
    </w:p>
    <w:p>
      <w:r>
        <w:t>Áp suất khí quyển</w:t>
      </w:r>
    </w:p>
    <w:p>
      <w:r>
        <w:t>51.916</w:t>
      </w:r>
    </w:p>
    <w:p>
      <w:r>
        <w:t>10.045</w:t>
      </w:r>
    </w:p>
    <w:p>
      <w:r>
        <w:t>844</w:t>
      </w:r>
    </w:p>
    <w:p>
      <w:r>
        <w:t>4.994</w:t>
      </w:r>
    </w:p>
    <w:p>
      <w:r>
        <w:t>0</w:t>
      </w:r>
    </w:p>
    <w:p>
      <w:r>
        <w:t>67.798</w:t>
      </w:r>
    </w:p>
    <w:p>
      <w:r>
        <w:t>13.560</w:t>
      </w:r>
    </w:p>
    <w:p>
      <w:r>
        <w:t>81.358</w:t>
      </w:r>
    </w:p>
    <w:p>
      <w:r>
        <w:t>80.345</w:t>
      </w:r>
    </w:p>
    <w:p>
      <w:r>
        <w:t>Quan trắc ngoài hiện trường</w:t>
      </w:r>
    </w:p>
    <w:p>
      <w:r>
        <w:t>51.916</w:t>
      </w:r>
    </w:p>
    <w:p>
      <w:r>
        <w:t>10.045</w:t>
      </w:r>
    </w:p>
    <w:p>
      <w:r>
        <w:t>844</w:t>
      </w:r>
    </w:p>
    <w:p>
      <w:r>
        <w:t>4.994</w:t>
      </w:r>
    </w:p>
    <w:p>
      <w:r>
        <w:t>0</w:t>
      </w:r>
    </w:p>
    <w:p>
      <w:r>
        <w:t>67.798</w:t>
      </w:r>
    </w:p>
    <w:p>
      <w:r>
        <w:t>13.560</w:t>
      </w:r>
    </w:p>
    <w:p>
      <w:r>
        <w:t>81.358</w:t>
      </w:r>
    </w:p>
    <w:p>
      <w:r>
        <w:t>80.345</w:t>
      </w:r>
    </w:p>
    <w:p>
      <w:r>
        <w:t>6</w:t>
      </w:r>
    </w:p>
    <w:p>
      <w:r>
        <w:t>TSP</w:t>
      </w:r>
    </w:p>
    <w:p>
      <w:r>
        <w:t>246.839</w:t>
      </w:r>
    </w:p>
    <w:p>
      <w:r>
        <w:t>2.453</w:t>
      </w:r>
    </w:p>
    <w:p>
      <w:r>
        <w:t>14.300</w:t>
      </w:r>
    </w:p>
    <w:p>
      <w:r>
        <w:t>73.427</w:t>
      </w:r>
    </w:p>
    <w:p>
      <w:r>
        <w:t>5.653</w:t>
      </w:r>
    </w:p>
    <w:p>
      <w:r>
        <w:t>342.670</w:t>
      </w:r>
    </w:p>
    <w:p>
      <w:r>
        <w:t>68.534</w:t>
      </w:r>
    </w:p>
    <w:p>
      <w:r>
        <w:t>411.204</w:t>
      </w:r>
    </w:p>
    <w:p>
      <w:r>
        <w:t>394.045</w:t>
      </w:r>
    </w:p>
    <w:p>
      <w:r>
        <w:t>Quan trắc ngoài hiện trường</w:t>
      </w:r>
    </w:p>
    <w:p>
      <w:r>
        <w:t>201.695</w:t>
      </w:r>
    </w:p>
    <w:p>
      <w:r>
        <w:t>1.857</w:t>
      </w:r>
    </w:p>
    <w:p>
      <w:r>
        <w:t>9.798</w:t>
      </w:r>
    </w:p>
    <w:p>
      <w:r>
        <w:t>35.149</w:t>
      </w:r>
    </w:p>
    <w:p>
      <w:r>
        <w:t>2.444</w:t>
      </w:r>
    </w:p>
    <w:p>
      <w:r>
        <w:t>250.942</w:t>
      </w:r>
    </w:p>
    <w:p>
      <w:r>
        <w:t>50.188</w:t>
      </w:r>
    </w:p>
    <w:p>
      <w:r>
        <w:t>301.130</w:t>
      </w:r>
    </w:p>
    <w:p>
      <w:r>
        <w:t>289.373</w:t>
      </w:r>
    </w:p>
    <w:p>
      <w:r>
        <w:t>Phân tích trong phòng thí nghiệm</w:t>
      </w:r>
    </w:p>
    <w:p>
      <w:r>
        <w:t>45.144</w:t>
      </w:r>
    </w:p>
    <w:p>
      <w:r>
        <w:t>596</w:t>
      </w:r>
    </w:p>
    <w:p>
      <w:r>
        <w:t>4.502</w:t>
      </w:r>
    </w:p>
    <w:p>
      <w:r>
        <w:t>38.278</w:t>
      </w:r>
    </w:p>
    <w:p>
      <w:r>
        <w:t>3.209</w:t>
      </w:r>
    </w:p>
    <w:p>
      <w:r>
        <w:t>91.728</w:t>
      </w:r>
    </w:p>
    <w:p>
      <w:r>
        <w:t>18.346</w:t>
      </w:r>
    </w:p>
    <w:p>
      <w:r>
        <w:t>110.074</w:t>
      </w:r>
    </w:p>
    <w:p>
      <w:r>
        <w:t>104.672</w:t>
      </w:r>
    </w:p>
    <w:p>
      <w:r>
        <w:t>7</w:t>
      </w:r>
    </w:p>
    <w:p>
      <w:r>
        <w:t>Pb</w:t>
      </w:r>
    </w:p>
    <w:p>
      <w:r>
        <w:t>342.770</w:t>
      </w:r>
    </w:p>
    <w:p>
      <w:r>
        <w:t>47.001</w:t>
      </w:r>
    </w:p>
    <w:p>
      <w:r>
        <w:t>390.938</w:t>
      </w:r>
    </w:p>
    <w:p>
      <w:r>
        <w:t>164.976</w:t>
      </w:r>
    </w:p>
    <w:p>
      <w:r>
        <w:t>25.655</w:t>
      </w:r>
    </w:p>
    <w:p>
      <w:r>
        <w:t>971.340</w:t>
      </w:r>
    </w:p>
    <w:p>
      <w:r>
        <w:t>194.268</w:t>
      </w:r>
    </w:p>
    <w:p>
      <w:r>
        <w:t>1.165.608</w:t>
      </w:r>
    </w:p>
    <w:p>
      <w:r>
        <w:t>696.482</w:t>
      </w:r>
    </w:p>
    <w:p>
      <w:r>
        <w:t>Quan trắc ngoài hiện trường</w:t>
      </w:r>
    </w:p>
    <w:p>
      <w:r>
        <w:t>201.695</w:t>
      </w:r>
    </w:p>
    <w:p>
      <w:r>
        <w:t>1.857</w:t>
      </w:r>
    </w:p>
    <w:p>
      <w:r>
        <w:t>9.798</w:t>
      </w:r>
    </w:p>
    <w:p>
      <w:r>
        <w:t>35.149</w:t>
      </w:r>
    </w:p>
    <w:p>
      <w:r>
        <w:t>2.444</w:t>
      </w:r>
    </w:p>
    <w:p>
      <w:r>
        <w:t>250.942</w:t>
      </w:r>
    </w:p>
    <w:p>
      <w:r>
        <w:t>50.188</w:t>
      </w:r>
    </w:p>
    <w:p>
      <w:r>
        <w:t>301.130</w:t>
      </w:r>
    </w:p>
    <w:p>
      <w:r>
        <w:t>289.373</w:t>
      </w:r>
    </w:p>
    <w:p>
      <w:r>
        <w:t>Phân tích trong phòng thí nghiệm</w:t>
      </w:r>
    </w:p>
    <w:p>
      <w:r>
        <w:t>141.075</w:t>
      </w:r>
    </w:p>
    <w:p>
      <w:r>
        <w:t>45.144</w:t>
      </w:r>
    </w:p>
    <w:p>
      <w:r>
        <w:t>381.141</w:t>
      </w:r>
    </w:p>
    <w:p>
      <w:r>
        <w:t>129.828</w:t>
      </w:r>
    </w:p>
    <w:p>
      <w:r>
        <w:t>23.210</w:t>
      </w:r>
    </w:p>
    <w:p>
      <w:r>
        <w:t>720.398</w:t>
      </w:r>
    </w:p>
    <w:p>
      <w:r>
        <w:t>144.080</w:t>
      </w:r>
    </w:p>
    <w:p>
      <w:r>
        <w:t>864.478</w:t>
      </w:r>
    </w:p>
    <w:p>
      <w:r>
        <w:t>407.109</w:t>
      </w:r>
    </w:p>
    <w:p>
      <w:r>
        <w:t>8</w:t>
      </w:r>
    </w:p>
    <w:p>
      <w:r>
        <w:t>Bụi PM 10</w:t>
      </w:r>
    </w:p>
    <w:p>
      <w:r>
        <w:t>519.669</w:t>
      </w:r>
    </w:p>
    <w:p>
      <w:r>
        <w:t>2.453</w:t>
      </w:r>
    </w:p>
    <w:p>
      <w:r>
        <w:t>390.938</w:t>
      </w:r>
    </w:p>
    <w:p>
      <w:r>
        <w:t>73.427</w:t>
      </w:r>
    </w:p>
    <w:p>
      <w:r>
        <w:t>25.655</w:t>
      </w:r>
    </w:p>
    <w:p>
      <w:r>
        <w:t>1.012.141</w:t>
      </w:r>
    </w:p>
    <w:p>
      <w:r>
        <w:t>202.428</w:t>
      </w:r>
    </w:p>
    <w:p>
      <w:r>
        <w:t>1.214.569</w:t>
      </w:r>
    </w:p>
    <w:p>
      <w:r>
        <w:t>745.443</w:t>
      </w:r>
    </w:p>
    <w:p>
      <w:r>
        <w:t>Quan trắc ngoài hiện trường</w:t>
      </w:r>
    </w:p>
    <w:p>
      <w:r>
        <w:t>474.525</w:t>
      </w:r>
    </w:p>
    <w:p>
      <w:r>
        <w:t>1.857</w:t>
      </w:r>
    </w:p>
    <w:p>
      <w:r>
        <w:t>9.798</w:t>
      </w:r>
    </w:p>
    <w:p>
      <w:r>
        <w:t>35.149</w:t>
      </w:r>
    </w:p>
    <w:p>
      <w:r>
        <w:t>2.444</w:t>
      </w:r>
    </w:p>
    <w:p>
      <w:r>
        <w:t>523.773</w:t>
      </w:r>
    </w:p>
    <w:p>
      <w:r>
        <w:t>104.755</w:t>
      </w:r>
    </w:p>
    <w:p>
      <w:r>
        <w:t>628.527</w:t>
      </w:r>
    </w:p>
    <w:p>
      <w:r>
        <w:t>616.770</w:t>
      </w:r>
    </w:p>
    <w:p>
      <w:r>
        <w:t>Phân tích trong phòng thí nghiệm</w:t>
      </w:r>
    </w:p>
    <w:p>
      <w:r>
        <w:t>45.144</w:t>
      </w:r>
    </w:p>
    <w:p>
      <w:r>
        <w:t>596</w:t>
      </w:r>
    </w:p>
    <w:p>
      <w:r>
        <w:t>381.141</w:t>
      </w:r>
    </w:p>
    <w:p>
      <w:r>
        <w:t>38.278</w:t>
      </w:r>
    </w:p>
    <w:p>
      <w:r>
        <w:t>23.210</w:t>
      </w:r>
    </w:p>
    <w:p>
      <w:r>
        <w:t>488.369</w:t>
      </w:r>
    </w:p>
    <w:p>
      <w:r>
        <w:t>97.674</w:t>
      </w:r>
    </w:p>
    <w:p>
      <w:r>
        <w:t>586.042</w:t>
      </w:r>
    </w:p>
    <w:p>
      <w:r>
        <w:t>128.673</w:t>
      </w:r>
    </w:p>
    <w:p>
      <w:r>
        <w:t>9</w:t>
      </w:r>
    </w:p>
    <w:p>
      <w:r>
        <w:t>Bụi PM 2,5</w:t>
      </w:r>
    </w:p>
    <w:p>
      <w:r>
        <w:t>519.669</w:t>
      </w:r>
    </w:p>
    <w:p>
      <w:r>
        <w:t>2.453</w:t>
      </w:r>
    </w:p>
    <w:p>
      <w:r>
        <w:t>390.938</w:t>
      </w:r>
    </w:p>
    <w:p>
      <w:r>
        <w:t>73.427</w:t>
      </w:r>
    </w:p>
    <w:p>
      <w:r>
        <w:t>25.655</w:t>
      </w:r>
    </w:p>
    <w:p>
      <w:r>
        <w:t>1.012.141</w:t>
      </w:r>
    </w:p>
    <w:p>
      <w:r>
        <w:t>202.428</w:t>
      </w:r>
    </w:p>
    <w:p>
      <w:r>
        <w:t>1.214.569</w:t>
      </w:r>
    </w:p>
    <w:p>
      <w:r>
        <w:t>745.443</w:t>
      </w:r>
    </w:p>
    <w:p>
      <w:r>
        <w:t>Quan trắc ngoài hiện trường</w:t>
      </w:r>
    </w:p>
    <w:p>
      <w:r>
        <w:t>474.525</w:t>
      </w:r>
    </w:p>
    <w:p>
      <w:r>
        <w:t>1.857</w:t>
      </w:r>
    </w:p>
    <w:p>
      <w:r>
        <w:t>9.798</w:t>
      </w:r>
    </w:p>
    <w:p>
      <w:r>
        <w:t>35.149</w:t>
      </w:r>
    </w:p>
    <w:p>
      <w:r>
        <w:t>2.444</w:t>
      </w:r>
    </w:p>
    <w:p>
      <w:r>
        <w:t>523.773</w:t>
      </w:r>
    </w:p>
    <w:p>
      <w:r>
        <w:t>104.755</w:t>
      </w:r>
    </w:p>
    <w:p>
      <w:r>
        <w:t>628.527</w:t>
      </w:r>
    </w:p>
    <w:p>
      <w:r>
        <w:t>616.770</w:t>
      </w:r>
    </w:p>
    <w:p>
      <w:r>
        <w:t>Phân tích trong phòng thí nghiệm</w:t>
      </w:r>
    </w:p>
    <w:p>
      <w:r>
        <w:t>45.144</w:t>
      </w:r>
    </w:p>
    <w:p>
      <w:r>
        <w:t>596</w:t>
      </w:r>
    </w:p>
    <w:p>
      <w:r>
        <w:t>381.141</w:t>
      </w:r>
    </w:p>
    <w:p>
      <w:r>
        <w:t>38.278</w:t>
      </w:r>
    </w:p>
    <w:p>
      <w:r>
        <w:t>23.210</w:t>
      </w:r>
    </w:p>
    <w:p>
      <w:r>
        <w:t>488.369</w:t>
      </w:r>
    </w:p>
    <w:p>
      <w:r>
        <w:t>97.674</w:t>
      </w:r>
    </w:p>
    <w:p>
      <w:r>
        <w:t>586.042</w:t>
      </w:r>
    </w:p>
    <w:p>
      <w:r>
        <w:t>128.673</w:t>
      </w:r>
    </w:p>
    <w:p>
      <w:r>
        <w:t>10</w:t>
      </w:r>
    </w:p>
    <w:p>
      <w:r>
        <w:t>CO (TCVN 7725:2005)</w:t>
      </w:r>
    </w:p>
    <w:p>
      <w:r>
        <w:t>129.661</w:t>
      </w:r>
    </w:p>
    <w:p>
      <w:r>
        <w:t>7.599</w:t>
      </w:r>
    </w:p>
    <w:p>
      <w:r>
        <w:t>239.577</w:t>
      </w:r>
    </w:p>
    <w:p>
      <w:r>
        <w:t>113.887</w:t>
      </w:r>
    </w:p>
    <w:p>
      <w:r>
        <w:t>0</w:t>
      </w:r>
    </w:p>
    <w:p>
      <w:r>
        <w:t>490.723</w:t>
      </w:r>
    </w:p>
    <w:p>
      <w:r>
        <w:t>98.145</w:t>
      </w:r>
    </w:p>
    <w:p>
      <w:r>
        <w:t>588.868</w:t>
      </w:r>
    </w:p>
    <w:p>
      <w:r>
        <w:t>301.376</w:t>
      </w:r>
    </w:p>
    <w:p>
      <w:r>
        <w:t>Quan trắc ngoài hiện trường</w:t>
      </w:r>
    </w:p>
    <w:p>
      <w:r>
        <w:t>129.661</w:t>
      </w:r>
    </w:p>
    <w:p>
      <w:r>
        <w:t>7.599</w:t>
      </w:r>
    </w:p>
    <w:p>
      <w:r>
        <w:t>239.577</w:t>
      </w:r>
    </w:p>
    <w:p>
      <w:r>
        <w:t>113.887</w:t>
      </w:r>
    </w:p>
    <w:p>
      <w:r>
        <w:t>0</w:t>
      </w:r>
    </w:p>
    <w:p>
      <w:r>
        <w:t>490.723</w:t>
      </w:r>
    </w:p>
    <w:p>
      <w:r>
        <w:t>98.145</w:t>
      </w:r>
    </w:p>
    <w:p>
      <w:r>
        <w:t>588.868</w:t>
      </w:r>
    </w:p>
    <w:p>
      <w:r>
        <w:t>301.376</w:t>
      </w:r>
    </w:p>
    <w:p>
      <w:r>
        <w:t>11</w:t>
      </w:r>
    </w:p>
    <w:p>
      <w:r>
        <w:t>CO (TCVN 5972:1995)</w:t>
      </w:r>
    </w:p>
    <w:p>
      <w:r>
        <w:t>270.736</w:t>
      </w:r>
    </w:p>
    <w:p>
      <w:r>
        <w:t>15.524</w:t>
      </w:r>
    </w:p>
    <w:p>
      <w:r>
        <w:t>698.599</w:t>
      </w:r>
    </w:p>
    <w:p>
      <w:r>
        <w:t>228.805</w:t>
      </w:r>
    </w:p>
    <w:p>
      <w:r>
        <w:t>56.792</w:t>
      </w:r>
    </w:p>
    <w:p>
      <w:r>
        <w:t>1.270.455</w:t>
      </w:r>
    </w:p>
    <w:p>
      <w:r>
        <w:t>254.091</w:t>
      </w:r>
    </w:p>
    <w:p>
      <w:r>
        <w:t>1.524.546</w:t>
      </w:r>
    </w:p>
    <w:p>
      <w:r>
        <w:t>686.227</w:t>
      </w:r>
    </w:p>
    <w:p>
      <w:r>
        <w:t>Quan trắc ngoài hiện trường</w:t>
      </w:r>
    </w:p>
    <w:p>
      <w:r>
        <w:t>129.661</w:t>
      </w:r>
    </w:p>
    <w:p>
      <w:r>
        <w:t>8.054</w:t>
      </w:r>
    </w:p>
    <w:p>
      <w:r>
        <w:t>9.295</w:t>
      </w:r>
    </w:p>
    <w:p>
      <w:r>
        <w:t>19.721</w:t>
      </w:r>
    </w:p>
    <w:p>
      <w:r>
        <w:t>2.444</w:t>
      </w:r>
    </w:p>
    <w:p>
      <w:r>
        <w:t>169.176</w:t>
      </w:r>
    </w:p>
    <w:p>
      <w:r>
        <w:t>33.835</w:t>
      </w:r>
    </w:p>
    <w:p>
      <w:r>
        <w:t>203.011</w:t>
      </w:r>
    </w:p>
    <w:p>
      <w:r>
        <w:t>191.856</w:t>
      </w:r>
    </w:p>
    <w:p>
      <w:r>
        <w:t>Phân tích trong phòng thí nghiệm</w:t>
      </w:r>
    </w:p>
    <w:p>
      <w:r>
        <w:t>141.075</w:t>
      </w:r>
    </w:p>
    <w:p>
      <w:r>
        <w:t>7.470</w:t>
      </w:r>
    </w:p>
    <w:p>
      <w:r>
        <w:t>689.304</w:t>
      </w:r>
    </w:p>
    <w:p>
      <w:r>
        <w:t>209.083</w:t>
      </w:r>
    </w:p>
    <w:p>
      <w:r>
        <w:t>54.347</w:t>
      </w:r>
    </w:p>
    <w:p>
      <w:r>
        <w:t>1.101.279</w:t>
      </w:r>
    </w:p>
    <w:p>
      <w:r>
        <w:t>220.256</w:t>
      </w:r>
    </w:p>
    <w:p>
      <w:r>
        <w:t>1.321.535</w:t>
      </w:r>
    </w:p>
    <w:p>
      <w:r>
        <w:t>494.370</w:t>
      </w:r>
    </w:p>
    <w:p>
      <w:r>
        <w:t>12</w:t>
      </w:r>
    </w:p>
    <w:p>
      <w:r>
        <w:t>CO (Phương pháp phân tích so màu)</w:t>
      </w:r>
    </w:p>
    <w:p>
      <w:r>
        <w:t>270.736</w:t>
      </w:r>
    </w:p>
    <w:p>
      <w:r>
        <w:t>23.061</w:t>
      </w:r>
    </w:p>
    <w:p>
      <w:r>
        <w:t>128.388</w:t>
      </w:r>
    </w:p>
    <w:p>
      <w:r>
        <w:t>205.836</w:t>
      </w:r>
    </w:p>
    <w:p>
      <w:r>
        <w:t>15.873</w:t>
      </w:r>
    </w:p>
    <w:p>
      <w:r>
        <w:t>643.894</w:t>
      </w:r>
    </w:p>
    <w:p>
      <w:r>
        <w:t>128.779</w:t>
      </w:r>
    </w:p>
    <w:p>
      <w:r>
        <w:t>772.673</w:t>
      </w:r>
    </w:p>
    <w:p>
      <w:r>
        <w:t>618.607</w:t>
      </w:r>
    </w:p>
    <w:p>
      <w:r>
        <w:t>Quan trắc ngoài hiện trường</w:t>
      </w:r>
    </w:p>
    <w:p>
      <w:r>
        <w:t>129.661</w:t>
      </w:r>
    </w:p>
    <w:p>
      <w:r>
        <w:t>8.054</w:t>
      </w:r>
    </w:p>
    <w:p>
      <w:r>
        <w:t>9.295</w:t>
      </w:r>
    </w:p>
    <w:p>
      <w:r>
        <w:t>132.336</w:t>
      </w:r>
    </w:p>
    <w:p>
      <w:r>
        <w:t>2.444</w:t>
      </w:r>
    </w:p>
    <w:p>
      <w:r>
        <w:t>281.790</w:t>
      </w:r>
    </w:p>
    <w:p>
      <w:r>
        <w:t>56.358</w:t>
      </w:r>
    </w:p>
    <w:p>
      <w:r>
        <w:t>338.148</w:t>
      </w:r>
    </w:p>
    <w:p>
      <w:r>
        <w:t>326.994</w:t>
      </w:r>
    </w:p>
    <w:p>
      <w:r>
        <w:t>Phân tích trong phòng thí nghiệm</w:t>
      </w:r>
    </w:p>
    <w:p>
      <w:r>
        <w:t>141.075</w:t>
      </w:r>
    </w:p>
    <w:p>
      <w:r>
        <w:t>15.007</w:t>
      </w:r>
    </w:p>
    <w:p>
      <w:r>
        <w:t>119.093</w:t>
      </w:r>
    </w:p>
    <w:p>
      <w:r>
        <w:t>73.500</w:t>
      </w:r>
    </w:p>
    <w:p>
      <w:r>
        <w:t>13.429</w:t>
      </w:r>
    </w:p>
    <w:p>
      <w:r>
        <w:t>362.104</w:t>
      </w:r>
    </w:p>
    <w:p>
      <w:r>
        <w:t>72.421</w:t>
      </w:r>
    </w:p>
    <w:p>
      <w:r>
        <w:t>434.524</w:t>
      </w:r>
    </w:p>
    <w:p>
      <w:r>
        <w:t>291.613</w:t>
      </w:r>
    </w:p>
    <w:p>
      <w:r>
        <w:t>13</w:t>
      </w:r>
    </w:p>
    <w:p>
      <w:r>
        <w:t>NO 2</w:t>
      </w:r>
    </w:p>
    <w:p>
      <w:r>
        <w:t>256.628</w:t>
      </w:r>
    </w:p>
    <w:p>
      <w:r>
        <w:t>27.796</w:t>
      </w:r>
    </w:p>
    <w:p>
      <w:r>
        <w:t>167.831</w:t>
      </w:r>
    </w:p>
    <w:p>
      <w:r>
        <w:t>133.209</w:t>
      </w:r>
    </w:p>
    <w:p>
      <w:r>
        <w:t>17.018</w:t>
      </w:r>
    </w:p>
    <w:p>
      <w:r>
        <w:t>602.482</w:t>
      </w:r>
    </w:p>
    <w:p>
      <w:r>
        <w:t>120.496</w:t>
      </w:r>
    </w:p>
    <w:p>
      <w:r>
        <w:t>722.979</w:t>
      </w:r>
    </w:p>
    <w:p>
      <w:r>
        <w:t>521.581</w:t>
      </w:r>
    </w:p>
    <w:p>
      <w:r>
        <w:t>Quan trắc ngoài hiện trường</w:t>
      </w:r>
    </w:p>
    <w:p>
      <w:r>
        <w:t>129.661</w:t>
      </w:r>
    </w:p>
    <w:p>
      <w:r>
        <w:t>12.789</w:t>
      </w:r>
    </w:p>
    <w:p>
      <w:r>
        <w:t>15.783</w:t>
      </w:r>
    </w:p>
    <w:p>
      <w:r>
        <w:t>51.515</w:t>
      </w:r>
    </w:p>
    <w:p>
      <w:r>
        <w:t>3.589</w:t>
      </w:r>
    </w:p>
    <w:p>
      <w:r>
        <w:t>213.338</w:t>
      </w:r>
    </w:p>
    <w:p>
      <w:r>
        <w:t>42.668</w:t>
      </w:r>
    </w:p>
    <w:p>
      <w:r>
        <w:t>256.005</w:t>
      </w:r>
    </w:p>
    <w:p>
      <w:r>
        <w:t>237.065</w:t>
      </w:r>
    </w:p>
    <w:p>
      <w:r>
        <w:t>Phân tích trong phòng thí nghiệm</w:t>
      </w:r>
    </w:p>
    <w:p>
      <w:r>
        <w:t>126.968</w:t>
      </w:r>
    </w:p>
    <w:p>
      <w:r>
        <w:t>15.007</w:t>
      </w:r>
    </w:p>
    <w:p>
      <w:r>
        <w:t>152.048</w:t>
      </w:r>
    </w:p>
    <w:p>
      <w:r>
        <w:t>81.694</w:t>
      </w:r>
    </w:p>
    <w:p>
      <w:r>
        <w:t>13.429</w:t>
      </w:r>
    </w:p>
    <w:p>
      <w:r>
        <w:t>389.145</w:t>
      </w:r>
    </w:p>
    <w:p>
      <w:r>
        <w:t>77.829</w:t>
      </w:r>
    </w:p>
    <w:p>
      <w:r>
        <w:t>466.974</w:t>
      </w:r>
    </w:p>
    <w:p>
      <w:r>
        <w:t>284.516</w:t>
      </w:r>
    </w:p>
    <w:p>
      <w:r>
        <w:t>14</w:t>
      </w:r>
    </w:p>
    <w:p>
      <w:r>
        <w:t>SO 2</w:t>
      </w:r>
    </w:p>
    <w:p>
      <w:r>
        <w:t>256.628</w:t>
      </w:r>
    </w:p>
    <w:p>
      <w:r>
        <w:t>28.251</w:t>
      </w:r>
    </w:p>
    <w:p>
      <w:r>
        <w:t>186.978</w:t>
      </w:r>
    </w:p>
    <w:p>
      <w:r>
        <w:t>81.147</w:t>
      </w:r>
    </w:p>
    <w:p>
      <w:r>
        <w:t>15.208</w:t>
      </w:r>
    </w:p>
    <w:p>
      <w:r>
        <w:t>568.212</w:t>
      </w:r>
    </w:p>
    <w:p>
      <w:r>
        <w:t>113.642</w:t>
      </w:r>
    </w:p>
    <w:p>
      <w:r>
        <w:t>681.854</w:t>
      </w:r>
    </w:p>
    <w:p>
      <w:r>
        <w:t>457.481</w:t>
      </w:r>
    </w:p>
    <w:p>
      <w:r>
        <w:t>Quan trắc ngoài hiện trường</w:t>
      </w:r>
    </w:p>
    <w:p>
      <w:r>
        <w:t>129.661</w:t>
      </w:r>
    </w:p>
    <w:p>
      <w:r>
        <w:t>13.125</w:t>
      </w:r>
    </w:p>
    <w:p>
      <w:r>
        <w:t>15.783</w:t>
      </w:r>
    </w:p>
    <w:p>
      <w:r>
        <w:t>19.698</w:t>
      </w:r>
    </w:p>
    <w:p>
      <w:r>
        <w:t>3.589</w:t>
      </w:r>
    </w:p>
    <w:p>
      <w:r>
        <w:t>181.856</w:t>
      </w:r>
    </w:p>
    <w:p>
      <w:r>
        <w:t>36.371</w:t>
      </w:r>
    </w:p>
    <w:p>
      <w:r>
        <w:t>218.227</w:t>
      </w:r>
    </w:p>
    <w:p>
      <w:r>
        <w:t>199.287</w:t>
      </w:r>
    </w:p>
    <w:p>
      <w:r>
        <w:t>Phân tích trong phòng thí nghiệm</w:t>
      </w:r>
    </w:p>
    <w:p>
      <w:r>
        <w:t>126.968</w:t>
      </w:r>
    </w:p>
    <w:p>
      <w:r>
        <w:t>15.126</w:t>
      </w:r>
    </w:p>
    <w:p>
      <w:r>
        <w:t>171.194</w:t>
      </w:r>
    </w:p>
    <w:p>
      <w:r>
        <w:t>61.450</w:t>
      </w:r>
    </w:p>
    <w:p>
      <w:r>
        <w:t>11.619</w:t>
      </w:r>
    </w:p>
    <w:p>
      <w:r>
        <w:t>386.356</w:t>
      </w:r>
    </w:p>
    <w:p>
      <w:r>
        <w:t>77.271</w:t>
      </w:r>
    </w:p>
    <w:p>
      <w:r>
        <w:t>463.627</w:t>
      </w:r>
    </w:p>
    <w:p>
      <w:r>
        <w:t>258.194</w:t>
      </w:r>
    </w:p>
    <w:p>
      <w:r>
        <w:t>15</w:t>
      </w:r>
    </w:p>
    <w:p>
      <w:r>
        <w:t>O 3</w:t>
      </w:r>
    </w:p>
    <w:p>
      <w:r>
        <w:t>270.736</w:t>
      </w:r>
    </w:p>
    <w:p>
      <w:r>
        <w:t>52.679</w:t>
      </w:r>
    </w:p>
    <w:p>
      <w:r>
        <w:t>99.363</w:t>
      </w:r>
    </w:p>
    <w:p>
      <w:r>
        <w:t>87.522</w:t>
      </w:r>
    </w:p>
    <w:p>
      <w:r>
        <w:t>16.663</w:t>
      </w:r>
    </w:p>
    <w:p>
      <w:r>
        <w:t>526.962</w:t>
      </w:r>
    </w:p>
    <w:p>
      <w:r>
        <w:t>105.392</w:t>
      </w:r>
    </w:p>
    <w:p>
      <w:r>
        <w:t>632.354</w:t>
      </w:r>
    </w:p>
    <w:p>
      <w:r>
        <w:t>513.119</w:t>
      </w:r>
    </w:p>
    <w:p>
      <w:r>
        <w:t>Quan trắc ngoài hiện trường</w:t>
      </w:r>
    </w:p>
    <w:p>
      <w:r>
        <w:t>129.661</w:t>
      </w:r>
    </w:p>
    <w:p>
      <w:r>
        <w:t>49.100</w:t>
      </w:r>
    </w:p>
    <w:p>
      <w:r>
        <w:t>10.760</w:t>
      </w:r>
    </w:p>
    <w:p>
      <w:r>
        <w:t>66.598</w:t>
      </w:r>
    </w:p>
    <w:p>
      <w:r>
        <w:t>5.548</w:t>
      </w:r>
    </w:p>
    <w:p>
      <w:r>
        <w:t>261.667</w:t>
      </w:r>
    </w:p>
    <w:p>
      <w:r>
        <w:t>52.333</w:t>
      </w:r>
    </w:p>
    <w:p>
      <w:r>
        <w:t>314.000</w:t>
      </w:r>
    </w:p>
    <w:p>
      <w:r>
        <w:t>301.089</w:t>
      </w:r>
    </w:p>
    <w:p>
      <w:r>
        <w:t>Phân tích trong phòng thí nghiệm</w:t>
      </w:r>
    </w:p>
    <w:p>
      <w:r>
        <w:t>141.075</w:t>
      </w:r>
    </w:p>
    <w:p>
      <w:r>
        <w:t>3.579</w:t>
      </w:r>
    </w:p>
    <w:p>
      <w:r>
        <w:t>88.603</w:t>
      </w:r>
    </w:p>
    <w:p>
      <w:r>
        <w:t>20.923</w:t>
      </w:r>
    </w:p>
    <w:p>
      <w:r>
        <w:t>11.114</w:t>
      </w:r>
    </w:p>
    <w:p>
      <w:r>
        <w:t>265.295</w:t>
      </w:r>
    </w:p>
    <w:p>
      <w:r>
        <w:t>53.059</w:t>
      </w:r>
    </w:p>
    <w:p>
      <w:r>
        <w:t>318.354</w:t>
      </w:r>
    </w:p>
    <w:p>
      <w:r>
        <w:t>212.030</w:t>
      </w:r>
    </w:p>
    <w:p>
      <w:r>
        <w:t>16</w:t>
      </w:r>
    </w:p>
    <w:p>
      <w:r>
        <w:t>Amoniac (NH 3 )</w:t>
      </w:r>
    </w:p>
    <w:p>
      <w:r>
        <w:t>299.849</w:t>
      </w:r>
    </w:p>
    <w:p>
      <w:r>
        <w:t>21.719</w:t>
      </w:r>
    </w:p>
    <w:p>
      <w:r>
        <w:t>204.769</w:t>
      </w:r>
    </w:p>
    <w:p>
      <w:r>
        <w:t>30.684</w:t>
      </w:r>
    </w:p>
    <w:p>
      <w:r>
        <w:t>16.859</w:t>
      </w:r>
    </w:p>
    <w:p>
      <w:r>
        <w:t>573.880</w:t>
      </w:r>
    </w:p>
    <w:p>
      <w:r>
        <w:t>114.776</w:t>
      </w:r>
    </w:p>
    <w:p>
      <w:r>
        <w:t>688.656</w:t>
      </w:r>
    </w:p>
    <w:p>
      <w:r>
        <w:t>442.933</w:t>
      </w:r>
    </w:p>
    <w:p>
      <w:r>
        <w:t>Quan trắc ngoài hiện trường</w:t>
      </w:r>
    </w:p>
    <w:p>
      <w:r>
        <w:t>172.881</w:t>
      </w:r>
    </w:p>
    <w:p>
      <w:r>
        <w:t>9.768</w:t>
      </w:r>
    </w:p>
    <w:p>
      <w:r>
        <w:t>10.760</w:t>
      </w:r>
    </w:p>
    <w:p>
      <w:r>
        <w:t>11.559</w:t>
      </w:r>
    </w:p>
    <w:p>
      <w:r>
        <w:t>5.548</w:t>
      </w:r>
    </w:p>
    <w:p>
      <w:r>
        <w:t>210.517</w:t>
      </w:r>
    </w:p>
    <w:p>
      <w:r>
        <w:t>42.103</w:t>
      </w:r>
    </w:p>
    <w:p>
      <w:r>
        <w:t>252.620</w:t>
      </w:r>
    </w:p>
    <w:p>
      <w:r>
        <w:t>239.708</w:t>
      </w:r>
    </w:p>
    <w:p>
      <w:r>
        <w:t>Phân tích trong phòng thí nghiệm</w:t>
      </w:r>
    </w:p>
    <w:p>
      <w:r>
        <w:t>126.968</w:t>
      </w:r>
    </w:p>
    <w:p>
      <w:r>
        <w:t>11.951</w:t>
      </w:r>
    </w:p>
    <w:p>
      <w:r>
        <w:t>194.009</w:t>
      </w:r>
    </w:p>
    <w:p>
      <w:r>
        <w:t>19.125</w:t>
      </w:r>
    </w:p>
    <w:p>
      <w:r>
        <w:t>11.310</w:t>
      </w:r>
    </w:p>
    <w:p>
      <w:r>
        <w:t>363.363</w:t>
      </w:r>
    </w:p>
    <w:p>
      <w:r>
        <w:t>72.673</w:t>
      </w:r>
    </w:p>
    <w:p>
      <w:r>
        <w:t>436.036</w:t>
      </w:r>
    </w:p>
    <w:p>
      <w:r>
        <w:t>203.225</w:t>
      </w:r>
    </w:p>
    <w:p>
      <w:r>
        <w:t>17</w:t>
      </w:r>
    </w:p>
    <w:p>
      <w:r>
        <w:t>Hydrosulfua (H 2 S)</w:t>
      </w:r>
    </w:p>
    <w:p>
      <w:r>
        <w:t>299.849</w:t>
      </w:r>
    </w:p>
    <w:p>
      <w:r>
        <w:t>22.117</w:t>
      </w:r>
    </w:p>
    <w:p>
      <w:r>
        <w:t>204.769</w:t>
      </w:r>
    </w:p>
    <w:p>
      <w:r>
        <w:t>47.890</w:t>
      </w:r>
    </w:p>
    <w:p>
      <w:r>
        <w:t>16.750</w:t>
      </w:r>
    </w:p>
    <w:p>
      <w:r>
        <w:t>591.374</w:t>
      </w:r>
    </w:p>
    <w:p>
      <w:r>
        <w:t>118.275</w:t>
      </w:r>
    </w:p>
    <w:p>
      <w:r>
        <w:t>709.649</w:t>
      </w:r>
    </w:p>
    <w:p>
      <w:r>
        <w:t>463.926</w:t>
      </w:r>
    </w:p>
    <w:p>
      <w:r>
        <w:t>Quan trắc ngoài hiện trường</w:t>
      </w:r>
    </w:p>
    <w:p>
      <w:r>
        <w:t>172.881</w:t>
      </w:r>
    </w:p>
    <w:p>
      <w:r>
        <w:t>10.124</w:t>
      </w:r>
    </w:p>
    <w:p>
      <w:r>
        <w:t>10.760</w:t>
      </w:r>
    </w:p>
    <w:p>
      <w:r>
        <w:t>9.905</w:t>
      </w:r>
    </w:p>
    <w:p>
      <w:r>
        <w:t>5.440</w:t>
      </w:r>
    </w:p>
    <w:p>
      <w:r>
        <w:t>209.109</w:t>
      </w:r>
    </w:p>
    <w:p>
      <w:r>
        <w:t>41.822</w:t>
      </w:r>
    </w:p>
    <w:p>
      <w:r>
        <w:t>250.931</w:t>
      </w:r>
    </w:p>
    <w:p>
      <w:r>
        <w:t>238.019</w:t>
      </w:r>
    </w:p>
    <w:p>
      <w:r>
        <w:t>Phân tích trong phòng thí nghiệm</w:t>
      </w:r>
    </w:p>
    <w:p>
      <w:r>
        <w:t>126.968</w:t>
      </w:r>
    </w:p>
    <w:p>
      <w:r>
        <w:t>11.993</w:t>
      </w:r>
    </w:p>
    <w:p>
      <w:r>
        <w:t>194.009</w:t>
      </w:r>
    </w:p>
    <w:p>
      <w:r>
        <w:t>37.986</w:t>
      </w:r>
    </w:p>
    <w:p>
      <w:r>
        <w:t>11.310</w:t>
      </w:r>
    </w:p>
    <w:p>
      <w:r>
        <w:t>382.265</w:t>
      </w:r>
    </w:p>
    <w:p>
      <w:r>
        <w:t>76.453</w:t>
      </w:r>
    </w:p>
    <w:p>
      <w:r>
        <w:t>458.718</w:t>
      </w:r>
    </w:p>
    <w:p>
      <w:r>
        <w:t>225.907</w:t>
      </w:r>
    </w:p>
    <w:p>
      <w:r>
        <w:t>18</w:t>
      </w:r>
    </w:p>
    <w:p>
      <w:r>
        <w:t>Hơi axit (HCl)</w:t>
      </w:r>
    </w:p>
    <w:p>
      <w:r>
        <w:t>299.849</w:t>
      </w:r>
    </w:p>
    <w:p>
      <w:r>
        <w:t>22.354</w:t>
      </w:r>
    </w:p>
    <w:p>
      <w:r>
        <w:t>128.372</w:t>
      </w:r>
    </w:p>
    <w:p>
      <w:r>
        <w:t>90.969</w:t>
      </w:r>
    </w:p>
    <w:p>
      <w:r>
        <w:t>13.359</w:t>
      </w:r>
    </w:p>
    <w:p>
      <w:r>
        <w:t>554.902</w:t>
      </w:r>
    </w:p>
    <w:p>
      <w:r>
        <w:t>110.980</w:t>
      </w:r>
    </w:p>
    <w:p>
      <w:r>
        <w:t>665.882</w:t>
      </w:r>
    </w:p>
    <w:p>
      <w:r>
        <w:t>511.836</w:t>
      </w:r>
    </w:p>
    <w:p>
      <w:r>
        <w:t>Quan trắc ngoài hiện trường</w:t>
      </w:r>
    </w:p>
    <w:p>
      <w:r>
        <w:t>172.881</w:t>
      </w:r>
    </w:p>
    <w:p>
      <w:r>
        <w:t>10.403</w:t>
      </w:r>
    </w:p>
    <w:p>
      <w:r>
        <w:t>10.760</w:t>
      </w:r>
    </w:p>
    <w:p>
      <w:r>
        <w:t>13.254</w:t>
      </w:r>
    </w:p>
    <w:p>
      <w:r>
        <w:t>5.548</w:t>
      </w:r>
    </w:p>
    <w:p>
      <w:r>
        <w:t>212.847</w:t>
      </w:r>
    </w:p>
    <w:p>
      <w:r>
        <w:t>42.569</w:t>
      </w:r>
    </w:p>
    <w:p>
      <w:r>
        <w:t>255.416</w:t>
      </w:r>
    </w:p>
    <w:p>
      <w:r>
        <w:t>242.504</w:t>
      </w:r>
    </w:p>
    <w:p>
      <w:r>
        <w:t>Phân tích trong phòng thí nghiệm</w:t>
      </w:r>
    </w:p>
    <w:p>
      <w:r>
        <w:t>126.968</w:t>
      </w:r>
    </w:p>
    <w:p>
      <w:r>
        <w:t>11.951</w:t>
      </w:r>
    </w:p>
    <w:p>
      <w:r>
        <w:t>117.612</w:t>
      </w:r>
    </w:p>
    <w:p>
      <w:r>
        <w:t>77.714</w:t>
      </w:r>
    </w:p>
    <w:p>
      <w:r>
        <w:t>7.810</w:t>
      </w:r>
    </w:p>
    <w:p>
      <w:r>
        <w:t>342.055</w:t>
      </w:r>
    </w:p>
    <w:p>
      <w:r>
        <w:t>68.411</w:t>
      </w:r>
    </w:p>
    <w:p>
      <w:r>
        <w:t>410.466</w:t>
      </w:r>
    </w:p>
    <w:p>
      <w:r>
        <w:t>269.332</w:t>
      </w:r>
    </w:p>
    <w:p>
      <w:r>
        <w:t>19</w:t>
      </w:r>
    </w:p>
    <w:p>
      <w:r>
        <w:t>Hơi axit (HF)</w:t>
      </w:r>
    </w:p>
    <w:p>
      <w:r>
        <w:t>299.849</w:t>
      </w:r>
    </w:p>
    <w:p>
      <w:r>
        <w:t>22.354</w:t>
      </w:r>
    </w:p>
    <w:p>
      <w:r>
        <w:t>128.372</w:t>
      </w:r>
    </w:p>
    <w:p>
      <w:r>
        <w:t>90.969</w:t>
      </w:r>
    </w:p>
    <w:p>
      <w:r>
        <w:t>13.359</w:t>
      </w:r>
    </w:p>
    <w:p>
      <w:r>
        <w:t>554.902</w:t>
      </w:r>
    </w:p>
    <w:p>
      <w:r>
        <w:t>110.980</w:t>
      </w:r>
    </w:p>
    <w:p>
      <w:r>
        <w:t>665.882</w:t>
      </w:r>
    </w:p>
    <w:p>
      <w:r>
        <w:t>511.836</w:t>
      </w:r>
    </w:p>
    <w:p>
      <w:r>
        <w:t>Quan trắc ngoài hiện trường</w:t>
      </w:r>
    </w:p>
    <w:p>
      <w:r>
        <w:t>172.881</w:t>
      </w:r>
    </w:p>
    <w:p>
      <w:r>
        <w:t>10.403</w:t>
      </w:r>
    </w:p>
    <w:p>
      <w:r>
        <w:t>10.760</w:t>
      </w:r>
    </w:p>
    <w:p>
      <w:r>
        <w:t>13.254</w:t>
      </w:r>
    </w:p>
    <w:p>
      <w:r>
        <w:t>5.548</w:t>
      </w:r>
    </w:p>
    <w:p>
      <w:r>
        <w:t>212.847</w:t>
      </w:r>
    </w:p>
    <w:p>
      <w:r>
        <w:t>42.569</w:t>
      </w:r>
    </w:p>
    <w:p>
      <w:r>
        <w:t>255.416</w:t>
      </w:r>
    </w:p>
    <w:p>
      <w:r>
        <w:t>242.504</w:t>
      </w:r>
    </w:p>
    <w:p>
      <w:r>
        <w:t>Phân tích trong phòng thí nghiệm</w:t>
      </w:r>
    </w:p>
    <w:p>
      <w:r>
        <w:t>126.968</w:t>
      </w:r>
    </w:p>
    <w:p>
      <w:r>
        <w:t>11.951</w:t>
      </w:r>
    </w:p>
    <w:p>
      <w:r>
        <w:t>117.612</w:t>
      </w:r>
    </w:p>
    <w:p>
      <w:r>
        <w:t>77.714</w:t>
      </w:r>
    </w:p>
    <w:p>
      <w:r>
        <w:t>7.810</w:t>
      </w:r>
    </w:p>
    <w:p>
      <w:r>
        <w:t>342.055</w:t>
      </w:r>
    </w:p>
    <w:p>
      <w:r>
        <w:t>68.411</w:t>
      </w:r>
    </w:p>
    <w:p>
      <w:r>
        <w:t>410.466</w:t>
      </w:r>
    </w:p>
    <w:p>
      <w:r>
        <w:t>269.332</w:t>
      </w:r>
    </w:p>
    <w:p>
      <w:r>
        <w:t>20</w:t>
      </w:r>
    </w:p>
    <w:p>
      <w:r>
        <w:t>Hơi axit (HNO 3 )</w:t>
      </w:r>
    </w:p>
    <w:p>
      <w:r>
        <w:t>299.849</w:t>
      </w:r>
    </w:p>
    <w:p>
      <w:r>
        <w:t>22.354</w:t>
      </w:r>
    </w:p>
    <w:p>
      <w:r>
        <w:t>128.372</w:t>
      </w:r>
    </w:p>
    <w:p>
      <w:r>
        <w:t>90.969</w:t>
      </w:r>
    </w:p>
    <w:p>
      <w:r>
        <w:t>13.359</w:t>
      </w:r>
    </w:p>
    <w:p>
      <w:r>
        <w:t>554.902</w:t>
      </w:r>
    </w:p>
    <w:p>
      <w:r>
        <w:t>110.980</w:t>
      </w:r>
    </w:p>
    <w:p>
      <w:r>
        <w:t>665.882</w:t>
      </w:r>
    </w:p>
    <w:p>
      <w:r>
        <w:t>511.836</w:t>
      </w:r>
    </w:p>
    <w:p>
      <w:r>
        <w:t>Quan trắc ngoài hiện trường</w:t>
      </w:r>
    </w:p>
    <w:p>
      <w:r>
        <w:t>172.881</w:t>
      </w:r>
    </w:p>
    <w:p>
      <w:r>
        <w:t>10.403</w:t>
      </w:r>
    </w:p>
    <w:p>
      <w:r>
        <w:t>10.760</w:t>
      </w:r>
    </w:p>
    <w:p>
      <w:r>
        <w:t>13.254</w:t>
      </w:r>
    </w:p>
    <w:p>
      <w:r>
        <w:t>5.548</w:t>
      </w:r>
    </w:p>
    <w:p>
      <w:r>
        <w:t>212.847</w:t>
      </w:r>
    </w:p>
    <w:p>
      <w:r>
        <w:t>42.569</w:t>
      </w:r>
    </w:p>
    <w:p>
      <w:r>
        <w:t>255.416</w:t>
      </w:r>
    </w:p>
    <w:p>
      <w:r>
        <w:t>242.504</w:t>
      </w:r>
    </w:p>
    <w:p>
      <w:r>
        <w:t>Phân tích trong phòng thí nghiệm</w:t>
      </w:r>
    </w:p>
    <w:p>
      <w:r>
        <w:t>126.968</w:t>
      </w:r>
    </w:p>
    <w:p>
      <w:r>
        <w:t>11.951</w:t>
      </w:r>
    </w:p>
    <w:p>
      <w:r>
        <w:t>117.612</w:t>
      </w:r>
    </w:p>
    <w:p>
      <w:r>
        <w:t>77.714</w:t>
      </w:r>
    </w:p>
    <w:p>
      <w:r>
        <w:t>7.810</w:t>
      </w:r>
    </w:p>
    <w:p>
      <w:r>
        <w:t>342.055</w:t>
      </w:r>
    </w:p>
    <w:p>
      <w:r>
        <w:t>68.411</w:t>
      </w:r>
    </w:p>
    <w:p>
      <w:r>
        <w:t>410.466</w:t>
      </w:r>
    </w:p>
    <w:p>
      <w:r>
        <w:t>269.332</w:t>
      </w:r>
    </w:p>
    <w:p>
      <w:r>
        <w:t>21</w:t>
      </w:r>
    </w:p>
    <w:p>
      <w:r>
        <w:t>Hơi axit (H 2 SO 4 )</w:t>
      </w:r>
    </w:p>
    <w:p>
      <w:r>
        <w:t>299.849</w:t>
      </w:r>
    </w:p>
    <w:p>
      <w:r>
        <w:t>22.354</w:t>
      </w:r>
    </w:p>
    <w:p>
      <w:r>
        <w:t>128.372</w:t>
      </w:r>
    </w:p>
    <w:p>
      <w:r>
        <w:t>90.969</w:t>
      </w:r>
    </w:p>
    <w:p>
      <w:r>
        <w:t>13.359</w:t>
      </w:r>
    </w:p>
    <w:p>
      <w:r>
        <w:t>554.902</w:t>
      </w:r>
    </w:p>
    <w:p>
      <w:r>
        <w:t>110.980</w:t>
      </w:r>
    </w:p>
    <w:p>
      <w:r>
        <w:t>665.882</w:t>
      </w:r>
    </w:p>
    <w:p>
      <w:r>
        <w:t>511.836</w:t>
      </w:r>
    </w:p>
    <w:p>
      <w:r>
        <w:t>Quan trắc ngoài hiện trường</w:t>
      </w:r>
    </w:p>
    <w:p>
      <w:r>
        <w:t>172.881</w:t>
      </w:r>
    </w:p>
    <w:p>
      <w:r>
        <w:t>10.403</w:t>
      </w:r>
    </w:p>
    <w:p>
      <w:r>
        <w:t>10.760</w:t>
      </w:r>
    </w:p>
    <w:p>
      <w:r>
        <w:t>13.254</w:t>
      </w:r>
    </w:p>
    <w:p>
      <w:r>
        <w:t>5.548</w:t>
      </w:r>
    </w:p>
    <w:p>
      <w:r>
        <w:t>212.847</w:t>
      </w:r>
    </w:p>
    <w:p>
      <w:r>
        <w:t>42.569</w:t>
      </w:r>
    </w:p>
    <w:p>
      <w:r>
        <w:t>255.416</w:t>
      </w:r>
    </w:p>
    <w:p>
      <w:r>
        <w:t>242.504</w:t>
      </w:r>
    </w:p>
    <w:p>
      <w:r>
        <w:t>Phân tích trong phòng thí nghiệm</w:t>
      </w:r>
    </w:p>
    <w:p>
      <w:r>
        <w:t>126.968</w:t>
      </w:r>
    </w:p>
    <w:p>
      <w:r>
        <w:t>11.951</w:t>
      </w:r>
    </w:p>
    <w:p>
      <w:r>
        <w:t>117.612</w:t>
      </w:r>
    </w:p>
    <w:p>
      <w:r>
        <w:t>77.714</w:t>
      </w:r>
    </w:p>
    <w:p>
      <w:r>
        <w:t>7.810</w:t>
      </w:r>
    </w:p>
    <w:p>
      <w:r>
        <w:t>342.055</w:t>
      </w:r>
    </w:p>
    <w:p>
      <w:r>
        <w:t>68.411</w:t>
      </w:r>
    </w:p>
    <w:p>
      <w:r>
        <w:t>410.466</w:t>
      </w:r>
    </w:p>
    <w:p>
      <w:r>
        <w:t>269.332</w:t>
      </w:r>
    </w:p>
    <w:p>
      <w:r>
        <w:t>22</w:t>
      </w:r>
    </w:p>
    <w:p>
      <w:r>
        <w:t>Hơi axit (HCN)</w:t>
      </w:r>
    </w:p>
    <w:p>
      <w:r>
        <w:t>299.849</w:t>
      </w:r>
    </w:p>
    <w:p>
      <w:r>
        <w:t>22.354</w:t>
      </w:r>
    </w:p>
    <w:p>
      <w:r>
        <w:t>128.372</w:t>
      </w:r>
    </w:p>
    <w:p>
      <w:r>
        <w:t>90.969</w:t>
      </w:r>
    </w:p>
    <w:p>
      <w:r>
        <w:t>13.359</w:t>
      </w:r>
    </w:p>
    <w:p>
      <w:r>
        <w:t>554.902</w:t>
      </w:r>
    </w:p>
    <w:p>
      <w:r>
        <w:t>110.980</w:t>
      </w:r>
    </w:p>
    <w:p>
      <w:r>
        <w:t>665.882</w:t>
      </w:r>
    </w:p>
    <w:p>
      <w:r>
        <w:t>511.836</w:t>
      </w:r>
    </w:p>
    <w:p>
      <w:r>
        <w:t>Quan trắc ngoài hiện trường</w:t>
      </w:r>
    </w:p>
    <w:p>
      <w:r>
        <w:t>172.881</w:t>
      </w:r>
    </w:p>
    <w:p>
      <w:r>
        <w:t>10.403</w:t>
      </w:r>
    </w:p>
    <w:p>
      <w:r>
        <w:t>10.760</w:t>
      </w:r>
    </w:p>
    <w:p>
      <w:r>
        <w:t>13.254</w:t>
      </w:r>
    </w:p>
    <w:p>
      <w:r>
        <w:t>5.548</w:t>
      </w:r>
    </w:p>
    <w:p>
      <w:r>
        <w:t>212.847</w:t>
      </w:r>
    </w:p>
    <w:p>
      <w:r>
        <w:t>42.569</w:t>
      </w:r>
    </w:p>
    <w:p>
      <w:r>
        <w:t>255.416</w:t>
      </w:r>
    </w:p>
    <w:p>
      <w:r>
        <w:t>242.504</w:t>
      </w:r>
    </w:p>
    <w:p>
      <w:r>
        <w:t>Phân tích trong phòng thí nghiệm</w:t>
      </w:r>
    </w:p>
    <w:p>
      <w:r>
        <w:t>126.968</w:t>
      </w:r>
    </w:p>
    <w:p>
      <w:r>
        <w:t>11.951</w:t>
      </w:r>
    </w:p>
    <w:p>
      <w:r>
        <w:t>117.612</w:t>
      </w:r>
    </w:p>
    <w:p>
      <w:r>
        <w:t>77.714</w:t>
      </w:r>
    </w:p>
    <w:p>
      <w:r>
        <w:t>7.810</w:t>
      </w:r>
    </w:p>
    <w:p>
      <w:r>
        <w:t>342.055</w:t>
      </w:r>
    </w:p>
    <w:p>
      <w:r>
        <w:t>68.411</w:t>
      </w:r>
    </w:p>
    <w:p>
      <w:r>
        <w:t>410.466</w:t>
      </w:r>
    </w:p>
    <w:p>
      <w:r>
        <w:t>269.332</w:t>
      </w:r>
    </w:p>
    <w:p>
      <w:r>
        <w:t>23</w:t>
      </w:r>
    </w:p>
    <w:p>
      <w:r>
        <w:t>Benzen (C6H6)</w:t>
      </w:r>
    </w:p>
    <w:p>
      <w:r>
        <w:t>390.137</w:t>
      </w:r>
    </w:p>
    <w:p>
      <w:r>
        <w:t>42.805</w:t>
      </w:r>
    </w:p>
    <w:p>
      <w:r>
        <w:t>678.692</w:t>
      </w:r>
    </w:p>
    <w:p>
      <w:r>
        <w:t>55.641</w:t>
      </w:r>
    </w:p>
    <w:p>
      <w:r>
        <w:t>20.987</w:t>
      </w:r>
    </w:p>
    <w:p>
      <w:r>
        <w:t>1.188.262</w:t>
      </w:r>
    </w:p>
    <w:p>
      <w:r>
        <w:t>237.652</w:t>
      </w:r>
    </w:p>
    <w:p>
      <w:r>
        <w:t>1.425.914</w:t>
      </w:r>
    </w:p>
    <w:p>
      <w:r>
        <w:t>611.484</w:t>
      </w:r>
    </w:p>
    <w:p>
      <w:r>
        <w:t>Quan trắc ngoài hiện trường</w:t>
      </w:r>
    </w:p>
    <w:p>
      <w:r>
        <w:t>172.881</w:t>
      </w:r>
    </w:p>
    <w:p>
      <w:r>
        <w:t>10.274</w:t>
      </w:r>
    </w:p>
    <w:p>
      <w:r>
        <w:t>10.760</w:t>
      </w:r>
    </w:p>
    <w:p>
      <w:r>
        <w:t>10.620</w:t>
      </w:r>
    </w:p>
    <w:p>
      <w:r>
        <w:t>5.440</w:t>
      </w:r>
    </w:p>
    <w:p>
      <w:r>
        <w:t>209.976</w:t>
      </w:r>
    </w:p>
    <w:p>
      <w:r>
        <w:t>41.995</w:t>
      </w:r>
    </w:p>
    <w:p>
      <w:r>
        <w:t>251.971</w:t>
      </w:r>
    </w:p>
    <w:p>
      <w:r>
        <w:t>239.059</w:t>
      </w:r>
    </w:p>
    <w:p>
      <w:r>
        <w:t>Phân tích trong phòng thí nghiệm</w:t>
      </w:r>
    </w:p>
    <w:p>
      <w:r>
        <w:t>217.256</w:t>
      </w:r>
    </w:p>
    <w:p>
      <w:r>
        <w:t>32.530</w:t>
      </w:r>
    </w:p>
    <w:p>
      <w:r>
        <w:t>667.932</w:t>
      </w:r>
    </w:p>
    <w:p>
      <w:r>
        <w:t>45.021</w:t>
      </w:r>
    </w:p>
    <w:p>
      <w:r>
        <w:t>15.547</w:t>
      </w:r>
    </w:p>
    <w:p>
      <w:r>
        <w:t>978.286</w:t>
      </w:r>
    </w:p>
    <w:p>
      <w:r>
        <w:t>195.657</w:t>
      </w:r>
    </w:p>
    <w:p>
      <w:r>
        <w:t>1.173.943</w:t>
      </w:r>
    </w:p>
    <w:p>
      <w:r>
        <w:t>372.425</w:t>
      </w:r>
    </w:p>
    <w:p>
      <w:r>
        <w:t>24</w:t>
      </w:r>
    </w:p>
    <w:p>
      <w:r>
        <w:t>Toluen(C6H5CH3)</w:t>
      </w:r>
    </w:p>
    <w:p>
      <w:r>
        <w:t>390.137</w:t>
      </w:r>
    </w:p>
    <w:p>
      <w:r>
        <w:t>42.805</w:t>
      </w:r>
    </w:p>
    <w:p>
      <w:r>
        <w:t>678.692</w:t>
      </w:r>
    </w:p>
    <w:p>
      <w:r>
        <w:t>55.641</w:t>
      </w:r>
    </w:p>
    <w:p>
      <w:r>
        <w:t>20.987</w:t>
      </w:r>
    </w:p>
    <w:p>
      <w:r>
        <w:t>1.188.262</w:t>
      </w:r>
    </w:p>
    <w:p>
      <w:r>
        <w:t>237.652</w:t>
      </w:r>
    </w:p>
    <w:p>
      <w:r>
        <w:t>1.425.914</w:t>
      </w:r>
    </w:p>
    <w:p>
      <w:r>
        <w:t>611.484</w:t>
      </w:r>
    </w:p>
    <w:p>
      <w:r>
        <w:t>Quan trắc ngoài hiện trường</w:t>
      </w:r>
    </w:p>
    <w:p>
      <w:r>
        <w:t>172.881</w:t>
      </w:r>
    </w:p>
    <w:p>
      <w:r>
        <w:t>10.274</w:t>
      </w:r>
    </w:p>
    <w:p>
      <w:r>
        <w:t>10.760</w:t>
      </w:r>
    </w:p>
    <w:p>
      <w:r>
        <w:t>10.620</w:t>
      </w:r>
    </w:p>
    <w:p>
      <w:r>
        <w:t>5.440</w:t>
      </w:r>
    </w:p>
    <w:p>
      <w:r>
        <w:t>209.976</w:t>
      </w:r>
    </w:p>
    <w:p>
      <w:r>
        <w:t>41.995</w:t>
      </w:r>
    </w:p>
    <w:p>
      <w:r>
        <w:t>251.971</w:t>
      </w:r>
    </w:p>
    <w:p>
      <w:r>
        <w:t>239.059</w:t>
      </w:r>
    </w:p>
    <w:p>
      <w:r>
        <w:t>Phân tích trong phòng thí nghiệm</w:t>
      </w:r>
    </w:p>
    <w:p>
      <w:r>
        <w:t>217.256</w:t>
      </w:r>
    </w:p>
    <w:p>
      <w:r>
        <w:t>32.530</w:t>
      </w:r>
    </w:p>
    <w:p>
      <w:r>
        <w:t>667.932</w:t>
      </w:r>
    </w:p>
    <w:p>
      <w:r>
        <w:t>45.021</w:t>
      </w:r>
    </w:p>
    <w:p>
      <w:r>
        <w:t>15.547</w:t>
      </w:r>
    </w:p>
    <w:p>
      <w:r>
        <w:t>978.286</w:t>
      </w:r>
    </w:p>
    <w:p>
      <w:r>
        <w:t>195.657</w:t>
      </w:r>
    </w:p>
    <w:p>
      <w:r>
        <w:t>1.173.943</w:t>
      </w:r>
    </w:p>
    <w:p>
      <w:r>
        <w:t>372.425</w:t>
      </w:r>
    </w:p>
    <w:p>
      <w:r>
        <w:t>25</w:t>
      </w:r>
    </w:p>
    <w:p>
      <w:r>
        <w:t>Xylen</w:t>
      </w:r>
    </w:p>
    <w:p>
      <w:r>
        <w:t>390.137</w:t>
      </w:r>
    </w:p>
    <w:p>
      <w:r>
        <w:t>42.805</w:t>
      </w:r>
    </w:p>
    <w:p>
      <w:r>
        <w:t>678.692</w:t>
      </w:r>
    </w:p>
    <w:p>
      <w:r>
        <w:t>55.641</w:t>
      </w:r>
    </w:p>
    <w:p>
      <w:r>
        <w:t>20.987</w:t>
      </w:r>
    </w:p>
    <w:p>
      <w:r>
        <w:t>1.188.262</w:t>
      </w:r>
    </w:p>
    <w:p>
      <w:r>
        <w:t>237.652</w:t>
      </w:r>
    </w:p>
    <w:p>
      <w:r>
        <w:t>1.425.914</w:t>
      </w:r>
    </w:p>
    <w:p>
      <w:r>
        <w:t>611.484</w:t>
      </w:r>
    </w:p>
    <w:p>
      <w:r>
        <w:t>Quan trắc ngoài hiện trường</w:t>
      </w:r>
    </w:p>
    <w:p>
      <w:r>
        <w:t>172.881</w:t>
      </w:r>
    </w:p>
    <w:p>
      <w:r>
        <w:t>10.274</w:t>
      </w:r>
    </w:p>
    <w:p>
      <w:r>
        <w:t>10.760</w:t>
      </w:r>
    </w:p>
    <w:p>
      <w:r>
        <w:t>10.620</w:t>
      </w:r>
    </w:p>
    <w:p>
      <w:r>
        <w:t>5.440</w:t>
      </w:r>
    </w:p>
    <w:p>
      <w:r>
        <w:t>209.976</w:t>
      </w:r>
    </w:p>
    <w:p>
      <w:r>
        <w:t>41.995</w:t>
      </w:r>
    </w:p>
    <w:p>
      <w:r>
        <w:t>251.971</w:t>
      </w:r>
    </w:p>
    <w:p>
      <w:r>
        <w:t>239.059</w:t>
      </w:r>
    </w:p>
    <w:p>
      <w:r>
        <w:t>Phân tích trong phòng thí nghiệm</w:t>
      </w:r>
    </w:p>
    <w:p>
      <w:r>
        <w:t>217.256</w:t>
      </w:r>
    </w:p>
    <w:p>
      <w:r>
        <w:t>32.530</w:t>
      </w:r>
    </w:p>
    <w:p>
      <w:r>
        <w:t>667.932</w:t>
      </w:r>
    </w:p>
    <w:p>
      <w:r>
        <w:t>45.021</w:t>
      </w:r>
    </w:p>
    <w:p>
      <w:r>
        <w:t>15.547</w:t>
      </w:r>
    </w:p>
    <w:p>
      <w:r>
        <w:t>978.286</w:t>
      </w:r>
    </w:p>
    <w:p>
      <w:r>
        <w:t>195.657</w:t>
      </w:r>
    </w:p>
    <w:p>
      <w:r>
        <w:t>1.173.943</w:t>
      </w:r>
    </w:p>
    <w:p>
      <w:r>
        <w:t>372.425</w:t>
      </w:r>
    </w:p>
    <w:p>
      <w:r>
        <w:t>26</w:t>
      </w:r>
    </w:p>
    <w:p>
      <w:r>
        <w:t>Styren</w:t>
      </w:r>
    </w:p>
    <w:p>
      <w:r>
        <w:t>390.137</w:t>
      </w:r>
    </w:p>
    <w:p>
      <w:r>
        <w:t>42.805</w:t>
      </w:r>
    </w:p>
    <w:p>
      <w:r>
        <w:t>678.692</w:t>
      </w:r>
    </w:p>
    <w:p>
      <w:r>
        <w:t>55.641</w:t>
      </w:r>
    </w:p>
    <w:p>
      <w:r>
        <w:t>20.987</w:t>
      </w:r>
    </w:p>
    <w:p>
      <w:r>
        <w:t>1.188.262</w:t>
      </w:r>
    </w:p>
    <w:p>
      <w:r>
        <w:t>237.652</w:t>
      </w:r>
    </w:p>
    <w:p>
      <w:r>
        <w:t>1.425.914</w:t>
      </w:r>
    </w:p>
    <w:p>
      <w:r>
        <w:t>611.484</w:t>
      </w:r>
    </w:p>
    <w:p>
      <w:r>
        <w:t>Quan trắc ngoài hiện trường</w:t>
      </w:r>
    </w:p>
    <w:p>
      <w:r>
        <w:t>172.881</w:t>
      </w:r>
    </w:p>
    <w:p>
      <w:r>
        <w:t>10.274</w:t>
      </w:r>
    </w:p>
    <w:p>
      <w:r>
        <w:t>10.760</w:t>
      </w:r>
    </w:p>
    <w:p>
      <w:r>
        <w:t>10.620</w:t>
      </w:r>
    </w:p>
    <w:p>
      <w:r>
        <w:t>5.440</w:t>
      </w:r>
    </w:p>
    <w:p>
      <w:r>
        <w:t>209.976</w:t>
      </w:r>
    </w:p>
    <w:p>
      <w:r>
        <w:t>41.995</w:t>
      </w:r>
    </w:p>
    <w:p>
      <w:r>
        <w:t>251.971</w:t>
      </w:r>
    </w:p>
    <w:p>
      <w:r>
        <w:t>239.059</w:t>
      </w:r>
    </w:p>
    <w:p>
      <w:r>
        <w:t>Phân tích trong phòng thí nghiệm</w:t>
      </w:r>
    </w:p>
    <w:p>
      <w:r>
        <w:t>217.256</w:t>
      </w:r>
    </w:p>
    <w:p>
      <w:r>
        <w:t>32.530</w:t>
      </w:r>
    </w:p>
    <w:p>
      <w:r>
        <w:t>667.932</w:t>
      </w:r>
    </w:p>
    <w:p>
      <w:r>
        <w:t>45.021</w:t>
      </w:r>
    </w:p>
    <w:p>
      <w:r>
        <w:t>15.547</w:t>
      </w:r>
    </w:p>
    <w:p>
      <w:r>
        <w:t>978.286</w:t>
      </w:r>
    </w:p>
    <w:p>
      <w:r>
        <w:t>195.657</w:t>
      </w:r>
    </w:p>
    <w:p>
      <w:r>
        <w:t>1.173.943</w:t>
      </w:r>
    </w:p>
    <w:p>
      <w:r>
        <w:t>372.425</w:t>
      </w:r>
    </w:p>
    <w:p>
      <w:r>
        <w:t>II</w:t>
      </w:r>
    </w:p>
    <w:p>
      <w:r>
        <w:t>ĐƠN GIÁ QUAN TRẮC TIẾNG ỒN</w:t>
      </w:r>
    </w:p>
    <w:p>
      <w:r>
        <w:t>Tiếng ồn giao thông</w:t>
      </w:r>
    </w:p>
    <w:p>
      <w:r>
        <w:t>1</w:t>
      </w:r>
    </w:p>
    <w:p>
      <w:r>
        <w:t>L Aeq</w:t>
      </w:r>
    </w:p>
    <w:p>
      <w:r>
        <w:t>121.581</w:t>
      </w:r>
    </w:p>
    <w:p>
      <w:r>
        <w:t>1.619</w:t>
      </w:r>
    </w:p>
    <w:p>
      <w:r>
        <w:t>18.346</w:t>
      </w:r>
    </w:p>
    <w:p>
      <w:r>
        <w:t>32.186</w:t>
      </w:r>
    </w:p>
    <w:p>
      <w:r>
        <w:t>1.482</w:t>
      </w:r>
    </w:p>
    <w:p>
      <w:r>
        <w:t>175.213</w:t>
      </w:r>
    </w:p>
    <w:p>
      <w:r>
        <w:t>35.043</w:t>
      </w:r>
    </w:p>
    <w:p>
      <w:r>
        <w:t>210.256</w:t>
      </w:r>
    </w:p>
    <w:p>
      <w:r>
        <w:t>188.241</w:t>
      </w:r>
    </w:p>
    <w:p>
      <w:r>
        <w:t>Quan trắc ngoài hiện trường</w:t>
      </w:r>
    </w:p>
    <w:p>
      <w:r>
        <w:t>70.794</w:t>
      </w:r>
    </w:p>
    <w:p>
      <w:r>
        <w:t>1.224</w:t>
      </w:r>
    </w:p>
    <w:p>
      <w:r>
        <w:t>17.994</w:t>
      </w:r>
    </w:p>
    <w:p>
      <w:r>
        <w:t>11.263</w:t>
      </w:r>
    </w:p>
    <w:p>
      <w:r>
        <w:t>0</w:t>
      </w:r>
    </w:p>
    <w:p>
      <w:r>
        <w:t>101.275</w:t>
      </w:r>
    </w:p>
    <w:p>
      <w:r>
        <w:t>20.255</w:t>
      </w:r>
    </w:p>
    <w:p>
      <w:r>
        <w:t>121.530</w:t>
      </w:r>
    </w:p>
    <w:p>
      <w:r>
        <w:t>99.937</w:t>
      </w:r>
    </w:p>
    <w:p>
      <w:r>
        <w:t>Phân tích trong phòng thí nghiệm</w:t>
      </w:r>
    </w:p>
    <w:p>
      <w:r>
        <w:t>50.787</w:t>
      </w:r>
    </w:p>
    <w:p>
      <w:r>
        <w:t>394</w:t>
      </w:r>
    </w:p>
    <w:p>
      <w:r>
        <w:t>352</w:t>
      </w:r>
    </w:p>
    <w:p>
      <w:r>
        <w:t>20.923</w:t>
      </w:r>
    </w:p>
    <w:p>
      <w:r>
        <w:t>1.482</w:t>
      </w:r>
    </w:p>
    <w:p>
      <w:r>
        <w:t>73.939</w:t>
      </w:r>
    </w:p>
    <w:p>
      <w:r>
        <w:t>14.788</w:t>
      </w:r>
    </w:p>
    <w:p>
      <w:r>
        <w:t>88.726</w:t>
      </w:r>
    </w:p>
    <w:p>
      <w:r>
        <w:t>88.304</w:t>
      </w:r>
    </w:p>
    <w:p>
      <w:r>
        <w:t>2</w:t>
      </w:r>
    </w:p>
    <w:p>
      <w:r>
        <w:t>L Amax</w:t>
      </w:r>
    </w:p>
    <w:p>
      <w:r>
        <w:t>121.581</w:t>
      </w:r>
    </w:p>
    <w:p>
      <w:r>
        <w:t>1.619</w:t>
      </w:r>
    </w:p>
    <w:p>
      <w:r>
        <w:t>18.346</w:t>
      </w:r>
    </w:p>
    <w:p>
      <w:r>
        <w:t>32.186</w:t>
      </w:r>
    </w:p>
    <w:p>
      <w:r>
        <w:t>1.482</w:t>
      </w:r>
    </w:p>
    <w:p>
      <w:r>
        <w:t>175.213</w:t>
      </w:r>
    </w:p>
    <w:p>
      <w:r>
        <w:t>35.043</w:t>
      </w:r>
    </w:p>
    <w:p>
      <w:r>
        <w:t>210.256</w:t>
      </w:r>
    </w:p>
    <w:p>
      <w:r>
        <w:t>188.241</w:t>
      </w:r>
    </w:p>
    <w:p>
      <w:r>
        <w:t>Quan trắc ngoài hiện trường</w:t>
      </w:r>
    </w:p>
    <w:p>
      <w:r>
        <w:t>70.794</w:t>
      </w:r>
    </w:p>
    <w:p>
      <w:r>
        <w:t>1.224</w:t>
      </w:r>
    </w:p>
    <w:p>
      <w:r>
        <w:t>17.994</w:t>
      </w:r>
    </w:p>
    <w:p>
      <w:r>
        <w:t>11.263</w:t>
      </w:r>
    </w:p>
    <w:p>
      <w:r>
        <w:t>0</w:t>
      </w:r>
    </w:p>
    <w:p>
      <w:r>
        <w:t>101.275</w:t>
      </w:r>
    </w:p>
    <w:p>
      <w:r>
        <w:t>20.255</w:t>
      </w:r>
    </w:p>
    <w:p>
      <w:r>
        <w:t>121.530</w:t>
      </w:r>
    </w:p>
    <w:p>
      <w:r>
        <w:t>99.937</w:t>
      </w:r>
    </w:p>
    <w:p>
      <w:r>
        <w:t>Phân tích trong phòng thí nghiệm</w:t>
      </w:r>
    </w:p>
    <w:p>
      <w:r>
        <w:t>50.787</w:t>
      </w:r>
    </w:p>
    <w:p>
      <w:r>
        <w:t>394</w:t>
      </w:r>
    </w:p>
    <w:p>
      <w:r>
        <w:t>352</w:t>
      </w:r>
    </w:p>
    <w:p>
      <w:r>
        <w:t>20.923</w:t>
      </w:r>
    </w:p>
    <w:p>
      <w:r>
        <w:t>1.482</w:t>
      </w:r>
    </w:p>
    <w:p>
      <w:r>
        <w:t>73.939</w:t>
      </w:r>
    </w:p>
    <w:p>
      <w:r>
        <w:t>14.788</w:t>
      </w:r>
    </w:p>
    <w:p>
      <w:r>
        <w:t>88.726</w:t>
      </w:r>
    </w:p>
    <w:p>
      <w:r>
        <w:t>88.304</w:t>
      </w:r>
    </w:p>
    <w:p>
      <w:r>
        <w:t>3</w:t>
      </w:r>
    </w:p>
    <w:p>
      <w:r>
        <w:t>Cường độ dòng xe</w:t>
      </w:r>
    </w:p>
    <w:p>
      <w:r>
        <w:t>264.965</w:t>
      </w:r>
    </w:p>
    <w:p>
      <w:r>
        <w:t>4.125</w:t>
      </w:r>
    </w:p>
    <w:p>
      <w:r>
        <w:t>612</w:t>
      </w:r>
    </w:p>
    <w:p>
      <w:r>
        <w:t>39.812</w:t>
      </w:r>
    </w:p>
    <w:p>
      <w:r>
        <w:t>2.768</w:t>
      </w:r>
    </w:p>
    <w:p>
      <w:r>
        <w:t>312.282</w:t>
      </w:r>
    </w:p>
    <w:p>
      <w:r>
        <w:t>62.456</w:t>
      </w:r>
    </w:p>
    <w:p>
      <w:r>
        <w:t>374.739</w:t>
      </w:r>
    </w:p>
    <w:p>
      <w:r>
        <w:t>374.004</w:t>
      </w:r>
    </w:p>
    <w:p>
      <w:r>
        <w:t>Quan trắc ngoài hiện trường</w:t>
      </w:r>
    </w:p>
    <w:p>
      <w:r>
        <w:t>188.784</w:t>
      </w:r>
    </w:p>
    <w:p>
      <w:r>
        <w:t>3.623</w:t>
      </w:r>
    </w:p>
    <w:p>
      <w:r>
        <w:t>0</w:t>
      </w:r>
    </w:p>
    <w:p>
      <w:r>
        <w:t>18.889</w:t>
      </w:r>
    </w:p>
    <w:p>
      <w:r>
        <w:t>0</w:t>
      </w:r>
    </w:p>
    <w:p>
      <w:r>
        <w:t>211.296</w:t>
      </w:r>
    </w:p>
    <w:p>
      <w:r>
        <w:t>42.259</w:t>
      </w:r>
    </w:p>
    <w:p>
      <w:r>
        <w:t>253.555</w:t>
      </w:r>
    </w:p>
    <w:p>
      <w:r>
        <w:t>253.555</w:t>
      </w:r>
    </w:p>
    <w:p>
      <w:r>
        <w:t>Phân tích trong phòng thí nghiệm</w:t>
      </w:r>
    </w:p>
    <w:p>
      <w:r>
        <w:t>76.181</w:t>
      </w:r>
    </w:p>
    <w:p>
      <w:r>
        <w:t>502</w:t>
      </w:r>
    </w:p>
    <w:p>
      <w:r>
        <w:t>612</w:t>
      </w:r>
    </w:p>
    <w:p>
      <w:r>
        <w:t>20.923</w:t>
      </w:r>
    </w:p>
    <w:p>
      <w:r>
        <w:t>2.768</w:t>
      </w:r>
    </w:p>
    <w:p>
      <w:r>
        <w:t>100.987</w:t>
      </w:r>
    </w:p>
    <w:p>
      <w:r>
        <w:t>20.197</w:t>
      </w:r>
    </w:p>
    <w:p>
      <w:r>
        <w:t>121.184</w:t>
      </w:r>
    </w:p>
    <w:p>
      <w:r>
        <w:t>120.449</w:t>
      </w:r>
    </w:p>
    <w:p>
      <w:r>
        <w:t>Tiếng ồn Khu công nghiệp và đô thị</w:t>
      </w:r>
    </w:p>
    <w:p>
      <w:r>
        <w:t>1</w:t>
      </w:r>
    </w:p>
    <w:p>
      <w:r>
        <w:t>L Aeq</w:t>
      </w:r>
    </w:p>
    <w:p>
      <w:r>
        <w:t>121.581</w:t>
      </w:r>
    </w:p>
    <w:p>
      <w:r>
        <w:t>1.966</w:t>
      </w:r>
    </w:p>
    <w:p>
      <w:r>
        <w:t>18.385</w:t>
      </w:r>
    </w:p>
    <w:p>
      <w:r>
        <w:t>32.186</w:t>
      </w:r>
    </w:p>
    <w:p>
      <w:r>
        <w:t>1.482</w:t>
      </w:r>
    </w:p>
    <w:p>
      <w:r>
        <w:t>175.599</w:t>
      </w:r>
    </w:p>
    <w:p>
      <w:r>
        <w:t>35.120</w:t>
      </w:r>
    </w:p>
    <w:p>
      <w:r>
        <w:t>210.719</w:t>
      </w:r>
    </w:p>
    <w:p>
      <w:r>
        <w:t>188.657</w:t>
      </w:r>
    </w:p>
    <w:p>
      <w:r>
        <w:t>Quan trắc ngoài hiện trường</w:t>
      </w:r>
    </w:p>
    <w:p>
      <w:r>
        <w:t>70.794</w:t>
      </w:r>
    </w:p>
    <w:p>
      <w:r>
        <w:t>1.571</w:t>
      </w:r>
    </w:p>
    <w:p>
      <w:r>
        <w:t>18.033</w:t>
      </w:r>
    </w:p>
    <w:p>
      <w:r>
        <w:t>11.263</w:t>
      </w:r>
    </w:p>
    <w:p>
      <w:r>
        <w:t>0</w:t>
      </w:r>
    </w:p>
    <w:p>
      <w:r>
        <w:t>101.661</w:t>
      </w:r>
    </w:p>
    <w:p>
      <w:r>
        <w:t>20.332</w:t>
      </w:r>
    </w:p>
    <w:p>
      <w:r>
        <w:t>121.993</w:t>
      </w:r>
    </w:p>
    <w:p>
      <w:r>
        <w:t>100.353</w:t>
      </w:r>
    </w:p>
    <w:p>
      <w:r>
        <w:t>Phân tích trong phòng thí nghiệm</w:t>
      </w:r>
    </w:p>
    <w:p>
      <w:r>
        <w:t>50.787</w:t>
      </w:r>
    </w:p>
    <w:p>
      <w:r>
        <w:t>394</w:t>
      </w:r>
    </w:p>
    <w:p>
      <w:r>
        <w:t>352</w:t>
      </w:r>
    </w:p>
    <w:p>
      <w:r>
        <w:t>20.923</w:t>
      </w:r>
    </w:p>
    <w:p>
      <w:r>
        <w:t>1.482</w:t>
      </w:r>
    </w:p>
    <w:p>
      <w:r>
        <w:t>73.939</w:t>
      </w:r>
    </w:p>
    <w:p>
      <w:r>
        <w:t>14.788</w:t>
      </w:r>
    </w:p>
    <w:p>
      <w:r>
        <w:t>88.726</w:t>
      </w:r>
    </w:p>
    <w:p>
      <w:r>
        <w:t>88.304</w:t>
      </w:r>
    </w:p>
    <w:p>
      <w:r>
        <w:t>2</w:t>
      </w:r>
    </w:p>
    <w:p>
      <w:r>
        <w:t>L Amax</w:t>
      </w:r>
    </w:p>
    <w:p>
      <w:r>
        <w:t>121.581</w:t>
      </w:r>
    </w:p>
    <w:p>
      <w:r>
        <w:t>1.966</w:t>
      </w:r>
    </w:p>
    <w:p>
      <w:r>
        <w:t>18.385</w:t>
      </w:r>
    </w:p>
    <w:p>
      <w:r>
        <w:t>32.186</w:t>
      </w:r>
    </w:p>
    <w:p>
      <w:r>
        <w:t>1.482</w:t>
      </w:r>
    </w:p>
    <w:p>
      <w:r>
        <w:t>175.599</w:t>
      </w:r>
    </w:p>
    <w:p>
      <w:r>
        <w:t>35.120</w:t>
      </w:r>
    </w:p>
    <w:p>
      <w:r>
        <w:t>210.719</w:t>
      </w:r>
    </w:p>
    <w:p>
      <w:r>
        <w:t>188.657</w:t>
      </w:r>
    </w:p>
    <w:p>
      <w:r>
        <w:t>Quan trắc ngoài hiện trường</w:t>
      </w:r>
    </w:p>
    <w:p>
      <w:r>
        <w:t>70.794</w:t>
      </w:r>
    </w:p>
    <w:p>
      <w:r>
        <w:t>1.571</w:t>
      </w:r>
    </w:p>
    <w:p>
      <w:r>
        <w:t>18.033</w:t>
      </w:r>
    </w:p>
    <w:p>
      <w:r>
        <w:t>11.263</w:t>
      </w:r>
    </w:p>
    <w:p>
      <w:r>
        <w:t>0</w:t>
      </w:r>
    </w:p>
    <w:p>
      <w:r>
        <w:t>101.661</w:t>
      </w:r>
    </w:p>
    <w:p>
      <w:r>
        <w:t>20.332</w:t>
      </w:r>
    </w:p>
    <w:p>
      <w:r>
        <w:t>121.993</w:t>
      </w:r>
    </w:p>
    <w:p>
      <w:r>
        <w:t>100.353</w:t>
      </w:r>
    </w:p>
    <w:p>
      <w:r>
        <w:t>Phân tích trong phòng thí nghiệm</w:t>
      </w:r>
    </w:p>
    <w:p>
      <w:r>
        <w:t>50.787</w:t>
      </w:r>
    </w:p>
    <w:p>
      <w:r>
        <w:t>394</w:t>
      </w:r>
    </w:p>
    <w:p>
      <w:r>
        <w:t>352</w:t>
      </w:r>
    </w:p>
    <w:p>
      <w:r>
        <w:t>20.923</w:t>
      </w:r>
    </w:p>
    <w:p>
      <w:r>
        <w:t>1.482</w:t>
      </w:r>
    </w:p>
    <w:p>
      <w:r>
        <w:t>73.939</w:t>
      </w:r>
    </w:p>
    <w:p>
      <w:r>
        <w:t>14.788</w:t>
      </w:r>
    </w:p>
    <w:p>
      <w:r>
        <w:t>88.726</w:t>
      </w:r>
    </w:p>
    <w:p>
      <w:r>
        <w:t>88.304</w:t>
      </w:r>
    </w:p>
    <w:p>
      <w:r>
        <w:t>3</w:t>
      </w:r>
    </w:p>
    <w:p>
      <w:r>
        <w:t>L A50</w:t>
      </w:r>
    </w:p>
    <w:p>
      <w:r>
        <w:t>121.581</w:t>
      </w:r>
    </w:p>
    <w:p>
      <w:r>
        <w:t>1.966</w:t>
      </w:r>
    </w:p>
    <w:p>
      <w:r>
        <w:t>18.385</w:t>
      </w:r>
    </w:p>
    <w:p>
      <w:r>
        <w:t>32.186</w:t>
      </w:r>
    </w:p>
    <w:p>
      <w:r>
        <w:t>1.482</w:t>
      </w:r>
    </w:p>
    <w:p>
      <w:r>
        <w:t>175.599</w:t>
      </w:r>
    </w:p>
    <w:p>
      <w:r>
        <w:t>35.120</w:t>
      </w:r>
    </w:p>
    <w:p>
      <w:r>
        <w:t>210.719</w:t>
      </w:r>
    </w:p>
    <w:p>
      <w:r>
        <w:t>188.657</w:t>
      </w:r>
    </w:p>
    <w:p>
      <w:r>
        <w:t>Quan trắc ngoài hiện trường</w:t>
      </w:r>
    </w:p>
    <w:p>
      <w:r>
        <w:t>70.794</w:t>
      </w:r>
    </w:p>
    <w:p>
      <w:r>
        <w:t>1.571</w:t>
      </w:r>
    </w:p>
    <w:p>
      <w:r>
        <w:t>18.033</w:t>
      </w:r>
    </w:p>
    <w:p>
      <w:r>
        <w:t>11.263</w:t>
      </w:r>
    </w:p>
    <w:p>
      <w:r>
        <w:t>0</w:t>
      </w:r>
    </w:p>
    <w:p>
      <w:r>
        <w:t>101.661</w:t>
      </w:r>
    </w:p>
    <w:p>
      <w:r>
        <w:t>20.332</w:t>
      </w:r>
    </w:p>
    <w:p>
      <w:r>
        <w:t>121.993</w:t>
      </w:r>
    </w:p>
    <w:p>
      <w:r>
        <w:t>100.353</w:t>
      </w:r>
    </w:p>
    <w:p>
      <w:r>
        <w:t>Phân tích trong phòng thí nghiệm</w:t>
      </w:r>
    </w:p>
    <w:p>
      <w:r>
        <w:t>50.787</w:t>
      </w:r>
    </w:p>
    <w:p>
      <w:r>
        <w:t>394</w:t>
      </w:r>
    </w:p>
    <w:p>
      <w:r>
        <w:t>352</w:t>
      </w:r>
    </w:p>
    <w:p>
      <w:r>
        <w:t>20.923</w:t>
      </w:r>
    </w:p>
    <w:p>
      <w:r>
        <w:t>1.482</w:t>
      </w:r>
    </w:p>
    <w:p>
      <w:r>
        <w:t>73.939</w:t>
      </w:r>
    </w:p>
    <w:p>
      <w:r>
        <w:t>14.788</w:t>
      </w:r>
    </w:p>
    <w:p>
      <w:r>
        <w:t>88.726</w:t>
      </w:r>
    </w:p>
    <w:p>
      <w:r>
        <w:t>88.304</w:t>
      </w:r>
    </w:p>
    <w:p>
      <w:r>
        <w:t>4</w:t>
      </w:r>
    </w:p>
    <w:p>
      <w:r>
        <w:t>Mức ồn theo tần số (dải Octa)</w:t>
      </w:r>
    </w:p>
    <w:p>
      <w:r>
        <w:t>195.068</w:t>
      </w:r>
    </w:p>
    <w:p>
      <w:r>
        <w:t>4.440</w:t>
      </w:r>
    </w:p>
    <w:p>
      <w:r>
        <w:t>18.840</w:t>
      </w:r>
    </w:p>
    <w:p>
      <w:r>
        <w:t>32.186</w:t>
      </w:r>
    </w:p>
    <w:p>
      <w:r>
        <w:t>2.943</w:t>
      </w:r>
    </w:p>
    <w:p>
      <w:r>
        <w:t>253.477</w:t>
      </w:r>
    </w:p>
    <w:p>
      <w:r>
        <w:t>50.695</w:t>
      </w:r>
    </w:p>
    <w:p>
      <w:r>
        <w:t>304.173</w:t>
      </w:r>
    </w:p>
    <w:p>
      <w:r>
        <w:t>281.565</w:t>
      </w:r>
    </w:p>
    <w:p>
      <w:r>
        <w:t>Quan trắc ngoài hiện trường</w:t>
      </w:r>
    </w:p>
    <w:p>
      <w:r>
        <w:t>106.191</w:t>
      </w:r>
    </w:p>
    <w:p>
      <w:r>
        <w:t>3.938</w:t>
      </w:r>
    </w:p>
    <w:p>
      <w:r>
        <w:t>18.228</w:t>
      </w:r>
    </w:p>
    <w:p>
      <w:r>
        <w:t>11.263</w:t>
      </w:r>
    </w:p>
    <w:p>
      <w:r>
        <w:t>0</w:t>
      </w:r>
    </w:p>
    <w:p>
      <w:r>
        <w:t>139.619</w:t>
      </w:r>
    </w:p>
    <w:p>
      <w:r>
        <w:t>27.924</w:t>
      </w:r>
    </w:p>
    <w:p>
      <w:r>
        <w:t>167.543</w:t>
      </w:r>
    </w:p>
    <w:p>
      <w:r>
        <w:t>145.670</w:t>
      </w:r>
    </w:p>
    <w:p>
      <w:r>
        <w:t>Phân tích trong phòng thí nghiệm</w:t>
      </w:r>
    </w:p>
    <w:p>
      <w:r>
        <w:t>88.877</w:t>
      </w:r>
    </w:p>
    <w:p>
      <w:r>
        <w:t>502</w:t>
      </w:r>
    </w:p>
    <w:p>
      <w:r>
        <w:t>612</w:t>
      </w:r>
    </w:p>
    <w:p>
      <w:r>
        <w:t>20.923</w:t>
      </w:r>
    </w:p>
    <w:p>
      <w:r>
        <w:t>2.943</w:t>
      </w:r>
    </w:p>
    <w:p>
      <w:r>
        <w:t>113.858</w:t>
      </w:r>
    </w:p>
    <w:p>
      <w:r>
        <w:t>22.772</w:t>
      </w:r>
    </w:p>
    <w:p>
      <w:r>
        <w:t>136.630</w:t>
      </w:r>
    </w:p>
    <w:p>
      <w:r>
        <w:t>135.895</w:t>
      </w:r>
    </w:p>
    <w:p>
      <w:r>
        <w:t>III</w:t>
      </w:r>
    </w:p>
    <w:p>
      <w:r>
        <w:t>ĐƠN GIÁ QUAN TRẮC ĐỘ RUNG</w:t>
      </w:r>
    </w:p>
    <w:p>
      <w:r>
        <w:t>1</w:t>
      </w:r>
    </w:p>
    <w:p>
      <w:r>
        <w:t>Độ rung</w:t>
      </w:r>
    </w:p>
    <w:p>
      <w:r>
        <w:t>156.978</w:t>
      </w:r>
    </w:p>
    <w:p>
      <w:r>
        <w:t>3.374</w:t>
      </w:r>
    </w:p>
    <w:p>
      <w:r>
        <w:t>9.502</w:t>
      </w:r>
    </w:p>
    <w:p>
      <w:r>
        <w:t>13.348</w:t>
      </w:r>
    </w:p>
    <w:p>
      <w:r>
        <w:t>2.943</w:t>
      </w:r>
    </w:p>
    <w:p>
      <w:r>
        <w:t>186.145</w:t>
      </w:r>
    </w:p>
    <w:p>
      <w:r>
        <w:t>37.229</w:t>
      </w:r>
    </w:p>
    <w:p>
      <w:r>
        <w:t>223.374</w:t>
      </w:r>
    </w:p>
    <w:p>
      <w:r>
        <w:t>211.972</w:t>
      </w:r>
    </w:p>
    <w:p>
      <w:r>
        <w:t>Quan trắc ngoài hiện trường</w:t>
      </w:r>
    </w:p>
    <w:p>
      <w:r>
        <w:t>106.191</w:t>
      </w:r>
    </w:p>
    <w:p>
      <w:r>
        <w:t>2.872</w:t>
      </w:r>
    </w:p>
    <w:p>
      <w:r>
        <w:t>8.890</w:t>
      </w:r>
    </w:p>
    <w:p>
      <w:r>
        <w:t>9.921</w:t>
      </w:r>
    </w:p>
    <w:p>
      <w:r>
        <w:t>0</w:t>
      </w:r>
    </w:p>
    <w:p>
      <w:r>
        <w:t>127.874</w:t>
      </w:r>
    </w:p>
    <w:p>
      <w:r>
        <w:t>25.575</w:t>
      </w:r>
    </w:p>
    <w:p>
      <w:r>
        <w:t>153.448</w:t>
      </w:r>
    </w:p>
    <w:p>
      <w:r>
        <w:t>142.780</w:t>
      </w:r>
    </w:p>
    <w:p>
      <w:r>
        <w:t>Phân tích trong phòng thí nghiệm</w:t>
      </w:r>
    </w:p>
    <w:p>
      <w:r>
        <w:t>50.787</w:t>
      </w:r>
    </w:p>
    <w:p>
      <w:r>
        <w:t>502</w:t>
      </w:r>
    </w:p>
    <w:p>
      <w:r>
        <w:t>612</w:t>
      </w:r>
    </w:p>
    <w:p>
      <w:r>
        <w:t>3.427</w:t>
      </w:r>
    </w:p>
    <w:p>
      <w:r>
        <w:t>2.943</w:t>
      </w:r>
    </w:p>
    <w:p>
      <w:r>
        <w:t>58.272</w:t>
      </w:r>
    </w:p>
    <w:p>
      <w:r>
        <w:t>11.654</w:t>
      </w:r>
    </w:p>
    <w:p>
      <w:r>
        <w:t>69.926</w:t>
      </w:r>
    </w:p>
    <w:p>
      <w:r>
        <w:t>69.192</w:t>
      </w:r>
    </w:p>
    <w:p>
      <w:r>
        <w:t>PHỤ LỤC 2</w:t>
      </w:r>
    </w:p>
    <w:p>
      <w:r>
        <w:t>ĐƠN GIÁ QUAN TRẮC VÀ PHÂN TÍCH MÔI TRƯỜNG NƯỚC MẶT LỤC ĐỊA</w:t>
      </w:r>
    </w:p>
    <w:p>
      <w:r>
        <w:t>(Ban hành kèm theo Quyết định số 05/2024/QĐ-UBND ngày 25 tháng 01 năm 2024 của Ủy ban nhân dân tỉnh Kon Tum)</w:t>
      </w:r>
    </w:p>
    <w:p>
      <w:r>
        <w:t>Đơn vị tính: Đồng</w:t>
      </w:r>
    </w:p>
    <w:p>
      <w:r>
        <w:t>TT</w:t>
      </w:r>
    </w:p>
    <w:p>
      <w:r>
        <w:t>Thông số</w:t>
      </w:r>
    </w:p>
    <w:p>
      <w:r>
        <w:t>Chi phí trực tiếp</w:t>
      </w:r>
    </w:p>
    <w:p>
      <w:r>
        <w:t>Chi phí quản lý chung</w:t>
      </w:r>
    </w:p>
    <w:p>
      <w:r>
        <w:t>Giá sản phẩm</w:t>
      </w:r>
    </w:p>
    <w:p>
      <w:r>
        <w:t>Giá sản phẩm (trừ chi phí khấu hao thiết bị)</w:t>
      </w:r>
    </w:p>
    <w:p>
      <w:r>
        <w:t>Chi phí lao động kỹ thuật</w:t>
      </w:r>
    </w:p>
    <w:p>
      <w:r>
        <w:t>Chi phí công cụ, dụng cụ</w:t>
      </w:r>
    </w:p>
    <w:p>
      <w:r>
        <w:t>Chi phí khấu hao thiết bị</w:t>
      </w:r>
    </w:p>
    <w:p>
      <w:r>
        <w:t>Chi phí vật liệu</w:t>
      </w:r>
    </w:p>
    <w:p>
      <w:r>
        <w:t>Chi phí năng lượng</w:t>
      </w:r>
    </w:p>
    <w:p>
      <w:r>
        <w:t>Tổng chi phí trực tiếp</w:t>
      </w:r>
    </w:p>
    <w:p>
      <w:r>
        <w:t>(1)</w:t>
      </w:r>
    </w:p>
    <w:p>
      <w:r>
        <w:t>(2)</w:t>
      </w:r>
    </w:p>
    <w:p>
      <w:r>
        <w:t>(3)</w:t>
      </w:r>
    </w:p>
    <w:p>
      <w:r>
        <w:t>(4)</w:t>
      </w:r>
    </w:p>
    <w:p>
      <w:r>
        <w:t>(5)</w:t>
      </w:r>
    </w:p>
    <w:p>
      <w:r>
        <w:t>(6)=(1)+(2)+</w:t>
      </w:r>
    </w:p>
    <w:p>
      <w:r>
        <w:t>(3)+(4)+(5)</w:t>
      </w:r>
    </w:p>
    <w:p>
      <w:r>
        <w:t>(7)=20%*(6)</w:t>
      </w:r>
    </w:p>
    <w:p>
      <w:r>
        <w:t>(8)=(6)+(7)</w:t>
      </w:r>
    </w:p>
    <w:p>
      <w:r>
        <w:t>(9)=(8)-(3)-20%*(3)</w:t>
      </w:r>
    </w:p>
    <w:p>
      <w:r>
        <w:t>1</w:t>
      </w:r>
    </w:p>
    <w:p>
      <w:r>
        <w:t>Nhiệt độ nước</w:t>
      </w:r>
    </w:p>
    <w:p>
      <w:r>
        <w:t>43.776</w:t>
      </w:r>
    </w:p>
    <w:p>
      <w:r>
        <w:t>6.561</w:t>
      </w:r>
    </w:p>
    <w:p>
      <w:r>
        <w:t>18.725</w:t>
      </w:r>
    </w:p>
    <w:p>
      <w:r>
        <w:t>20.364</w:t>
      </w:r>
    </w:p>
    <w:p>
      <w:r>
        <w:t>0</w:t>
      </w:r>
    </w:p>
    <w:p>
      <w:r>
        <w:t>89.427</w:t>
      </w:r>
    </w:p>
    <w:p>
      <w:r>
        <w:t>17.885</w:t>
      </w:r>
    </w:p>
    <w:p>
      <w:r>
        <w:t>107.312</w:t>
      </w:r>
    </w:p>
    <w:p>
      <w:r>
        <w:t>84.842</w:t>
      </w:r>
    </w:p>
    <w:p>
      <w:r>
        <w:t>Quan trắc ngoài hiện trường</w:t>
      </w:r>
    </w:p>
    <w:p>
      <w:r>
        <w:t>43.776</w:t>
      </w:r>
    </w:p>
    <w:p>
      <w:r>
        <w:t>6.561</w:t>
      </w:r>
    </w:p>
    <w:p>
      <w:r>
        <w:t>18.725</w:t>
      </w:r>
    </w:p>
    <w:p>
      <w:r>
        <w:t>20.364</w:t>
      </w:r>
    </w:p>
    <w:p>
      <w:r>
        <w:t>89.427</w:t>
      </w:r>
    </w:p>
    <w:p>
      <w:r>
        <w:t>17.885</w:t>
      </w:r>
    </w:p>
    <w:p>
      <w:r>
        <w:t>107.312</w:t>
      </w:r>
    </w:p>
    <w:p>
      <w:r>
        <w:t>84.842</w:t>
      </w:r>
    </w:p>
    <w:p>
      <w:r>
        <w:t>2</w:t>
      </w:r>
    </w:p>
    <w:p>
      <w:r>
        <w:t>pH</w:t>
      </w:r>
    </w:p>
    <w:p>
      <w:r>
        <w:t>43.776</w:t>
      </w:r>
    </w:p>
    <w:p>
      <w:r>
        <w:t>6.561</w:t>
      </w:r>
    </w:p>
    <w:p>
      <w:r>
        <w:t>18.725</w:t>
      </w:r>
    </w:p>
    <w:p>
      <w:r>
        <w:t>27.692</w:t>
      </w:r>
    </w:p>
    <w:p>
      <w:r>
        <w:t>0</w:t>
      </w:r>
    </w:p>
    <w:p>
      <w:r>
        <w:t>96.754</w:t>
      </w:r>
    </w:p>
    <w:p>
      <w:r>
        <w:t>19.351</w:t>
      </w:r>
    </w:p>
    <w:p>
      <w:r>
        <w:t>116.105</w:t>
      </w:r>
    </w:p>
    <w:p>
      <w:r>
        <w:t>93.635</w:t>
      </w:r>
    </w:p>
    <w:p>
      <w:r>
        <w:t>Quan trắc ngoài hiện trường</w:t>
      </w:r>
    </w:p>
    <w:p>
      <w:r>
        <w:t>43.776</w:t>
      </w:r>
    </w:p>
    <w:p>
      <w:r>
        <w:t>6.561</w:t>
      </w:r>
    </w:p>
    <w:p>
      <w:r>
        <w:t>18.725</w:t>
      </w:r>
    </w:p>
    <w:p>
      <w:r>
        <w:t>27.692</w:t>
      </w:r>
    </w:p>
    <w:p>
      <w:r>
        <w:t>96.754</w:t>
      </w:r>
    </w:p>
    <w:p>
      <w:r>
        <w:t>19.351</w:t>
      </w:r>
    </w:p>
    <w:p>
      <w:r>
        <w:t>116.105</w:t>
      </w:r>
    </w:p>
    <w:p>
      <w:r>
        <w:t>93.635</w:t>
      </w:r>
    </w:p>
    <w:p>
      <w:r>
        <w:t>3</w:t>
      </w:r>
    </w:p>
    <w:p>
      <w:r>
        <w:t>Thế oxi hóa khử (ORP)</w:t>
      </w:r>
    </w:p>
    <w:p>
      <w:r>
        <w:t>43.776</w:t>
      </w:r>
    </w:p>
    <w:p>
      <w:r>
        <w:t>8.959</w:t>
      </w:r>
    </w:p>
    <w:p>
      <w:r>
        <w:t>18.725</w:t>
      </w:r>
    </w:p>
    <w:p>
      <w:r>
        <w:t>16.906</w:t>
      </w:r>
    </w:p>
    <w:p>
      <w:r>
        <w:t>0</w:t>
      </w:r>
    </w:p>
    <w:p>
      <w:r>
        <w:t>88.366</w:t>
      </w:r>
    </w:p>
    <w:p>
      <w:r>
        <w:t>17.673</w:t>
      </w:r>
    </w:p>
    <w:p>
      <w:r>
        <w:t>106.039</w:t>
      </w:r>
    </w:p>
    <w:p>
      <w:r>
        <w:t>83.569</w:t>
      </w:r>
    </w:p>
    <w:p>
      <w:r>
        <w:t>Quan trắc ngoài hiện trường</w:t>
      </w:r>
    </w:p>
    <w:p>
      <w:r>
        <w:t>43.776</w:t>
      </w:r>
    </w:p>
    <w:p>
      <w:r>
        <w:t>8.959</w:t>
      </w:r>
    </w:p>
    <w:p>
      <w:r>
        <w:t>18.725</w:t>
      </w:r>
    </w:p>
    <w:p>
      <w:r>
        <w:t>16.906</w:t>
      </w:r>
    </w:p>
    <w:p>
      <w:r>
        <w:t>88.366</w:t>
      </w:r>
    </w:p>
    <w:p>
      <w:r>
        <w:t>17.673</w:t>
      </w:r>
    </w:p>
    <w:p>
      <w:r>
        <w:t>106.039</w:t>
      </w:r>
    </w:p>
    <w:p>
      <w:r>
        <w:t>83.569</w:t>
      </w:r>
    </w:p>
    <w:p>
      <w:r>
        <w:t>4</w:t>
      </w:r>
    </w:p>
    <w:p>
      <w:r>
        <w:t>Oxy hòa tan (DO)</w:t>
      </w:r>
    </w:p>
    <w:p>
      <w:r>
        <w:t>43.776</w:t>
      </w:r>
    </w:p>
    <w:p>
      <w:r>
        <w:t>9.053</w:t>
      </w:r>
    </w:p>
    <w:p>
      <w:r>
        <w:t>18.725</w:t>
      </w:r>
    </w:p>
    <w:p>
      <w:r>
        <w:t>52.994</w:t>
      </w:r>
    </w:p>
    <w:p>
      <w:r>
        <w:t>0</w:t>
      </w:r>
    </w:p>
    <w:p>
      <w:r>
        <w:t>124.549</w:t>
      </w:r>
    </w:p>
    <w:p>
      <w:r>
        <w:t>24.910</w:t>
      </w:r>
    </w:p>
    <w:p>
      <w:r>
        <w:t>149.458</w:t>
      </w:r>
    </w:p>
    <w:p>
      <w:r>
        <w:t>126.988</w:t>
      </w:r>
    </w:p>
    <w:p>
      <w:r>
        <w:t>Quan trắc ngoài hiện trường</w:t>
      </w:r>
    </w:p>
    <w:p>
      <w:r>
        <w:t>43.776</w:t>
      </w:r>
    </w:p>
    <w:p>
      <w:r>
        <w:t>9.053</w:t>
      </w:r>
    </w:p>
    <w:p>
      <w:r>
        <w:t>18.725</w:t>
      </w:r>
    </w:p>
    <w:p>
      <w:r>
        <w:t>52.994</w:t>
      </w:r>
    </w:p>
    <w:p>
      <w:r>
        <w:t>124.549</w:t>
      </w:r>
    </w:p>
    <w:p>
      <w:r>
        <w:t>24.910</w:t>
      </w:r>
    </w:p>
    <w:p>
      <w:r>
        <w:t>149.458</w:t>
      </w:r>
    </w:p>
    <w:p>
      <w:r>
        <w:t>126.988</w:t>
      </w:r>
    </w:p>
    <w:p>
      <w:r>
        <w:t>5</w:t>
      </w:r>
    </w:p>
    <w:p>
      <w:r>
        <w:t>Độ đục</w:t>
      </w:r>
    </w:p>
    <w:p>
      <w:r>
        <w:t>43.776</w:t>
      </w:r>
    </w:p>
    <w:p>
      <w:r>
        <w:t>7.476</w:t>
      </w:r>
    </w:p>
    <w:p>
      <w:r>
        <w:t>18.725</w:t>
      </w:r>
    </w:p>
    <w:p>
      <w:r>
        <w:t>122.748</w:t>
      </w:r>
    </w:p>
    <w:p>
      <w:r>
        <w:t>0</w:t>
      </w:r>
    </w:p>
    <w:p>
      <w:r>
        <w:t>192.725</w:t>
      </w:r>
    </w:p>
    <w:p>
      <w:r>
        <w:t>38.545</w:t>
      </w:r>
    </w:p>
    <w:p>
      <w:r>
        <w:t>231.271</w:t>
      </w:r>
    </w:p>
    <w:p>
      <w:r>
        <w:t>208.801</w:t>
      </w:r>
    </w:p>
    <w:p>
      <w:r>
        <w:t>Quan trắc ngoài hiện trường</w:t>
      </w:r>
    </w:p>
    <w:p>
      <w:r>
        <w:t>43.776</w:t>
      </w:r>
    </w:p>
    <w:p>
      <w:r>
        <w:t>7.476</w:t>
      </w:r>
    </w:p>
    <w:p>
      <w:r>
        <w:t>18.725</w:t>
      </w:r>
    </w:p>
    <w:p>
      <w:r>
        <w:t>122.748</w:t>
      </w:r>
    </w:p>
    <w:p>
      <w:r>
        <w:t>192.725</w:t>
      </w:r>
    </w:p>
    <w:p>
      <w:r>
        <w:t>38.545</w:t>
      </w:r>
    </w:p>
    <w:p>
      <w:r>
        <w:t>231.271</w:t>
      </w:r>
    </w:p>
    <w:p>
      <w:r>
        <w:t>208.801</w:t>
      </w:r>
    </w:p>
    <w:p>
      <w:r>
        <w:t>6</w:t>
      </w:r>
    </w:p>
    <w:p>
      <w:r>
        <w:t>Tổng chất rắn hòa tan (TDS)</w:t>
      </w:r>
    </w:p>
    <w:p>
      <w:r>
        <w:t>43.776</w:t>
      </w:r>
    </w:p>
    <w:p>
      <w:r>
        <w:t>11.728</w:t>
      </w:r>
    </w:p>
    <w:p>
      <w:r>
        <w:t>18.725</w:t>
      </w:r>
    </w:p>
    <w:p>
      <w:r>
        <w:t>57.592</w:t>
      </w:r>
    </w:p>
    <w:p>
      <w:r>
        <w:t>0</w:t>
      </w:r>
    </w:p>
    <w:p>
      <w:r>
        <w:t>131.820</w:t>
      </w:r>
    </w:p>
    <w:p>
      <w:r>
        <w:t>26.364</w:t>
      </w:r>
    </w:p>
    <w:p>
      <w:r>
        <w:t>158.185</w:t>
      </w:r>
    </w:p>
    <w:p>
      <w:r>
        <w:t>135.715</w:t>
      </w:r>
    </w:p>
    <w:p>
      <w:r>
        <w:t>Quan trắc ngoài hiện trường</w:t>
      </w:r>
    </w:p>
    <w:p>
      <w:r>
        <w:t>43.776</w:t>
      </w:r>
    </w:p>
    <w:p>
      <w:r>
        <w:t>11.728</w:t>
      </w:r>
    </w:p>
    <w:p>
      <w:r>
        <w:t>18.725</w:t>
      </w:r>
    </w:p>
    <w:p>
      <w:r>
        <w:t>57.592</w:t>
      </w:r>
    </w:p>
    <w:p>
      <w:r>
        <w:t>131.820</w:t>
      </w:r>
    </w:p>
    <w:p>
      <w:r>
        <w:t>26.364</w:t>
      </w:r>
    </w:p>
    <w:p>
      <w:r>
        <w:t>158.185</w:t>
      </w:r>
    </w:p>
    <w:p>
      <w:r>
        <w:t>135.715</w:t>
      </w:r>
    </w:p>
    <w:p>
      <w:r>
        <w:t>7</w:t>
      </w:r>
    </w:p>
    <w:p>
      <w:r>
        <w:t>Độ dẫn điện (EC)</w:t>
      </w:r>
    </w:p>
    <w:p>
      <w:r>
        <w:t>43.776</w:t>
      </w:r>
    </w:p>
    <w:p>
      <w:r>
        <w:t>11.728</w:t>
      </w:r>
    </w:p>
    <w:p>
      <w:r>
        <w:t>18.725</w:t>
      </w:r>
    </w:p>
    <w:p>
      <w:r>
        <w:t>57.592</w:t>
      </w:r>
    </w:p>
    <w:p>
      <w:r>
        <w:t>0</w:t>
      </w:r>
    </w:p>
    <w:p>
      <w:r>
        <w:t>131.820</w:t>
      </w:r>
    </w:p>
    <w:p>
      <w:r>
        <w:t>26.364</w:t>
      </w:r>
    </w:p>
    <w:p>
      <w:r>
        <w:t>158.185</w:t>
      </w:r>
    </w:p>
    <w:p>
      <w:r>
        <w:t>135.715</w:t>
      </w:r>
    </w:p>
    <w:p>
      <w:r>
        <w:t>Quan trắc ngoài hiện trường</w:t>
      </w:r>
    </w:p>
    <w:p>
      <w:r>
        <w:t>43.776</w:t>
      </w:r>
    </w:p>
    <w:p>
      <w:r>
        <w:t>11.728</w:t>
      </w:r>
    </w:p>
    <w:p>
      <w:r>
        <w:t>18.725</w:t>
      </w:r>
    </w:p>
    <w:p>
      <w:r>
        <w:t>57.592</w:t>
      </w:r>
    </w:p>
    <w:p>
      <w:r>
        <w:t>131.820</w:t>
      </w:r>
    </w:p>
    <w:p>
      <w:r>
        <w:t>26.364</w:t>
      </w:r>
    </w:p>
    <w:p>
      <w:r>
        <w:t>158.185</w:t>
      </w:r>
    </w:p>
    <w:p>
      <w:r>
        <w:t>135.715</w:t>
      </w:r>
    </w:p>
    <w:p>
      <w:r>
        <w:t>8</w:t>
      </w:r>
    </w:p>
    <w:p>
      <w:r>
        <w:t>Đo đồng thời đa chỉ tiêu: Nhiệt độ, pH, Oxy hòa tan (DO), Tổng chất rắn hòa tan (TDS); Độ dẫn điện (EC), Thế oxi hóa khử (ORP); Độ đục</w:t>
      </w:r>
    </w:p>
    <w:p>
      <w:r>
        <w:t>201.695</w:t>
      </w:r>
    </w:p>
    <w:p>
      <w:r>
        <w:t>109.668</w:t>
      </w:r>
    </w:p>
    <w:p>
      <w:r>
        <w:t>46.928</w:t>
      </w:r>
    </w:p>
    <w:p>
      <w:r>
        <w:t>218.726</w:t>
      </w:r>
    </w:p>
    <w:p>
      <w:r>
        <w:t>0</w:t>
      </w:r>
    </w:p>
    <w:p>
      <w:r>
        <w:t>577.016</w:t>
      </w:r>
    </w:p>
    <w:p>
      <w:r>
        <w:t>115.403</w:t>
      </w:r>
    </w:p>
    <w:p>
      <w:r>
        <w:t>692.419</w:t>
      </w:r>
    </w:p>
    <w:p>
      <w:r>
        <w:t>636.106</w:t>
      </w:r>
    </w:p>
    <w:p>
      <w:r>
        <w:t>Quan trắc ngoài hiện trường</w:t>
      </w:r>
    </w:p>
    <w:p>
      <w:r>
        <w:t>201.695</w:t>
      </w:r>
    </w:p>
    <w:p>
      <w:r>
        <w:t>109.668</w:t>
      </w:r>
    </w:p>
    <w:p>
      <w:r>
        <w:t>46.928</w:t>
      </w:r>
    </w:p>
    <w:p>
      <w:r>
        <w:t>218.726</w:t>
      </w:r>
    </w:p>
    <w:p>
      <w:r>
        <w:t>577.016</w:t>
      </w:r>
    </w:p>
    <w:p>
      <w:r>
        <w:t>115.403</w:t>
      </w:r>
    </w:p>
    <w:p>
      <w:r>
        <w:t>692.419</w:t>
      </w:r>
    </w:p>
    <w:p>
      <w:r>
        <w:t>636.106</w:t>
      </w:r>
    </w:p>
    <w:p>
      <w:r>
        <w:t>9</w:t>
      </w:r>
    </w:p>
    <w:p>
      <w:r>
        <w:t>Tổng chất rắn lơ lửng (TSS)</w:t>
      </w:r>
    </w:p>
    <w:p>
      <w:r>
        <w:t>142.785</w:t>
      </w:r>
    </w:p>
    <w:p>
      <w:r>
        <w:t>13.841</w:t>
      </w:r>
    </w:p>
    <w:p>
      <w:r>
        <w:t>14.993</w:t>
      </w:r>
    </w:p>
    <w:p>
      <w:r>
        <w:t>48.343</w:t>
      </w:r>
    </w:p>
    <w:p>
      <w:r>
        <w:t>8.148</w:t>
      </w:r>
    </w:p>
    <w:p>
      <w:r>
        <w:t>228.110</w:t>
      </w:r>
    </w:p>
    <w:p>
      <w:r>
        <w:t>45.622</w:t>
      </w:r>
    </w:p>
    <w:p>
      <w:r>
        <w:t>273.732</w:t>
      </w:r>
    </w:p>
    <w:p>
      <w:r>
        <w:t>255.741</w:t>
      </w:r>
    </w:p>
    <w:p>
      <w:r>
        <w:t>Quan trắc ngoài hiện trường</w:t>
      </w:r>
    </w:p>
    <w:p>
      <w:r>
        <w:t>51.984</w:t>
      </w:r>
    </w:p>
    <w:p>
      <w:r>
        <w:t>2.800</w:t>
      </w:r>
    </w:p>
    <w:p>
      <w:r>
        <w:t>3.705</w:t>
      </w:r>
    </w:p>
    <w:p>
      <w:r>
        <w:t>24.485</w:t>
      </w:r>
    </w:p>
    <w:p>
      <w:r>
        <w:t>82.974</w:t>
      </w:r>
    </w:p>
    <w:p>
      <w:r>
        <w:t>16.595</w:t>
      </w:r>
    </w:p>
    <w:p>
      <w:r>
        <w:t>99.569</w:t>
      </w:r>
    </w:p>
    <w:p>
      <w:r>
        <w:t>95.123</w:t>
      </w:r>
    </w:p>
    <w:p>
      <w:r>
        <w:t>Phân tích trong phòng thí nghiệm</w:t>
      </w:r>
    </w:p>
    <w:p>
      <w:r>
        <w:t>90.801</w:t>
      </w:r>
    </w:p>
    <w:p>
      <w:r>
        <w:t>11.041</w:t>
      </w:r>
    </w:p>
    <w:p>
      <w:r>
        <w:t>11.288</w:t>
      </w:r>
    </w:p>
    <w:p>
      <w:r>
        <w:t>23.859</w:t>
      </w:r>
    </w:p>
    <w:p>
      <w:r>
        <w:t>8.148</w:t>
      </w:r>
    </w:p>
    <w:p>
      <w:r>
        <w:t>145.136</w:t>
      </w:r>
    </w:p>
    <w:p>
      <w:r>
        <w:t>29.027</w:t>
      </w:r>
    </w:p>
    <w:p>
      <w:r>
        <w:t>174.164</w:t>
      </w:r>
    </w:p>
    <w:p>
      <w:r>
        <w:t>160.618</w:t>
      </w:r>
    </w:p>
    <w:p>
      <w:r>
        <w:t>10</w:t>
      </w:r>
    </w:p>
    <w:p>
      <w:r>
        <w:t>Nhu cầu oxy sinh hóa (BOD 5 )</w:t>
      </w:r>
    </w:p>
    <w:p>
      <w:r>
        <w:t>153.558</w:t>
      </w:r>
    </w:p>
    <w:p>
      <w:r>
        <w:t>43.813</w:t>
      </w:r>
    </w:p>
    <w:p>
      <w:r>
        <w:t>51.161</w:t>
      </w:r>
    </w:p>
    <w:p>
      <w:r>
        <w:t>37.696</w:t>
      </w:r>
    </w:p>
    <w:p>
      <w:r>
        <w:t>8.747</w:t>
      </w:r>
    </w:p>
    <w:p>
      <w:r>
        <w:t>294.975</w:t>
      </w:r>
    </w:p>
    <w:p>
      <w:r>
        <w:t>58.995</w:t>
      </w:r>
    </w:p>
    <w:p>
      <w:r>
        <w:t>353.970</w:t>
      </w:r>
    </w:p>
    <w:p>
      <w:r>
        <w:t>292.576</w:t>
      </w:r>
    </w:p>
    <w:p>
      <w:r>
        <w:t>Quan trắc ngoài hiện trường</w:t>
      </w:r>
    </w:p>
    <w:p>
      <w:r>
        <w:t>51.984</w:t>
      </w:r>
    </w:p>
    <w:p>
      <w:r>
        <w:t>2.800</w:t>
      </w:r>
    </w:p>
    <w:p>
      <w:r>
        <w:t>3.705</w:t>
      </w:r>
    </w:p>
    <w:p>
      <w:r>
        <w:t>24.358</w:t>
      </w:r>
    </w:p>
    <w:p>
      <w:r>
        <w:t>82.848</w:t>
      </w:r>
    </w:p>
    <w:p>
      <w:r>
        <w:t>16.570</w:t>
      </w:r>
    </w:p>
    <w:p>
      <w:r>
        <w:t>99.417</w:t>
      </w:r>
    </w:p>
    <w:p>
      <w:r>
        <w:t>94.971</w:t>
      </w:r>
    </w:p>
    <w:p>
      <w:r>
        <w:t>Phân tích trong phòng thí nghiệm</w:t>
      </w:r>
    </w:p>
    <w:p>
      <w:r>
        <w:t>101.574</w:t>
      </w:r>
    </w:p>
    <w:p>
      <w:r>
        <w:t>41.012</w:t>
      </w:r>
    </w:p>
    <w:p>
      <w:r>
        <w:t>47.456</w:t>
      </w:r>
    </w:p>
    <w:p>
      <w:r>
        <w:t>13.337</w:t>
      </w:r>
    </w:p>
    <w:p>
      <w:r>
        <w:t>8.747</w:t>
      </w:r>
    </w:p>
    <w:p>
      <w:r>
        <w:t>212.127</w:t>
      </w:r>
    </w:p>
    <w:p>
      <w:r>
        <w:t>42.425</w:t>
      </w:r>
    </w:p>
    <w:p>
      <w:r>
        <w:t>254.552</w:t>
      </w:r>
    </w:p>
    <w:p>
      <w:r>
        <w:t>197.605</w:t>
      </w:r>
    </w:p>
    <w:p>
      <w:r>
        <w:t>11</w:t>
      </w:r>
    </w:p>
    <w:p>
      <w:r>
        <w:t>Nhu cầu oxy hóa học (COD)</w:t>
      </w:r>
    </w:p>
    <w:p>
      <w:r>
        <w:t>176.130</w:t>
      </w:r>
    </w:p>
    <w:p>
      <w:r>
        <w:t>22.002</w:t>
      </w:r>
    </w:p>
    <w:p>
      <w:r>
        <w:t>40.435</w:t>
      </w:r>
    </w:p>
    <w:p>
      <w:r>
        <w:t>49.501</w:t>
      </w:r>
    </w:p>
    <w:p>
      <w:r>
        <w:t>12.984</w:t>
      </w:r>
    </w:p>
    <w:p>
      <w:r>
        <w:t>301.053</w:t>
      </w:r>
    </w:p>
    <w:p>
      <w:r>
        <w:t>60.211</w:t>
      </w:r>
    </w:p>
    <w:p>
      <w:r>
        <w:t>361.263</w:t>
      </w:r>
    </w:p>
    <w:p>
      <w:r>
        <w:t>312.741</w:t>
      </w:r>
    </w:p>
    <w:p>
      <w:r>
        <w:t>Quan trắc ngoài hiện trường</w:t>
      </w:r>
    </w:p>
    <w:p>
      <w:r>
        <w:t>51.984</w:t>
      </w:r>
    </w:p>
    <w:p>
      <w:r>
        <w:t>2.800</w:t>
      </w:r>
    </w:p>
    <w:p>
      <w:r>
        <w:t>3.705</w:t>
      </w:r>
    </w:p>
    <w:p>
      <w:r>
        <w:t>24.358</w:t>
      </w:r>
    </w:p>
    <w:p>
      <w:r>
        <w:t>82.848</w:t>
      </w:r>
    </w:p>
    <w:p>
      <w:r>
        <w:t>16.570</w:t>
      </w:r>
    </w:p>
    <w:p>
      <w:r>
        <w:t>99.417</w:t>
      </w:r>
    </w:p>
    <w:p>
      <w:r>
        <w:t>94.971</w:t>
      </w:r>
    </w:p>
    <w:p>
      <w:r>
        <w:t>Phân tích trong phòng thí nghiệm</w:t>
      </w:r>
    </w:p>
    <w:p>
      <w:r>
        <w:t>124.146</w:t>
      </w:r>
    </w:p>
    <w:p>
      <w:r>
        <w:t>19.202</w:t>
      </w:r>
    </w:p>
    <w:p>
      <w:r>
        <w:t>36.730</w:t>
      </w:r>
    </w:p>
    <w:p>
      <w:r>
        <w:t>25.142</w:t>
      </w:r>
    </w:p>
    <w:p>
      <w:r>
        <w:t>12.984</w:t>
      </w:r>
    </w:p>
    <w:p>
      <w:r>
        <w:t>218.205</w:t>
      </w:r>
    </w:p>
    <w:p>
      <w:r>
        <w:t>43.641</w:t>
      </w:r>
    </w:p>
    <w:p>
      <w:r>
        <w:t>261.846</w:t>
      </w:r>
    </w:p>
    <w:p>
      <w:r>
        <w:t>217.770</w:t>
      </w:r>
    </w:p>
    <w:p>
      <w:r>
        <w:t>12</w:t>
      </w:r>
    </w:p>
    <w:p>
      <w:r>
        <w:t>Amoni (NH 4  + )</w:t>
      </w:r>
    </w:p>
    <w:p>
      <w:r>
        <w:t>170.487</w:t>
      </w:r>
    </w:p>
    <w:p>
      <w:r>
        <w:t>17.130</w:t>
      </w:r>
    </w:p>
    <w:p>
      <w:r>
        <w:t>45.486</w:t>
      </w:r>
    </w:p>
    <w:p>
      <w:r>
        <w:t>40.223</w:t>
      </w:r>
    </w:p>
    <w:p>
      <w:r>
        <w:t>13.089</w:t>
      </w:r>
    </w:p>
    <w:p>
      <w:r>
        <w:t>286.415</w:t>
      </w:r>
    </w:p>
    <w:p>
      <w:r>
        <w:t>57.283</w:t>
      </w:r>
    </w:p>
    <w:p>
      <w:r>
        <w:t>343.698</w:t>
      </w:r>
    </w:p>
    <w:p>
      <w:r>
        <w:t>289.115</w:t>
      </w:r>
    </w:p>
    <w:p>
      <w:r>
        <w:t>Quan trắc ngoài hiện trường</w:t>
      </w:r>
    </w:p>
    <w:p>
      <w:r>
        <w:t>57.627</w:t>
      </w:r>
    </w:p>
    <w:p>
      <w:r>
        <w:t>2.800</w:t>
      </w:r>
    </w:p>
    <w:p>
      <w:r>
        <w:t>6.019</w:t>
      </w:r>
    </w:p>
    <w:p>
      <w:r>
        <w:t>23.974</w:t>
      </w:r>
    </w:p>
    <w:p>
      <w:r>
        <w:t>90.420</w:t>
      </w:r>
    </w:p>
    <w:p>
      <w:r>
        <w:t>18.084</w:t>
      </w:r>
    </w:p>
    <w:p>
      <w:r>
        <w:t>108.504</w:t>
      </w:r>
    </w:p>
    <w:p>
      <w:r>
        <w:t>101.282</w:t>
      </w:r>
    </w:p>
    <w:p>
      <w:r>
        <w:t>Phân tích trong phòng thí nghiệm</w:t>
      </w:r>
    </w:p>
    <w:p>
      <w:r>
        <w:t>112.860</w:t>
      </w:r>
    </w:p>
    <w:p>
      <w:r>
        <w:t>14.330</w:t>
      </w:r>
    </w:p>
    <w:p>
      <w:r>
        <w:t>39.467</w:t>
      </w:r>
    </w:p>
    <w:p>
      <w:r>
        <w:t>16.249</w:t>
      </w:r>
    </w:p>
    <w:p>
      <w:r>
        <w:t>13.089</w:t>
      </w:r>
    </w:p>
    <w:p>
      <w:r>
        <w:t>195.995</w:t>
      </w:r>
    </w:p>
    <w:p>
      <w:r>
        <w:t>39.199</w:t>
      </w:r>
    </w:p>
    <w:p>
      <w:r>
        <w:t>235.194</w:t>
      </w:r>
    </w:p>
    <w:p>
      <w:r>
        <w:t>187.833</w:t>
      </w:r>
    </w:p>
    <w:p>
      <w:r>
        <w:t>13</w:t>
      </w:r>
    </w:p>
    <w:p>
      <w:r>
        <w:t>Nitrit (NO 2  - )</w:t>
      </w:r>
    </w:p>
    <w:p>
      <w:r>
        <w:t>170.487</w:t>
      </w:r>
    </w:p>
    <w:p>
      <w:r>
        <w:t>20.958</w:t>
      </w:r>
    </w:p>
    <w:p>
      <w:r>
        <w:t>47.426</w:t>
      </w:r>
    </w:p>
    <w:p>
      <w:r>
        <w:t>176.064</w:t>
      </w:r>
    </w:p>
    <w:p>
      <w:r>
        <w:t>13.089</w:t>
      </w:r>
    </w:p>
    <w:p>
      <w:r>
        <w:t>428.024</w:t>
      </w:r>
    </w:p>
    <w:p>
      <w:r>
        <w:t>85.605</w:t>
      </w:r>
    </w:p>
    <w:p>
      <w:r>
        <w:t>513.629</w:t>
      </w:r>
    </w:p>
    <w:p>
      <w:r>
        <w:t>456.718</w:t>
      </w:r>
    </w:p>
    <w:p>
      <w:r>
        <w:t>Quan trắc ngoài hiện trường</w:t>
      </w:r>
    </w:p>
    <w:p>
      <w:r>
        <w:t>57.627</w:t>
      </w:r>
    </w:p>
    <w:p>
      <w:r>
        <w:t>2.800</w:t>
      </w:r>
    </w:p>
    <w:p>
      <w:r>
        <w:t>6.019</w:t>
      </w:r>
    </w:p>
    <w:p>
      <w:r>
        <w:t>23.974</w:t>
      </w:r>
    </w:p>
    <w:p>
      <w:r>
        <w:t>90.420</w:t>
      </w:r>
    </w:p>
    <w:p>
      <w:r>
        <w:t>18.084</w:t>
      </w:r>
    </w:p>
    <w:p>
      <w:r>
        <w:t>108.504</w:t>
      </w:r>
    </w:p>
    <w:p>
      <w:r>
        <w:t>101.282</w:t>
      </w:r>
    </w:p>
    <w:p>
      <w:r>
        <w:t>Phân tích trong phòng thí nghiệm</w:t>
      </w:r>
    </w:p>
    <w:p>
      <w:r>
        <w:t>112.860</w:t>
      </w:r>
    </w:p>
    <w:p>
      <w:r>
        <w:t>18.158</w:t>
      </w:r>
    </w:p>
    <w:p>
      <w:r>
        <w:t>41.407</w:t>
      </w:r>
    </w:p>
    <w:p>
      <w:r>
        <w:t>152.090</w:t>
      </w:r>
    </w:p>
    <w:p>
      <w:r>
        <w:t>13.089</w:t>
      </w:r>
    </w:p>
    <w:p>
      <w:r>
        <w:t>337.604</w:t>
      </w:r>
    </w:p>
    <w:p>
      <w:r>
        <w:t>67.521</w:t>
      </w:r>
    </w:p>
    <w:p>
      <w:r>
        <w:t>405.125</w:t>
      </w:r>
    </w:p>
    <w:p>
      <w:r>
        <w:t>355.437</w:t>
      </w:r>
    </w:p>
    <w:p>
      <w:r>
        <w:t>14</w:t>
      </w:r>
    </w:p>
    <w:p>
      <w:r>
        <w:t>Nitrat (NO 3  - )</w:t>
      </w:r>
    </w:p>
    <w:p>
      <w:r>
        <w:t>170.487</w:t>
      </w:r>
    </w:p>
    <w:p>
      <w:r>
        <w:t>22.168</w:t>
      </w:r>
    </w:p>
    <w:p>
      <w:r>
        <w:t>47.426</w:t>
      </w:r>
    </w:p>
    <w:p>
      <w:r>
        <w:t>84.008</w:t>
      </w:r>
    </w:p>
    <w:p>
      <w:r>
        <w:t>13.089</w:t>
      </w:r>
    </w:p>
    <w:p>
      <w:r>
        <w:t>337.178</w:t>
      </w:r>
    </w:p>
    <w:p>
      <w:r>
        <w:t>67.436</w:t>
      </w:r>
    </w:p>
    <w:p>
      <w:r>
        <w:t>404.614</w:t>
      </w:r>
    </w:p>
    <w:p>
      <w:r>
        <w:t>347.703</w:t>
      </w:r>
    </w:p>
    <w:p>
      <w:r>
        <w:t>Quan trắc ngoài hiện trường</w:t>
      </w:r>
    </w:p>
    <w:p>
      <w:r>
        <w:t>57.627</w:t>
      </w:r>
    </w:p>
    <w:p>
      <w:r>
        <w:t>2.800</w:t>
      </w:r>
    </w:p>
    <w:p>
      <w:r>
        <w:t>6.019</w:t>
      </w:r>
    </w:p>
    <w:p>
      <w:r>
        <w:t>23.974</w:t>
      </w:r>
    </w:p>
    <w:p>
      <w:r>
        <w:t>90.420</w:t>
      </w:r>
    </w:p>
    <w:p>
      <w:r>
        <w:t>18.084</w:t>
      </w:r>
    </w:p>
    <w:p>
      <w:r>
        <w:t>108.504</w:t>
      </w:r>
    </w:p>
    <w:p>
      <w:r>
        <w:t>101.282</w:t>
      </w:r>
    </w:p>
    <w:p>
      <w:r>
        <w:t>Phân tích trong phòng thí nghiệm</w:t>
      </w:r>
    </w:p>
    <w:p>
      <w:r>
        <w:t>112.860</w:t>
      </w:r>
    </w:p>
    <w:p>
      <w:r>
        <w:t>19.368</w:t>
      </w:r>
    </w:p>
    <w:p>
      <w:r>
        <w:t>41.407</w:t>
      </w:r>
    </w:p>
    <w:p>
      <w:r>
        <w:t>60.034</w:t>
      </w:r>
    </w:p>
    <w:p>
      <w:r>
        <w:t>13.089</w:t>
      </w:r>
    </w:p>
    <w:p>
      <w:r>
        <w:t>246.758</w:t>
      </w:r>
    </w:p>
    <w:p>
      <w:r>
        <w:t>49.352</w:t>
      </w:r>
    </w:p>
    <w:p>
      <w:r>
        <w:t>296.110</w:t>
      </w:r>
    </w:p>
    <w:p>
      <w:r>
        <w:t>246.421</w:t>
      </w:r>
    </w:p>
    <w:p>
      <w:r>
        <w:t>15</w:t>
      </w:r>
    </w:p>
    <w:p>
      <w:r>
        <w:t>Tổng P</w:t>
      </w:r>
    </w:p>
    <w:p>
      <w:r>
        <w:t>235.382</w:t>
      </w:r>
    </w:p>
    <w:p>
      <w:r>
        <w:t>30.112</w:t>
      </w:r>
    </w:p>
    <w:p>
      <w:r>
        <w:t>48.802</w:t>
      </w:r>
    </w:p>
    <w:p>
      <w:r>
        <w:t>65.740</w:t>
      </w:r>
    </w:p>
    <w:p>
      <w:r>
        <w:t>21.821</w:t>
      </w:r>
    </w:p>
    <w:p>
      <w:r>
        <w:t>401.856</w:t>
      </w:r>
    </w:p>
    <w:p>
      <w:r>
        <w:t>80.371</w:t>
      </w:r>
    </w:p>
    <w:p>
      <w:r>
        <w:t>482.228</w:t>
      </w:r>
    </w:p>
    <w:p>
      <w:r>
        <w:t>423.665</w:t>
      </w:r>
    </w:p>
    <w:p>
      <w:r>
        <w:t>Quan trắc ngoài hiện trường</w:t>
      </w:r>
    </w:p>
    <w:p>
      <w:r>
        <w:t>57.627</w:t>
      </w:r>
    </w:p>
    <w:p>
      <w:r>
        <w:t>2.800</w:t>
      </w:r>
    </w:p>
    <w:p>
      <w:r>
        <w:t>6.019</w:t>
      </w:r>
    </w:p>
    <w:p>
      <w:r>
        <w:t>23.974</w:t>
      </w:r>
    </w:p>
    <w:p>
      <w:r>
        <w:t>90.420</w:t>
      </w:r>
    </w:p>
    <w:p>
      <w:r>
        <w:t>18.084</w:t>
      </w:r>
    </w:p>
    <w:p>
      <w:r>
        <w:t>108.504</w:t>
      </w:r>
    </w:p>
    <w:p>
      <w:r>
        <w:t>101.282</w:t>
      </w:r>
    </w:p>
    <w:p>
      <w:r>
        <w:t>Phân tích trong phòng thí nghiệm</w:t>
      </w:r>
    </w:p>
    <w:p>
      <w:r>
        <w:t>177.755</w:t>
      </w:r>
    </w:p>
    <w:p>
      <w:r>
        <w:t>27.312</w:t>
      </w:r>
    </w:p>
    <w:p>
      <w:r>
        <w:t>42.783</w:t>
      </w:r>
    </w:p>
    <w:p>
      <w:r>
        <w:t>41.766</w:t>
      </w:r>
    </w:p>
    <w:p>
      <w:r>
        <w:t>21.821</w:t>
      </w:r>
    </w:p>
    <w:p>
      <w:r>
        <w:t>311.436</w:t>
      </w:r>
    </w:p>
    <w:p>
      <w:r>
        <w:t>62.287</w:t>
      </w:r>
    </w:p>
    <w:p>
      <w:r>
        <w:t>373.723</w:t>
      </w:r>
    </w:p>
    <w:p>
      <w:r>
        <w:t>322.384</w:t>
      </w:r>
    </w:p>
    <w:p>
      <w:r>
        <w:t>16</w:t>
      </w:r>
    </w:p>
    <w:p>
      <w:r>
        <w:t>Tổng N</w:t>
      </w:r>
    </w:p>
    <w:p>
      <w:r>
        <w:t>260.775</w:t>
      </w:r>
    </w:p>
    <w:p>
      <w:r>
        <w:t>24.255</w:t>
      </w:r>
    </w:p>
    <w:p>
      <w:r>
        <w:t>50.264</w:t>
      </w:r>
    </w:p>
    <w:p>
      <w:r>
        <w:t>62.505</w:t>
      </w:r>
    </w:p>
    <w:p>
      <w:r>
        <w:t>27.077</w:t>
      </w:r>
    </w:p>
    <w:p>
      <w:r>
        <w:t>424.876</w:t>
      </w:r>
    </w:p>
    <w:p>
      <w:r>
        <w:t>84.975</w:t>
      </w:r>
    </w:p>
    <w:p>
      <w:r>
        <w:t>509.851</w:t>
      </w:r>
    </w:p>
    <w:p>
      <w:r>
        <w:t>449.534</w:t>
      </w:r>
    </w:p>
    <w:p>
      <w:r>
        <w:t>Quan trắc ngoài hiện trường</w:t>
      </w:r>
    </w:p>
    <w:p>
      <w:r>
        <w:t>57.627</w:t>
      </w:r>
    </w:p>
    <w:p>
      <w:r>
        <w:t>2.800</w:t>
      </w:r>
    </w:p>
    <w:p>
      <w:r>
        <w:t>6.019</w:t>
      </w:r>
    </w:p>
    <w:p>
      <w:r>
        <w:t>23.974</w:t>
      </w:r>
    </w:p>
    <w:p>
      <w:r>
        <w:t>90.420</w:t>
      </w:r>
    </w:p>
    <w:p>
      <w:r>
        <w:t>18.084</w:t>
      </w:r>
    </w:p>
    <w:p>
      <w:r>
        <w:t>108.504</w:t>
      </w:r>
    </w:p>
    <w:p>
      <w:r>
        <w:t>101.282</w:t>
      </w:r>
    </w:p>
    <w:p>
      <w:r>
        <w:t>Phân tích trong phòng thí nghiệm</w:t>
      </w:r>
    </w:p>
    <w:p>
      <w:r>
        <w:t>203.148</w:t>
      </w:r>
    </w:p>
    <w:p>
      <w:r>
        <w:t>21.454</w:t>
      </w:r>
    </w:p>
    <w:p>
      <w:r>
        <w:t>44.246</w:t>
      </w:r>
    </w:p>
    <w:p>
      <w:r>
        <w:t>38.531</w:t>
      </w:r>
    </w:p>
    <w:p>
      <w:r>
        <w:t>27.077</w:t>
      </w:r>
    </w:p>
    <w:p>
      <w:r>
        <w:t>334.456</w:t>
      </w:r>
    </w:p>
    <w:p>
      <w:r>
        <w:t>66.891</w:t>
      </w:r>
    </w:p>
    <w:p>
      <w:r>
        <w:t>401.347</w:t>
      </w:r>
    </w:p>
    <w:p>
      <w:r>
        <w:t>348.252</w:t>
      </w:r>
    </w:p>
    <w:p>
      <w:r>
        <w:t>17</w:t>
      </w:r>
    </w:p>
    <w:p>
      <w:r>
        <w:t>Sulphat (SO 4  2- )</w:t>
      </w:r>
    </w:p>
    <w:p>
      <w:r>
        <w:t>209.988</w:t>
      </w:r>
    </w:p>
    <w:p>
      <w:r>
        <w:t>23.381</w:t>
      </w:r>
    </w:p>
    <w:p>
      <w:r>
        <w:t>33.779</w:t>
      </w:r>
    </w:p>
    <w:p>
      <w:r>
        <w:t>86.005</w:t>
      </w:r>
    </w:p>
    <w:p>
      <w:r>
        <w:t>9.814</w:t>
      </w:r>
    </w:p>
    <w:p>
      <w:r>
        <w:t>362.968</w:t>
      </w:r>
    </w:p>
    <w:p>
      <w:r>
        <w:t>72.594</w:t>
      </w:r>
    </w:p>
    <w:p>
      <w:r>
        <w:t>435.561</w:t>
      </w:r>
    </w:p>
    <w:p>
      <w:r>
        <w:t>395.026</w:t>
      </w:r>
    </w:p>
    <w:p>
      <w:r>
        <w:t>Quan trắc ngoài hiện trường</w:t>
      </w:r>
    </w:p>
    <w:p>
      <w:r>
        <w:t>57.627</w:t>
      </w:r>
    </w:p>
    <w:p>
      <w:r>
        <w:t>2.800</w:t>
      </w:r>
    </w:p>
    <w:p>
      <w:r>
        <w:t>6.019</w:t>
      </w:r>
    </w:p>
    <w:p>
      <w:r>
        <w:t>23.974</w:t>
      </w:r>
    </w:p>
    <w:p>
      <w:r>
        <w:t>90.420</w:t>
      </w:r>
    </w:p>
    <w:p>
      <w:r>
        <w:t>18.084</w:t>
      </w:r>
    </w:p>
    <w:p>
      <w:r>
        <w:t>108.504</w:t>
      </w:r>
    </w:p>
    <w:p>
      <w:r>
        <w:t>101.282</w:t>
      </w:r>
    </w:p>
    <w:p>
      <w:r>
        <w:t>Phân tích trong phòng thí nghiệm</w:t>
      </w:r>
    </w:p>
    <w:p>
      <w:r>
        <w:t>152.361</w:t>
      </w:r>
    </w:p>
    <w:p>
      <w:r>
        <w:t>20.581</w:t>
      </w:r>
    </w:p>
    <w:p>
      <w:r>
        <w:t>27.760</w:t>
      </w:r>
    </w:p>
    <w:p>
      <w:r>
        <w:t>62.031</w:t>
      </w:r>
    </w:p>
    <w:p>
      <w:r>
        <w:t>9.814</w:t>
      </w:r>
    </w:p>
    <w:p>
      <w:r>
        <w:t>272.548</w:t>
      </w:r>
    </w:p>
    <w:p>
      <w:r>
        <w:t>54.510</w:t>
      </w:r>
    </w:p>
    <w:p>
      <w:r>
        <w:t>327.057</w:t>
      </w:r>
    </w:p>
    <w:p>
      <w:r>
        <w:t>293.745</w:t>
      </w:r>
    </w:p>
    <w:p>
      <w:r>
        <w:t>18</w:t>
      </w:r>
    </w:p>
    <w:p>
      <w:r>
        <w:t>Photphat (PO 4  3- )</w:t>
      </w:r>
    </w:p>
    <w:p>
      <w:r>
        <w:t>209.988</w:t>
      </w:r>
    </w:p>
    <w:p>
      <w:r>
        <w:t>21.765</w:t>
      </w:r>
    </w:p>
    <w:p>
      <w:r>
        <w:t>67.921</w:t>
      </w:r>
    </w:p>
    <w:p>
      <w:r>
        <w:t>52.793</w:t>
      </w:r>
    </w:p>
    <w:p>
      <w:r>
        <w:t>15.266</w:t>
      </w:r>
    </w:p>
    <w:p>
      <w:r>
        <w:t>367.733</w:t>
      </w:r>
    </w:p>
    <w:p>
      <w:r>
        <w:t>73.547</w:t>
      </w:r>
    </w:p>
    <w:p>
      <w:r>
        <w:t>441.280</w:t>
      </w:r>
    </w:p>
    <w:p>
      <w:r>
        <w:t>359.775</w:t>
      </w:r>
    </w:p>
    <w:p>
      <w:r>
        <w:t>Quan trắc ngoài hiện trường</w:t>
      </w:r>
    </w:p>
    <w:p>
      <w:r>
        <w:t>57.627</w:t>
      </w:r>
    </w:p>
    <w:p>
      <w:r>
        <w:t>2.800</w:t>
      </w:r>
    </w:p>
    <w:p>
      <w:r>
        <w:t>6.019</w:t>
      </w:r>
    </w:p>
    <w:p>
      <w:r>
        <w:t>23.974</w:t>
      </w:r>
    </w:p>
    <w:p>
      <w:r>
        <w:t>90.420</w:t>
      </w:r>
    </w:p>
    <w:p>
      <w:r>
        <w:t>18.084</w:t>
      </w:r>
    </w:p>
    <w:p>
      <w:r>
        <w:t>108.504</w:t>
      </w:r>
    </w:p>
    <w:p>
      <w:r>
        <w:t>101.282</w:t>
      </w:r>
    </w:p>
    <w:p>
      <w:r>
        <w:t>Phân tích trong phòng thí nghiệm</w:t>
      </w:r>
    </w:p>
    <w:p>
      <w:r>
        <w:t>152.361</w:t>
      </w:r>
    </w:p>
    <w:p>
      <w:r>
        <w:t>18.965</w:t>
      </w:r>
    </w:p>
    <w:p>
      <w:r>
        <w:t>61.902</w:t>
      </w:r>
    </w:p>
    <w:p>
      <w:r>
        <w:t>28.819</w:t>
      </w:r>
    </w:p>
    <w:p>
      <w:r>
        <w:t>15.266</w:t>
      </w:r>
    </w:p>
    <w:p>
      <w:r>
        <w:t>277.313</w:t>
      </w:r>
    </w:p>
    <w:p>
      <w:r>
        <w:t>55.463</w:t>
      </w:r>
    </w:p>
    <w:p>
      <w:r>
        <w:t>332.776</w:t>
      </w:r>
    </w:p>
    <w:p>
      <w:r>
        <w:t>258.493</w:t>
      </w:r>
    </w:p>
    <w:p>
      <w:r>
        <w:t>19</w:t>
      </w:r>
    </w:p>
    <w:p>
      <w:r>
        <w:t>Clorua (Cl - )</w:t>
      </w:r>
    </w:p>
    <w:p>
      <w:r>
        <w:t>184.595</w:t>
      </w:r>
    </w:p>
    <w:p>
      <w:r>
        <w:t>13.612</w:t>
      </w:r>
    </w:p>
    <w:p>
      <w:r>
        <w:t>31.035</w:t>
      </w:r>
    </w:p>
    <w:p>
      <w:r>
        <w:t>41.891</w:t>
      </w:r>
    </w:p>
    <w:p>
      <w:r>
        <w:t>7.810</w:t>
      </w:r>
    </w:p>
    <w:p>
      <w:r>
        <w:t>278.942</w:t>
      </w:r>
    </w:p>
    <w:p>
      <w:r>
        <w:t>55.788</w:t>
      </w:r>
    </w:p>
    <w:p>
      <w:r>
        <w:t>334.731</w:t>
      </w:r>
    </w:p>
    <w:p>
      <w:r>
        <w:t>297.489</w:t>
      </w:r>
    </w:p>
    <w:p>
      <w:r>
        <w:t>Quan trắc ngoài hiện trường</w:t>
      </w:r>
    </w:p>
    <w:p>
      <w:r>
        <w:t>57.627</w:t>
      </w:r>
    </w:p>
    <w:p>
      <w:r>
        <w:t>2.800</w:t>
      </w:r>
    </w:p>
    <w:p>
      <w:r>
        <w:t>6.019</w:t>
      </w:r>
    </w:p>
    <w:p>
      <w:r>
        <w:t>23.974</w:t>
      </w:r>
    </w:p>
    <w:p>
      <w:r>
        <w:t>90.420</w:t>
      </w:r>
    </w:p>
    <w:p>
      <w:r>
        <w:t>18.084</w:t>
      </w:r>
    </w:p>
    <w:p>
      <w:r>
        <w:t>108.504</w:t>
      </w:r>
    </w:p>
    <w:p>
      <w:r>
        <w:t>101.282</w:t>
      </w:r>
    </w:p>
    <w:p>
      <w:r>
        <w:t>Phân tích trong phòng thí nghiệm</w:t>
      </w:r>
    </w:p>
    <w:p>
      <w:r>
        <w:t>126.968</w:t>
      </w:r>
    </w:p>
    <w:p>
      <w:r>
        <w:t>10.811</w:t>
      </w:r>
    </w:p>
    <w:p>
      <w:r>
        <w:t>25.016</w:t>
      </w:r>
    </w:p>
    <w:p>
      <w:r>
        <w:t>17.917</w:t>
      </w:r>
    </w:p>
    <w:p>
      <w:r>
        <w:t>7.810</w:t>
      </w:r>
    </w:p>
    <w:p>
      <w:r>
        <w:t>188.522</w:t>
      </w:r>
    </w:p>
    <w:p>
      <w:r>
        <w:t>37.704</w:t>
      </w:r>
    </w:p>
    <w:p>
      <w:r>
        <w:t>226.227</w:t>
      </w:r>
    </w:p>
    <w:p>
      <w:r>
        <w:t>196.208</w:t>
      </w:r>
    </w:p>
    <w:p>
      <w:r>
        <w:t>20</w:t>
      </w:r>
    </w:p>
    <w:p>
      <w:r>
        <w:t>Florua (F - )</w:t>
      </w:r>
    </w:p>
    <w:p>
      <w:r>
        <w:t>184.595</w:t>
      </w:r>
    </w:p>
    <w:p>
      <w:r>
        <w:t>21.765</w:t>
      </w:r>
    </w:p>
    <w:p>
      <w:r>
        <w:t>31.213</w:t>
      </w:r>
    </w:p>
    <w:p>
      <w:r>
        <w:t>127.370</w:t>
      </w:r>
    </w:p>
    <w:p>
      <w:r>
        <w:t>15.613</w:t>
      </w:r>
    </w:p>
    <w:p>
      <w:r>
        <w:t>380.556</w:t>
      </w:r>
    </w:p>
    <w:p>
      <w:r>
        <w:t>76.111</w:t>
      </w:r>
    </w:p>
    <w:p>
      <w:r>
        <w:t>456.667</w:t>
      </w:r>
    </w:p>
    <w:p>
      <w:r>
        <w:t>419.211</w:t>
      </w:r>
    </w:p>
    <w:p>
      <w:r>
        <w:t>Quan trắc ngoài hiện trường</w:t>
      </w:r>
    </w:p>
    <w:p>
      <w:r>
        <w:t>57.627</w:t>
      </w:r>
    </w:p>
    <w:p>
      <w:r>
        <w:t>2.800</w:t>
      </w:r>
    </w:p>
    <w:p>
      <w:r>
        <w:t>6.019</w:t>
      </w:r>
    </w:p>
    <w:p>
      <w:r>
        <w:t>23.974</w:t>
      </w:r>
    </w:p>
    <w:p>
      <w:r>
        <w:t>90.420</w:t>
      </w:r>
    </w:p>
    <w:p>
      <w:r>
        <w:t>18.084</w:t>
      </w:r>
    </w:p>
    <w:p>
      <w:r>
        <w:t>108.504</w:t>
      </w:r>
    </w:p>
    <w:p>
      <w:r>
        <w:t>101.282</w:t>
      </w:r>
    </w:p>
    <w:p>
      <w:r>
        <w:t>Phân tích trong phòng thí nghiệm</w:t>
      </w:r>
    </w:p>
    <w:p>
      <w:r>
        <w:t>126.968</w:t>
      </w:r>
    </w:p>
    <w:p>
      <w:r>
        <w:t>18.965</w:t>
      </w:r>
    </w:p>
    <w:p>
      <w:r>
        <w:t>25.194</w:t>
      </w:r>
    </w:p>
    <w:p>
      <w:r>
        <w:t>103.396</w:t>
      </w:r>
    </w:p>
    <w:p>
      <w:r>
        <w:t>15.613</w:t>
      </w:r>
    </w:p>
    <w:p>
      <w:r>
        <w:t>290.136</w:t>
      </w:r>
    </w:p>
    <w:p>
      <w:r>
        <w:t>58.027</w:t>
      </w:r>
    </w:p>
    <w:p>
      <w:r>
        <w:t>348.163</w:t>
      </w:r>
    </w:p>
    <w:p>
      <w:r>
        <w:t>317.930</w:t>
      </w:r>
    </w:p>
    <w:p>
      <w:r>
        <w:t>21</w:t>
      </w:r>
    </w:p>
    <w:p>
      <w:r>
        <w:t>Crom (VI)</w:t>
      </w:r>
    </w:p>
    <w:p>
      <w:r>
        <w:t>184.595</w:t>
      </w:r>
    </w:p>
    <w:p>
      <w:r>
        <w:t>21.765</w:t>
      </w:r>
    </w:p>
    <w:p>
      <w:r>
        <w:t>33.957</w:t>
      </w:r>
    </w:p>
    <w:p>
      <w:r>
        <w:t>68.095</w:t>
      </w:r>
    </w:p>
    <w:p>
      <w:r>
        <w:t>15.613</w:t>
      </w:r>
    </w:p>
    <w:p>
      <w:r>
        <w:t>324.026</w:t>
      </w:r>
    </w:p>
    <w:p>
      <w:r>
        <w:t>64.805</w:t>
      </w:r>
    </w:p>
    <w:p>
      <w:r>
        <w:t>388.831</w:t>
      </w:r>
    </w:p>
    <w:p>
      <w:r>
        <w:t>348.082</w:t>
      </w:r>
    </w:p>
    <w:p>
      <w:r>
        <w:t>Quan trắc ngoài hiện trường</w:t>
      </w:r>
    </w:p>
    <w:p>
      <w:r>
        <w:t>57.627</w:t>
      </w:r>
    </w:p>
    <w:p>
      <w:r>
        <w:t>2.800</w:t>
      </w:r>
    </w:p>
    <w:p>
      <w:r>
        <w:t>6.019</w:t>
      </w:r>
    </w:p>
    <w:p>
      <w:r>
        <w:t>23.974</w:t>
      </w:r>
    </w:p>
    <w:p>
      <w:r>
        <w:t>90.420</w:t>
      </w:r>
    </w:p>
    <w:p>
      <w:r>
        <w:t>18.084</w:t>
      </w:r>
    </w:p>
    <w:p>
      <w:r>
        <w:t>108.504</w:t>
      </w:r>
    </w:p>
    <w:p>
      <w:r>
        <w:t>101.282</w:t>
      </w:r>
    </w:p>
    <w:p>
      <w:r>
        <w:t>Phân tích trong phòng thí nghiệm</w:t>
      </w:r>
    </w:p>
    <w:p>
      <w:r>
        <w:t>126.968</w:t>
      </w:r>
    </w:p>
    <w:p>
      <w:r>
        <w:t>18.965</w:t>
      </w:r>
    </w:p>
    <w:p>
      <w:r>
        <w:t>27.938</w:t>
      </w:r>
    </w:p>
    <w:p>
      <w:r>
        <w:t>44.121</w:t>
      </w:r>
    </w:p>
    <w:p>
      <w:r>
        <w:t>15.613</w:t>
      </w:r>
    </w:p>
    <w:p>
      <w:r>
        <w:t>233.605</w:t>
      </w:r>
    </w:p>
    <w:p>
      <w:r>
        <w:t>46.721</w:t>
      </w:r>
    </w:p>
    <w:p>
      <w:r>
        <w:t>280.326</w:t>
      </w:r>
    </w:p>
    <w:p>
      <w:r>
        <w:t>246.800</w:t>
      </w:r>
    </w:p>
    <w:p>
      <w:r>
        <w:t>22</w:t>
      </w:r>
    </w:p>
    <w:p>
      <w:r>
        <w:t>Kim loại nặng (Pb)</w:t>
      </w:r>
    </w:p>
    <w:p>
      <w:r>
        <w:t>297.155</w:t>
      </w:r>
    </w:p>
    <w:p>
      <w:r>
        <w:t>61.959</w:t>
      </w:r>
    </w:p>
    <w:p>
      <w:r>
        <w:t>99.102</w:t>
      </w:r>
    </w:p>
    <w:p>
      <w:r>
        <w:t>118.202</w:t>
      </w:r>
    </w:p>
    <w:p>
      <w:r>
        <w:t>48.999</w:t>
      </w:r>
    </w:p>
    <w:p>
      <w:r>
        <w:t>625.417</w:t>
      </w:r>
    </w:p>
    <w:p>
      <w:r>
        <w:t>125.083</w:t>
      </w:r>
    </w:p>
    <w:p>
      <w:r>
        <w:t>750.501</w:t>
      </w:r>
    </w:p>
    <w:p>
      <w:r>
        <w:t>631.578</w:t>
      </w:r>
    </w:p>
    <w:p>
      <w:r>
        <w:t>Quan trắc ngoài hiện trường</w:t>
      </w:r>
    </w:p>
    <w:p>
      <w:r>
        <w:t>43.220</w:t>
      </w:r>
    </w:p>
    <w:p>
      <w:r>
        <w:t>2.800</w:t>
      </w:r>
    </w:p>
    <w:p>
      <w:r>
        <w:t>6.019</w:t>
      </w:r>
    </w:p>
    <w:p>
      <w:r>
        <w:t>23.974</w:t>
      </w:r>
    </w:p>
    <w:p>
      <w:r>
        <w:t>76.013</w:t>
      </w:r>
    </w:p>
    <w:p>
      <w:r>
        <w:t>15.203</w:t>
      </w:r>
    </w:p>
    <w:p>
      <w:r>
        <w:t>91.216</w:t>
      </w:r>
    </w:p>
    <w:p>
      <w:r>
        <w:t>83.993</w:t>
      </w:r>
    </w:p>
    <w:p>
      <w:r>
        <w:t>Phân tích trong phòng thí nghiệm</w:t>
      </w:r>
    </w:p>
    <w:p>
      <w:r>
        <w:t>253.935</w:t>
      </w:r>
    </w:p>
    <w:p>
      <w:r>
        <w:t>59.159</w:t>
      </w:r>
    </w:p>
    <w:p>
      <w:r>
        <w:t>93.083</w:t>
      </w:r>
    </w:p>
    <w:p>
      <w:r>
        <w:t>94.228</w:t>
      </w:r>
    </w:p>
    <w:p>
      <w:r>
        <w:t>48.999</w:t>
      </w:r>
    </w:p>
    <w:p>
      <w:r>
        <w:t>549.404</w:t>
      </w:r>
    </w:p>
    <w:p>
      <w:r>
        <w:t>109.881</w:t>
      </w:r>
    </w:p>
    <w:p>
      <w:r>
        <w:t>659.285</w:t>
      </w:r>
    </w:p>
    <w:p>
      <w:r>
        <w:t>547.585</w:t>
      </w:r>
    </w:p>
    <w:p>
      <w:r>
        <w:t>23</w:t>
      </w:r>
    </w:p>
    <w:p>
      <w:r>
        <w:t>Kim loại nặng (Cd)</w:t>
      </w:r>
    </w:p>
    <w:p>
      <w:r>
        <w:t>297.155</w:t>
      </w:r>
    </w:p>
    <w:p>
      <w:r>
        <w:t>61.959</w:t>
      </w:r>
    </w:p>
    <w:p>
      <w:r>
        <w:t>99.102</w:t>
      </w:r>
    </w:p>
    <w:p>
      <w:r>
        <w:t>118.202</w:t>
      </w:r>
    </w:p>
    <w:p>
      <w:r>
        <w:t>48.999</w:t>
      </w:r>
    </w:p>
    <w:p>
      <w:r>
        <w:t>625.417</w:t>
      </w:r>
    </w:p>
    <w:p>
      <w:r>
        <w:t>125.083</w:t>
      </w:r>
    </w:p>
    <w:p>
      <w:r>
        <w:t>750.501</w:t>
      </w:r>
    </w:p>
    <w:p>
      <w:r>
        <w:t>631.578</w:t>
      </w:r>
    </w:p>
    <w:p>
      <w:r>
        <w:t>Quan trắc ngoài hiện trường</w:t>
      </w:r>
    </w:p>
    <w:p>
      <w:r>
        <w:t>43.220</w:t>
      </w:r>
    </w:p>
    <w:p>
      <w:r>
        <w:t>2.800</w:t>
      </w:r>
    </w:p>
    <w:p>
      <w:r>
        <w:t>6.019</w:t>
      </w:r>
    </w:p>
    <w:p>
      <w:r>
        <w:t>23.974</w:t>
      </w:r>
    </w:p>
    <w:p>
      <w:r>
        <w:t>76.013</w:t>
      </w:r>
    </w:p>
    <w:p>
      <w:r>
        <w:t>15.203</w:t>
      </w:r>
    </w:p>
    <w:p>
      <w:r>
        <w:t>91.216</w:t>
      </w:r>
    </w:p>
    <w:p>
      <w:r>
        <w:t>83.993</w:t>
      </w:r>
    </w:p>
    <w:p>
      <w:r>
        <w:t>Phân tích trong phòng thí nghiệm</w:t>
      </w:r>
    </w:p>
    <w:p>
      <w:r>
        <w:t>253.935</w:t>
      </w:r>
    </w:p>
    <w:p>
      <w:r>
        <w:t>59.159</w:t>
      </w:r>
    </w:p>
    <w:p>
      <w:r>
        <w:t>93.083</w:t>
      </w:r>
    </w:p>
    <w:p>
      <w:r>
        <w:t>94.228</w:t>
      </w:r>
    </w:p>
    <w:p>
      <w:r>
        <w:t>48.999</w:t>
      </w:r>
    </w:p>
    <w:p>
      <w:r>
        <w:t>549.404</w:t>
      </w:r>
    </w:p>
    <w:p>
      <w:r>
        <w:t>109.881</w:t>
      </w:r>
    </w:p>
    <w:p>
      <w:r>
        <w:t>659.285</w:t>
      </w:r>
    </w:p>
    <w:p>
      <w:r>
        <w:t>547.585</w:t>
      </w:r>
    </w:p>
    <w:p>
      <w:r>
        <w:t>24</w:t>
      </w:r>
    </w:p>
    <w:p>
      <w:r>
        <w:t>Kim loại nặng (As)</w:t>
      </w:r>
    </w:p>
    <w:p>
      <w:r>
        <w:t>297.155</w:t>
      </w:r>
    </w:p>
    <w:p>
      <w:r>
        <w:t>90.227</w:t>
      </w:r>
    </w:p>
    <w:p>
      <w:r>
        <w:t>112.035</w:t>
      </w:r>
    </w:p>
    <w:p>
      <w:r>
        <w:t>112.371</w:t>
      </w:r>
    </w:p>
    <w:p>
      <w:r>
        <w:t>49.472</w:t>
      </w:r>
    </w:p>
    <w:p>
      <w:r>
        <w:t>661.260</w:t>
      </w:r>
    </w:p>
    <w:p>
      <w:r>
        <w:t>132.252</w:t>
      </w:r>
    </w:p>
    <w:p>
      <w:r>
        <w:t>793.512</w:t>
      </w:r>
    </w:p>
    <w:p>
      <w:r>
        <w:t>659.070</w:t>
      </w:r>
    </w:p>
    <w:p>
      <w:r>
        <w:t>Quan trắc ngoài hiện trường</w:t>
      </w:r>
    </w:p>
    <w:p>
      <w:r>
        <w:t>43.220</w:t>
      </w:r>
    </w:p>
    <w:p>
      <w:r>
        <w:t>2.800</w:t>
      </w:r>
    </w:p>
    <w:p>
      <w:r>
        <w:t>6.019</w:t>
      </w:r>
    </w:p>
    <w:p>
      <w:r>
        <w:t>23.974</w:t>
      </w:r>
    </w:p>
    <w:p>
      <w:r>
        <w:t>76.013</w:t>
      </w:r>
    </w:p>
    <w:p>
      <w:r>
        <w:t>15.203</w:t>
      </w:r>
    </w:p>
    <w:p>
      <w:r>
        <w:t>91.216</w:t>
      </w:r>
    </w:p>
    <w:p>
      <w:r>
        <w:t>83.993</w:t>
      </w:r>
    </w:p>
    <w:p>
      <w:r>
        <w:t>Phân tích trong phòng thí nghiệm</w:t>
      </w:r>
    </w:p>
    <w:p>
      <w:r>
        <w:t>253.935</w:t>
      </w:r>
    </w:p>
    <w:p>
      <w:r>
        <w:t>87.426</w:t>
      </w:r>
    </w:p>
    <w:p>
      <w:r>
        <w:t>106.016</w:t>
      </w:r>
    </w:p>
    <w:p>
      <w:r>
        <w:t>88.397</w:t>
      </w:r>
    </w:p>
    <w:p>
      <w:r>
        <w:t>49.472</w:t>
      </w:r>
    </w:p>
    <w:p>
      <w:r>
        <w:t>585.247</w:t>
      </w:r>
    </w:p>
    <w:p>
      <w:r>
        <w:t>117.049</w:t>
      </w:r>
    </w:p>
    <w:p>
      <w:r>
        <w:t>702.296</w:t>
      </w:r>
    </w:p>
    <w:p>
      <w:r>
        <w:t>575.077</w:t>
      </w:r>
    </w:p>
    <w:p>
      <w:r>
        <w:t>25</w:t>
      </w:r>
    </w:p>
    <w:p>
      <w:r>
        <w:t>Kim loại nặng (Hg)</w:t>
      </w:r>
    </w:p>
    <w:p>
      <w:r>
        <w:t>297.155</w:t>
      </w:r>
    </w:p>
    <w:p>
      <w:r>
        <w:t>93.908</w:t>
      </w:r>
    </w:p>
    <w:p>
      <w:r>
        <w:t>112.035</w:t>
      </w:r>
    </w:p>
    <w:p>
      <w:r>
        <w:t>135.190</w:t>
      </w:r>
    </w:p>
    <w:p>
      <w:r>
        <w:t>49.472</w:t>
      </w:r>
    </w:p>
    <w:p>
      <w:r>
        <w:t>687.760</w:t>
      </w:r>
    </w:p>
    <w:p>
      <w:r>
        <w:t>137.552</w:t>
      </w:r>
    </w:p>
    <w:p>
      <w:r>
        <w:t>825.312</w:t>
      </w:r>
    </w:p>
    <w:p>
      <w:r>
        <w:t>690.871</w:t>
      </w:r>
    </w:p>
    <w:p>
      <w:r>
        <w:t>Quan trắc ngoài hiện trường</w:t>
      </w:r>
    </w:p>
    <w:p>
      <w:r>
        <w:t>43.220</w:t>
      </w:r>
    </w:p>
    <w:p>
      <w:r>
        <w:t>2.800</w:t>
      </w:r>
    </w:p>
    <w:p>
      <w:r>
        <w:t>6.019</w:t>
      </w:r>
    </w:p>
    <w:p>
      <w:r>
        <w:t>23.974</w:t>
      </w:r>
    </w:p>
    <w:p>
      <w:r>
        <w:t>76.013</w:t>
      </w:r>
    </w:p>
    <w:p>
      <w:r>
        <w:t>15.203</w:t>
      </w:r>
    </w:p>
    <w:p>
      <w:r>
        <w:t>91.216</w:t>
      </w:r>
    </w:p>
    <w:p>
      <w:r>
        <w:t>83.993</w:t>
      </w:r>
    </w:p>
    <w:p>
      <w:r>
        <w:t>Phân tích trong phòng thí nghiệm</w:t>
      </w:r>
    </w:p>
    <w:p>
      <w:r>
        <w:t>253.935</w:t>
      </w:r>
    </w:p>
    <w:p>
      <w:r>
        <w:t>91.108</w:t>
      </w:r>
    </w:p>
    <w:p>
      <w:r>
        <w:t>106.016</w:t>
      </w:r>
    </w:p>
    <w:p>
      <w:r>
        <w:t>111.216</w:t>
      </w:r>
    </w:p>
    <w:p>
      <w:r>
        <w:t>49.472</w:t>
      </w:r>
    </w:p>
    <w:p>
      <w:r>
        <w:t>611.747</w:t>
      </w:r>
    </w:p>
    <w:p>
      <w:r>
        <w:t>122.349</w:t>
      </w:r>
    </w:p>
    <w:p>
      <w:r>
        <w:t>734.096</w:t>
      </w:r>
    </w:p>
    <w:p>
      <w:r>
        <w:t>606.877</w:t>
      </w:r>
    </w:p>
    <w:p>
      <w:r>
        <w:t>26</w:t>
      </w:r>
    </w:p>
    <w:p>
      <w:r>
        <w:t>Kim loại (Fe)</w:t>
      </w:r>
    </w:p>
    <w:p>
      <w:r>
        <w:t>220.975</w:t>
      </w:r>
    </w:p>
    <w:p>
      <w:r>
        <w:t>29.430</w:t>
      </w:r>
    </w:p>
    <w:p>
      <w:r>
        <w:t>100.868</w:t>
      </w:r>
    </w:p>
    <w:p>
      <w:r>
        <w:t>68.912</w:t>
      </w:r>
    </w:p>
    <w:p>
      <w:r>
        <w:t>38.389</w:t>
      </w:r>
    </w:p>
    <w:p>
      <w:r>
        <w:t>458.574</w:t>
      </w:r>
    </w:p>
    <w:p>
      <w:r>
        <w:t>91.715</w:t>
      </w:r>
    </w:p>
    <w:p>
      <w:r>
        <w:t>550.289</w:t>
      </w:r>
    </w:p>
    <w:p>
      <w:r>
        <w:t>429.247</w:t>
      </w:r>
    </w:p>
    <w:p>
      <w:r>
        <w:t>Quan trắc ngoài hiện trường</w:t>
      </w:r>
    </w:p>
    <w:p>
      <w:r>
        <w:t>43.220</w:t>
      </w:r>
    </w:p>
    <w:p>
      <w:r>
        <w:t>2.800</w:t>
      </w:r>
    </w:p>
    <w:p>
      <w:r>
        <w:t>6.019</w:t>
      </w:r>
    </w:p>
    <w:p>
      <w:r>
        <w:t>23.974</w:t>
      </w:r>
    </w:p>
    <w:p>
      <w:r>
        <w:t>76.013</w:t>
      </w:r>
    </w:p>
    <w:p>
      <w:r>
        <w:t>15.203</w:t>
      </w:r>
    </w:p>
    <w:p>
      <w:r>
        <w:t>91.216</w:t>
      </w:r>
    </w:p>
    <w:p>
      <w:r>
        <w:t>83.993</w:t>
      </w:r>
    </w:p>
    <w:p>
      <w:r>
        <w:t>Phân tích trong phòng thí nghiệm</w:t>
      </w:r>
    </w:p>
    <w:p>
      <w:r>
        <w:t>177.755</w:t>
      </w:r>
    </w:p>
    <w:p>
      <w:r>
        <w:t>26.630</w:t>
      </w:r>
    </w:p>
    <w:p>
      <w:r>
        <w:t>94.849</w:t>
      </w:r>
    </w:p>
    <w:p>
      <w:r>
        <w:t>44.938</w:t>
      </w:r>
    </w:p>
    <w:p>
      <w:r>
        <w:t>38.389</w:t>
      </w:r>
    </w:p>
    <w:p>
      <w:r>
        <w:t>382.561</w:t>
      </w:r>
    </w:p>
    <w:p>
      <w:r>
        <w:t>76.512</w:t>
      </w:r>
    </w:p>
    <w:p>
      <w:r>
        <w:t>459.073</w:t>
      </w:r>
    </w:p>
    <w:p>
      <w:r>
        <w:t>345.254</w:t>
      </w:r>
    </w:p>
    <w:p>
      <w:r>
        <w:t>27</w:t>
      </w:r>
    </w:p>
    <w:p>
      <w:r>
        <w:t>Kim loại (Cu)</w:t>
      </w:r>
    </w:p>
    <w:p>
      <w:r>
        <w:t>220.975</w:t>
      </w:r>
    </w:p>
    <w:p>
      <w:r>
        <w:t>29.430</w:t>
      </w:r>
    </w:p>
    <w:p>
      <w:r>
        <w:t>100.868</w:t>
      </w:r>
    </w:p>
    <w:p>
      <w:r>
        <w:t>68.912</w:t>
      </w:r>
    </w:p>
    <w:p>
      <w:r>
        <w:t>38.389</w:t>
      </w:r>
    </w:p>
    <w:p>
      <w:r>
        <w:t>458.574</w:t>
      </w:r>
    </w:p>
    <w:p>
      <w:r>
        <w:t>91.715</w:t>
      </w:r>
    </w:p>
    <w:p>
      <w:r>
        <w:t>550.289</w:t>
      </w:r>
    </w:p>
    <w:p>
      <w:r>
        <w:t>429.247</w:t>
      </w:r>
    </w:p>
    <w:p>
      <w:r>
        <w:t>Quan trắc ngoài hiện trường</w:t>
      </w:r>
    </w:p>
    <w:p>
      <w:r>
        <w:t>43.220</w:t>
      </w:r>
    </w:p>
    <w:p>
      <w:r>
        <w:t>2.800</w:t>
      </w:r>
    </w:p>
    <w:p>
      <w:r>
        <w:t>6.019</w:t>
      </w:r>
    </w:p>
    <w:p>
      <w:r>
        <w:t>23.974</w:t>
      </w:r>
    </w:p>
    <w:p>
      <w:r>
        <w:t>76.013</w:t>
      </w:r>
    </w:p>
    <w:p>
      <w:r>
        <w:t>15.203</w:t>
      </w:r>
    </w:p>
    <w:p>
      <w:r>
        <w:t>91.216</w:t>
      </w:r>
    </w:p>
    <w:p>
      <w:r>
        <w:t>83.993</w:t>
      </w:r>
    </w:p>
    <w:p>
      <w:r>
        <w:t>Phân tích trong phòng thí nghiệm</w:t>
      </w:r>
    </w:p>
    <w:p>
      <w:r>
        <w:t>177.755</w:t>
      </w:r>
    </w:p>
    <w:p>
      <w:r>
        <w:t>26.630</w:t>
      </w:r>
    </w:p>
    <w:p>
      <w:r>
        <w:t>94.849</w:t>
      </w:r>
    </w:p>
    <w:p>
      <w:r>
        <w:t>44.938</w:t>
      </w:r>
    </w:p>
    <w:p>
      <w:r>
        <w:t>38.389</w:t>
      </w:r>
    </w:p>
    <w:p>
      <w:r>
        <w:t>382.561</w:t>
      </w:r>
    </w:p>
    <w:p>
      <w:r>
        <w:t>76.512</w:t>
      </w:r>
    </w:p>
    <w:p>
      <w:r>
        <w:t>459.073</w:t>
      </w:r>
    </w:p>
    <w:p>
      <w:r>
        <w:t>345.254</w:t>
      </w:r>
    </w:p>
    <w:p>
      <w:r>
        <w:t>28</w:t>
      </w:r>
    </w:p>
    <w:p>
      <w:r>
        <w:t>Kim loại (Zn)</w:t>
      </w:r>
    </w:p>
    <w:p>
      <w:r>
        <w:t>220.975</w:t>
      </w:r>
    </w:p>
    <w:p>
      <w:r>
        <w:t>29.430</w:t>
      </w:r>
    </w:p>
    <w:p>
      <w:r>
        <w:t>100.868</w:t>
      </w:r>
    </w:p>
    <w:p>
      <w:r>
        <w:t>68.912</w:t>
      </w:r>
    </w:p>
    <w:p>
      <w:r>
        <w:t>38.389</w:t>
      </w:r>
    </w:p>
    <w:p>
      <w:r>
        <w:t>458.574</w:t>
      </w:r>
    </w:p>
    <w:p>
      <w:r>
        <w:t>91.715</w:t>
      </w:r>
    </w:p>
    <w:p>
      <w:r>
        <w:t>550.289</w:t>
      </w:r>
    </w:p>
    <w:p>
      <w:r>
        <w:t>429.247</w:t>
      </w:r>
    </w:p>
    <w:p>
      <w:r>
        <w:t>Quan trắc ngoài hiện trường</w:t>
      </w:r>
    </w:p>
    <w:p>
      <w:r>
        <w:t>43.220</w:t>
      </w:r>
    </w:p>
    <w:p>
      <w:r>
        <w:t>2.800</w:t>
      </w:r>
    </w:p>
    <w:p>
      <w:r>
        <w:t>6.019</w:t>
      </w:r>
    </w:p>
    <w:p>
      <w:r>
        <w:t>23.974</w:t>
      </w:r>
    </w:p>
    <w:p>
      <w:r>
        <w:t>76.013</w:t>
      </w:r>
    </w:p>
    <w:p>
      <w:r>
        <w:t>15.203</w:t>
      </w:r>
    </w:p>
    <w:p>
      <w:r>
        <w:t>91.216</w:t>
      </w:r>
    </w:p>
    <w:p>
      <w:r>
        <w:t>83.993</w:t>
      </w:r>
    </w:p>
    <w:p>
      <w:r>
        <w:t>Phân tích trong phòng thí nghiệm</w:t>
      </w:r>
    </w:p>
    <w:p>
      <w:r>
        <w:t>177.755</w:t>
      </w:r>
    </w:p>
    <w:p>
      <w:r>
        <w:t>26.630</w:t>
      </w:r>
    </w:p>
    <w:p>
      <w:r>
        <w:t>94.849</w:t>
      </w:r>
    </w:p>
    <w:p>
      <w:r>
        <w:t>44.938</w:t>
      </w:r>
    </w:p>
    <w:p>
      <w:r>
        <w:t>38.389</w:t>
      </w:r>
    </w:p>
    <w:p>
      <w:r>
        <w:t>382.561</w:t>
      </w:r>
    </w:p>
    <w:p>
      <w:r>
        <w:t>76.512</w:t>
      </w:r>
    </w:p>
    <w:p>
      <w:r>
        <w:t>459.073</w:t>
      </w:r>
    </w:p>
    <w:p>
      <w:r>
        <w:t>345.254</w:t>
      </w:r>
    </w:p>
    <w:p>
      <w:r>
        <w:t>29</w:t>
      </w:r>
    </w:p>
    <w:p>
      <w:r>
        <w:t>Kim loại (Mn)</w:t>
      </w:r>
    </w:p>
    <w:p>
      <w:r>
        <w:t>220.975</w:t>
      </w:r>
    </w:p>
    <w:p>
      <w:r>
        <w:t>29.430</w:t>
      </w:r>
    </w:p>
    <w:p>
      <w:r>
        <w:t>100.868</w:t>
      </w:r>
    </w:p>
    <w:p>
      <w:r>
        <w:t>68.912</w:t>
      </w:r>
    </w:p>
    <w:p>
      <w:r>
        <w:t>38.389</w:t>
      </w:r>
    </w:p>
    <w:p>
      <w:r>
        <w:t>458.574</w:t>
      </w:r>
    </w:p>
    <w:p>
      <w:r>
        <w:t>91.715</w:t>
      </w:r>
    </w:p>
    <w:p>
      <w:r>
        <w:t>550.289</w:t>
      </w:r>
    </w:p>
    <w:p>
      <w:r>
        <w:t>429.247</w:t>
      </w:r>
    </w:p>
    <w:p>
      <w:r>
        <w:t>Quan trắc ngoài hiện trường</w:t>
      </w:r>
    </w:p>
    <w:p>
      <w:r>
        <w:t>43.220</w:t>
      </w:r>
    </w:p>
    <w:p>
      <w:r>
        <w:t>2.800</w:t>
      </w:r>
    </w:p>
    <w:p>
      <w:r>
        <w:t>6.019</w:t>
      </w:r>
    </w:p>
    <w:p>
      <w:r>
        <w:t>23.974</w:t>
      </w:r>
    </w:p>
    <w:p>
      <w:r>
        <w:t>76.013</w:t>
      </w:r>
    </w:p>
    <w:p>
      <w:r>
        <w:t>15.203</w:t>
      </w:r>
    </w:p>
    <w:p>
      <w:r>
        <w:t>91.216</w:t>
      </w:r>
    </w:p>
    <w:p>
      <w:r>
        <w:t>83.993</w:t>
      </w:r>
    </w:p>
    <w:p>
      <w:r>
        <w:t>Phân tích trong phòng thí nghiệm</w:t>
      </w:r>
    </w:p>
    <w:p>
      <w:r>
        <w:t>177.755</w:t>
      </w:r>
    </w:p>
    <w:p>
      <w:r>
        <w:t>26.630</w:t>
      </w:r>
    </w:p>
    <w:p>
      <w:r>
        <w:t>94.849</w:t>
      </w:r>
    </w:p>
    <w:p>
      <w:r>
        <w:t>44.938</w:t>
      </w:r>
    </w:p>
    <w:p>
      <w:r>
        <w:t>38.389</w:t>
      </w:r>
    </w:p>
    <w:p>
      <w:r>
        <w:t>382.561</w:t>
      </w:r>
    </w:p>
    <w:p>
      <w:r>
        <w:t>76.512</w:t>
      </w:r>
    </w:p>
    <w:p>
      <w:r>
        <w:t>459.073</w:t>
      </w:r>
    </w:p>
    <w:p>
      <w:r>
        <w:t>345.254</w:t>
      </w:r>
    </w:p>
    <w:p>
      <w:r>
        <w:t>30</w:t>
      </w:r>
    </w:p>
    <w:p>
      <w:r>
        <w:t>Kim loại (Cr)</w:t>
      </w:r>
    </w:p>
    <w:p>
      <w:r>
        <w:t>220.975</w:t>
      </w:r>
    </w:p>
    <w:p>
      <w:r>
        <w:t>29.430</w:t>
      </w:r>
    </w:p>
    <w:p>
      <w:r>
        <w:t>100.868</w:t>
      </w:r>
    </w:p>
    <w:p>
      <w:r>
        <w:t>68.912</w:t>
      </w:r>
    </w:p>
    <w:p>
      <w:r>
        <w:t>38.389</w:t>
      </w:r>
    </w:p>
    <w:p>
      <w:r>
        <w:t>458.574</w:t>
      </w:r>
    </w:p>
    <w:p>
      <w:r>
        <w:t>91.715</w:t>
      </w:r>
    </w:p>
    <w:p>
      <w:r>
        <w:t>550.289</w:t>
      </w:r>
    </w:p>
    <w:p>
      <w:r>
        <w:t>429.247</w:t>
      </w:r>
    </w:p>
    <w:p>
      <w:r>
        <w:t>Quan trắc ngoài hiện trường</w:t>
      </w:r>
    </w:p>
    <w:p>
      <w:r>
        <w:t>43.220</w:t>
      </w:r>
    </w:p>
    <w:p>
      <w:r>
        <w:t>2.800</w:t>
      </w:r>
    </w:p>
    <w:p>
      <w:r>
        <w:t>6.019</w:t>
      </w:r>
    </w:p>
    <w:p>
      <w:r>
        <w:t>23.974</w:t>
      </w:r>
    </w:p>
    <w:p>
      <w:r>
        <w:t>76.013</w:t>
      </w:r>
    </w:p>
    <w:p>
      <w:r>
        <w:t>15.203</w:t>
      </w:r>
    </w:p>
    <w:p>
      <w:r>
        <w:t>91.216</w:t>
      </w:r>
    </w:p>
    <w:p>
      <w:r>
        <w:t>83.993</w:t>
      </w:r>
    </w:p>
    <w:p>
      <w:r>
        <w:t>Phân tích trong phòng thí nghiệm</w:t>
      </w:r>
    </w:p>
    <w:p>
      <w:r>
        <w:t>177.755</w:t>
      </w:r>
    </w:p>
    <w:p>
      <w:r>
        <w:t>26.630</w:t>
      </w:r>
    </w:p>
    <w:p>
      <w:r>
        <w:t>94.849</w:t>
      </w:r>
    </w:p>
    <w:p>
      <w:r>
        <w:t>44.938</w:t>
      </w:r>
    </w:p>
    <w:p>
      <w:r>
        <w:t>38.389</w:t>
      </w:r>
    </w:p>
    <w:p>
      <w:r>
        <w:t>382.561</w:t>
      </w:r>
    </w:p>
    <w:p>
      <w:r>
        <w:t>76.512</w:t>
      </w:r>
    </w:p>
    <w:p>
      <w:r>
        <w:t>459.073</w:t>
      </w:r>
    </w:p>
    <w:p>
      <w:r>
        <w:t>345.254</w:t>
      </w:r>
    </w:p>
    <w:p>
      <w:r>
        <w:t>31</w:t>
      </w:r>
    </w:p>
    <w:p>
      <w:r>
        <w:t>Kim loại (Ni)</w:t>
      </w:r>
    </w:p>
    <w:p>
      <w:r>
        <w:t>220.975</w:t>
      </w:r>
    </w:p>
    <w:p>
      <w:r>
        <w:t>29.430</w:t>
      </w:r>
    </w:p>
    <w:p>
      <w:r>
        <w:t>100.868</w:t>
      </w:r>
    </w:p>
    <w:p>
      <w:r>
        <w:t>68.912</w:t>
      </w:r>
    </w:p>
    <w:p>
      <w:r>
        <w:t>38.389</w:t>
      </w:r>
    </w:p>
    <w:p>
      <w:r>
        <w:t>458.574</w:t>
      </w:r>
    </w:p>
    <w:p>
      <w:r>
        <w:t>91.715</w:t>
      </w:r>
    </w:p>
    <w:p>
      <w:r>
        <w:t>550.289</w:t>
      </w:r>
    </w:p>
    <w:p>
      <w:r>
        <w:t>429.247</w:t>
      </w:r>
    </w:p>
    <w:p>
      <w:r>
        <w:t>Quan trắc ngoài hiện trường</w:t>
      </w:r>
    </w:p>
    <w:p>
      <w:r>
        <w:t>43.220</w:t>
      </w:r>
    </w:p>
    <w:p>
      <w:r>
        <w:t>2.800</w:t>
      </w:r>
    </w:p>
    <w:p>
      <w:r>
        <w:t>6.019</w:t>
      </w:r>
    </w:p>
    <w:p>
      <w:r>
        <w:t>23.974</w:t>
      </w:r>
    </w:p>
    <w:p>
      <w:r>
        <w:t>76.013</w:t>
      </w:r>
    </w:p>
    <w:p>
      <w:r>
        <w:t>15.203</w:t>
      </w:r>
    </w:p>
    <w:p>
      <w:r>
        <w:t>91.216</w:t>
      </w:r>
    </w:p>
    <w:p>
      <w:r>
        <w:t>83.993</w:t>
      </w:r>
    </w:p>
    <w:p>
      <w:r>
        <w:t>Phân tích trong phòng thí nghiệm</w:t>
      </w:r>
    </w:p>
    <w:p>
      <w:r>
        <w:t>177.755</w:t>
      </w:r>
    </w:p>
    <w:p>
      <w:r>
        <w:t>26.630</w:t>
      </w:r>
    </w:p>
    <w:p>
      <w:r>
        <w:t>94.849</w:t>
      </w:r>
    </w:p>
    <w:p>
      <w:r>
        <w:t>44.938</w:t>
      </w:r>
    </w:p>
    <w:p>
      <w:r>
        <w:t>38.389</w:t>
      </w:r>
    </w:p>
    <w:p>
      <w:r>
        <w:t>382.561</w:t>
      </w:r>
    </w:p>
    <w:p>
      <w:r>
        <w:t>76.512</w:t>
      </w:r>
    </w:p>
    <w:p>
      <w:r>
        <w:t>459.073</w:t>
      </w:r>
    </w:p>
    <w:p>
      <w:r>
        <w:t>345.254</w:t>
      </w:r>
    </w:p>
    <w:p>
      <w:r>
        <w:t>32</w:t>
      </w:r>
    </w:p>
    <w:p>
      <w:r>
        <w:t>Tổng dầu, mỡ</w:t>
      </w:r>
    </w:p>
    <w:p>
      <w:r>
        <w:t>311.562</w:t>
      </w:r>
    </w:p>
    <w:p>
      <w:r>
        <w:t>62.642</w:t>
      </w:r>
    </w:p>
    <w:p>
      <w:r>
        <w:t>32.846</w:t>
      </w:r>
    </w:p>
    <w:p>
      <w:r>
        <w:t>292.851</w:t>
      </w:r>
    </w:p>
    <w:p>
      <w:r>
        <w:t>33.153</w:t>
      </w:r>
    </w:p>
    <w:p>
      <w:r>
        <w:t>733.054</w:t>
      </w:r>
    </w:p>
    <w:p>
      <w:r>
        <w:t>146.611</w:t>
      </w:r>
    </w:p>
    <w:p>
      <w:r>
        <w:t>879.664</w:t>
      </w:r>
    </w:p>
    <w:p>
      <w:r>
        <w:t>840.249</w:t>
      </w:r>
    </w:p>
    <w:p>
      <w:r>
        <w:t>Quan trắc ngoài hiện trường</w:t>
      </w:r>
    </w:p>
    <w:p>
      <w:r>
        <w:t>57.627</w:t>
      </w:r>
    </w:p>
    <w:p>
      <w:r>
        <w:t>2.645</w:t>
      </w:r>
    </w:p>
    <w:p>
      <w:r>
        <w:t>3.705</w:t>
      </w:r>
    </w:p>
    <w:p>
      <w:r>
        <w:t>23.974</w:t>
      </w:r>
    </w:p>
    <w:p>
      <w:r>
        <w:t>87.950</w:t>
      </w:r>
    </w:p>
    <w:p>
      <w:r>
        <w:t>17.590</w:t>
      </w:r>
    </w:p>
    <w:p>
      <w:r>
        <w:t>105.541</w:t>
      </w:r>
    </w:p>
    <w:p>
      <w:r>
        <w:t>101.095</w:t>
      </w:r>
    </w:p>
    <w:p>
      <w:r>
        <w:t>Phân tích trong phòng thí nghiệm</w:t>
      </w:r>
    </w:p>
    <w:p>
      <w:r>
        <w:t>253.935</w:t>
      </w:r>
    </w:p>
    <w:p>
      <w:r>
        <w:t>59.997</w:t>
      </w:r>
    </w:p>
    <w:p>
      <w:r>
        <w:t>29.141</w:t>
      </w:r>
    </w:p>
    <w:p>
      <w:r>
        <w:t>268.877</w:t>
      </w:r>
    </w:p>
    <w:p>
      <w:r>
        <w:t>33.153</w:t>
      </w:r>
    </w:p>
    <w:p>
      <w:r>
        <w:t>645.103</w:t>
      </w:r>
    </w:p>
    <w:p>
      <w:r>
        <w:t>129.021</w:t>
      </w:r>
    </w:p>
    <w:p>
      <w:r>
        <w:t>774.124</w:t>
      </w:r>
    </w:p>
    <w:p>
      <w:r>
        <w:t>739.155</w:t>
      </w:r>
    </w:p>
    <w:p>
      <w:r>
        <w:t>33</w:t>
      </w:r>
    </w:p>
    <w:p>
      <w:r>
        <w:t>Coliform (TCVN 6187-1:2009)</w:t>
      </w:r>
    </w:p>
    <w:p>
      <w:r>
        <w:t>260.775</w:t>
      </w:r>
    </w:p>
    <w:p>
      <w:r>
        <w:t>10.311</w:t>
      </w:r>
    </w:p>
    <w:p>
      <w:r>
        <w:t>44.626</w:t>
      </w:r>
    </w:p>
    <w:p>
      <w:r>
        <w:t>475.842</w:t>
      </w:r>
    </w:p>
    <w:p>
      <w:r>
        <w:t>41.807</w:t>
      </w:r>
    </w:p>
    <w:p>
      <w:r>
        <w:t>833.361</w:t>
      </w:r>
    </w:p>
    <w:p>
      <w:r>
        <w:t>166.672</w:t>
      </w:r>
    </w:p>
    <w:p>
      <w:r>
        <w:t>1.000.033</w:t>
      </w:r>
    </w:p>
    <w:p>
      <w:r>
        <w:t>946.482</w:t>
      </w:r>
    </w:p>
    <w:p>
      <w:r>
        <w:t>Quan trắc ngoài hiện trường</w:t>
      </w:r>
    </w:p>
    <w:p>
      <w:r>
        <w:t>57.627</w:t>
      </w:r>
    </w:p>
    <w:p>
      <w:r>
        <w:t>2.800</w:t>
      </w:r>
    </w:p>
    <w:p>
      <w:r>
        <w:t>3.705</w:t>
      </w:r>
    </w:p>
    <w:p>
      <w:r>
        <w:t>25.526</w:t>
      </w:r>
    </w:p>
    <w:p>
      <w:r>
        <w:t>89.658</w:t>
      </w:r>
    </w:p>
    <w:p>
      <w:r>
        <w:t>17.932</w:t>
      </w:r>
    </w:p>
    <w:p>
      <w:r>
        <w:t>107.590</w:t>
      </w:r>
    </w:p>
    <w:p>
      <w:r>
        <w:t>103.144</w:t>
      </w:r>
    </w:p>
    <w:p>
      <w:r>
        <w:t>Phân tích trong phòng thí nghiệm</w:t>
      </w:r>
    </w:p>
    <w:p>
      <w:r>
        <w:t>203.148</w:t>
      </w:r>
    </w:p>
    <w:p>
      <w:r>
        <w:t>7.511</w:t>
      </w:r>
    </w:p>
    <w:p>
      <w:r>
        <w:t>40.921</w:t>
      </w:r>
    </w:p>
    <w:p>
      <w:r>
        <w:t>450.316</w:t>
      </w:r>
    </w:p>
    <w:p>
      <w:r>
        <w:t>41.807</w:t>
      </w:r>
    </w:p>
    <w:p>
      <w:r>
        <w:t>743.703</w:t>
      </w:r>
    </w:p>
    <w:p>
      <w:r>
        <w:t>148.741</w:t>
      </w:r>
    </w:p>
    <w:p>
      <w:r>
        <w:t>892.444</w:t>
      </w:r>
    </w:p>
    <w:p>
      <w:r>
        <w:t>843.339</w:t>
      </w:r>
    </w:p>
    <w:p>
      <w:r>
        <w:t>34</w:t>
      </w:r>
    </w:p>
    <w:p>
      <w:r>
        <w:t>E.Coli (TCVN 6187-1:2009)</w:t>
      </w:r>
    </w:p>
    <w:p>
      <w:r>
        <w:t>260.775</w:t>
      </w:r>
    </w:p>
    <w:p>
      <w:r>
        <w:t>10.311</w:t>
      </w:r>
    </w:p>
    <w:p>
      <w:r>
        <w:t>44.626</w:t>
      </w:r>
    </w:p>
    <w:p>
      <w:r>
        <w:t>475.842</w:t>
      </w:r>
    </w:p>
    <w:p>
      <w:r>
        <w:t>41.807</w:t>
      </w:r>
    </w:p>
    <w:p>
      <w:r>
        <w:t>833.361</w:t>
      </w:r>
    </w:p>
    <w:p>
      <w:r>
        <w:t>166.672</w:t>
      </w:r>
    </w:p>
    <w:p>
      <w:r>
        <w:t>1.000.033</w:t>
      </w:r>
    </w:p>
    <w:p>
      <w:r>
        <w:t>946.482</w:t>
      </w:r>
    </w:p>
    <w:p>
      <w:r>
        <w:t>Quan trắc ngoài hiện trường</w:t>
      </w:r>
    </w:p>
    <w:p>
      <w:r>
        <w:t>57.627</w:t>
      </w:r>
    </w:p>
    <w:p>
      <w:r>
        <w:t>2.800</w:t>
      </w:r>
    </w:p>
    <w:p>
      <w:r>
        <w:t>3.705</w:t>
      </w:r>
    </w:p>
    <w:p>
      <w:r>
        <w:t>25.526</w:t>
      </w:r>
    </w:p>
    <w:p>
      <w:r>
        <w:t>89.658</w:t>
      </w:r>
    </w:p>
    <w:p>
      <w:r>
        <w:t>17.932</w:t>
      </w:r>
    </w:p>
    <w:p>
      <w:r>
        <w:t>107.590</w:t>
      </w:r>
    </w:p>
    <w:p>
      <w:r>
        <w:t>103.144</w:t>
      </w:r>
    </w:p>
    <w:p>
      <w:r>
        <w:t>Phân tích trong phòng thí nghiệm</w:t>
      </w:r>
    </w:p>
    <w:p>
      <w:r>
        <w:t>203.148</w:t>
      </w:r>
    </w:p>
    <w:p>
      <w:r>
        <w:t>7.511</w:t>
      </w:r>
    </w:p>
    <w:p>
      <w:r>
        <w:t>40.921</w:t>
      </w:r>
    </w:p>
    <w:p>
      <w:r>
        <w:t>450.316</w:t>
      </w:r>
    </w:p>
    <w:p>
      <w:r>
        <w:t>41.807</w:t>
      </w:r>
    </w:p>
    <w:p>
      <w:r>
        <w:t>743.703</w:t>
      </w:r>
    </w:p>
    <w:p>
      <w:r>
        <w:t>148.741</w:t>
      </w:r>
    </w:p>
    <w:p>
      <w:r>
        <w:t>892.444</w:t>
      </w:r>
    </w:p>
    <w:p>
      <w:r>
        <w:t>843.339</w:t>
      </w:r>
    </w:p>
    <w:p>
      <w:r>
        <w:t>35</w:t>
      </w:r>
    </w:p>
    <w:p>
      <w:r>
        <w:t>Coliform (TCVN 6187-2:2009)</w:t>
      </w:r>
    </w:p>
    <w:p>
      <w:r>
        <w:t>260.775</w:t>
      </w:r>
    </w:p>
    <w:p>
      <w:r>
        <w:t>10.311</w:t>
      </w:r>
    </w:p>
    <w:p>
      <w:r>
        <w:t>44.626</w:t>
      </w:r>
    </w:p>
    <w:p>
      <w:r>
        <w:t>390.719</w:t>
      </w:r>
    </w:p>
    <w:p>
      <w:r>
        <w:t>41.807</w:t>
      </w:r>
    </w:p>
    <w:p>
      <w:r>
        <w:t>748.238</w:t>
      </w:r>
    </w:p>
    <w:p>
      <w:r>
        <w:t>149.648</w:t>
      </w:r>
    </w:p>
    <w:p>
      <w:r>
        <w:t>897.885</w:t>
      </w:r>
    </w:p>
    <w:p>
      <w:r>
        <w:t>844.334</w:t>
      </w:r>
    </w:p>
    <w:p>
      <w:r>
        <w:t>Quan trắc ngoài hiện trường</w:t>
      </w:r>
    </w:p>
    <w:p>
      <w:r>
        <w:t>57.627</w:t>
      </w:r>
    </w:p>
    <w:p>
      <w:r>
        <w:t>2.800</w:t>
      </w:r>
    </w:p>
    <w:p>
      <w:r>
        <w:t>3.705</w:t>
      </w:r>
    </w:p>
    <w:p>
      <w:r>
        <w:t>25.526</w:t>
      </w:r>
    </w:p>
    <w:p>
      <w:r>
        <w:t>89.658</w:t>
      </w:r>
    </w:p>
    <w:p>
      <w:r>
        <w:t>17.932</w:t>
      </w:r>
    </w:p>
    <w:p>
      <w:r>
        <w:t>107.590</w:t>
      </w:r>
    </w:p>
    <w:p>
      <w:r>
        <w:t>103.144</w:t>
      </w:r>
    </w:p>
    <w:p>
      <w:r>
        <w:t>Phân tích trong phòng thí nghiệm</w:t>
      </w:r>
    </w:p>
    <w:p>
      <w:r>
        <w:t>203.148</w:t>
      </w:r>
    </w:p>
    <w:p>
      <w:r>
        <w:t>7.511</w:t>
      </w:r>
    </w:p>
    <w:p>
      <w:r>
        <w:t>40.921</w:t>
      </w:r>
    </w:p>
    <w:p>
      <w:r>
        <w:t>365.193</w:t>
      </w:r>
    </w:p>
    <w:p>
      <w:r>
        <w:t>41.807</w:t>
      </w:r>
    </w:p>
    <w:p>
      <w:r>
        <w:t>658.580</w:t>
      </w:r>
    </w:p>
    <w:p>
      <w:r>
        <w:t>131.716</w:t>
      </w:r>
    </w:p>
    <w:p>
      <w:r>
        <w:t>790.296</w:t>
      </w:r>
    </w:p>
    <w:p>
      <w:r>
        <w:t>741.190</w:t>
      </w:r>
    </w:p>
    <w:p>
      <w:r>
        <w:t>36</w:t>
      </w:r>
    </w:p>
    <w:p>
      <w:r>
        <w:t>E.Coli (TCVN 6187-2:2009)</w:t>
      </w:r>
    </w:p>
    <w:p>
      <w:r>
        <w:t>260.775</w:t>
      </w:r>
    </w:p>
    <w:p>
      <w:r>
        <w:t>10.311</w:t>
      </w:r>
    </w:p>
    <w:p>
      <w:r>
        <w:t>44.626</w:t>
      </w:r>
    </w:p>
    <w:p>
      <w:r>
        <w:t>390.719</w:t>
      </w:r>
    </w:p>
    <w:p>
      <w:r>
        <w:t>41.807</w:t>
      </w:r>
    </w:p>
    <w:p>
      <w:r>
        <w:t>748.238</w:t>
      </w:r>
    </w:p>
    <w:p>
      <w:r>
        <w:t>149.648</w:t>
      </w:r>
    </w:p>
    <w:p>
      <w:r>
        <w:t>897.885</w:t>
      </w:r>
    </w:p>
    <w:p>
      <w:r>
        <w:t>844.334</w:t>
      </w:r>
    </w:p>
    <w:p>
      <w:r>
        <w:t>Quan trắc ngoài hiện trường</w:t>
      </w:r>
    </w:p>
    <w:p>
      <w:r>
        <w:t>57.627</w:t>
      </w:r>
    </w:p>
    <w:p>
      <w:r>
        <w:t>2.800</w:t>
      </w:r>
    </w:p>
    <w:p>
      <w:r>
        <w:t>3.705</w:t>
      </w:r>
    </w:p>
    <w:p>
      <w:r>
        <w:t>25.526</w:t>
      </w:r>
    </w:p>
    <w:p>
      <w:r>
        <w:t>89.658</w:t>
      </w:r>
    </w:p>
    <w:p>
      <w:r>
        <w:t>17.932</w:t>
      </w:r>
    </w:p>
    <w:p>
      <w:r>
        <w:t>107.590</w:t>
      </w:r>
    </w:p>
    <w:p>
      <w:r>
        <w:t>103.144</w:t>
      </w:r>
    </w:p>
    <w:p>
      <w:r>
        <w:t>Phân tích trong phòng thí nghiệm</w:t>
      </w:r>
    </w:p>
    <w:p>
      <w:r>
        <w:t>203.148</w:t>
      </w:r>
    </w:p>
    <w:p>
      <w:r>
        <w:t>7.511</w:t>
      </w:r>
    </w:p>
    <w:p>
      <w:r>
        <w:t>40.921</w:t>
      </w:r>
    </w:p>
    <w:p>
      <w:r>
        <w:t>365.193</w:t>
      </w:r>
    </w:p>
    <w:p>
      <w:r>
        <w:t>41.807</w:t>
      </w:r>
    </w:p>
    <w:p>
      <w:r>
        <w:t>658.580</w:t>
      </w:r>
    </w:p>
    <w:p>
      <w:r>
        <w:t>131.716</w:t>
      </w:r>
    </w:p>
    <w:p>
      <w:r>
        <w:t>790.296</w:t>
      </w:r>
    </w:p>
    <w:p>
      <w:r>
        <w:t>741.190</w:t>
      </w:r>
    </w:p>
    <w:p>
      <w:r>
        <w:t>37</w:t>
      </w:r>
    </w:p>
    <w:p>
      <w:r>
        <w:t>Tổng cacbon hữu cơ (TOC)</w:t>
      </w:r>
    </w:p>
    <w:p>
      <w:r>
        <w:t>260.775</w:t>
      </w:r>
    </w:p>
    <w:p>
      <w:r>
        <w:t>30.112</w:t>
      </w:r>
    </w:p>
    <w:p>
      <w:r>
        <w:t>31.848</w:t>
      </w:r>
    </w:p>
    <w:p>
      <w:r>
        <w:t>228.423</w:t>
      </w:r>
    </w:p>
    <w:p>
      <w:r>
        <w:t>35.265</w:t>
      </w:r>
    </w:p>
    <w:p>
      <w:r>
        <w:t>586.424</w:t>
      </w:r>
    </w:p>
    <w:p>
      <w:r>
        <w:t>117.285</w:t>
      </w:r>
    </w:p>
    <w:p>
      <w:r>
        <w:t>703.709</w:t>
      </w:r>
    </w:p>
    <w:p>
      <w:r>
        <w:t>665.491</w:t>
      </w:r>
    </w:p>
    <w:p>
      <w:r>
        <w:t>Quan trắc ngoài hiện trường</w:t>
      </w:r>
    </w:p>
    <w:p>
      <w:r>
        <w:t>57.627</w:t>
      </w:r>
    </w:p>
    <w:p>
      <w:r>
        <w:t>2.800</w:t>
      </w:r>
    </w:p>
    <w:p>
      <w:r>
        <w:t>5.869</w:t>
      </w:r>
    </w:p>
    <w:p>
      <w:r>
        <w:t>23.802</w:t>
      </w:r>
    </w:p>
    <w:p>
      <w:r>
        <w:t>90.099</w:t>
      </w:r>
    </w:p>
    <w:p>
      <w:r>
        <w:t>18.020</w:t>
      </w:r>
    </w:p>
    <w:p>
      <w:r>
        <w:t>108.118</w:t>
      </w:r>
    </w:p>
    <w:p>
      <w:r>
        <w:t>101.075</w:t>
      </w:r>
    </w:p>
    <w:p>
      <w:r>
        <w:t>Phân tích trong phòng thí nghiệm</w:t>
      </w:r>
    </w:p>
    <w:p>
      <w:r>
        <w:t>203.148</w:t>
      </w:r>
    </w:p>
    <w:p>
      <w:r>
        <w:t>27.312</w:t>
      </w:r>
    </w:p>
    <w:p>
      <w:r>
        <w:t>25.979</w:t>
      </w:r>
    </w:p>
    <w:p>
      <w:r>
        <w:t>204.622</w:t>
      </w:r>
    </w:p>
    <w:p>
      <w:r>
        <w:t>35.265</w:t>
      </w:r>
    </w:p>
    <w:p>
      <w:r>
        <w:t>496.325</w:t>
      </w:r>
    </w:p>
    <w:p>
      <w:r>
        <w:t>99.265</w:t>
      </w:r>
    </w:p>
    <w:p>
      <w:r>
        <w:t>595.590</w:t>
      </w:r>
    </w:p>
    <w:p>
      <w:r>
        <w:t>564.416</w:t>
      </w:r>
    </w:p>
    <w:p>
      <w:r>
        <w:t>38</w:t>
      </w:r>
    </w:p>
    <w:p>
      <w:r>
        <w:t>Hóa chất BVTV nhóm Clo hữu cơ</w:t>
      </w:r>
    </w:p>
    <w:p>
      <w:r>
        <w:t>486.495</w:t>
      </w:r>
    </w:p>
    <w:p>
      <w:r>
        <w:t>135.848</w:t>
      </w:r>
    </w:p>
    <w:p>
      <w:r>
        <w:t>109.543</w:t>
      </w:r>
    </w:p>
    <w:p>
      <w:r>
        <w:t>994.923</w:t>
      </w:r>
    </w:p>
    <w:p>
      <w:r>
        <w:t>98.554</w:t>
      </w:r>
    </w:p>
    <w:p>
      <w:r>
        <w:t>1.825.363</w:t>
      </w:r>
    </w:p>
    <w:p>
      <w:r>
        <w:t>365.073</w:t>
      </w:r>
    </w:p>
    <w:p>
      <w:r>
        <w:t>2.190.436</w:t>
      </w:r>
    </w:p>
    <w:p>
      <w:r>
        <w:t>2.058.984</w:t>
      </w:r>
    </w:p>
    <w:p>
      <w:r>
        <w:t>Quan trắc ngoài hiện trường</w:t>
      </w:r>
    </w:p>
    <w:p>
      <w:r>
        <w:t>63.270</w:t>
      </w:r>
    </w:p>
    <w:p>
      <w:r>
        <w:t>2.800</w:t>
      </w:r>
    </w:p>
    <w:p>
      <w:r>
        <w:t>1.469</w:t>
      </w:r>
    </w:p>
    <w:p>
      <w:r>
        <w:t>24.303</w:t>
      </w:r>
    </w:p>
    <w:p>
      <w:r>
        <w:t>91.842</w:t>
      </w:r>
    </w:p>
    <w:p>
      <w:r>
        <w:t>18.368</w:t>
      </w:r>
    </w:p>
    <w:p>
      <w:r>
        <w:t>110.210</w:t>
      </w:r>
    </w:p>
    <w:p>
      <w:r>
        <w:t>108.448</w:t>
      </w:r>
    </w:p>
    <w:p>
      <w:r>
        <w:t>Phân tích trong phòng thí nghiệm</w:t>
      </w:r>
    </w:p>
    <w:p>
      <w:r>
        <w:t>423.225</w:t>
      </w:r>
    </w:p>
    <w:p>
      <w:r>
        <w:t>133.048</w:t>
      </w:r>
    </w:p>
    <w:p>
      <w:r>
        <w:t>108.074</w:t>
      </w:r>
    </w:p>
    <w:p>
      <w:r>
        <w:t>970.620</w:t>
      </w:r>
    </w:p>
    <w:p>
      <w:r>
        <w:t>98.554</w:t>
      </w:r>
    </w:p>
    <w:p>
      <w:r>
        <w:t>1.733.521</w:t>
      </w:r>
    </w:p>
    <w:p>
      <w:r>
        <w:t>346.704</w:t>
      </w:r>
    </w:p>
    <w:p>
      <w:r>
        <w:t>2.080.225</w:t>
      </w:r>
    </w:p>
    <w:p>
      <w:r>
        <w:t>1.950.537</w:t>
      </w:r>
    </w:p>
    <w:p>
      <w:r>
        <w:t>39</w:t>
      </w:r>
    </w:p>
    <w:p>
      <w:r>
        <w:t>Hóa chất BVTV nhóm Photpho hữu cơ</w:t>
      </w:r>
    </w:p>
    <w:p>
      <w:r>
        <w:t>486.495</w:t>
      </w:r>
    </w:p>
    <w:p>
      <w:r>
        <w:t>130.638</w:t>
      </w:r>
    </w:p>
    <w:p>
      <w:r>
        <w:t>109.543</w:t>
      </w:r>
    </w:p>
    <w:p>
      <w:r>
        <w:t>994.923</w:t>
      </w:r>
    </w:p>
    <w:p>
      <w:r>
        <w:t>98.554</w:t>
      </w:r>
    </w:p>
    <w:p>
      <w:r>
        <w:t>1.820.153</w:t>
      </w:r>
    </w:p>
    <w:p>
      <w:r>
        <w:t>364.031</w:t>
      </w:r>
    </w:p>
    <w:p>
      <w:r>
        <w:t>2.184.183</w:t>
      </w:r>
    </w:p>
    <w:p>
      <w:r>
        <w:t>2.052.732</w:t>
      </w:r>
    </w:p>
    <w:p>
      <w:r>
        <w:t>Quan trắc ngoài hiện trường</w:t>
      </w:r>
    </w:p>
    <w:p>
      <w:r>
        <w:t>63.270</w:t>
      </w:r>
    </w:p>
    <w:p>
      <w:r>
        <w:t>2.800</w:t>
      </w:r>
    </w:p>
    <w:p>
      <w:r>
        <w:t>1.469</w:t>
      </w:r>
    </w:p>
    <w:p>
      <w:r>
        <w:t>24.303</w:t>
      </w:r>
    </w:p>
    <w:p>
      <w:r>
        <w:t>91.842</w:t>
      </w:r>
    </w:p>
    <w:p>
      <w:r>
        <w:t>18.368</w:t>
      </w:r>
    </w:p>
    <w:p>
      <w:r>
        <w:t>110.210</w:t>
      </w:r>
    </w:p>
    <w:p>
      <w:r>
        <w:t>108.448</w:t>
      </w:r>
    </w:p>
    <w:p>
      <w:r>
        <w:t>Phân tích trong phòng thí nghiệm</w:t>
      </w:r>
    </w:p>
    <w:p>
      <w:r>
        <w:t>423.225</w:t>
      </w:r>
    </w:p>
    <w:p>
      <w:r>
        <w:t>127.838</w:t>
      </w:r>
    </w:p>
    <w:p>
      <w:r>
        <w:t>108.074</w:t>
      </w:r>
    </w:p>
    <w:p>
      <w:r>
        <w:t>970.620</w:t>
      </w:r>
    </w:p>
    <w:p>
      <w:r>
        <w:t>98.554</w:t>
      </w:r>
    </w:p>
    <w:p>
      <w:r>
        <w:t>1.728.311</w:t>
      </w:r>
    </w:p>
    <w:p>
      <w:r>
        <w:t>345.662</w:t>
      </w:r>
    </w:p>
    <w:p>
      <w:r>
        <w:t>2.073.973</w:t>
      </w:r>
    </w:p>
    <w:p>
      <w:r>
        <w:t>1.944.284</w:t>
      </w:r>
    </w:p>
    <w:p>
      <w:r>
        <w:t>40</w:t>
      </w:r>
    </w:p>
    <w:p>
      <w:r>
        <w:t>Xyanua (CN )</w:t>
      </w:r>
    </w:p>
    <w:p>
      <w:r>
        <w:t>226.917</w:t>
      </w:r>
    </w:p>
    <w:p>
      <w:r>
        <w:t>27.593</w:t>
      </w:r>
    </w:p>
    <w:p>
      <w:r>
        <w:t>38.411</w:t>
      </w:r>
    </w:p>
    <w:p>
      <w:r>
        <w:t>146.904</w:t>
      </w:r>
    </w:p>
    <w:p>
      <w:r>
        <w:t>41.085</w:t>
      </w:r>
    </w:p>
    <w:p>
      <w:r>
        <w:t>480.912</w:t>
      </w:r>
    </w:p>
    <w:p>
      <w:r>
        <w:t>96.182</w:t>
      </w:r>
    </w:p>
    <w:p>
      <w:r>
        <w:t>577.094</w:t>
      </w:r>
    </w:p>
    <w:p>
      <w:r>
        <w:t>531.000</w:t>
      </w:r>
    </w:p>
    <w:p>
      <w:r>
        <w:t>Quan trắc ngoài hiện trường</w:t>
      </w:r>
    </w:p>
    <w:p>
      <w:r>
        <w:t>57.627</w:t>
      </w:r>
    </w:p>
    <w:p>
      <w:r>
        <w:t>2.800</w:t>
      </w:r>
    </w:p>
    <w:p>
      <w:r>
        <w:t>6.526</w:t>
      </w:r>
    </w:p>
    <w:p>
      <w:r>
        <w:t>23.911</w:t>
      </w:r>
    </w:p>
    <w:p>
      <w:r>
        <w:t>90.865</w:t>
      </w:r>
    </w:p>
    <w:p>
      <w:r>
        <w:t>18.173</w:t>
      </w:r>
    </w:p>
    <w:p>
      <w:r>
        <w:t>109.038</w:t>
      </w:r>
    </w:p>
    <w:p>
      <w:r>
        <w:t>101.207</w:t>
      </w:r>
    </w:p>
    <w:p>
      <w:r>
        <w:t>Phân tích trong phòng thí nghiệm</w:t>
      </w:r>
    </w:p>
    <w:p>
      <w:r>
        <w:t>169.290</w:t>
      </w:r>
    </w:p>
    <w:p>
      <w:r>
        <w:t>24.793</w:t>
      </w:r>
    </w:p>
    <w:p>
      <w:r>
        <w:t>31.886</w:t>
      </w:r>
    </w:p>
    <w:p>
      <w:r>
        <w:t>122.993</w:t>
      </w:r>
    </w:p>
    <w:p>
      <w:r>
        <w:t>41.085</w:t>
      </w:r>
    </w:p>
    <w:p>
      <w:r>
        <w:t>390.047</w:t>
      </w:r>
    </w:p>
    <w:p>
      <w:r>
        <w:t>78.009</w:t>
      </w:r>
    </w:p>
    <w:p>
      <w:r>
        <w:t>468.056</w:t>
      </w:r>
    </w:p>
    <w:p>
      <w:r>
        <w:t>429.794</w:t>
      </w:r>
    </w:p>
    <w:p>
      <w:r>
        <w:t>41</w:t>
      </w:r>
    </w:p>
    <w:p>
      <w:r>
        <w:t>Chất hoạt động bề mặt</w:t>
      </w:r>
    </w:p>
    <w:p>
      <w:r>
        <w:t>345.420</w:t>
      </w:r>
    </w:p>
    <w:p>
      <w:r>
        <w:t>77.473</w:t>
      </w:r>
    </w:p>
    <w:p>
      <w:r>
        <w:t>35.249</w:t>
      </w:r>
    </w:p>
    <w:p>
      <w:r>
        <w:t>263.972</w:t>
      </w:r>
    </w:p>
    <w:p>
      <w:r>
        <w:t>37.983</w:t>
      </w:r>
    </w:p>
    <w:p>
      <w:r>
        <w:t>760.098</w:t>
      </w:r>
    </w:p>
    <w:p>
      <w:r>
        <w:t>152.020</w:t>
      </w:r>
    </w:p>
    <w:p>
      <w:r>
        <w:t>912.117</w:t>
      </w:r>
    </w:p>
    <w:p>
      <w:r>
        <w:t>869.818</w:t>
      </w:r>
    </w:p>
    <w:p>
      <w:r>
        <w:t>Quan trắc ngoài hiện trường</w:t>
      </w:r>
    </w:p>
    <w:p>
      <w:r>
        <w:t>63.270</w:t>
      </w:r>
    </w:p>
    <w:p>
      <w:r>
        <w:t>2.800</w:t>
      </w:r>
    </w:p>
    <w:p>
      <w:r>
        <w:t>6.526</w:t>
      </w:r>
    </w:p>
    <w:p>
      <w:r>
        <w:t>23.911</w:t>
      </w:r>
    </w:p>
    <w:p>
      <w:r>
        <w:t>96.508</w:t>
      </w:r>
    </w:p>
    <w:p>
      <w:r>
        <w:t>19.302</w:t>
      </w:r>
    </w:p>
    <w:p>
      <w:r>
        <w:t>115.809</w:t>
      </w:r>
    </w:p>
    <w:p>
      <w:r>
        <w:t>107.978</w:t>
      </w:r>
    </w:p>
    <w:p>
      <w:r>
        <w:t>Phân tích trong phòng thí nghiệm</w:t>
      </w:r>
    </w:p>
    <w:p>
      <w:r>
        <w:t>282.150</w:t>
      </w:r>
    </w:p>
    <w:p>
      <w:r>
        <w:t>74.673</w:t>
      </w:r>
    </w:p>
    <w:p>
      <w:r>
        <w:t>28.723</w:t>
      </w:r>
    </w:p>
    <w:p>
      <w:r>
        <w:t>240.061</w:t>
      </w:r>
    </w:p>
    <w:p>
      <w:r>
        <w:t>37.983</w:t>
      </w:r>
    </w:p>
    <w:p>
      <w:r>
        <w:t>663.590</w:t>
      </w:r>
    </w:p>
    <w:p>
      <w:r>
        <w:t>132.718</w:t>
      </w:r>
    </w:p>
    <w:p>
      <w:r>
        <w:t>796.308</w:t>
      </w:r>
    </w:p>
    <w:p>
      <w:r>
        <w:t>761.840</w:t>
      </w:r>
    </w:p>
    <w:p>
      <w:r>
        <w:t>42</w:t>
      </w:r>
    </w:p>
    <w:p>
      <w:r>
        <w:t>Phenol</w:t>
      </w:r>
    </w:p>
    <w:p>
      <w:r>
        <w:t>345.420</w:t>
      </w:r>
    </w:p>
    <w:p>
      <w:r>
        <w:t>57.754</w:t>
      </w:r>
    </w:p>
    <w:p>
      <w:r>
        <w:t>38.411</w:t>
      </w:r>
    </w:p>
    <w:p>
      <w:r>
        <w:t>215.540</w:t>
      </w:r>
    </w:p>
    <w:p>
      <w:r>
        <w:t>43.788</w:t>
      </w:r>
    </w:p>
    <w:p>
      <w:r>
        <w:t>700.913</w:t>
      </w:r>
    </w:p>
    <w:p>
      <w:r>
        <w:t>140.183</w:t>
      </w:r>
    </w:p>
    <w:p>
      <w:r>
        <w:t>841.096</w:t>
      </w:r>
    </w:p>
    <w:p>
      <w:r>
        <w:t>795.002</w:t>
      </w:r>
    </w:p>
    <w:p>
      <w:r>
        <w:t>Quan trắc ngoài hiện trường</w:t>
      </w:r>
    </w:p>
    <w:p>
      <w:r>
        <w:t>63.270</w:t>
      </w:r>
    </w:p>
    <w:p>
      <w:r>
        <w:t>2.800</w:t>
      </w:r>
    </w:p>
    <w:p>
      <w:r>
        <w:t>6.526</w:t>
      </w:r>
    </w:p>
    <w:p>
      <w:r>
        <w:t>23.911</w:t>
      </w:r>
    </w:p>
    <w:p>
      <w:r>
        <w:t>96.508</w:t>
      </w:r>
    </w:p>
    <w:p>
      <w:r>
        <w:t>19.302</w:t>
      </w:r>
    </w:p>
    <w:p>
      <w:r>
        <w:t>115.809</w:t>
      </w:r>
    </w:p>
    <w:p>
      <w:r>
        <w:t>107.978</w:t>
      </w:r>
    </w:p>
    <w:p>
      <w:r>
        <w:t>Phân tích trong phòng thí nghiệm</w:t>
      </w:r>
    </w:p>
    <w:p>
      <w:r>
        <w:t>282.150</w:t>
      </w:r>
    </w:p>
    <w:p>
      <w:r>
        <w:t>54.954</w:t>
      </w:r>
    </w:p>
    <w:p>
      <w:r>
        <w:t>31.886</w:t>
      </w:r>
    </w:p>
    <w:p>
      <w:r>
        <w:t>191.628</w:t>
      </w:r>
    </w:p>
    <w:p>
      <w:r>
        <w:t>43.788</w:t>
      </w:r>
    </w:p>
    <w:p>
      <w:r>
        <w:t>604.406</w:t>
      </w:r>
    </w:p>
    <w:p>
      <w:r>
        <w:t>120.881</w:t>
      </w:r>
    </w:p>
    <w:p>
      <w:r>
        <w:t>725.287</w:t>
      </w:r>
    </w:p>
    <w:p>
      <w:r>
        <w:t>687.024</w:t>
      </w:r>
    </w:p>
    <w:p>
      <w:r>
        <w:t>43</w:t>
      </w:r>
    </w:p>
    <w:p>
      <w:r>
        <w:t>Phân tích đồng thời các kim loại</w:t>
      </w:r>
    </w:p>
    <w:p>
      <w:r>
        <w:t>282.150</w:t>
      </w:r>
    </w:p>
    <w:p>
      <w:r>
        <w:t>22.799</w:t>
      </w:r>
    </w:p>
    <w:p>
      <w:r>
        <w:t>90.092</w:t>
      </w:r>
    </w:p>
    <w:p>
      <w:r>
        <w:t>1.273.845</w:t>
      </w:r>
    </w:p>
    <w:p>
      <w:r>
        <w:t>73.873</w:t>
      </w:r>
    </w:p>
    <w:p>
      <w:r>
        <w:t>1.742.760</w:t>
      </w:r>
    </w:p>
    <w:p>
      <w:r>
        <w:t>348.552</w:t>
      </w:r>
    </w:p>
    <w:p>
      <w:r>
        <w:t>2.091.312</w:t>
      </w:r>
    </w:p>
    <w:p>
      <w:r>
        <w:t>1.983.201</w:t>
      </w:r>
    </w:p>
    <w:p>
      <w:r>
        <w:t>Phân tích trong phòng thí nghiệm</w:t>
      </w:r>
    </w:p>
    <w:p>
      <w:r>
        <w:t>282.150</w:t>
      </w:r>
    </w:p>
    <w:p>
      <w:r>
        <w:t>22.799</w:t>
      </w:r>
    </w:p>
    <w:p>
      <w:r>
        <w:t>90.092</w:t>
      </w:r>
    </w:p>
    <w:p>
      <w:r>
        <w:t>1.273.845</w:t>
      </w:r>
    </w:p>
    <w:p>
      <w:r>
        <w:t>73.873</w:t>
      </w:r>
    </w:p>
    <w:p>
      <w:r>
        <w:t>1.742.760</w:t>
      </w:r>
    </w:p>
    <w:p>
      <w:r>
        <w:t>348.552</w:t>
      </w:r>
    </w:p>
    <w:p>
      <w:r>
        <w:t>2.091.312</w:t>
      </w:r>
    </w:p>
    <w:p>
      <w:r>
        <w:t>1.983.201</w:t>
      </w:r>
    </w:p>
    <w:p>
      <w:r>
        <w:t>PHỤ LỤC 3</w:t>
      </w:r>
    </w:p>
    <w:p>
      <w:r>
        <w:t>ĐƠN GIÁ QUAN TRẮC VÀ PHÂN TÍCH CHẤT LƯỢNG ĐẤT</w:t>
      </w:r>
    </w:p>
    <w:p>
      <w:r>
        <w:t>(Ban hành kèm theo Quyết định số 05/2024/QĐ-UBND ngày 25 tháng 01 năm 2024 của Ủy ban nhân dân tỉnh Kon Tum)</w:t>
      </w:r>
    </w:p>
    <w:p>
      <w:r>
        <w:t>Đơn vị tính: Đồng</w:t>
      </w:r>
    </w:p>
    <w:p>
      <w:r>
        <w:t>TT</w:t>
      </w:r>
    </w:p>
    <w:p>
      <w:r>
        <w:t>Thông số</w:t>
      </w:r>
    </w:p>
    <w:p>
      <w:r>
        <w:t>Chi phí trực tiếp</w:t>
      </w:r>
    </w:p>
    <w:p>
      <w:r>
        <w:t>Chi phí quản lý chung</w:t>
      </w:r>
    </w:p>
    <w:p>
      <w:r>
        <w:t>Giá sản phẩm</w:t>
      </w:r>
    </w:p>
    <w:p>
      <w:r>
        <w:t>Giá sản phẩm (trừ chi phí khấu hao thiết bị)</w:t>
      </w:r>
    </w:p>
    <w:p>
      <w:r>
        <w:t>Chi phí lao động kỹ thuật</w:t>
      </w:r>
    </w:p>
    <w:p>
      <w:r>
        <w:t>Chi phí công cụ, dụng cụ</w:t>
      </w:r>
    </w:p>
    <w:p>
      <w:r>
        <w:t>Chi phí khấu hao thiết bị</w:t>
      </w:r>
    </w:p>
    <w:p>
      <w:r>
        <w:t>Chi phí vật liệu</w:t>
      </w:r>
    </w:p>
    <w:p>
      <w:r>
        <w:t>Chi phí năng lượng</w:t>
      </w:r>
    </w:p>
    <w:p>
      <w:r>
        <w:t>Tổng chi phí trực tiếp</w:t>
      </w:r>
    </w:p>
    <w:p>
      <w:r>
        <w:t>(1)</w:t>
      </w:r>
    </w:p>
    <w:p>
      <w:r>
        <w:t>(2)</w:t>
      </w:r>
    </w:p>
    <w:p>
      <w:r>
        <w:t>(3)</w:t>
      </w:r>
    </w:p>
    <w:p>
      <w:r>
        <w:t>(4)</w:t>
      </w:r>
    </w:p>
    <w:p>
      <w:r>
        <w:t>(5)</w:t>
      </w:r>
    </w:p>
    <w:p>
      <w:r>
        <w:t>(6)=(1)+(2)+</w:t>
      </w:r>
    </w:p>
    <w:p>
      <w:r>
        <w:t>(3)+(4)+(5)</w:t>
      </w:r>
    </w:p>
    <w:p>
      <w:r>
        <w:t>(7)=20%*(6)</w:t>
      </w:r>
    </w:p>
    <w:p>
      <w:r>
        <w:t>(8)=(6)+(7)</w:t>
      </w:r>
    </w:p>
    <w:p>
      <w:r>
        <w:t>(9)=(8)-(3)-20%*(3)</w:t>
      </w:r>
    </w:p>
    <w:p>
      <w:r>
        <w:t>1</w:t>
      </w:r>
    </w:p>
    <w:p>
      <w:r>
        <w:t>Tổng P 2 O 5</w:t>
      </w:r>
    </w:p>
    <w:p>
      <w:r>
        <w:t>57.182</w:t>
      </w:r>
    </w:p>
    <w:p>
      <w:r>
        <w:t>1.636</w:t>
      </w:r>
    </w:p>
    <w:p>
      <w:r>
        <w:t>8.469</w:t>
      </w:r>
    </w:p>
    <w:p>
      <w:r>
        <w:t>13.043</w:t>
      </w:r>
    </w:p>
    <w:p>
      <w:r>
        <w:t>0</w:t>
      </w:r>
    </w:p>
    <w:p>
      <w:r>
        <w:t>80.330</w:t>
      </w:r>
    </w:p>
    <w:p>
      <w:r>
        <w:t>16.066</w:t>
      </w:r>
    </w:p>
    <w:p>
      <w:r>
        <w:t>96.396</w:t>
      </w:r>
    </w:p>
    <w:p>
      <w:r>
        <w:t>86.233</w:t>
      </w:r>
    </w:p>
    <w:p>
      <w:r>
        <w:t>Quan trắc ngoài hiện trường</w:t>
      </w:r>
    </w:p>
    <w:p>
      <w:r>
        <w:t>57.182</w:t>
      </w:r>
    </w:p>
    <w:p>
      <w:r>
        <w:t>1.636</w:t>
      </w:r>
    </w:p>
    <w:p>
      <w:r>
        <w:t>8.469</w:t>
      </w:r>
    </w:p>
    <w:p>
      <w:r>
        <w:t>13.043</w:t>
      </w:r>
    </w:p>
    <w:p>
      <w:r>
        <w:t>0</w:t>
      </w:r>
    </w:p>
    <w:p>
      <w:r>
        <w:t>80.330</w:t>
      </w:r>
    </w:p>
    <w:p>
      <w:r>
        <w:t>16.066</w:t>
      </w:r>
    </w:p>
    <w:p>
      <w:r>
        <w:t>96.396</w:t>
      </w:r>
    </w:p>
    <w:p>
      <w:r>
        <w:t>86.233</w:t>
      </w:r>
    </w:p>
    <w:p>
      <w:r>
        <w:t>2</w:t>
      </w:r>
    </w:p>
    <w:p>
      <w:r>
        <w:t>P 2 O 5  dễ tiêu</w:t>
      </w:r>
    </w:p>
    <w:p>
      <w:r>
        <w:t>57.182</w:t>
      </w:r>
    </w:p>
    <w:p>
      <w:r>
        <w:t>1.636</w:t>
      </w:r>
    </w:p>
    <w:p>
      <w:r>
        <w:t>8.469</w:t>
      </w:r>
    </w:p>
    <w:p>
      <w:r>
        <w:t>13.043</w:t>
      </w:r>
    </w:p>
    <w:p>
      <w:r>
        <w:t>0</w:t>
      </w:r>
    </w:p>
    <w:p>
      <w:r>
        <w:t>80.330</w:t>
      </w:r>
    </w:p>
    <w:p>
      <w:r>
        <w:t>16.066</w:t>
      </w:r>
    </w:p>
    <w:p>
      <w:r>
        <w:t>96.396</w:t>
      </w:r>
    </w:p>
    <w:p>
      <w:r>
        <w:t>86.233</w:t>
      </w:r>
    </w:p>
    <w:p>
      <w:r>
        <w:t>Quan trắc ngoài hiện trường</w:t>
      </w:r>
    </w:p>
    <w:p>
      <w:r>
        <w:t>57.182</w:t>
      </w:r>
    </w:p>
    <w:p>
      <w:r>
        <w:t>1.636</w:t>
      </w:r>
    </w:p>
    <w:p>
      <w:r>
        <w:t>8.469</w:t>
      </w:r>
    </w:p>
    <w:p>
      <w:r>
        <w:t>13.043</w:t>
      </w:r>
    </w:p>
    <w:p>
      <w:r>
        <w:t>0</w:t>
      </w:r>
    </w:p>
    <w:p>
      <w:r>
        <w:t>80.330</w:t>
      </w:r>
    </w:p>
    <w:p>
      <w:r>
        <w:t>16.066</w:t>
      </w:r>
    </w:p>
    <w:p>
      <w:r>
        <w:t>96.396</w:t>
      </w:r>
    </w:p>
    <w:p>
      <w:r>
        <w:t>86.233</w:t>
      </w:r>
    </w:p>
    <w:p>
      <w:r>
        <w:t>3</w:t>
      </w:r>
    </w:p>
    <w:p>
      <w:r>
        <w:t>K 2 O dễ tiêu</w:t>
      </w:r>
    </w:p>
    <w:p>
      <w:r>
        <w:t>57.182</w:t>
      </w:r>
    </w:p>
    <w:p>
      <w:r>
        <w:t>1.636</w:t>
      </w:r>
    </w:p>
    <w:p>
      <w:r>
        <w:t>8.469</w:t>
      </w:r>
    </w:p>
    <w:p>
      <w:r>
        <w:t>13.043</w:t>
      </w:r>
    </w:p>
    <w:p>
      <w:r>
        <w:t>0</w:t>
      </w:r>
    </w:p>
    <w:p>
      <w:r>
        <w:t>80.330</w:t>
      </w:r>
    </w:p>
    <w:p>
      <w:r>
        <w:t>16.066</w:t>
      </w:r>
    </w:p>
    <w:p>
      <w:r>
        <w:t>96.396</w:t>
      </w:r>
    </w:p>
    <w:p>
      <w:r>
        <w:t>86.233</w:t>
      </w:r>
    </w:p>
    <w:p>
      <w:r>
        <w:t>Quan trắc ngoài hiện trường</w:t>
      </w:r>
    </w:p>
    <w:p>
      <w:r>
        <w:t>57.182</w:t>
      </w:r>
    </w:p>
    <w:p>
      <w:r>
        <w:t>1.636</w:t>
      </w:r>
    </w:p>
    <w:p>
      <w:r>
        <w:t>8.469</w:t>
      </w:r>
    </w:p>
    <w:p>
      <w:r>
        <w:t>13.043</w:t>
      </w:r>
    </w:p>
    <w:p>
      <w:r>
        <w:t>0</w:t>
      </w:r>
    </w:p>
    <w:p>
      <w:r>
        <w:t>80.330</w:t>
      </w:r>
    </w:p>
    <w:p>
      <w:r>
        <w:t>16.066</w:t>
      </w:r>
    </w:p>
    <w:p>
      <w:r>
        <w:t>96.396</w:t>
      </w:r>
    </w:p>
    <w:p>
      <w:r>
        <w:t>86.233</w:t>
      </w:r>
    </w:p>
    <w:p>
      <w:r>
        <w:t>4</w:t>
      </w:r>
    </w:p>
    <w:p>
      <w:r>
        <w:t>Tổng muối tan</w:t>
      </w:r>
    </w:p>
    <w:p>
      <w:r>
        <w:t>57.182</w:t>
      </w:r>
    </w:p>
    <w:p>
      <w:r>
        <w:t>1.636</w:t>
      </w:r>
    </w:p>
    <w:p>
      <w:r>
        <w:t>8.469</w:t>
      </w:r>
    </w:p>
    <w:p>
      <w:r>
        <w:t>13.043</w:t>
      </w:r>
    </w:p>
    <w:p>
      <w:r>
        <w:t>0</w:t>
      </w:r>
    </w:p>
    <w:p>
      <w:r>
        <w:t>80.330</w:t>
      </w:r>
    </w:p>
    <w:p>
      <w:r>
        <w:t>16.066</w:t>
      </w:r>
    </w:p>
    <w:p>
      <w:r>
        <w:t>96.396</w:t>
      </w:r>
    </w:p>
    <w:p>
      <w:r>
        <w:t>86.233</w:t>
      </w:r>
    </w:p>
    <w:p>
      <w:r>
        <w:t>Quan trắc ngoài hiện trường</w:t>
      </w:r>
    </w:p>
    <w:p>
      <w:r>
        <w:t>57.182</w:t>
      </w:r>
    </w:p>
    <w:p>
      <w:r>
        <w:t>1.636</w:t>
      </w:r>
    </w:p>
    <w:p>
      <w:r>
        <w:t>8.469</w:t>
      </w:r>
    </w:p>
    <w:p>
      <w:r>
        <w:t>13.043</w:t>
      </w:r>
    </w:p>
    <w:p>
      <w:r>
        <w:t>0</w:t>
      </w:r>
    </w:p>
    <w:p>
      <w:r>
        <w:t>80.330</w:t>
      </w:r>
    </w:p>
    <w:p>
      <w:r>
        <w:t>16.066</w:t>
      </w:r>
    </w:p>
    <w:p>
      <w:r>
        <w:t>96.396</w:t>
      </w:r>
    </w:p>
    <w:p>
      <w:r>
        <w:t>86.233</w:t>
      </w:r>
    </w:p>
    <w:p>
      <w:r>
        <w:t>5</w:t>
      </w:r>
    </w:p>
    <w:p>
      <w:r>
        <w:t>Cl -</w:t>
      </w:r>
    </w:p>
    <w:p>
      <w:r>
        <w:t>158.756</w:t>
      </w:r>
    </w:p>
    <w:p>
      <w:r>
        <w:t>12.526</w:t>
      </w:r>
    </w:p>
    <w:p>
      <w:r>
        <w:t>121.092</w:t>
      </w:r>
    </w:p>
    <w:p>
      <w:r>
        <w:t>34.627</w:t>
      </w:r>
    </w:p>
    <w:p>
      <w:r>
        <w:t>11.554</w:t>
      </w:r>
    </w:p>
    <w:p>
      <w:r>
        <w:t>338.555</w:t>
      </w:r>
    </w:p>
    <w:p>
      <w:r>
        <w:t>67.711</w:t>
      </w:r>
    </w:p>
    <w:p>
      <w:r>
        <w:t>406.266</w:t>
      </w:r>
    </w:p>
    <w:p>
      <w:r>
        <w:t>260.956</w:t>
      </w:r>
    </w:p>
    <w:p>
      <w:r>
        <w:t>Quan trắc ngoài hiện trường</w:t>
      </w:r>
    </w:p>
    <w:p>
      <w:r>
        <w:t>57.182</w:t>
      </w:r>
    </w:p>
    <w:p>
      <w:r>
        <w:t>1.636</w:t>
      </w:r>
    </w:p>
    <w:p>
      <w:r>
        <w:t>8.469</w:t>
      </w:r>
    </w:p>
    <w:p>
      <w:r>
        <w:t>13.043</w:t>
      </w:r>
    </w:p>
    <w:p>
      <w:r>
        <w:t>0</w:t>
      </w:r>
    </w:p>
    <w:p>
      <w:r>
        <w:t>80.330</w:t>
      </w:r>
    </w:p>
    <w:p>
      <w:r>
        <w:t>16.066</w:t>
      </w:r>
    </w:p>
    <w:p>
      <w:r>
        <w:t>96.396</w:t>
      </w:r>
    </w:p>
    <w:p>
      <w:r>
        <w:t>86.233</w:t>
      </w:r>
    </w:p>
    <w:p>
      <w:r>
        <w:t>Phân tích trong phòng thí nghiệm</w:t>
      </w:r>
    </w:p>
    <w:p>
      <w:r>
        <w:t>101.574</w:t>
      </w:r>
    </w:p>
    <w:p>
      <w:r>
        <w:t>10.890</w:t>
      </w:r>
    </w:p>
    <w:p>
      <w:r>
        <w:t>112.623</w:t>
      </w:r>
    </w:p>
    <w:p>
      <w:r>
        <w:t>21.584</w:t>
      </w:r>
    </w:p>
    <w:p>
      <w:r>
        <w:t>11.554</w:t>
      </w:r>
    </w:p>
    <w:p>
      <w:r>
        <w:t>258.225</w:t>
      </w:r>
    </w:p>
    <w:p>
      <w:r>
        <w:t>51.645</w:t>
      </w:r>
    </w:p>
    <w:p>
      <w:r>
        <w:t>309.870</w:t>
      </w:r>
    </w:p>
    <w:p>
      <w:r>
        <w:t>174.723</w:t>
      </w:r>
    </w:p>
    <w:p>
      <w:r>
        <w:t>6</w:t>
      </w:r>
    </w:p>
    <w:p>
      <w:r>
        <w:t>SO 4  -</w:t>
      </w:r>
    </w:p>
    <w:p>
      <w:r>
        <w:t>158.756</w:t>
      </w:r>
    </w:p>
    <w:p>
      <w:r>
        <w:t>9.792</w:t>
      </w:r>
    </w:p>
    <w:p>
      <w:r>
        <w:t>134.814</w:t>
      </w:r>
    </w:p>
    <w:p>
      <w:r>
        <w:t>53.491</w:t>
      </w:r>
    </w:p>
    <w:p>
      <w:r>
        <w:t>18.267</w:t>
      </w:r>
    </w:p>
    <w:p>
      <w:r>
        <w:t>375.120</w:t>
      </w:r>
    </w:p>
    <w:p>
      <w:r>
        <w:t>75.024</w:t>
      </w:r>
    </w:p>
    <w:p>
      <w:r>
        <w:t>450.144</w:t>
      </w:r>
    </w:p>
    <w:p>
      <w:r>
        <w:t>288.367</w:t>
      </w:r>
    </w:p>
    <w:p>
      <w:r>
        <w:t>Quan trắc ngoài hiện trường</w:t>
      </w:r>
    </w:p>
    <w:p>
      <w:r>
        <w:t>57.182</w:t>
      </w:r>
    </w:p>
    <w:p>
      <w:r>
        <w:t>1.636</w:t>
      </w:r>
    </w:p>
    <w:p>
      <w:r>
        <w:t>8.469</w:t>
      </w:r>
    </w:p>
    <w:p>
      <w:r>
        <w:t>13.043</w:t>
      </w:r>
    </w:p>
    <w:p>
      <w:r>
        <w:t>0</w:t>
      </w:r>
    </w:p>
    <w:p>
      <w:r>
        <w:t>80.330</w:t>
      </w:r>
    </w:p>
    <w:p>
      <w:r>
        <w:t>16.066</w:t>
      </w:r>
    </w:p>
    <w:p>
      <w:r>
        <w:t>96.396</w:t>
      </w:r>
    </w:p>
    <w:p>
      <w:r>
        <w:t>86.233</w:t>
      </w:r>
    </w:p>
    <w:p>
      <w:r>
        <w:t>Phân tích trong phòng thí nghiệm</w:t>
      </w:r>
    </w:p>
    <w:p>
      <w:r>
        <w:t>101.574</w:t>
      </w:r>
    </w:p>
    <w:p>
      <w:r>
        <w:t>8.156</w:t>
      </w:r>
    </w:p>
    <w:p>
      <w:r>
        <w:t>126.345</w:t>
      </w:r>
    </w:p>
    <w:p>
      <w:r>
        <w:t>40.449</w:t>
      </w:r>
    </w:p>
    <w:p>
      <w:r>
        <w:t>18.267</w:t>
      </w:r>
    </w:p>
    <w:p>
      <w:r>
        <w:t>294.790</w:t>
      </w:r>
    </w:p>
    <w:p>
      <w:r>
        <w:t>58.958</w:t>
      </w:r>
    </w:p>
    <w:p>
      <w:r>
        <w:t>353.748</w:t>
      </w:r>
    </w:p>
    <w:p>
      <w:r>
        <w:t>202.134</w:t>
      </w:r>
    </w:p>
    <w:p>
      <w:r>
        <w:t>7</w:t>
      </w:r>
    </w:p>
    <w:p>
      <w:r>
        <w:t>HCO 3  -</w:t>
      </w:r>
    </w:p>
    <w:p>
      <w:r>
        <w:t>158.756</w:t>
      </w:r>
    </w:p>
    <w:p>
      <w:r>
        <w:t>9.353</w:t>
      </w:r>
    </w:p>
    <w:p>
      <w:r>
        <w:t>134.814</w:t>
      </w:r>
    </w:p>
    <w:p>
      <w:r>
        <w:t>53.491</w:t>
      </w:r>
    </w:p>
    <w:p>
      <w:r>
        <w:t>18.267</w:t>
      </w:r>
    </w:p>
    <w:p>
      <w:r>
        <w:t>374.682</w:t>
      </w:r>
    </w:p>
    <w:p>
      <w:r>
        <w:t>74.936</w:t>
      </w:r>
    </w:p>
    <w:p>
      <w:r>
        <w:t>449.618</w:t>
      </w:r>
    </w:p>
    <w:p>
      <w:r>
        <w:t>287.841</w:t>
      </w:r>
    </w:p>
    <w:p>
      <w:r>
        <w:t>Quan trắc ngoài hiện trường</w:t>
      </w:r>
    </w:p>
    <w:p>
      <w:r>
        <w:t>57.182</w:t>
      </w:r>
    </w:p>
    <w:p>
      <w:r>
        <w:t>1.636</w:t>
      </w:r>
    </w:p>
    <w:p>
      <w:r>
        <w:t>8.469</w:t>
      </w:r>
    </w:p>
    <w:p>
      <w:r>
        <w:t>13.043</w:t>
      </w:r>
    </w:p>
    <w:p>
      <w:r>
        <w:t>0</w:t>
      </w:r>
    </w:p>
    <w:p>
      <w:r>
        <w:t>80.330</w:t>
      </w:r>
    </w:p>
    <w:p>
      <w:r>
        <w:t>16.066</w:t>
      </w:r>
    </w:p>
    <w:p>
      <w:r>
        <w:t>96.396</w:t>
      </w:r>
    </w:p>
    <w:p>
      <w:r>
        <w:t>86.233</w:t>
      </w:r>
    </w:p>
    <w:p>
      <w:r>
        <w:t>Phân tích trong phòng thí nghiệm</w:t>
      </w:r>
    </w:p>
    <w:p>
      <w:r>
        <w:t>101.574</w:t>
      </w:r>
    </w:p>
    <w:p>
      <w:r>
        <w:t>7.717</w:t>
      </w:r>
    </w:p>
    <w:p>
      <w:r>
        <w:t>126.345</w:t>
      </w:r>
    </w:p>
    <w:p>
      <w:r>
        <w:t>40.449</w:t>
      </w:r>
    </w:p>
    <w:p>
      <w:r>
        <w:t>18.267</w:t>
      </w:r>
    </w:p>
    <w:p>
      <w:r>
        <w:t>294.352</w:t>
      </w:r>
    </w:p>
    <w:p>
      <w:r>
        <w:t>58.870</w:t>
      </w:r>
    </w:p>
    <w:p>
      <w:r>
        <w:t>353.222</w:t>
      </w:r>
    </w:p>
    <w:p>
      <w:r>
        <w:t>201.608</w:t>
      </w:r>
    </w:p>
    <w:p>
      <w:r>
        <w:t>8</w:t>
      </w:r>
    </w:p>
    <w:p>
      <w:r>
        <w:t>Tổng K 2 O</w:t>
      </w:r>
    </w:p>
    <w:p>
      <w:r>
        <w:t>158.756</w:t>
      </w:r>
    </w:p>
    <w:p>
      <w:r>
        <w:t>16.694</w:t>
      </w:r>
    </w:p>
    <w:p>
      <w:r>
        <w:t>203.392</w:t>
      </w:r>
    </w:p>
    <w:p>
      <w:r>
        <w:t>73.235</w:t>
      </w:r>
    </w:p>
    <w:p>
      <w:r>
        <w:t>25.833</w:t>
      </w:r>
    </w:p>
    <w:p>
      <w:r>
        <w:t>477.910</w:t>
      </w:r>
    </w:p>
    <w:p>
      <w:r>
        <w:t>95.582</w:t>
      </w:r>
    </w:p>
    <w:p>
      <w:r>
        <w:t>573.492</w:t>
      </w:r>
    </w:p>
    <w:p>
      <w:r>
        <w:t>329.422</w:t>
      </w:r>
    </w:p>
    <w:p>
      <w:r>
        <w:t>Quan trắc ngoài hiện trường</w:t>
      </w:r>
    </w:p>
    <w:p>
      <w:r>
        <w:t>57.182</w:t>
      </w:r>
    </w:p>
    <w:p>
      <w:r>
        <w:t>1.636</w:t>
      </w:r>
    </w:p>
    <w:p>
      <w:r>
        <w:t>8.469</w:t>
      </w:r>
    </w:p>
    <w:p>
      <w:r>
        <w:t>13.043</w:t>
      </w:r>
    </w:p>
    <w:p>
      <w:r>
        <w:t>0</w:t>
      </w:r>
    </w:p>
    <w:p>
      <w:r>
        <w:t>80.330</w:t>
      </w:r>
    </w:p>
    <w:p>
      <w:r>
        <w:t>16.066</w:t>
      </w:r>
    </w:p>
    <w:p>
      <w:r>
        <w:t>96.396</w:t>
      </w:r>
    </w:p>
    <w:p>
      <w:r>
        <w:t>86.233</w:t>
      </w:r>
    </w:p>
    <w:p>
      <w:r>
        <w:t>Phân tích trong phòng thí nghiệm</w:t>
      </w:r>
    </w:p>
    <w:p>
      <w:r>
        <w:t>101.574</w:t>
      </w:r>
    </w:p>
    <w:p>
      <w:r>
        <w:t>15.058</w:t>
      </w:r>
    </w:p>
    <w:p>
      <w:r>
        <w:t>194.923</w:t>
      </w:r>
    </w:p>
    <w:p>
      <w:r>
        <w:t>60.193</w:t>
      </w:r>
    </w:p>
    <w:p>
      <w:r>
        <w:t>25.833</w:t>
      </w:r>
    </w:p>
    <w:p>
      <w:r>
        <w:t>397.580</w:t>
      </w:r>
    </w:p>
    <w:p>
      <w:r>
        <w:t>79.516</w:t>
      </w:r>
    </w:p>
    <w:p>
      <w:r>
        <w:t>477.096</w:t>
      </w:r>
    </w:p>
    <w:p>
      <w:r>
        <w:t>243.189</w:t>
      </w:r>
    </w:p>
    <w:p>
      <w:r>
        <w:t>9</w:t>
      </w:r>
    </w:p>
    <w:p>
      <w:r>
        <w:t>Tổng N</w:t>
      </w:r>
    </w:p>
    <w:p>
      <w:r>
        <w:t>247.634</w:t>
      </w:r>
    </w:p>
    <w:p>
      <w:r>
        <w:t>31.878</w:t>
      </w:r>
    </w:p>
    <w:p>
      <w:r>
        <w:t>158.759</w:t>
      </w:r>
    </w:p>
    <w:p>
      <w:r>
        <w:t>63.333</w:t>
      </w:r>
    </w:p>
    <w:p>
      <w:r>
        <w:t>21.584</w:t>
      </w:r>
    </w:p>
    <w:p>
      <w:r>
        <w:t>523.187</w:t>
      </w:r>
    </w:p>
    <w:p>
      <w:r>
        <w:t>104.637</w:t>
      </w:r>
    </w:p>
    <w:p>
      <w:r>
        <w:t>627.825</w:t>
      </w:r>
    </w:p>
    <w:p>
      <w:r>
        <w:t>437.314</w:t>
      </w:r>
    </w:p>
    <w:p>
      <w:r>
        <w:t>Quan trắc ngoài hiện trường</w:t>
      </w:r>
    </w:p>
    <w:p>
      <w:r>
        <w:t>57.182</w:t>
      </w:r>
    </w:p>
    <w:p>
      <w:r>
        <w:t>1.636</w:t>
      </w:r>
    </w:p>
    <w:p>
      <w:r>
        <w:t>8.469</w:t>
      </w:r>
    </w:p>
    <w:p>
      <w:r>
        <w:t>13.043</w:t>
      </w:r>
    </w:p>
    <w:p>
      <w:r>
        <w:t>0</w:t>
      </w:r>
    </w:p>
    <w:p>
      <w:r>
        <w:t>80.330</w:t>
      </w:r>
    </w:p>
    <w:p>
      <w:r>
        <w:t>16.066</w:t>
      </w:r>
    </w:p>
    <w:p>
      <w:r>
        <w:t>96.396</w:t>
      </w:r>
    </w:p>
    <w:p>
      <w:r>
        <w:t>86.233</w:t>
      </w:r>
    </w:p>
    <w:p>
      <w:r>
        <w:t>Phân tích trong phòng thí nghiệm</w:t>
      </w:r>
    </w:p>
    <w:p>
      <w:r>
        <w:t>190.451</w:t>
      </w:r>
    </w:p>
    <w:p>
      <w:r>
        <w:t>30.242</w:t>
      </w:r>
    </w:p>
    <w:p>
      <w:r>
        <w:t>150.290</w:t>
      </w:r>
    </w:p>
    <w:p>
      <w:r>
        <w:t>50.290</w:t>
      </w:r>
    </w:p>
    <w:p>
      <w:r>
        <w:t>21.584</w:t>
      </w:r>
    </w:p>
    <w:p>
      <w:r>
        <w:t>442.858</w:t>
      </w:r>
    </w:p>
    <w:p>
      <w:r>
        <w:t>88.572</w:t>
      </w:r>
    </w:p>
    <w:p>
      <w:r>
        <w:t>531.429</w:t>
      </w:r>
    </w:p>
    <w:p>
      <w:r>
        <w:t>351.081</w:t>
      </w:r>
    </w:p>
    <w:p>
      <w:r>
        <w:t>10</w:t>
      </w:r>
    </w:p>
    <w:p>
      <w:r>
        <w:t>Tổng P</w:t>
      </w:r>
    </w:p>
    <w:p>
      <w:r>
        <w:t>247.634</w:t>
      </w:r>
    </w:p>
    <w:p>
      <w:r>
        <w:t>15.916</w:t>
      </w:r>
    </w:p>
    <w:p>
      <w:r>
        <w:t>158.759</w:t>
      </w:r>
    </w:p>
    <w:p>
      <w:r>
        <w:t>49.627</w:t>
      </w:r>
    </w:p>
    <w:p>
      <w:r>
        <w:t>21.584</w:t>
      </w:r>
    </w:p>
    <w:p>
      <w:r>
        <w:t>493.519</w:t>
      </w:r>
    </w:p>
    <w:p>
      <w:r>
        <w:t>98.704</w:t>
      </w:r>
    </w:p>
    <w:p>
      <w:r>
        <w:t>592.223</w:t>
      </w:r>
    </w:p>
    <w:p>
      <w:r>
        <w:t>401.713</w:t>
      </w:r>
    </w:p>
    <w:p>
      <w:r>
        <w:t>Quan trắc ngoài hiện trường</w:t>
      </w:r>
    </w:p>
    <w:p>
      <w:r>
        <w:t>57.182</w:t>
      </w:r>
    </w:p>
    <w:p>
      <w:r>
        <w:t>1.636</w:t>
      </w:r>
    </w:p>
    <w:p>
      <w:r>
        <w:t>8.469</w:t>
      </w:r>
    </w:p>
    <w:p>
      <w:r>
        <w:t>13.043</w:t>
      </w:r>
    </w:p>
    <w:p>
      <w:r>
        <w:t>0</w:t>
      </w:r>
    </w:p>
    <w:p>
      <w:r>
        <w:t>80.330</w:t>
      </w:r>
    </w:p>
    <w:p>
      <w:r>
        <w:t>16.066</w:t>
      </w:r>
    </w:p>
    <w:p>
      <w:r>
        <w:t>96.396</w:t>
      </w:r>
    </w:p>
    <w:p>
      <w:r>
        <w:t>86.233</w:t>
      </w:r>
    </w:p>
    <w:p>
      <w:r>
        <w:t>Phân tích trong phòng thí nghiệm</w:t>
      </w:r>
    </w:p>
    <w:p>
      <w:r>
        <w:t>190.451</w:t>
      </w:r>
    </w:p>
    <w:p>
      <w:r>
        <w:t>14.280</w:t>
      </w:r>
    </w:p>
    <w:p>
      <w:r>
        <w:t>150.290</w:t>
      </w:r>
    </w:p>
    <w:p>
      <w:r>
        <w:t>36.585</w:t>
      </w:r>
    </w:p>
    <w:p>
      <w:r>
        <w:t>21.584</w:t>
      </w:r>
    </w:p>
    <w:p>
      <w:r>
        <w:t>413.190</w:t>
      </w:r>
    </w:p>
    <w:p>
      <w:r>
        <w:t>82.638</w:t>
      </w:r>
    </w:p>
    <w:p>
      <w:r>
        <w:t>495.827</w:t>
      </w:r>
    </w:p>
    <w:p>
      <w:r>
        <w:t>315.480</w:t>
      </w:r>
    </w:p>
    <w:p>
      <w:r>
        <w:t>11</w:t>
      </w:r>
    </w:p>
    <w:p>
      <w:r>
        <w:t>Tổng cacbon hữu cơ</w:t>
      </w:r>
    </w:p>
    <w:p>
      <w:r>
        <w:t>158.756</w:t>
      </w:r>
    </w:p>
    <w:p>
      <w:r>
        <w:t>16.258</w:t>
      </w:r>
    </w:p>
    <w:p>
      <w:r>
        <w:t>107.039</w:t>
      </w:r>
    </w:p>
    <w:p>
      <w:r>
        <w:t>259.616</w:t>
      </w:r>
    </w:p>
    <w:p>
      <w:r>
        <w:t>22.263</w:t>
      </w:r>
    </w:p>
    <w:p>
      <w:r>
        <w:t>563.932</w:t>
      </w:r>
    </w:p>
    <w:p>
      <w:r>
        <w:t>112.786</w:t>
      </w:r>
    </w:p>
    <w:p>
      <w:r>
        <w:t>676.719</w:t>
      </w:r>
    </w:p>
    <w:p>
      <w:r>
        <w:t>548.272</w:t>
      </w:r>
    </w:p>
    <w:p>
      <w:r>
        <w:t>Quan trắc ngoài hiện trường</w:t>
      </w:r>
    </w:p>
    <w:p>
      <w:r>
        <w:t>57.182</w:t>
      </w:r>
    </w:p>
    <w:p>
      <w:r>
        <w:t>1.636</w:t>
      </w:r>
    </w:p>
    <w:p>
      <w:r>
        <w:t>8.469</w:t>
      </w:r>
    </w:p>
    <w:p>
      <w:r>
        <w:t>13.043</w:t>
      </w:r>
    </w:p>
    <w:p>
      <w:r>
        <w:t>0</w:t>
      </w:r>
    </w:p>
    <w:p>
      <w:r>
        <w:t>80.330</w:t>
      </w:r>
    </w:p>
    <w:p>
      <w:r>
        <w:t>16.066</w:t>
      </w:r>
    </w:p>
    <w:p>
      <w:r>
        <w:t>96.396</w:t>
      </w:r>
    </w:p>
    <w:p>
      <w:r>
        <w:t>86.233</w:t>
      </w:r>
    </w:p>
    <w:p>
      <w:r>
        <w:t>Phân tích trong phòng thí nghiệm</w:t>
      </w:r>
    </w:p>
    <w:p>
      <w:r>
        <w:t>101.574</w:t>
      </w:r>
    </w:p>
    <w:p>
      <w:r>
        <w:t>14.622</w:t>
      </w:r>
    </w:p>
    <w:p>
      <w:r>
        <w:t>98.570</w:t>
      </w:r>
    </w:p>
    <w:p>
      <w:r>
        <w:t>246.573</w:t>
      </w:r>
    </w:p>
    <w:p>
      <w:r>
        <w:t>22.263</w:t>
      </w:r>
    </w:p>
    <w:p>
      <w:r>
        <w:t>483.602</w:t>
      </w:r>
    </w:p>
    <w:p>
      <w:r>
        <w:t>96.720</w:t>
      </w:r>
    </w:p>
    <w:p>
      <w:r>
        <w:t>580.323</w:t>
      </w:r>
    </w:p>
    <w:p>
      <w:r>
        <w:t>462.039</w:t>
      </w:r>
    </w:p>
    <w:p>
      <w:r>
        <w:t>12</w:t>
      </w:r>
    </w:p>
    <w:p>
      <w:r>
        <w:t>Ca 2+</w:t>
      </w:r>
    </w:p>
    <w:p>
      <w:r>
        <w:t>171.453</w:t>
      </w:r>
    </w:p>
    <w:p>
      <w:r>
        <w:t>14.817</w:t>
      </w:r>
    </w:p>
    <w:p>
      <w:r>
        <w:t>121.672</w:t>
      </w:r>
    </w:p>
    <w:p>
      <w:r>
        <w:t>133.097</w:t>
      </w:r>
    </w:p>
    <w:p>
      <w:r>
        <w:t>21.961</w:t>
      </w:r>
    </w:p>
    <w:p>
      <w:r>
        <w:t>463.000</w:t>
      </w:r>
    </w:p>
    <w:p>
      <w:r>
        <w:t>92.600</w:t>
      </w:r>
    </w:p>
    <w:p>
      <w:r>
        <w:t>555.600</w:t>
      </w:r>
    </w:p>
    <w:p>
      <w:r>
        <w:t>409.594</w:t>
      </w:r>
    </w:p>
    <w:p>
      <w:r>
        <w:t>Quan trắc ngoài hiện trường</w:t>
      </w:r>
    </w:p>
    <w:p>
      <w:r>
        <w:t>57.182</w:t>
      </w:r>
    </w:p>
    <w:p>
      <w:r>
        <w:t>1.600</w:t>
      </w:r>
    </w:p>
    <w:p>
      <w:r>
        <w:t>8.469</w:t>
      </w:r>
    </w:p>
    <w:p>
      <w:r>
        <w:t>13.043</w:t>
      </w:r>
    </w:p>
    <w:p>
      <w:r>
        <w:t>0</w:t>
      </w:r>
    </w:p>
    <w:p>
      <w:r>
        <w:t>80.294</w:t>
      </w:r>
    </w:p>
    <w:p>
      <w:r>
        <w:t>16.059</w:t>
      </w:r>
    </w:p>
    <w:p>
      <w:r>
        <w:t>96.353</w:t>
      </w:r>
    </w:p>
    <w:p>
      <w:r>
        <w:t>86.190</w:t>
      </w:r>
    </w:p>
    <w:p>
      <w:r>
        <w:t>Phân tích trong phòng thí nghiệm</w:t>
      </w:r>
    </w:p>
    <w:p>
      <w:r>
        <w:t>114.271</w:t>
      </w:r>
    </w:p>
    <w:p>
      <w:r>
        <w:t>13.217</w:t>
      </w:r>
    </w:p>
    <w:p>
      <w:r>
        <w:t>113.203</w:t>
      </w:r>
    </w:p>
    <w:p>
      <w:r>
        <w:t>120.055</w:t>
      </w:r>
    </w:p>
    <w:p>
      <w:r>
        <w:t>21.961</w:t>
      </w:r>
    </w:p>
    <w:p>
      <w:r>
        <w:t>382.706</w:t>
      </w:r>
    </w:p>
    <w:p>
      <w:r>
        <w:t>76.541</w:t>
      </w:r>
    </w:p>
    <w:p>
      <w:r>
        <w:t>459.247</w:t>
      </w:r>
    </w:p>
    <w:p>
      <w:r>
        <w:t>323.404</w:t>
      </w:r>
    </w:p>
    <w:p>
      <w:r>
        <w:t>13</w:t>
      </w:r>
    </w:p>
    <w:p>
      <w:r>
        <w:t>Mg 2+</w:t>
      </w:r>
    </w:p>
    <w:p>
      <w:r>
        <w:t>171.453</w:t>
      </w:r>
    </w:p>
    <w:p>
      <w:r>
        <w:t>14.817</w:t>
      </w:r>
    </w:p>
    <w:p>
      <w:r>
        <w:t>121.672</w:t>
      </w:r>
    </w:p>
    <w:p>
      <w:r>
        <w:t>132.881</w:t>
      </w:r>
    </w:p>
    <w:p>
      <w:r>
        <w:t>21.961</w:t>
      </w:r>
    </w:p>
    <w:p>
      <w:r>
        <w:t>462.784</w:t>
      </w:r>
    </w:p>
    <w:p>
      <w:r>
        <w:t>92.557</w:t>
      </w:r>
    </w:p>
    <w:p>
      <w:r>
        <w:t>555.340</w:t>
      </w:r>
    </w:p>
    <w:p>
      <w:r>
        <w:t>409.334</w:t>
      </w:r>
    </w:p>
    <w:p>
      <w:r>
        <w:t>Quan trắc ngoài hiện trường</w:t>
      </w:r>
    </w:p>
    <w:p>
      <w:r>
        <w:t>57.182</w:t>
      </w:r>
    </w:p>
    <w:p>
      <w:r>
        <w:t>1.600</w:t>
      </w:r>
    </w:p>
    <w:p>
      <w:r>
        <w:t>8.469</w:t>
      </w:r>
    </w:p>
    <w:p>
      <w:r>
        <w:t>13.043</w:t>
      </w:r>
    </w:p>
    <w:p>
      <w:r>
        <w:t>0</w:t>
      </w:r>
    </w:p>
    <w:p>
      <w:r>
        <w:t>80.294</w:t>
      </w:r>
    </w:p>
    <w:p>
      <w:r>
        <w:t>16.059</w:t>
      </w:r>
    </w:p>
    <w:p>
      <w:r>
        <w:t>96.353</w:t>
      </w:r>
    </w:p>
    <w:p>
      <w:r>
        <w:t>86.190</w:t>
      </w:r>
    </w:p>
    <w:p>
      <w:r>
        <w:t>Phân tích trong phòng thí nghiệm</w:t>
      </w:r>
    </w:p>
    <w:p>
      <w:r>
        <w:t>114.271</w:t>
      </w:r>
    </w:p>
    <w:p>
      <w:r>
        <w:t>13.217</w:t>
      </w:r>
    </w:p>
    <w:p>
      <w:r>
        <w:t>113.203</w:t>
      </w:r>
    </w:p>
    <w:p>
      <w:r>
        <w:t>119.839</w:t>
      </w:r>
    </w:p>
    <w:p>
      <w:r>
        <w:t>21.961</w:t>
      </w:r>
    </w:p>
    <w:p>
      <w:r>
        <w:t>382.490</w:t>
      </w:r>
    </w:p>
    <w:p>
      <w:r>
        <w:t>76.498</w:t>
      </w:r>
    </w:p>
    <w:p>
      <w:r>
        <w:t>458.988</w:t>
      </w:r>
    </w:p>
    <w:p>
      <w:r>
        <w:t>323.145</w:t>
      </w:r>
    </w:p>
    <w:p>
      <w:r>
        <w:t>14</w:t>
      </w:r>
    </w:p>
    <w:p>
      <w:r>
        <w:t>K +</w:t>
      </w:r>
    </w:p>
    <w:p>
      <w:r>
        <w:t>171.453</w:t>
      </w:r>
    </w:p>
    <w:p>
      <w:r>
        <w:t>10.814</w:t>
      </w:r>
    </w:p>
    <w:p>
      <w:r>
        <w:t>232.611</w:t>
      </w:r>
    </w:p>
    <w:p>
      <w:r>
        <w:t>119.514</w:t>
      </w:r>
    </w:p>
    <w:p>
      <w:r>
        <w:t>25.336</w:t>
      </w:r>
    </w:p>
    <w:p>
      <w:r>
        <w:t>559.729</w:t>
      </w:r>
    </w:p>
    <w:p>
      <w:r>
        <w:t>111.946</w:t>
      </w:r>
    </w:p>
    <w:p>
      <w:r>
        <w:t>671.674</w:t>
      </w:r>
    </w:p>
    <w:p>
      <w:r>
        <w:t>392.542</w:t>
      </w:r>
    </w:p>
    <w:p>
      <w:r>
        <w:t>Quan trắc ngoài hiện trường</w:t>
      </w:r>
    </w:p>
    <w:p>
      <w:r>
        <w:t>57.182</w:t>
      </w:r>
    </w:p>
    <w:p>
      <w:r>
        <w:t>1.600</w:t>
      </w:r>
    </w:p>
    <w:p>
      <w:r>
        <w:t>8.469</w:t>
      </w:r>
    </w:p>
    <w:p>
      <w:r>
        <w:t>13.043</w:t>
      </w:r>
    </w:p>
    <w:p>
      <w:r>
        <w:t>0</w:t>
      </w:r>
    </w:p>
    <w:p>
      <w:r>
        <w:t>80.294</w:t>
      </w:r>
    </w:p>
    <w:p>
      <w:r>
        <w:t>16.059</w:t>
      </w:r>
    </w:p>
    <w:p>
      <w:r>
        <w:t>96.353</w:t>
      </w:r>
    </w:p>
    <w:p>
      <w:r>
        <w:t>86.190</w:t>
      </w:r>
    </w:p>
    <w:p>
      <w:r>
        <w:t>Phân tích trong phòng thí nghiệm</w:t>
      </w:r>
    </w:p>
    <w:p>
      <w:r>
        <w:t>114.271</w:t>
      </w:r>
    </w:p>
    <w:p>
      <w:r>
        <w:t>9.214</w:t>
      </w:r>
    </w:p>
    <w:p>
      <w:r>
        <w:t>224.142</w:t>
      </w:r>
    </w:p>
    <w:p>
      <w:r>
        <w:t>106.472</w:t>
      </w:r>
    </w:p>
    <w:p>
      <w:r>
        <w:t>25.336</w:t>
      </w:r>
    </w:p>
    <w:p>
      <w:r>
        <w:t>479.435</w:t>
      </w:r>
    </w:p>
    <w:p>
      <w:r>
        <w:t>95.887</w:t>
      </w:r>
    </w:p>
    <w:p>
      <w:r>
        <w:t>575.322</w:t>
      </w:r>
    </w:p>
    <w:p>
      <w:r>
        <w:t>306.352</w:t>
      </w:r>
    </w:p>
    <w:p>
      <w:r>
        <w:t>15</w:t>
      </w:r>
    </w:p>
    <w:p>
      <w:r>
        <w:t>Na +</w:t>
      </w:r>
    </w:p>
    <w:p>
      <w:r>
        <w:t>171.453</w:t>
      </w:r>
    </w:p>
    <w:p>
      <w:r>
        <w:t>10.814</w:t>
      </w:r>
    </w:p>
    <w:p>
      <w:r>
        <w:t>232.611</w:t>
      </w:r>
    </w:p>
    <w:p>
      <w:r>
        <w:t>119.514</w:t>
      </w:r>
    </w:p>
    <w:p>
      <w:r>
        <w:t>25.336</w:t>
      </w:r>
    </w:p>
    <w:p>
      <w:r>
        <w:t>559.729</w:t>
      </w:r>
    </w:p>
    <w:p>
      <w:r>
        <w:t>111.946</w:t>
      </w:r>
    </w:p>
    <w:p>
      <w:r>
        <w:t>671.674</w:t>
      </w:r>
    </w:p>
    <w:p>
      <w:r>
        <w:t>392.542</w:t>
      </w:r>
    </w:p>
    <w:p>
      <w:r>
        <w:t>Quan trắc ngoài hiện trường</w:t>
      </w:r>
    </w:p>
    <w:p>
      <w:r>
        <w:t>57.182</w:t>
      </w:r>
    </w:p>
    <w:p>
      <w:r>
        <w:t>1.600</w:t>
      </w:r>
    </w:p>
    <w:p>
      <w:r>
        <w:t>8.469</w:t>
      </w:r>
    </w:p>
    <w:p>
      <w:r>
        <w:t>13.043</w:t>
      </w:r>
    </w:p>
    <w:p>
      <w:r>
        <w:t>0</w:t>
      </w:r>
    </w:p>
    <w:p>
      <w:r>
        <w:t>80.294</w:t>
      </w:r>
    </w:p>
    <w:p>
      <w:r>
        <w:t>16.059</w:t>
      </w:r>
    </w:p>
    <w:p>
      <w:r>
        <w:t>96.353</w:t>
      </w:r>
    </w:p>
    <w:p>
      <w:r>
        <w:t>86.190</w:t>
      </w:r>
    </w:p>
    <w:p>
      <w:r>
        <w:t>Phân tích trong phòng thí nghiệm</w:t>
      </w:r>
    </w:p>
    <w:p>
      <w:r>
        <w:t>114.271</w:t>
      </w:r>
    </w:p>
    <w:p>
      <w:r>
        <w:t>9.214</w:t>
      </w:r>
    </w:p>
    <w:p>
      <w:r>
        <w:t>224.142</w:t>
      </w:r>
    </w:p>
    <w:p>
      <w:r>
        <w:t>106.472</w:t>
      </w:r>
    </w:p>
    <w:p>
      <w:r>
        <w:t>25.336</w:t>
      </w:r>
    </w:p>
    <w:p>
      <w:r>
        <w:t>479.435</w:t>
      </w:r>
    </w:p>
    <w:p>
      <w:r>
        <w:t>95.887</w:t>
      </w:r>
    </w:p>
    <w:p>
      <w:r>
        <w:t>575.322</w:t>
      </w:r>
    </w:p>
    <w:p>
      <w:r>
        <w:t>306.352</w:t>
      </w:r>
    </w:p>
    <w:p>
      <w:r>
        <w:t>16</w:t>
      </w:r>
    </w:p>
    <w:p>
      <w:r>
        <w:t>Al 3+</w:t>
      </w:r>
    </w:p>
    <w:p>
      <w:r>
        <w:t>171.453</w:t>
      </w:r>
    </w:p>
    <w:p>
      <w:r>
        <w:t>10.814</w:t>
      </w:r>
    </w:p>
    <w:p>
      <w:r>
        <w:t>121.672</w:t>
      </w:r>
    </w:p>
    <w:p>
      <w:r>
        <w:t>200.547</w:t>
      </w:r>
    </w:p>
    <w:p>
      <w:r>
        <w:t>21.961</w:t>
      </w:r>
    </w:p>
    <w:p>
      <w:r>
        <w:t>526.447</w:t>
      </w:r>
    </w:p>
    <w:p>
      <w:r>
        <w:t>105.289</w:t>
      </w:r>
    </w:p>
    <w:p>
      <w:r>
        <w:t>631.736</w:t>
      </w:r>
    </w:p>
    <w:p>
      <w:r>
        <w:t>485.730</w:t>
      </w:r>
    </w:p>
    <w:p>
      <w:r>
        <w:t>Quan trắc ngoài hiện trường</w:t>
      </w:r>
    </w:p>
    <w:p>
      <w:r>
        <w:t>57.182</w:t>
      </w:r>
    </w:p>
    <w:p>
      <w:r>
        <w:t>1.600</w:t>
      </w:r>
    </w:p>
    <w:p>
      <w:r>
        <w:t>8.469</w:t>
      </w:r>
    </w:p>
    <w:p>
      <w:r>
        <w:t>13.043</w:t>
      </w:r>
    </w:p>
    <w:p>
      <w:r>
        <w:t>0</w:t>
      </w:r>
    </w:p>
    <w:p>
      <w:r>
        <w:t>80.294</w:t>
      </w:r>
    </w:p>
    <w:p>
      <w:r>
        <w:t>16.059</w:t>
      </w:r>
    </w:p>
    <w:p>
      <w:r>
        <w:t>96.353</w:t>
      </w:r>
    </w:p>
    <w:p>
      <w:r>
        <w:t>86.190</w:t>
      </w:r>
    </w:p>
    <w:p>
      <w:r>
        <w:t>Phân tích trong phòng thí nghiệm</w:t>
      </w:r>
    </w:p>
    <w:p>
      <w:r>
        <w:t>114.271</w:t>
      </w:r>
    </w:p>
    <w:p>
      <w:r>
        <w:t>9.214</w:t>
      </w:r>
    </w:p>
    <w:p>
      <w:r>
        <w:t>113.203</w:t>
      </w:r>
    </w:p>
    <w:p>
      <w:r>
        <w:t>187.505</w:t>
      </w:r>
    </w:p>
    <w:p>
      <w:r>
        <w:t>21.961</w:t>
      </w:r>
    </w:p>
    <w:p>
      <w:r>
        <w:t>446.153</w:t>
      </w:r>
    </w:p>
    <w:p>
      <w:r>
        <w:t>89.231</w:t>
      </w:r>
    </w:p>
    <w:p>
      <w:r>
        <w:t>535.384</w:t>
      </w:r>
    </w:p>
    <w:p>
      <w:r>
        <w:t>399.541</w:t>
      </w:r>
    </w:p>
    <w:p>
      <w:r>
        <w:t>17</w:t>
      </w:r>
    </w:p>
    <w:p>
      <w:r>
        <w:t>Fe 3+</w:t>
      </w:r>
    </w:p>
    <w:p>
      <w:r>
        <w:t>171.453</w:t>
      </w:r>
    </w:p>
    <w:p>
      <w:r>
        <w:t>18.937</w:t>
      </w:r>
    </w:p>
    <w:p>
      <w:r>
        <w:t>105.692</w:t>
      </w:r>
    </w:p>
    <w:p>
      <w:r>
        <w:t>34.518</w:t>
      </w:r>
    </w:p>
    <w:p>
      <w:r>
        <w:t>22.776</w:t>
      </w:r>
    </w:p>
    <w:p>
      <w:r>
        <w:t>353.376</w:t>
      </w:r>
    </w:p>
    <w:p>
      <w:r>
        <w:t>70.675</w:t>
      </w:r>
    </w:p>
    <w:p>
      <w:r>
        <w:t>424.051</w:t>
      </w:r>
    </w:p>
    <w:p>
      <w:r>
        <w:t>297.221</w:t>
      </w:r>
    </w:p>
    <w:p>
      <w:r>
        <w:t>Quan trắc ngoài hiện trường</w:t>
      </w:r>
    </w:p>
    <w:p>
      <w:r>
        <w:t>57.182</w:t>
      </w:r>
    </w:p>
    <w:p>
      <w:r>
        <w:t>1.600</w:t>
      </w:r>
    </w:p>
    <w:p>
      <w:r>
        <w:t>8.469</w:t>
      </w:r>
    </w:p>
    <w:p>
      <w:r>
        <w:t>13.043</w:t>
      </w:r>
    </w:p>
    <w:p>
      <w:r>
        <w:t>0</w:t>
      </w:r>
    </w:p>
    <w:p>
      <w:r>
        <w:t>80.294</w:t>
      </w:r>
    </w:p>
    <w:p>
      <w:r>
        <w:t>16.059</w:t>
      </w:r>
    </w:p>
    <w:p>
      <w:r>
        <w:t>96.353</w:t>
      </w:r>
    </w:p>
    <w:p>
      <w:r>
        <w:t>86.190</w:t>
      </w:r>
    </w:p>
    <w:p>
      <w:r>
        <w:t>Phân tích trong phòng thí nghiệm</w:t>
      </w:r>
    </w:p>
    <w:p>
      <w:r>
        <w:t>114.271</w:t>
      </w:r>
    </w:p>
    <w:p>
      <w:r>
        <w:t>17.337</w:t>
      </w:r>
    </w:p>
    <w:p>
      <w:r>
        <w:t>97.223</w:t>
      </w:r>
    </w:p>
    <w:p>
      <w:r>
        <w:t>21.476</w:t>
      </w:r>
    </w:p>
    <w:p>
      <w:r>
        <w:t>22.776</w:t>
      </w:r>
    </w:p>
    <w:p>
      <w:r>
        <w:t>273.082</w:t>
      </w:r>
    </w:p>
    <w:p>
      <w:r>
        <w:t>54.616</w:t>
      </w:r>
    </w:p>
    <w:p>
      <w:r>
        <w:t>327.698</w:t>
      </w:r>
    </w:p>
    <w:p>
      <w:r>
        <w:t>211.031</w:t>
      </w:r>
    </w:p>
    <w:p>
      <w:r>
        <w:t>18</w:t>
      </w:r>
    </w:p>
    <w:p>
      <w:r>
        <w:t>Mn 2+</w:t>
      </w:r>
    </w:p>
    <w:p>
      <w:r>
        <w:t>171.453</w:t>
      </w:r>
    </w:p>
    <w:p>
      <w:r>
        <w:t>18.937</w:t>
      </w:r>
    </w:p>
    <w:p>
      <w:r>
        <w:t>121.133</w:t>
      </w:r>
    </w:p>
    <w:p>
      <w:r>
        <w:t>42.432</w:t>
      </w:r>
    </w:p>
    <w:p>
      <w:r>
        <w:t>23.920</w:t>
      </w:r>
    </w:p>
    <w:p>
      <w:r>
        <w:t>377.875</w:t>
      </w:r>
    </w:p>
    <w:p>
      <w:r>
        <w:t>75.575</w:t>
      </w:r>
    </w:p>
    <w:p>
      <w:r>
        <w:t>453.450</w:t>
      </w:r>
    </w:p>
    <w:p>
      <w:r>
        <w:t>308.091</w:t>
      </w:r>
    </w:p>
    <w:p>
      <w:r>
        <w:t>Quan trắc ngoài hiện trường</w:t>
      </w:r>
    </w:p>
    <w:p>
      <w:r>
        <w:t>57.182</w:t>
      </w:r>
    </w:p>
    <w:p>
      <w:r>
        <w:t>1.600</w:t>
      </w:r>
    </w:p>
    <w:p>
      <w:r>
        <w:t>8.469</w:t>
      </w:r>
    </w:p>
    <w:p>
      <w:r>
        <w:t>13.043</w:t>
      </w:r>
    </w:p>
    <w:p>
      <w:r>
        <w:t>0</w:t>
      </w:r>
    </w:p>
    <w:p>
      <w:r>
        <w:t>80.294</w:t>
      </w:r>
    </w:p>
    <w:p>
      <w:r>
        <w:t>16.059</w:t>
      </w:r>
    </w:p>
    <w:p>
      <w:r>
        <w:t>96.353</w:t>
      </w:r>
    </w:p>
    <w:p>
      <w:r>
        <w:t>86.190</w:t>
      </w:r>
    </w:p>
    <w:p>
      <w:r>
        <w:t>Phân tích trong phòng thí nghiệm</w:t>
      </w:r>
    </w:p>
    <w:p>
      <w:r>
        <w:t>114.271</w:t>
      </w:r>
    </w:p>
    <w:p>
      <w:r>
        <w:t>17.337</w:t>
      </w:r>
    </w:p>
    <w:p>
      <w:r>
        <w:t>112.664</w:t>
      </w:r>
    </w:p>
    <w:p>
      <w:r>
        <w:t>29.389</w:t>
      </w:r>
    </w:p>
    <w:p>
      <w:r>
        <w:t>23.920</w:t>
      </w:r>
    </w:p>
    <w:p>
      <w:r>
        <w:t>297.582</w:t>
      </w:r>
    </w:p>
    <w:p>
      <w:r>
        <w:t>59.516</w:t>
      </w:r>
    </w:p>
    <w:p>
      <w:r>
        <w:t>357.098</w:t>
      </w:r>
    </w:p>
    <w:p>
      <w:r>
        <w:t>221.901</w:t>
      </w:r>
    </w:p>
    <w:p>
      <w:r>
        <w:t>19</w:t>
      </w:r>
    </w:p>
    <w:p>
      <w:r>
        <w:t>Pb</w:t>
      </w:r>
    </w:p>
    <w:p>
      <w:r>
        <w:t>171.453</w:t>
      </w:r>
    </w:p>
    <w:p>
      <w:r>
        <w:t>63.759</w:t>
      </w:r>
    </w:p>
    <w:p>
      <w:r>
        <w:t>189.650</w:t>
      </w:r>
    </w:p>
    <w:p>
      <w:r>
        <w:t>111.881</w:t>
      </w:r>
    </w:p>
    <w:p>
      <w:r>
        <w:t>54.189</w:t>
      </w:r>
    </w:p>
    <w:p>
      <w:r>
        <w:t>590.933</w:t>
      </w:r>
    </w:p>
    <w:p>
      <w:r>
        <w:t>118.187</w:t>
      </w:r>
    </w:p>
    <w:p>
      <w:r>
        <w:t>709.119</w:t>
      </w:r>
    </w:p>
    <w:p>
      <w:r>
        <w:t>481.540</w:t>
      </w:r>
    </w:p>
    <w:p>
      <w:r>
        <w:t>Quan trắc ngoài hiện trường</w:t>
      </w:r>
    </w:p>
    <w:p>
      <w:r>
        <w:t>57.182</w:t>
      </w:r>
    </w:p>
    <w:p>
      <w:r>
        <w:t>1.600</w:t>
      </w:r>
    </w:p>
    <w:p>
      <w:r>
        <w:t>8.469</w:t>
      </w:r>
    </w:p>
    <w:p>
      <w:r>
        <w:t>13.043</w:t>
      </w:r>
    </w:p>
    <w:p>
      <w:r>
        <w:t>0</w:t>
      </w:r>
    </w:p>
    <w:p>
      <w:r>
        <w:t>80.294</w:t>
      </w:r>
    </w:p>
    <w:p>
      <w:r>
        <w:t>16.059</w:t>
      </w:r>
    </w:p>
    <w:p>
      <w:r>
        <w:t>96.353</w:t>
      </w:r>
    </w:p>
    <w:p>
      <w:r>
        <w:t>86.190</w:t>
      </w:r>
    </w:p>
    <w:p>
      <w:r>
        <w:t>Phân tích trong phòng thí nghiệm</w:t>
      </w:r>
    </w:p>
    <w:p>
      <w:r>
        <w:t>114.271</w:t>
      </w:r>
    </w:p>
    <w:p>
      <w:r>
        <w:t>62.159</w:t>
      </w:r>
    </w:p>
    <w:p>
      <w:r>
        <w:t>181.181</w:t>
      </w:r>
    </w:p>
    <w:p>
      <w:r>
        <w:t>98.839</w:t>
      </w:r>
    </w:p>
    <w:p>
      <w:r>
        <w:t>54.189</w:t>
      </w:r>
    </w:p>
    <w:p>
      <w:r>
        <w:t>510.639</w:t>
      </w:r>
    </w:p>
    <w:p>
      <w:r>
        <w:t>102.128</w:t>
      </w:r>
    </w:p>
    <w:p>
      <w:r>
        <w:t>612.767</w:t>
      </w:r>
    </w:p>
    <w:p>
      <w:r>
        <w:t>395.350</w:t>
      </w:r>
    </w:p>
    <w:p>
      <w:r>
        <w:t>20</w:t>
      </w:r>
    </w:p>
    <w:p>
      <w:r>
        <w:t>Cd</w:t>
      </w:r>
    </w:p>
    <w:p>
      <w:r>
        <w:t>171.453</w:t>
      </w:r>
    </w:p>
    <w:p>
      <w:r>
        <w:t>63.759</w:t>
      </w:r>
    </w:p>
    <w:p>
      <w:r>
        <w:t>189.650</w:t>
      </w:r>
    </w:p>
    <w:p>
      <w:r>
        <w:t>111.881</w:t>
      </w:r>
    </w:p>
    <w:p>
      <w:r>
        <w:t>54.189</w:t>
      </w:r>
    </w:p>
    <w:p>
      <w:r>
        <w:t>590.933</w:t>
      </w:r>
    </w:p>
    <w:p>
      <w:r>
        <w:t>118.187</w:t>
      </w:r>
    </w:p>
    <w:p>
      <w:r>
        <w:t>709.119</w:t>
      </w:r>
    </w:p>
    <w:p>
      <w:r>
        <w:t>481.540</w:t>
      </w:r>
    </w:p>
    <w:p>
      <w:r>
        <w:t>Quan trắc ngoài hiện trường</w:t>
      </w:r>
    </w:p>
    <w:p>
      <w:r>
        <w:t>57.182</w:t>
      </w:r>
    </w:p>
    <w:p>
      <w:r>
        <w:t>1.600</w:t>
      </w:r>
    </w:p>
    <w:p>
      <w:r>
        <w:t>8.469</w:t>
      </w:r>
    </w:p>
    <w:p>
      <w:r>
        <w:t>13.043</w:t>
      </w:r>
    </w:p>
    <w:p>
      <w:r>
        <w:t>0</w:t>
      </w:r>
    </w:p>
    <w:p>
      <w:r>
        <w:t>80.294</w:t>
      </w:r>
    </w:p>
    <w:p>
      <w:r>
        <w:t>16.059</w:t>
      </w:r>
    </w:p>
    <w:p>
      <w:r>
        <w:t>96.353</w:t>
      </w:r>
    </w:p>
    <w:p>
      <w:r>
        <w:t>86.190</w:t>
      </w:r>
    </w:p>
    <w:p>
      <w:r>
        <w:t>Phân tích trong phòng thí nghiệm</w:t>
      </w:r>
    </w:p>
    <w:p>
      <w:r>
        <w:t>114.271</w:t>
      </w:r>
    </w:p>
    <w:p>
      <w:r>
        <w:t>62.159</w:t>
      </w:r>
    </w:p>
    <w:p>
      <w:r>
        <w:t>181.181</w:t>
      </w:r>
    </w:p>
    <w:p>
      <w:r>
        <w:t>98.839</w:t>
      </w:r>
    </w:p>
    <w:p>
      <w:r>
        <w:t>54.189</w:t>
      </w:r>
    </w:p>
    <w:p>
      <w:r>
        <w:t>510.639</w:t>
      </w:r>
    </w:p>
    <w:p>
      <w:r>
        <w:t>102.128</w:t>
      </w:r>
    </w:p>
    <w:p>
      <w:r>
        <w:t>612.767</w:t>
      </w:r>
    </w:p>
    <w:p>
      <w:r>
        <w:t>395.350</w:t>
      </w:r>
    </w:p>
    <w:p>
      <w:r>
        <w:t>21</w:t>
      </w:r>
    </w:p>
    <w:p>
      <w:r>
        <w:t>Kim loại nặng (As)</w:t>
      </w:r>
    </w:p>
    <w:p>
      <w:r>
        <w:t>297.010</w:t>
      </w:r>
    </w:p>
    <w:p>
      <w:r>
        <w:t>93.481</w:t>
      </w:r>
    </w:p>
    <w:p>
      <w:r>
        <w:t>376.400</w:t>
      </w:r>
    </w:p>
    <w:p>
      <w:r>
        <w:t>98.842</w:t>
      </w:r>
    </w:p>
    <w:p>
      <w:r>
        <w:t>54.710</w:t>
      </w:r>
    </w:p>
    <w:p>
      <w:r>
        <w:t>920.443</w:t>
      </w:r>
    </w:p>
    <w:p>
      <w:r>
        <w:t>184.089</w:t>
      </w:r>
    </w:p>
    <w:p>
      <w:r>
        <w:t>1.104.532</w:t>
      </w:r>
    </w:p>
    <w:p>
      <w:r>
        <w:t>652.852</w:t>
      </w:r>
    </w:p>
    <w:p>
      <w:r>
        <w:t>Quan trắc ngoài hiện trường</w:t>
      </w:r>
    </w:p>
    <w:p>
      <w:r>
        <w:t>57.182</w:t>
      </w:r>
    </w:p>
    <w:p>
      <w:r>
        <w:t>1.600</w:t>
      </w:r>
    </w:p>
    <w:p>
      <w:r>
        <w:t>8.469</w:t>
      </w:r>
    </w:p>
    <w:p>
      <w:r>
        <w:t>13.043</w:t>
      </w:r>
    </w:p>
    <w:p>
      <w:r>
        <w:t>0</w:t>
      </w:r>
    </w:p>
    <w:p>
      <w:r>
        <w:t>80.294</w:t>
      </w:r>
    </w:p>
    <w:p>
      <w:r>
        <w:t>16.059</w:t>
      </w:r>
    </w:p>
    <w:p>
      <w:r>
        <w:t>96.353</w:t>
      </w:r>
    </w:p>
    <w:p>
      <w:r>
        <w:t>86.190</w:t>
      </w:r>
    </w:p>
    <w:p>
      <w:r>
        <w:t>Phân tích trong phòng thí nghiệm</w:t>
      </w:r>
    </w:p>
    <w:p>
      <w:r>
        <w:t>239.828</w:t>
      </w:r>
    </w:p>
    <w:p>
      <w:r>
        <w:t>91.882</w:t>
      </w:r>
    </w:p>
    <w:p>
      <w:r>
        <w:t>367.931</w:t>
      </w:r>
    </w:p>
    <w:p>
      <w:r>
        <w:t>85.799</w:t>
      </w:r>
    </w:p>
    <w:p>
      <w:r>
        <w:t>54.710</w:t>
      </w:r>
    </w:p>
    <w:p>
      <w:r>
        <w:t>840.149</w:t>
      </w:r>
    </w:p>
    <w:p>
      <w:r>
        <w:t>168.030</w:t>
      </w:r>
    </w:p>
    <w:p>
      <w:r>
        <w:t>1.008.179</w:t>
      </w:r>
    </w:p>
    <w:p>
      <w:r>
        <w:t>566.662</w:t>
      </w:r>
    </w:p>
    <w:p>
      <w:r>
        <w:t>22</w:t>
      </w:r>
    </w:p>
    <w:p>
      <w:r>
        <w:t>Kim loại nặng (Hg)</w:t>
      </w:r>
    </w:p>
    <w:p>
      <w:r>
        <w:t>297.010</w:t>
      </w:r>
    </w:p>
    <w:p>
      <w:r>
        <w:t>92.212</w:t>
      </w:r>
    </w:p>
    <w:p>
      <w:r>
        <w:t>376.400</w:t>
      </w:r>
    </w:p>
    <w:p>
      <w:r>
        <w:t>97.109</w:t>
      </w:r>
    </w:p>
    <w:p>
      <w:r>
        <w:t>54.710</w:t>
      </w:r>
    </w:p>
    <w:p>
      <w:r>
        <w:t>917.441</w:t>
      </w:r>
    </w:p>
    <w:p>
      <w:r>
        <w:t>183.488</w:t>
      </w:r>
    </w:p>
    <w:p>
      <w:r>
        <w:t>1.100.929</w:t>
      </w:r>
    </w:p>
    <w:p>
      <w:r>
        <w:t>649.250</w:t>
      </w:r>
    </w:p>
    <w:p>
      <w:r>
        <w:t>Quan trắc ngoài hiện trường</w:t>
      </w:r>
    </w:p>
    <w:p>
      <w:r>
        <w:t>57.182</w:t>
      </w:r>
    </w:p>
    <w:p>
      <w:r>
        <w:t>1.600</w:t>
      </w:r>
    </w:p>
    <w:p>
      <w:r>
        <w:t>8.469</w:t>
      </w:r>
    </w:p>
    <w:p>
      <w:r>
        <w:t>13.043</w:t>
      </w:r>
    </w:p>
    <w:p>
      <w:r>
        <w:t>0</w:t>
      </w:r>
    </w:p>
    <w:p>
      <w:r>
        <w:t>80.294</w:t>
      </w:r>
    </w:p>
    <w:p>
      <w:r>
        <w:t>16.059</w:t>
      </w:r>
    </w:p>
    <w:p>
      <w:r>
        <w:t>96.353</w:t>
      </w:r>
    </w:p>
    <w:p>
      <w:r>
        <w:t>86.190</w:t>
      </w:r>
    </w:p>
    <w:p>
      <w:r>
        <w:t>Phân tích trong phòng thí nghiệm</w:t>
      </w:r>
    </w:p>
    <w:p>
      <w:r>
        <w:t>239.828</w:t>
      </w:r>
    </w:p>
    <w:p>
      <w:r>
        <w:t>90.612</w:t>
      </w:r>
    </w:p>
    <w:p>
      <w:r>
        <w:t>367.931</w:t>
      </w:r>
    </w:p>
    <w:p>
      <w:r>
        <w:t>84.067</w:t>
      </w:r>
    </w:p>
    <w:p>
      <w:r>
        <w:t>54.710</w:t>
      </w:r>
    </w:p>
    <w:p>
      <w:r>
        <w:t>837.147</w:t>
      </w:r>
    </w:p>
    <w:p>
      <w:r>
        <w:t>167.429</w:t>
      </w:r>
    </w:p>
    <w:p>
      <w:r>
        <w:t>1.004.577</w:t>
      </w:r>
    </w:p>
    <w:p>
      <w:r>
        <w:t>563.060</w:t>
      </w:r>
    </w:p>
    <w:p>
      <w:r>
        <w:t>23</w:t>
      </w:r>
    </w:p>
    <w:p>
      <w:r>
        <w:t>Kim loại (Fe)</w:t>
      </w:r>
    </w:p>
    <w:p>
      <w:r>
        <w:t>234.937</w:t>
      </w:r>
    </w:p>
    <w:p>
      <w:r>
        <w:t>24.423</w:t>
      </w:r>
    </w:p>
    <w:p>
      <w:r>
        <w:t>189.650</w:t>
      </w:r>
    </w:p>
    <w:p>
      <w:r>
        <w:t>61.648</w:t>
      </w:r>
    </w:p>
    <w:p>
      <w:r>
        <w:t>52.808</w:t>
      </w:r>
    </w:p>
    <w:p>
      <w:r>
        <w:t>563.467</w:t>
      </w:r>
    </w:p>
    <w:p>
      <w:r>
        <w:t>112.693</w:t>
      </w:r>
    </w:p>
    <w:p>
      <w:r>
        <w:t>676.160</w:t>
      </w:r>
    </w:p>
    <w:p>
      <w:r>
        <w:t>448.580</w:t>
      </w:r>
    </w:p>
    <w:p>
      <w:r>
        <w:t>Quan trắc ngoài hiện trường</w:t>
      </w:r>
    </w:p>
    <w:p>
      <w:r>
        <w:t>57.182</w:t>
      </w:r>
    </w:p>
    <w:p>
      <w:r>
        <w:t>1.600</w:t>
      </w:r>
    </w:p>
    <w:p>
      <w:r>
        <w:t>8.469</w:t>
      </w:r>
    </w:p>
    <w:p>
      <w:r>
        <w:t>13.043</w:t>
      </w:r>
    </w:p>
    <w:p>
      <w:r>
        <w:t>0</w:t>
      </w:r>
    </w:p>
    <w:p>
      <w:r>
        <w:t>80.294</w:t>
      </w:r>
    </w:p>
    <w:p>
      <w:r>
        <w:t>16.059</w:t>
      </w:r>
    </w:p>
    <w:p>
      <w:r>
        <w:t>96.353</w:t>
      </w:r>
    </w:p>
    <w:p>
      <w:r>
        <w:t>86.190</w:t>
      </w:r>
    </w:p>
    <w:p>
      <w:r>
        <w:t>Phân tích trong phòng thí nghiệm</w:t>
      </w:r>
    </w:p>
    <w:p>
      <w:r>
        <w:t>177.755</w:t>
      </w:r>
    </w:p>
    <w:p>
      <w:r>
        <w:t>22.824</w:t>
      </w:r>
    </w:p>
    <w:p>
      <w:r>
        <w:t>181.181</w:t>
      </w:r>
    </w:p>
    <w:p>
      <w:r>
        <w:t>48.606</w:t>
      </w:r>
    </w:p>
    <w:p>
      <w:r>
        <w:t>52.808</w:t>
      </w:r>
    </w:p>
    <w:p>
      <w:r>
        <w:t>483.173</w:t>
      </w:r>
    </w:p>
    <w:p>
      <w:r>
        <w:t>96.635</w:t>
      </w:r>
    </w:p>
    <w:p>
      <w:r>
        <w:t>579.807</w:t>
      </w:r>
    </w:p>
    <w:p>
      <w:r>
        <w:t>362.391</w:t>
      </w:r>
    </w:p>
    <w:p>
      <w:r>
        <w:t>24</w:t>
      </w:r>
    </w:p>
    <w:p>
      <w:r>
        <w:t>Kim loại (Cu)</w:t>
      </w:r>
    </w:p>
    <w:p>
      <w:r>
        <w:t>234.937</w:t>
      </w:r>
    </w:p>
    <w:p>
      <w:r>
        <w:t>24.423</w:t>
      </w:r>
    </w:p>
    <w:p>
      <w:r>
        <w:t>189.650</w:t>
      </w:r>
    </w:p>
    <w:p>
      <w:r>
        <w:t>61.648</w:t>
      </w:r>
    </w:p>
    <w:p>
      <w:r>
        <w:t>52.808</w:t>
      </w:r>
    </w:p>
    <w:p>
      <w:r>
        <w:t>563.467</w:t>
      </w:r>
    </w:p>
    <w:p>
      <w:r>
        <w:t>112.693</w:t>
      </w:r>
    </w:p>
    <w:p>
      <w:r>
        <w:t>676.160</w:t>
      </w:r>
    </w:p>
    <w:p>
      <w:r>
        <w:t>448.580</w:t>
      </w:r>
    </w:p>
    <w:p>
      <w:r>
        <w:t>Quan trắc ngoài hiện trường</w:t>
      </w:r>
    </w:p>
    <w:p>
      <w:r>
        <w:t>57.182</w:t>
      </w:r>
    </w:p>
    <w:p>
      <w:r>
        <w:t>1.600</w:t>
      </w:r>
    </w:p>
    <w:p>
      <w:r>
        <w:t>8.469</w:t>
      </w:r>
    </w:p>
    <w:p>
      <w:r>
        <w:t>13.043</w:t>
      </w:r>
    </w:p>
    <w:p>
      <w:r>
        <w:t>0</w:t>
      </w:r>
    </w:p>
    <w:p>
      <w:r>
        <w:t>80.294</w:t>
      </w:r>
    </w:p>
    <w:p>
      <w:r>
        <w:t>16.059</w:t>
      </w:r>
    </w:p>
    <w:p>
      <w:r>
        <w:t>96.353</w:t>
      </w:r>
    </w:p>
    <w:p>
      <w:r>
        <w:t>86.190</w:t>
      </w:r>
    </w:p>
    <w:p>
      <w:r>
        <w:t>Phân tích trong phòng thí nghiệm</w:t>
      </w:r>
    </w:p>
    <w:p>
      <w:r>
        <w:t>177.755</w:t>
      </w:r>
    </w:p>
    <w:p>
      <w:r>
        <w:t>22.824</w:t>
      </w:r>
    </w:p>
    <w:p>
      <w:r>
        <w:t>181.181</w:t>
      </w:r>
    </w:p>
    <w:p>
      <w:r>
        <w:t>48.606</w:t>
      </w:r>
    </w:p>
    <w:p>
      <w:r>
        <w:t>52.808</w:t>
      </w:r>
    </w:p>
    <w:p>
      <w:r>
        <w:t>483.173</w:t>
      </w:r>
    </w:p>
    <w:p>
      <w:r>
        <w:t>96.635</w:t>
      </w:r>
    </w:p>
    <w:p>
      <w:r>
        <w:t>579.807</w:t>
      </w:r>
    </w:p>
    <w:p>
      <w:r>
        <w:t>362.391</w:t>
      </w:r>
    </w:p>
    <w:p>
      <w:r>
        <w:t>25</w:t>
      </w:r>
    </w:p>
    <w:p>
      <w:r>
        <w:t>Kim loại (Mn)</w:t>
      </w:r>
    </w:p>
    <w:p>
      <w:r>
        <w:t>234.937</w:t>
      </w:r>
    </w:p>
    <w:p>
      <w:r>
        <w:t>24.423</w:t>
      </w:r>
    </w:p>
    <w:p>
      <w:r>
        <w:t>189.650</w:t>
      </w:r>
    </w:p>
    <w:p>
      <w:r>
        <w:t>61.648</w:t>
      </w:r>
    </w:p>
    <w:p>
      <w:r>
        <w:t>52.808</w:t>
      </w:r>
    </w:p>
    <w:p>
      <w:r>
        <w:t>563.467</w:t>
      </w:r>
    </w:p>
    <w:p>
      <w:r>
        <w:t>112.693</w:t>
      </w:r>
    </w:p>
    <w:p>
      <w:r>
        <w:t>676.160</w:t>
      </w:r>
    </w:p>
    <w:p>
      <w:r>
        <w:t>448.580</w:t>
      </w:r>
    </w:p>
    <w:p>
      <w:r>
        <w:t>Quan trắc ngoài hiện trường</w:t>
      </w:r>
    </w:p>
    <w:p>
      <w:r>
        <w:t>57.182</w:t>
      </w:r>
    </w:p>
    <w:p>
      <w:r>
        <w:t>1.600</w:t>
      </w:r>
    </w:p>
    <w:p>
      <w:r>
        <w:t>8.469</w:t>
      </w:r>
    </w:p>
    <w:p>
      <w:r>
        <w:t>13.043</w:t>
      </w:r>
    </w:p>
    <w:p>
      <w:r>
        <w:t>0</w:t>
      </w:r>
    </w:p>
    <w:p>
      <w:r>
        <w:t>80.294</w:t>
      </w:r>
    </w:p>
    <w:p>
      <w:r>
        <w:t>16.059</w:t>
      </w:r>
    </w:p>
    <w:p>
      <w:r>
        <w:t>96.353</w:t>
      </w:r>
    </w:p>
    <w:p>
      <w:r>
        <w:t>86.190</w:t>
      </w:r>
    </w:p>
    <w:p>
      <w:r>
        <w:t>Phân tích trong phòng thí nghiệm</w:t>
      </w:r>
    </w:p>
    <w:p>
      <w:r>
        <w:t>177.755</w:t>
      </w:r>
    </w:p>
    <w:p>
      <w:r>
        <w:t>22.824</w:t>
      </w:r>
    </w:p>
    <w:p>
      <w:r>
        <w:t>181.181</w:t>
      </w:r>
    </w:p>
    <w:p>
      <w:r>
        <w:t>48.606</w:t>
      </w:r>
    </w:p>
    <w:p>
      <w:r>
        <w:t>52.808</w:t>
      </w:r>
    </w:p>
    <w:p>
      <w:r>
        <w:t>483.173</w:t>
      </w:r>
    </w:p>
    <w:p>
      <w:r>
        <w:t>96.635</w:t>
      </w:r>
    </w:p>
    <w:p>
      <w:r>
        <w:t>579.807</w:t>
      </w:r>
    </w:p>
    <w:p>
      <w:r>
        <w:t>362.391</w:t>
      </w:r>
    </w:p>
    <w:p>
      <w:r>
        <w:t>26</w:t>
      </w:r>
    </w:p>
    <w:p>
      <w:r>
        <w:t>Kim loại (Zn)</w:t>
      </w:r>
    </w:p>
    <w:p>
      <w:r>
        <w:t>234.937</w:t>
      </w:r>
    </w:p>
    <w:p>
      <w:r>
        <w:t>24.423</w:t>
      </w:r>
    </w:p>
    <w:p>
      <w:r>
        <w:t>189.650</w:t>
      </w:r>
    </w:p>
    <w:p>
      <w:r>
        <w:t>61.648</w:t>
      </w:r>
    </w:p>
    <w:p>
      <w:r>
        <w:t>52.808</w:t>
      </w:r>
    </w:p>
    <w:p>
      <w:r>
        <w:t>563.467</w:t>
      </w:r>
    </w:p>
    <w:p>
      <w:r>
        <w:t>112.693</w:t>
      </w:r>
    </w:p>
    <w:p>
      <w:r>
        <w:t>676.160</w:t>
      </w:r>
    </w:p>
    <w:p>
      <w:r>
        <w:t>448.580</w:t>
      </w:r>
    </w:p>
    <w:p>
      <w:r>
        <w:t>Quan trắc ngoài hiện trường</w:t>
      </w:r>
    </w:p>
    <w:p>
      <w:r>
        <w:t>57.182</w:t>
      </w:r>
    </w:p>
    <w:p>
      <w:r>
        <w:t>1.600</w:t>
      </w:r>
    </w:p>
    <w:p>
      <w:r>
        <w:t>8.469</w:t>
      </w:r>
    </w:p>
    <w:p>
      <w:r>
        <w:t>13.043</w:t>
      </w:r>
    </w:p>
    <w:p>
      <w:r>
        <w:t>0</w:t>
      </w:r>
    </w:p>
    <w:p>
      <w:r>
        <w:t>80.294</w:t>
      </w:r>
    </w:p>
    <w:p>
      <w:r>
        <w:t>16.059</w:t>
      </w:r>
    </w:p>
    <w:p>
      <w:r>
        <w:t>96.353</w:t>
      </w:r>
    </w:p>
    <w:p>
      <w:r>
        <w:t>86.190</w:t>
      </w:r>
    </w:p>
    <w:p>
      <w:r>
        <w:t>Phân tích trong phòng thí nghiệm</w:t>
      </w:r>
    </w:p>
    <w:p>
      <w:r>
        <w:t>177.755</w:t>
      </w:r>
    </w:p>
    <w:p>
      <w:r>
        <w:t>22.824</w:t>
      </w:r>
    </w:p>
    <w:p>
      <w:r>
        <w:t>181.181</w:t>
      </w:r>
    </w:p>
    <w:p>
      <w:r>
        <w:t>48.606</w:t>
      </w:r>
    </w:p>
    <w:p>
      <w:r>
        <w:t>52.808</w:t>
      </w:r>
    </w:p>
    <w:p>
      <w:r>
        <w:t>483.173</w:t>
      </w:r>
    </w:p>
    <w:p>
      <w:r>
        <w:t>96.635</w:t>
      </w:r>
    </w:p>
    <w:p>
      <w:r>
        <w:t>579.807</w:t>
      </w:r>
    </w:p>
    <w:p>
      <w:r>
        <w:t>362.391</w:t>
      </w:r>
    </w:p>
    <w:p>
      <w:r>
        <w:t>27</w:t>
      </w:r>
    </w:p>
    <w:p>
      <w:r>
        <w:t>Kim loại (Cr)</w:t>
      </w:r>
    </w:p>
    <w:p>
      <w:r>
        <w:t>234.937</w:t>
      </w:r>
    </w:p>
    <w:p>
      <w:r>
        <w:t>24.423</w:t>
      </w:r>
    </w:p>
    <w:p>
      <w:r>
        <w:t>189.650</w:t>
      </w:r>
    </w:p>
    <w:p>
      <w:r>
        <w:t>61.648</w:t>
      </w:r>
    </w:p>
    <w:p>
      <w:r>
        <w:t>52.808</w:t>
      </w:r>
    </w:p>
    <w:p>
      <w:r>
        <w:t>563.467</w:t>
      </w:r>
    </w:p>
    <w:p>
      <w:r>
        <w:t>112.693</w:t>
      </w:r>
    </w:p>
    <w:p>
      <w:r>
        <w:t>676.160</w:t>
      </w:r>
    </w:p>
    <w:p>
      <w:r>
        <w:t>448.580</w:t>
      </w:r>
    </w:p>
    <w:p>
      <w:r>
        <w:t>Quan trắc ngoài hiện trường</w:t>
      </w:r>
    </w:p>
    <w:p>
      <w:r>
        <w:t>57.182</w:t>
      </w:r>
    </w:p>
    <w:p>
      <w:r>
        <w:t>1.600</w:t>
      </w:r>
    </w:p>
    <w:p>
      <w:r>
        <w:t>8.469</w:t>
      </w:r>
    </w:p>
    <w:p>
      <w:r>
        <w:t>13.043</w:t>
      </w:r>
    </w:p>
    <w:p>
      <w:r>
        <w:t>0</w:t>
      </w:r>
    </w:p>
    <w:p>
      <w:r>
        <w:t>80.294</w:t>
      </w:r>
    </w:p>
    <w:p>
      <w:r>
        <w:t>16.059</w:t>
      </w:r>
    </w:p>
    <w:p>
      <w:r>
        <w:t>96.353</w:t>
      </w:r>
    </w:p>
    <w:p>
      <w:r>
        <w:t>86.190</w:t>
      </w:r>
    </w:p>
    <w:p>
      <w:r>
        <w:t>Phân tích trong phòng thí nghiệm</w:t>
      </w:r>
    </w:p>
    <w:p>
      <w:r>
        <w:t>177.755</w:t>
      </w:r>
    </w:p>
    <w:p>
      <w:r>
        <w:t>22.824</w:t>
      </w:r>
    </w:p>
    <w:p>
      <w:r>
        <w:t>181.181</w:t>
      </w:r>
    </w:p>
    <w:p>
      <w:r>
        <w:t>48.606</w:t>
      </w:r>
    </w:p>
    <w:p>
      <w:r>
        <w:t>52.808</w:t>
      </w:r>
    </w:p>
    <w:p>
      <w:r>
        <w:t>483.173</w:t>
      </w:r>
    </w:p>
    <w:p>
      <w:r>
        <w:t>96.635</w:t>
      </w:r>
    </w:p>
    <w:p>
      <w:r>
        <w:t>579.807</w:t>
      </w:r>
    </w:p>
    <w:p>
      <w:r>
        <w:t>362.391</w:t>
      </w:r>
    </w:p>
    <w:p>
      <w:r>
        <w:t>28</w:t>
      </w:r>
    </w:p>
    <w:p>
      <w:r>
        <w:t>Kim loại (Ni)</w:t>
      </w:r>
    </w:p>
    <w:p>
      <w:r>
        <w:t>234.937</w:t>
      </w:r>
    </w:p>
    <w:p>
      <w:r>
        <w:t>24.423</w:t>
      </w:r>
    </w:p>
    <w:p>
      <w:r>
        <w:t>189.650</w:t>
      </w:r>
    </w:p>
    <w:p>
      <w:r>
        <w:t>61.648</w:t>
      </w:r>
    </w:p>
    <w:p>
      <w:r>
        <w:t>52.808</w:t>
      </w:r>
    </w:p>
    <w:p>
      <w:r>
        <w:t>563.467</w:t>
      </w:r>
    </w:p>
    <w:p>
      <w:r>
        <w:t>112.693</w:t>
      </w:r>
    </w:p>
    <w:p>
      <w:r>
        <w:t>676.160</w:t>
      </w:r>
    </w:p>
    <w:p>
      <w:r>
        <w:t>448.580</w:t>
      </w:r>
    </w:p>
    <w:p>
      <w:r>
        <w:t>Quan trắc ngoài hiện trường</w:t>
      </w:r>
    </w:p>
    <w:p>
      <w:r>
        <w:t>57.182</w:t>
      </w:r>
    </w:p>
    <w:p>
      <w:r>
        <w:t>1.600</w:t>
      </w:r>
    </w:p>
    <w:p>
      <w:r>
        <w:t>8.469</w:t>
      </w:r>
    </w:p>
    <w:p>
      <w:r>
        <w:t>13.043</w:t>
      </w:r>
    </w:p>
    <w:p>
      <w:r>
        <w:t>0</w:t>
      </w:r>
    </w:p>
    <w:p>
      <w:r>
        <w:t>80.294</w:t>
      </w:r>
    </w:p>
    <w:p>
      <w:r>
        <w:t>16.059</w:t>
      </w:r>
    </w:p>
    <w:p>
      <w:r>
        <w:t>96.353</w:t>
      </w:r>
    </w:p>
    <w:p>
      <w:r>
        <w:t>86.190</w:t>
      </w:r>
    </w:p>
    <w:p>
      <w:r>
        <w:t>Phân tích trong phòng thí nghiệm</w:t>
      </w:r>
    </w:p>
    <w:p>
      <w:r>
        <w:t>177.755</w:t>
      </w:r>
    </w:p>
    <w:p>
      <w:r>
        <w:t>22.824</w:t>
      </w:r>
    </w:p>
    <w:p>
      <w:r>
        <w:t>181.181</w:t>
      </w:r>
    </w:p>
    <w:p>
      <w:r>
        <w:t>48.606</w:t>
      </w:r>
    </w:p>
    <w:p>
      <w:r>
        <w:t>52.808</w:t>
      </w:r>
    </w:p>
    <w:p>
      <w:r>
        <w:t>483.173</w:t>
      </w:r>
    </w:p>
    <w:p>
      <w:r>
        <w:t>96.635</w:t>
      </w:r>
    </w:p>
    <w:p>
      <w:r>
        <w:t>579.807</w:t>
      </w:r>
    </w:p>
    <w:p>
      <w:r>
        <w:t>362.391</w:t>
      </w:r>
    </w:p>
    <w:p>
      <w:r>
        <w:t>29</w:t>
      </w:r>
    </w:p>
    <w:p>
      <w:r>
        <w:t>Thuốc BVTV nhóm Clo hữu cơ</w:t>
      </w:r>
    </w:p>
    <w:p>
      <w:r>
        <w:t>425.021</w:t>
      </w:r>
    </w:p>
    <w:p>
      <w:r>
        <w:t>135.860</w:t>
      </w:r>
    </w:p>
    <w:p>
      <w:r>
        <w:t>248.001</w:t>
      </w:r>
    </w:p>
    <w:p>
      <w:r>
        <w:t>1.410.039</w:t>
      </w:r>
    </w:p>
    <w:p>
      <w:r>
        <w:t>94.251</w:t>
      </w:r>
    </w:p>
    <w:p>
      <w:r>
        <w:t>2.313.173</w:t>
      </w:r>
    </w:p>
    <w:p>
      <w:r>
        <w:t>462.635</w:t>
      </w:r>
    </w:p>
    <w:p>
      <w:r>
        <w:t>2.775.807</w:t>
      </w:r>
    </w:p>
    <w:p>
      <w:r>
        <w:t>2.478.206</w:t>
      </w:r>
    </w:p>
    <w:p>
      <w:r>
        <w:t>Quan trắc ngoài hiện trường</w:t>
      </w:r>
    </w:p>
    <w:p>
      <w:r>
        <w:t>86.441</w:t>
      </w:r>
    </w:p>
    <w:p>
      <w:r>
        <w:t>1.777</w:t>
      </w:r>
    </w:p>
    <w:p>
      <w:r>
        <w:t>8.469</w:t>
      </w:r>
    </w:p>
    <w:p>
      <w:r>
        <w:t>19.234</w:t>
      </w:r>
    </w:p>
    <w:p>
      <w:r>
        <w:t>0</w:t>
      </w:r>
    </w:p>
    <w:p>
      <w:r>
        <w:t>115.921</w:t>
      </w:r>
    </w:p>
    <w:p>
      <w:r>
        <w:t>23.184</w:t>
      </w:r>
    </w:p>
    <w:p>
      <w:r>
        <w:t>139.105</w:t>
      </w:r>
    </w:p>
    <w:p>
      <w:r>
        <w:t>128.942</w:t>
      </w:r>
    </w:p>
    <w:p>
      <w:r>
        <w:t>Phân tích trong phòng thí nghiệm</w:t>
      </w:r>
    </w:p>
    <w:p>
      <w:r>
        <w:t>338.580</w:t>
      </w:r>
    </w:p>
    <w:p>
      <w:r>
        <w:t>134.083</w:t>
      </w:r>
    </w:p>
    <w:p>
      <w:r>
        <w:t>239.533</w:t>
      </w:r>
    </w:p>
    <w:p>
      <w:r>
        <w:t>1.390.805</w:t>
      </w:r>
    </w:p>
    <w:p>
      <w:r>
        <w:t>94.251</w:t>
      </w:r>
    </w:p>
    <w:p>
      <w:r>
        <w:t>2.197.252</w:t>
      </w:r>
    </w:p>
    <w:p>
      <w:r>
        <w:t>439.450</w:t>
      </w:r>
    </w:p>
    <w:p>
      <w:r>
        <w:t>2.636.702</w:t>
      </w:r>
    </w:p>
    <w:p>
      <w:r>
        <w:t>2.349.263</w:t>
      </w:r>
    </w:p>
    <w:p>
      <w:r>
        <w:t>30</w:t>
      </w:r>
    </w:p>
    <w:p>
      <w:r>
        <w:t>Thuốc BVTV nhóm Pyrethroid</w:t>
      </w:r>
    </w:p>
    <w:p>
      <w:r>
        <w:t>425.021</w:t>
      </w:r>
    </w:p>
    <w:p>
      <w:r>
        <w:t>135.830</w:t>
      </w:r>
    </w:p>
    <w:p>
      <w:r>
        <w:t>246.445</w:t>
      </w:r>
    </w:p>
    <w:p>
      <w:r>
        <w:t>1.410.039</w:t>
      </w:r>
    </w:p>
    <w:p>
      <w:r>
        <w:t>101.914</w:t>
      </w:r>
    </w:p>
    <w:p>
      <w:r>
        <w:t>2.319.249</w:t>
      </w:r>
    </w:p>
    <w:p>
      <w:r>
        <w:t>463.850</w:t>
      </w:r>
    </w:p>
    <w:p>
      <w:r>
        <w:t>2.783.099</w:t>
      </w:r>
    </w:p>
    <w:p>
      <w:r>
        <w:t>2.487.365</w:t>
      </w:r>
    </w:p>
    <w:p>
      <w:r>
        <w:t>Quan trắc ngoài hiện trường</w:t>
      </w:r>
    </w:p>
    <w:p>
      <w:r>
        <w:t>86.441</w:t>
      </w:r>
    </w:p>
    <w:p>
      <w:r>
        <w:t>1.747</w:t>
      </w:r>
    </w:p>
    <w:p>
      <w:r>
        <w:t>8.469</w:t>
      </w:r>
    </w:p>
    <w:p>
      <w:r>
        <w:t>19.234</w:t>
      </w:r>
    </w:p>
    <w:p>
      <w:r>
        <w:t>0</w:t>
      </w:r>
    </w:p>
    <w:p>
      <w:r>
        <w:t>115.890</w:t>
      </w:r>
    </w:p>
    <w:p>
      <w:r>
        <w:t>23.178</w:t>
      </w:r>
    </w:p>
    <w:p>
      <w:r>
        <w:t>139.068</w:t>
      </w:r>
    </w:p>
    <w:p>
      <w:r>
        <w:t>128.906</w:t>
      </w:r>
    </w:p>
    <w:p>
      <w:r>
        <w:t>Phân tích trong phòng thí nghiệm</w:t>
      </w:r>
    </w:p>
    <w:p>
      <w:r>
        <w:t>338.580</w:t>
      </w:r>
    </w:p>
    <w:p>
      <w:r>
        <w:t>134.083</w:t>
      </w:r>
    </w:p>
    <w:p>
      <w:r>
        <w:t>237.976</w:t>
      </w:r>
    </w:p>
    <w:p>
      <w:r>
        <w:t>1.390.805</w:t>
      </w:r>
    </w:p>
    <w:p>
      <w:r>
        <w:t>101.914</w:t>
      </w:r>
    </w:p>
    <w:p>
      <w:r>
        <w:t>2.203.359</w:t>
      </w:r>
    </w:p>
    <w:p>
      <w:r>
        <w:t>440.672</w:t>
      </w:r>
    </w:p>
    <w:p>
      <w:r>
        <w:t>2.644.030</w:t>
      </w:r>
    </w:p>
    <w:p>
      <w:r>
        <w:t>2.358.459</w:t>
      </w:r>
    </w:p>
    <w:p>
      <w:r>
        <w:t>31</w:t>
      </w:r>
    </w:p>
    <w:p>
      <w:r>
        <w:t>Thuốc BVTV nhóm Photpho hữu cơ</w:t>
      </w:r>
    </w:p>
    <w:p>
      <w:r>
        <w:t>425.021</w:t>
      </w:r>
    </w:p>
    <w:p>
      <w:r>
        <w:t>135.830</w:t>
      </w:r>
    </w:p>
    <w:p>
      <w:r>
        <w:t>248.001</w:t>
      </w:r>
    </w:p>
    <w:p>
      <w:r>
        <w:t>1.367.239</w:t>
      </w:r>
    </w:p>
    <w:p>
      <w:r>
        <w:t>94.251</w:t>
      </w:r>
    </w:p>
    <w:p>
      <w:r>
        <w:t>2.270.342</w:t>
      </w:r>
    </w:p>
    <w:p>
      <w:r>
        <w:t>454.068</w:t>
      </w:r>
    </w:p>
    <w:p>
      <w:r>
        <w:t>2.724.410</w:t>
      </w:r>
    </w:p>
    <w:p>
      <w:r>
        <w:t>2.426.809</w:t>
      </w:r>
    </w:p>
    <w:p>
      <w:r>
        <w:t>Quan trắc ngoài hiện trường</w:t>
      </w:r>
    </w:p>
    <w:p>
      <w:r>
        <w:t>86.441</w:t>
      </w:r>
    </w:p>
    <w:p>
      <w:r>
        <w:t>1.747</w:t>
      </w:r>
    </w:p>
    <w:p>
      <w:r>
        <w:t>8.469</w:t>
      </w:r>
    </w:p>
    <w:p>
      <w:r>
        <w:t>19.234</w:t>
      </w:r>
    </w:p>
    <w:p>
      <w:r>
        <w:t>0</w:t>
      </w:r>
    </w:p>
    <w:p>
      <w:r>
        <w:t>115.890</w:t>
      </w:r>
    </w:p>
    <w:p>
      <w:r>
        <w:t>23.178</w:t>
      </w:r>
    </w:p>
    <w:p>
      <w:r>
        <w:t>139.068</w:t>
      </w:r>
    </w:p>
    <w:p>
      <w:r>
        <w:t>128.906</w:t>
      </w:r>
    </w:p>
    <w:p>
      <w:r>
        <w:t>Phân tích trong phòng thí nghiệm</w:t>
      </w:r>
    </w:p>
    <w:p>
      <w:r>
        <w:t>338.580</w:t>
      </w:r>
    </w:p>
    <w:p>
      <w:r>
        <w:t>134.083</w:t>
      </w:r>
    </w:p>
    <w:p>
      <w:r>
        <w:t>239.533</w:t>
      </w:r>
    </w:p>
    <w:p>
      <w:r>
        <w:t>1.348.005</w:t>
      </w:r>
    </w:p>
    <w:p>
      <w:r>
        <w:t>94.251</w:t>
      </w:r>
    </w:p>
    <w:p>
      <w:r>
        <w:t>2.154.451</w:t>
      </w:r>
    </w:p>
    <w:p>
      <w:r>
        <w:t>430.890</w:t>
      </w:r>
    </w:p>
    <w:p>
      <w:r>
        <w:t>2.585.342</w:t>
      </w:r>
    </w:p>
    <w:p>
      <w:r>
        <w:t>2.297.903</w:t>
      </w:r>
    </w:p>
    <w:p>
      <w:r>
        <w:t>32</w:t>
      </w:r>
    </w:p>
    <w:p>
      <w:r>
        <w:t>PCBs</w:t>
      </w:r>
    </w:p>
    <w:p>
      <w:r>
        <w:t>425.021</w:t>
      </w:r>
    </w:p>
    <w:p>
      <w:r>
        <w:t>135.830</w:t>
      </w:r>
    </w:p>
    <w:p>
      <w:r>
        <w:t>246.445</w:t>
      </w:r>
    </w:p>
    <w:p>
      <w:r>
        <w:t>1.410.039</w:t>
      </w:r>
    </w:p>
    <w:p>
      <w:r>
        <w:t>101.914</w:t>
      </w:r>
    </w:p>
    <w:p>
      <w:r>
        <w:t>2.319.249</w:t>
      </w:r>
    </w:p>
    <w:p>
      <w:r>
        <w:t>463.850</w:t>
      </w:r>
    </w:p>
    <w:p>
      <w:r>
        <w:t>2.783.099</w:t>
      </w:r>
    </w:p>
    <w:p>
      <w:r>
        <w:t>2.487.365</w:t>
      </w:r>
    </w:p>
    <w:p>
      <w:r>
        <w:t>Quan trắc ngoài hiện trường</w:t>
      </w:r>
    </w:p>
    <w:p>
      <w:r>
        <w:t>86.441</w:t>
      </w:r>
    </w:p>
    <w:p>
      <w:r>
        <w:t>1.747</w:t>
      </w:r>
    </w:p>
    <w:p>
      <w:r>
        <w:t>8.469</w:t>
      </w:r>
    </w:p>
    <w:p>
      <w:r>
        <w:t>19.234</w:t>
      </w:r>
    </w:p>
    <w:p>
      <w:r>
        <w:t>0</w:t>
      </w:r>
    </w:p>
    <w:p>
      <w:r>
        <w:t>115.890</w:t>
      </w:r>
    </w:p>
    <w:p>
      <w:r>
        <w:t>23.178</w:t>
      </w:r>
    </w:p>
    <w:p>
      <w:r>
        <w:t>139.068</w:t>
      </w:r>
    </w:p>
    <w:p>
      <w:r>
        <w:t>128.906</w:t>
      </w:r>
    </w:p>
    <w:p>
      <w:r>
        <w:t>Phân tích trong phòng thí nghiệm</w:t>
      </w:r>
    </w:p>
    <w:p>
      <w:r>
        <w:t>338.580</w:t>
      </w:r>
    </w:p>
    <w:p>
      <w:r>
        <w:t>134.083</w:t>
      </w:r>
    </w:p>
    <w:p>
      <w:r>
        <w:t>237.976</w:t>
      </w:r>
    </w:p>
    <w:p>
      <w:r>
        <w:t>1.390.805</w:t>
      </w:r>
    </w:p>
    <w:p>
      <w:r>
        <w:t>101.914</w:t>
      </w:r>
    </w:p>
    <w:p>
      <w:r>
        <w:t>2.203.359</w:t>
      </w:r>
    </w:p>
    <w:p>
      <w:r>
        <w:t>440.672</w:t>
      </w:r>
    </w:p>
    <w:p>
      <w:r>
        <w:t>2.644.030</w:t>
      </w:r>
    </w:p>
    <w:p>
      <w:r>
        <w:t>2.358.459</w:t>
      </w:r>
    </w:p>
    <w:p>
      <w:r>
        <w:t>33</w:t>
      </w:r>
    </w:p>
    <w:p>
      <w:r>
        <w:t>Phân tích đồng thời kim loại</w:t>
      </w:r>
    </w:p>
    <w:p>
      <w:r>
        <w:t>282.150</w:t>
      </w:r>
    </w:p>
    <w:p>
      <w:r>
        <w:t>23.224</w:t>
      </w:r>
    </w:p>
    <w:p>
      <w:r>
        <w:t>119.093</w:t>
      </w:r>
    </w:p>
    <w:p>
      <w:r>
        <w:t>1.068.305</w:t>
      </w:r>
    </w:p>
    <w:p>
      <w:r>
        <w:t>69.355</w:t>
      </w:r>
    </w:p>
    <w:p>
      <w:r>
        <w:t>1.562.127</w:t>
      </w:r>
    </w:p>
    <w:p>
      <w:r>
        <w:t>312.425</w:t>
      </w:r>
    </w:p>
    <w:p>
      <w:r>
        <w:t>1.874.553</w:t>
      </w:r>
    </w:p>
    <w:p>
      <w:r>
        <w:t>1.731.641</w:t>
      </w:r>
    </w:p>
    <w:p>
      <w:r>
        <w:t>Phân tích trong phòng thí nghiệm</w:t>
      </w:r>
    </w:p>
    <w:p>
      <w:r>
        <w:t>282.150</w:t>
      </w:r>
    </w:p>
    <w:p>
      <w:r>
        <w:t>23.224</w:t>
      </w:r>
    </w:p>
    <w:p>
      <w:r>
        <w:t>119.093</w:t>
      </w:r>
    </w:p>
    <w:p>
      <w:r>
        <w:t>1.068.305</w:t>
      </w:r>
    </w:p>
    <w:p>
      <w:r>
        <w:t>69.355</w:t>
      </w:r>
    </w:p>
    <w:p>
      <w:r>
        <w:t>1.562.127</w:t>
      </w:r>
    </w:p>
    <w:p>
      <w:r>
        <w:t>312.425</w:t>
      </w:r>
    </w:p>
    <w:p>
      <w:r>
        <w:t>1.874.553</w:t>
      </w:r>
    </w:p>
    <w:p>
      <w:r>
        <w:t>1.731.641</w:t>
      </w:r>
    </w:p>
    <w:p>
      <w:r>
        <w:t>PHỤ LỤC 4</w:t>
      </w:r>
    </w:p>
    <w:p>
      <w:r>
        <w:t>ĐƠN GIÁ QUAN TRẮC VÀ PHÂN TÍCH MÔI TRƯỜNG NƯỚC DƯỚI ĐẤT</w:t>
      </w:r>
    </w:p>
    <w:p>
      <w:r>
        <w:t>(Ban hành kèm theo Quyết định số 05/2024/QĐ-UBND ngày 25 tháng 01 năm 2024 của Ủy ban nhân dân tỉnh Kon Tum)</w:t>
      </w:r>
    </w:p>
    <w:p>
      <w:r>
        <w:t>Đơn vị tính: Đồng</w:t>
      </w:r>
    </w:p>
    <w:p>
      <w:r>
        <w:t>TT</w:t>
      </w:r>
    </w:p>
    <w:p>
      <w:r>
        <w:t>Thông số</w:t>
      </w:r>
    </w:p>
    <w:p>
      <w:r>
        <w:t>Chi phí trực tiếp</w:t>
      </w:r>
    </w:p>
    <w:p>
      <w:r>
        <w:t>Chi phí quản lý chung</w:t>
      </w:r>
    </w:p>
    <w:p>
      <w:r>
        <w:t>Giá sản phẩm</w:t>
      </w:r>
    </w:p>
    <w:p>
      <w:r>
        <w:t>Giá sản phẩm</w:t>
      </w:r>
    </w:p>
    <w:p>
      <w:r>
        <w:t>(trừ chi phí khấu hao thiết bị)</w:t>
      </w:r>
    </w:p>
    <w:p>
      <w:r>
        <w:t>Chi phí lao động kỹ thuật</w:t>
      </w:r>
    </w:p>
    <w:p>
      <w:r>
        <w:t>Chi phí công cụ, dụng cụ</w:t>
      </w:r>
    </w:p>
    <w:p>
      <w:r>
        <w:t>Chi phí khấu hao thiết bị</w:t>
      </w:r>
    </w:p>
    <w:p>
      <w:r>
        <w:t>Chi phí vật liệu</w:t>
      </w:r>
    </w:p>
    <w:p>
      <w:r>
        <w:t>Chi phí năng lượng</w:t>
      </w:r>
    </w:p>
    <w:p>
      <w:r>
        <w:t>Tổng chi phí trực tiếp</w:t>
      </w:r>
    </w:p>
    <w:p>
      <w:r>
        <w:t>(1)</w:t>
      </w:r>
    </w:p>
    <w:p>
      <w:r>
        <w:t>(2)</w:t>
      </w:r>
    </w:p>
    <w:p>
      <w:r>
        <w:t>(3)</w:t>
      </w:r>
    </w:p>
    <w:p>
      <w:r>
        <w:t>(4)</w:t>
      </w:r>
    </w:p>
    <w:p>
      <w:r>
        <w:t>(5)</w:t>
      </w:r>
    </w:p>
    <w:p>
      <w:r>
        <w:t>(6)=(1)+(2)+</w:t>
      </w:r>
    </w:p>
    <w:p>
      <w:r>
        <w:t>(3)+(4)+(5)</w:t>
      </w:r>
    </w:p>
    <w:p>
      <w:r>
        <w:t>(7)=20%*(6)</w:t>
      </w:r>
    </w:p>
    <w:p>
      <w:r>
        <w:t>(8)=(6)+(7)</w:t>
      </w:r>
    </w:p>
    <w:p>
      <w:r>
        <w:t>(9)=(8)-(3)-20%*(3)</w:t>
      </w:r>
    </w:p>
    <w:p>
      <w:r>
        <w:t>1</w:t>
      </w:r>
    </w:p>
    <w:p>
      <w:r>
        <w:t>Nhiệt độ</w:t>
      </w:r>
    </w:p>
    <w:p>
      <w:r>
        <w:t>51.984</w:t>
      </w:r>
    </w:p>
    <w:p>
      <w:r>
        <w:t>6.391</w:t>
      </w:r>
    </w:p>
    <w:p>
      <w:r>
        <w:t>15.723</w:t>
      </w:r>
    </w:p>
    <w:p>
      <w:r>
        <w:t>15.375</w:t>
      </w:r>
    </w:p>
    <w:p>
      <w:r>
        <w:t>0</w:t>
      </w:r>
    </w:p>
    <w:p>
      <w:r>
        <w:t>89.473</w:t>
      </w:r>
    </w:p>
    <w:p>
      <w:r>
        <w:t>17.895</w:t>
      </w:r>
    </w:p>
    <w:p>
      <w:r>
        <w:t>107.367</w:t>
      </w:r>
    </w:p>
    <w:p>
      <w:r>
        <w:t>88.499</w:t>
      </w:r>
    </w:p>
    <w:p>
      <w:r>
        <w:t>Quan trắc ngoài hiện trường</w:t>
      </w:r>
    </w:p>
    <w:p>
      <w:r>
        <w:t>51.984</w:t>
      </w:r>
    </w:p>
    <w:p>
      <w:r>
        <w:t>6.391</w:t>
      </w:r>
    </w:p>
    <w:p>
      <w:r>
        <w:t>15.723</w:t>
      </w:r>
    </w:p>
    <w:p>
      <w:r>
        <w:t>15.375</w:t>
      </w:r>
    </w:p>
    <w:p>
      <w:r>
        <w:t>89.473</w:t>
      </w:r>
    </w:p>
    <w:p>
      <w:r>
        <w:t>17.895</w:t>
      </w:r>
    </w:p>
    <w:p>
      <w:r>
        <w:t>107.367</w:t>
      </w:r>
    </w:p>
    <w:p>
      <w:r>
        <w:t>88.499</w:t>
      </w:r>
    </w:p>
    <w:p>
      <w:r>
        <w:t>2</w:t>
      </w:r>
    </w:p>
    <w:p>
      <w:r>
        <w:t>pH</w:t>
      </w:r>
    </w:p>
    <w:p>
      <w:r>
        <w:t>51.984</w:t>
      </w:r>
    </w:p>
    <w:p>
      <w:r>
        <w:t>6.391</w:t>
      </w:r>
    </w:p>
    <w:p>
      <w:r>
        <w:t>15.723</w:t>
      </w:r>
    </w:p>
    <w:p>
      <w:r>
        <w:t>19.288</w:t>
      </w:r>
    </w:p>
    <w:p>
      <w:r>
        <w:t>0</w:t>
      </w:r>
    </w:p>
    <w:p>
      <w:r>
        <w:t>93.386</w:t>
      </w:r>
    </w:p>
    <w:p>
      <w:r>
        <w:t>18.677</w:t>
      </w:r>
    </w:p>
    <w:p>
      <w:r>
        <w:t>112.063</w:t>
      </w:r>
    </w:p>
    <w:p>
      <w:r>
        <w:t>93.195</w:t>
      </w:r>
    </w:p>
    <w:p>
      <w:r>
        <w:t>Quan trắc ngoài hiện trường</w:t>
      </w:r>
    </w:p>
    <w:p>
      <w:r>
        <w:t>51.984</w:t>
      </w:r>
    </w:p>
    <w:p>
      <w:r>
        <w:t>6.391</w:t>
      </w:r>
    </w:p>
    <w:p>
      <w:r>
        <w:t>15.723</w:t>
      </w:r>
    </w:p>
    <w:p>
      <w:r>
        <w:t>19.288</w:t>
      </w:r>
    </w:p>
    <w:p>
      <w:r>
        <w:t>93.386</w:t>
      </w:r>
    </w:p>
    <w:p>
      <w:r>
        <w:t>18.677</w:t>
      </w:r>
    </w:p>
    <w:p>
      <w:r>
        <w:t>112.063</w:t>
      </w:r>
    </w:p>
    <w:p>
      <w:r>
        <w:t>93.195</w:t>
      </w:r>
    </w:p>
    <w:p>
      <w:r>
        <w:t>3</w:t>
      </w:r>
    </w:p>
    <w:p>
      <w:r>
        <w:t>Oxy hòa tan (DO)</w:t>
      </w:r>
    </w:p>
    <w:p>
      <w:r>
        <w:t>51.984</w:t>
      </w:r>
    </w:p>
    <w:p>
      <w:r>
        <w:t>9.303</w:t>
      </w:r>
    </w:p>
    <w:p>
      <w:r>
        <w:t>15.723</w:t>
      </w:r>
    </w:p>
    <w:p>
      <w:r>
        <w:t>47.579</w:t>
      </w:r>
    </w:p>
    <w:p>
      <w:r>
        <w:t>0</w:t>
      </w:r>
    </w:p>
    <w:p>
      <w:r>
        <w:t>124.589</w:t>
      </w:r>
    </w:p>
    <w:p>
      <w:r>
        <w:t>24.918</w:t>
      </w:r>
    </w:p>
    <w:p>
      <w:r>
        <w:t>149.507</w:t>
      </w:r>
    </w:p>
    <w:p>
      <w:r>
        <w:t>130.640</w:t>
      </w:r>
    </w:p>
    <w:p>
      <w:r>
        <w:t>Quan trắc ngoài hiện trường</w:t>
      </w:r>
    </w:p>
    <w:p>
      <w:r>
        <w:t>51.984</w:t>
      </w:r>
    </w:p>
    <w:p>
      <w:r>
        <w:t>9.303</w:t>
      </w:r>
    </w:p>
    <w:p>
      <w:r>
        <w:t>15.723</w:t>
      </w:r>
    </w:p>
    <w:p>
      <w:r>
        <w:t>47.579</w:t>
      </w:r>
    </w:p>
    <w:p>
      <w:r>
        <w:t>124.589</w:t>
      </w:r>
    </w:p>
    <w:p>
      <w:r>
        <w:t>24.918</w:t>
      </w:r>
    </w:p>
    <w:p>
      <w:r>
        <w:t>149.507</w:t>
      </w:r>
    </w:p>
    <w:p>
      <w:r>
        <w:t>130.640</w:t>
      </w:r>
    </w:p>
    <w:p>
      <w:r>
        <w:t>4</w:t>
      </w:r>
    </w:p>
    <w:p>
      <w:r>
        <w:t>Độ đục</w:t>
      </w:r>
    </w:p>
    <w:p>
      <w:r>
        <w:t>51.984</w:t>
      </w:r>
    </w:p>
    <w:p>
      <w:r>
        <w:t>7.702</w:t>
      </w:r>
    </w:p>
    <w:p>
      <w:r>
        <w:t>15.723</w:t>
      </w:r>
    </w:p>
    <w:p>
      <w:r>
        <w:t>49.932</w:t>
      </w:r>
    </w:p>
    <w:p>
      <w:r>
        <w:t>0</w:t>
      </w:r>
    </w:p>
    <w:p>
      <w:r>
        <w:t>125.341</w:t>
      </w:r>
    </w:p>
    <w:p>
      <w:r>
        <w:t>25.068</w:t>
      </w:r>
    </w:p>
    <w:p>
      <w:r>
        <w:t>150.409</w:t>
      </w:r>
    </w:p>
    <w:p>
      <w:r>
        <w:t>131.541</w:t>
      </w:r>
    </w:p>
    <w:p>
      <w:r>
        <w:t>Quan trắc ngoài hiện trường</w:t>
      </w:r>
    </w:p>
    <w:p>
      <w:r>
        <w:t>51.984</w:t>
      </w:r>
    </w:p>
    <w:p>
      <w:r>
        <w:t>7.702</w:t>
      </w:r>
    </w:p>
    <w:p>
      <w:r>
        <w:t>15.723</w:t>
      </w:r>
    </w:p>
    <w:p>
      <w:r>
        <w:t>49.932</w:t>
      </w:r>
    </w:p>
    <w:p>
      <w:r>
        <w:t>125.341</w:t>
      </w:r>
    </w:p>
    <w:p>
      <w:r>
        <w:t>25.068</w:t>
      </w:r>
    </w:p>
    <w:p>
      <w:r>
        <w:t>150.409</w:t>
      </w:r>
    </w:p>
    <w:p>
      <w:r>
        <w:t>131.541</w:t>
      </w:r>
    </w:p>
    <w:p>
      <w:r>
        <w:t>5</w:t>
      </w:r>
    </w:p>
    <w:p>
      <w:r>
        <w:t>Độ dẫn điện (EC)</w:t>
      </w:r>
    </w:p>
    <w:p>
      <w:r>
        <w:t>51.984</w:t>
      </w:r>
    </w:p>
    <w:p>
      <w:r>
        <w:t>11.954</w:t>
      </w:r>
    </w:p>
    <w:p>
      <w:r>
        <w:t>15.723</w:t>
      </w:r>
    </w:p>
    <w:p>
      <w:r>
        <w:t>47.399</w:t>
      </w:r>
    </w:p>
    <w:p>
      <w:r>
        <w:t>0</w:t>
      </w:r>
    </w:p>
    <w:p>
      <w:r>
        <w:t>127.059</w:t>
      </w:r>
    </w:p>
    <w:p>
      <w:r>
        <w:t>25.412</w:t>
      </w:r>
    </w:p>
    <w:p>
      <w:r>
        <w:t>152.471</w:t>
      </w:r>
    </w:p>
    <w:p>
      <w:r>
        <w:t>133.603</w:t>
      </w:r>
    </w:p>
    <w:p>
      <w:r>
        <w:t>Quan trắc ngoài hiện trường</w:t>
      </w:r>
    </w:p>
    <w:p>
      <w:r>
        <w:t>51.984</w:t>
      </w:r>
    </w:p>
    <w:p>
      <w:r>
        <w:t>11.954</w:t>
      </w:r>
    </w:p>
    <w:p>
      <w:r>
        <w:t>15.723</w:t>
      </w:r>
    </w:p>
    <w:p>
      <w:r>
        <w:t>47.399</w:t>
      </w:r>
    </w:p>
    <w:p>
      <w:r>
        <w:t>127.059</w:t>
      </w:r>
    </w:p>
    <w:p>
      <w:r>
        <w:t>25.412</w:t>
      </w:r>
    </w:p>
    <w:p>
      <w:r>
        <w:t>152.471</w:t>
      </w:r>
    </w:p>
    <w:p>
      <w:r>
        <w:t>133.603</w:t>
      </w:r>
    </w:p>
    <w:p>
      <w:r>
        <w:t>6</w:t>
      </w:r>
    </w:p>
    <w:p>
      <w:r>
        <w:t>Thế Ôxy hóa khử (ORP)</w:t>
      </w:r>
    </w:p>
    <w:p>
      <w:r>
        <w:t>51.984</w:t>
      </w:r>
    </w:p>
    <w:p>
      <w:r>
        <w:t>6.391</w:t>
      </w:r>
    </w:p>
    <w:p>
      <w:r>
        <w:t>15.723</w:t>
      </w:r>
    </w:p>
    <w:p>
      <w:r>
        <w:t>47.579</w:t>
      </w:r>
    </w:p>
    <w:p>
      <w:r>
        <w:t>0</w:t>
      </w:r>
    </w:p>
    <w:p>
      <w:r>
        <w:t>121.677</w:t>
      </w:r>
    </w:p>
    <w:p>
      <w:r>
        <w:t>24.335</w:t>
      </w:r>
    </w:p>
    <w:p>
      <w:r>
        <w:t>146.013</w:t>
      </w:r>
    </w:p>
    <w:p>
      <w:r>
        <w:t>127.145</w:t>
      </w:r>
    </w:p>
    <w:p>
      <w:r>
        <w:t>Quan trắc ngoài hiện trường</w:t>
      </w:r>
    </w:p>
    <w:p>
      <w:r>
        <w:t>51.984</w:t>
      </w:r>
    </w:p>
    <w:p>
      <w:r>
        <w:t>6.391</w:t>
      </w:r>
    </w:p>
    <w:p>
      <w:r>
        <w:t>15.723</w:t>
      </w:r>
    </w:p>
    <w:p>
      <w:r>
        <w:t>47.579</w:t>
      </w:r>
    </w:p>
    <w:p>
      <w:r>
        <w:t>121.677</w:t>
      </w:r>
    </w:p>
    <w:p>
      <w:r>
        <w:t>24.335</w:t>
      </w:r>
    </w:p>
    <w:p>
      <w:r>
        <w:t>146.013</w:t>
      </w:r>
    </w:p>
    <w:p>
      <w:r>
        <w:t>127.145</w:t>
      </w:r>
    </w:p>
    <w:p>
      <w:r>
        <w:t>7</w:t>
      </w:r>
    </w:p>
    <w:p>
      <w:r>
        <w:t>Tổng chất rắn hòa tan (TDS)</w:t>
      </w:r>
    </w:p>
    <w:p>
      <w:r>
        <w:t>51.984</w:t>
      </w:r>
    </w:p>
    <w:p>
      <w:r>
        <w:t>6.391</w:t>
      </w:r>
    </w:p>
    <w:p>
      <w:r>
        <w:t>15.723</w:t>
      </w:r>
    </w:p>
    <w:p>
      <w:r>
        <w:t>47.399</w:t>
      </w:r>
    </w:p>
    <w:p>
      <w:r>
        <w:t>0</w:t>
      </w:r>
    </w:p>
    <w:p>
      <w:r>
        <w:t>121.497</w:t>
      </w:r>
    </w:p>
    <w:p>
      <w:r>
        <w:t>24.299</w:t>
      </w:r>
    </w:p>
    <w:p>
      <w:r>
        <w:t>145.796</w:t>
      </w:r>
    </w:p>
    <w:p>
      <w:r>
        <w:t>126.928</w:t>
      </w:r>
    </w:p>
    <w:p>
      <w:r>
        <w:t>Quan trắc ngoài hiện trường</w:t>
      </w:r>
    </w:p>
    <w:p>
      <w:r>
        <w:t>51.984</w:t>
      </w:r>
    </w:p>
    <w:p>
      <w:r>
        <w:t>6.391</w:t>
      </w:r>
    </w:p>
    <w:p>
      <w:r>
        <w:t>15.723</w:t>
      </w:r>
    </w:p>
    <w:p>
      <w:r>
        <w:t>47.399</w:t>
      </w:r>
    </w:p>
    <w:p>
      <w:r>
        <w:t>121.497</w:t>
      </w:r>
    </w:p>
    <w:p>
      <w:r>
        <w:t>24.299</w:t>
      </w:r>
    </w:p>
    <w:p>
      <w:r>
        <w:t>145.796</w:t>
      </w:r>
    </w:p>
    <w:p>
      <w:r>
        <w:t>126.928</w:t>
      </w:r>
    </w:p>
    <w:p>
      <w:r>
        <w:t>8</w:t>
      </w:r>
    </w:p>
    <w:p>
      <w:r>
        <w:t>Lấy mẫu, phân tích đồng thời:</w:t>
      </w:r>
    </w:p>
    <w:p>
      <w:r>
        <w:t>201.695</w:t>
      </w:r>
    </w:p>
    <w:p>
      <w:r>
        <w:t>177.360</w:t>
      </w:r>
    </w:p>
    <w:p>
      <w:r>
        <w:t>15.723</w:t>
      </w:r>
    </w:p>
    <w:p>
      <w:r>
        <w:t>229.220</w:t>
      </w:r>
    </w:p>
    <w:p>
      <w:r>
        <w:t>0</w:t>
      </w:r>
    </w:p>
    <w:p>
      <w:r>
        <w:t>623.998</w:t>
      </w:r>
    </w:p>
    <w:p>
      <w:r>
        <w:t>124.800</w:t>
      </w:r>
    </w:p>
    <w:p>
      <w:r>
        <w:t>748.798</w:t>
      </w:r>
    </w:p>
    <w:p>
      <w:r>
        <w:t>729.930</w:t>
      </w:r>
    </w:p>
    <w:p>
      <w:r>
        <w:t>Nhiệt độ, pH, Oxy hòa tan (DO), Độ đục, Độ dẫn điện (EC), Thế Oxy hóa khử (ORP), Tổng chất rắn hòa tan (TDS)</w:t>
      </w:r>
    </w:p>
    <w:p>
      <w:r>
        <w:t>Quan trắc ngoài hiện trường</w:t>
      </w:r>
    </w:p>
    <w:p>
      <w:r>
        <w:t>201.695</w:t>
      </w:r>
    </w:p>
    <w:p>
      <w:r>
        <w:t>177.360</w:t>
      </w:r>
    </w:p>
    <w:p>
      <w:r>
        <w:t>15.723</w:t>
      </w:r>
    </w:p>
    <w:p>
      <w:r>
        <w:t>229.220</w:t>
      </w:r>
    </w:p>
    <w:p>
      <w:r>
        <w:t>623.998</w:t>
      </w:r>
    </w:p>
    <w:p>
      <w:r>
        <w:t>124.800</w:t>
      </w:r>
    </w:p>
    <w:p>
      <w:r>
        <w:t>748.798</w:t>
      </w:r>
    </w:p>
    <w:p>
      <w:r>
        <w:t>729.930</w:t>
      </w:r>
    </w:p>
    <w:p>
      <w:r>
        <w:t>9</w:t>
      </w:r>
    </w:p>
    <w:p>
      <w:r>
        <w:t>Tổng chất rắn lơ lửng (TSS)</w:t>
      </w:r>
    </w:p>
    <w:p>
      <w:r>
        <w:t>146.786</w:t>
      </w:r>
    </w:p>
    <w:p>
      <w:r>
        <w:t>9.403</w:t>
      </w:r>
    </w:p>
    <w:p>
      <w:r>
        <w:t>47.566</w:t>
      </w:r>
    </w:p>
    <w:p>
      <w:r>
        <w:t>76.037</w:t>
      </w:r>
    </w:p>
    <w:p>
      <w:r>
        <w:t>12.252</w:t>
      </w:r>
    </w:p>
    <w:p>
      <w:r>
        <w:t>292.046</w:t>
      </w:r>
    </w:p>
    <w:p>
      <w:r>
        <w:t>58.409</w:t>
      </w:r>
    </w:p>
    <w:p>
      <w:r>
        <w:t>350.455</w:t>
      </w:r>
    </w:p>
    <w:p>
      <w:r>
        <w:t>293.375</w:t>
      </w:r>
    </w:p>
    <w:p>
      <w:r>
        <w:t>Quan trắc ngoài hiện trường</w:t>
      </w:r>
    </w:p>
    <w:p>
      <w:r>
        <w:t>51.984</w:t>
      </w:r>
    </w:p>
    <w:p>
      <w:r>
        <w:t>5.998</w:t>
      </w:r>
    </w:p>
    <w:p>
      <w:r>
        <w:t>3.783</w:t>
      </w:r>
    </w:p>
    <w:p>
      <w:r>
        <w:t>28.339</w:t>
      </w:r>
    </w:p>
    <w:p>
      <w:r>
        <w:t>90.103</w:t>
      </w:r>
    </w:p>
    <w:p>
      <w:r>
        <w:t>18.021</w:t>
      </w:r>
    </w:p>
    <w:p>
      <w:r>
        <w:t>108.124</w:t>
      </w:r>
    </w:p>
    <w:p>
      <w:r>
        <w:t>103.585</w:t>
      </w:r>
    </w:p>
    <w:p>
      <w:r>
        <w:t>Phân tích trong phòng thí nghiệm</w:t>
      </w:r>
    </w:p>
    <w:p>
      <w:r>
        <w:t>94.802</w:t>
      </w:r>
    </w:p>
    <w:p>
      <w:r>
        <w:t>3.405</w:t>
      </w:r>
    </w:p>
    <w:p>
      <w:r>
        <w:t>43.784</w:t>
      </w:r>
    </w:p>
    <w:p>
      <w:r>
        <w:t>47.699</w:t>
      </w:r>
    </w:p>
    <w:p>
      <w:r>
        <w:t>12.252</w:t>
      </w:r>
    </w:p>
    <w:p>
      <w:r>
        <w:t>201.942</w:t>
      </w:r>
    </w:p>
    <w:p>
      <w:r>
        <w:t>40.388</w:t>
      </w:r>
    </w:p>
    <w:p>
      <w:r>
        <w:t>242.331</w:t>
      </w:r>
    </w:p>
    <w:p>
      <w:r>
        <w:t>189.790</w:t>
      </w:r>
    </w:p>
    <w:p>
      <w:r>
        <w:t>10</w:t>
      </w:r>
    </w:p>
    <w:p>
      <w:r>
        <w:t>Chất rắn tổng số (TS)</w:t>
      </w:r>
    </w:p>
    <w:p>
      <w:r>
        <w:t>136.732</w:t>
      </w:r>
    </w:p>
    <w:p>
      <w:r>
        <w:t>9.403</w:t>
      </w:r>
    </w:p>
    <w:p>
      <w:r>
        <w:t>47.566</w:t>
      </w:r>
    </w:p>
    <w:p>
      <w:r>
        <w:t>76.037</w:t>
      </w:r>
    </w:p>
    <w:p>
      <w:r>
        <w:t>12.252</w:t>
      </w:r>
    </w:p>
    <w:p>
      <w:r>
        <w:t>281.991</w:t>
      </w:r>
    </w:p>
    <w:p>
      <w:r>
        <w:t>56.398</w:t>
      </w:r>
    </w:p>
    <w:p>
      <w:r>
        <w:t>338.389</w:t>
      </w:r>
    </w:p>
    <w:p>
      <w:r>
        <w:t>281.309</w:t>
      </w:r>
    </w:p>
    <w:p>
      <w:r>
        <w:t>Quan trắc ngoài hiện trường</w:t>
      </w:r>
    </w:p>
    <w:p>
      <w:r>
        <w:t>51.984</w:t>
      </w:r>
    </w:p>
    <w:p>
      <w:r>
        <w:t>5.998</w:t>
      </w:r>
    </w:p>
    <w:p>
      <w:r>
        <w:t>3.783</w:t>
      </w:r>
    </w:p>
    <w:p>
      <w:r>
        <w:t>28.339</w:t>
      </w:r>
    </w:p>
    <w:p>
      <w:r>
        <w:t>90.103</w:t>
      </w:r>
    </w:p>
    <w:p>
      <w:r>
        <w:t>18.021</w:t>
      </w:r>
    </w:p>
    <w:p>
      <w:r>
        <w:t>108.124</w:t>
      </w:r>
    </w:p>
    <w:p>
      <w:r>
        <w:t>103.585</w:t>
      </w:r>
    </w:p>
    <w:p>
      <w:r>
        <w:t>Phân tích trong phòng thí nghiệm</w:t>
      </w:r>
    </w:p>
    <w:p>
      <w:r>
        <w:t>84.748</w:t>
      </w:r>
    </w:p>
    <w:p>
      <w:r>
        <w:t>3.405</w:t>
      </w:r>
    </w:p>
    <w:p>
      <w:r>
        <w:t>43.784</w:t>
      </w:r>
    </w:p>
    <w:p>
      <w:r>
        <w:t>47.699</w:t>
      </w:r>
    </w:p>
    <w:p>
      <w:r>
        <w:t>12.252</w:t>
      </w:r>
    </w:p>
    <w:p>
      <w:r>
        <w:t>191.887</w:t>
      </w:r>
    </w:p>
    <w:p>
      <w:r>
        <w:t>38.377</w:t>
      </w:r>
    </w:p>
    <w:p>
      <w:r>
        <w:t>230.265</w:t>
      </w:r>
    </w:p>
    <w:p>
      <w:r>
        <w:t>177.725</w:t>
      </w:r>
    </w:p>
    <w:p>
      <w:r>
        <w:t>11</w:t>
      </w:r>
    </w:p>
    <w:p>
      <w:r>
        <w:t>Độ cứng tổng số theo CaCO 3</w:t>
      </w:r>
    </w:p>
    <w:p>
      <w:r>
        <w:t>136.732</w:t>
      </w:r>
    </w:p>
    <w:p>
      <w:r>
        <w:t>14.846</w:t>
      </w:r>
    </w:p>
    <w:p>
      <w:r>
        <w:t>65.333</w:t>
      </w:r>
    </w:p>
    <w:p>
      <w:r>
        <w:t>94.584</w:t>
      </w:r>
    </w:p>
    <w:p>
      <w:r>
        <w:t>10.629</w:t>
      </w:r>
    </w:p>
    <w:p>
      <w:r>
        <w:t>322.123</w:t>
      </w:r>
    </w:p>
    <w:p>
      <w:r>
        <w:t>64.425</w:t>
      </w:r>
    </w:p>
    <w:p>
      <w:r>
        <w:t>386.548</w:t>
      </w:r>
    </w:p>
    <w:p>
      <w:r>
        <w:t>308.149</w:t>
      </w:r>
    </w:p>
    <w:p>
      <w:r>
        <w:t>Quan trắc ngoài hiện trường</w:t>
      </w:r>
    </w:p>
    <w:p>
      <w:r>
        <w:t>51.984</w:t>
      </w:r>
    </w:p>
    <w:p>
      <w:r>
        <w:t>5.998</w:t>
      </w:r>
    </w:p>
    <w:p>
      <w:r>
        <w:t>3.783</w:t>
      </w:r>
    </w:p>
    <w:p>
      <w:r>
        <w:t>28.339</w:t>
      </w:r>
    </w:p>
    <w:p>
      <w:r>
        <w:t>90.103</w:t>
      </w:r>
    </w:p>
    <w:p>
      <w:r>
        <w:t>18.021</w:t>
      </w:r>
    </w:p>
    <w:p>
      <w:r>
        <w:t>108.124</w:t>
      </w:r>
    </w:p>
    <w:p>
      <w:r>
        <w:t>103.585</w:t>
      </w:r>
    </w:p>
    <w:p>
      <w:r>
        <w:t>Phân tích trong phòng thí nghiệm</w:t>
      </w:r>
    </w:p>
    <w:p>
      <w:r>
        <w:t>84.748</w:t>
      </w:r>
    </w:p>
    <w:p>
      <w:r>
        <w:t>8.848</w:t>
      </w:r>
    </w:p>
    <w:p>
      <w:r>
        <w:t>61.550</w:t>
      </w:r>
    </w:p>
    <w:p>
      <w:r>
        <w:t>66.246</w:t>
      </w:r>
    </w:p>
    <w:p>
      <w:r>
        <w:t>10.629</w:t>
      </w:r>
    </w:p>
    <w:p>
      <w:r>
        <w:t>232.020</w:t>
      </w:r>
    </w:p>
    <w:p>
      <w:r>
        <w:t>46.404</w:t>
      </w:r>
    </w:p>
    <w:p>
      <w:r>
        <w:t>278.424</w:t>
      </w:r>
    </w:p>
    <w:p>
      <w:r>
        <w:t>204.564</w:t>
      </w:r>
    </w:p>
    <w:p>
      <w:r>
        <w:t>12</w:t>
      </w:r>
    </w:p>
    <w:p>
      <w:r>
        <w:t>Chỉ số Permanganat</w:t>
      </w:r>
    </w:p>
    <w:p>
      <w:r>
        <w:t>152.429</w:t>
      </w:r>
    </w:p>
    <w:p>
      <w:r>
        <w:t>24.843</w:t>
      </w:r>
    </w:p>
    <w:p>
      <w:r>
        <w:t>83.012</w:t>
      </w:r>
    </w:p>
    <w:p>
      <w:r>
        <w:t>51.091</w:t>
      </w:r>
    </w:p>
    <w:p>
      <w:r>
        <w:t>12.958</w:t>
      </w:r>
    </w:p>
    <w:p>
      <w:r>
        <w:t>324.332</w:t>
      </w:r>
    </w:p>
    <w:p>
      <w:r>
        <w:t>64.866</w:t>
      </w:r>
    </w:p>
    <w:p>
      <w:r>
        <w:t>389.199</w:t>
      </w:r>
    </w:p>
    <w:p>
      <w:r>
        <w:t>289.585</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94.802</w:t>
      </w:r>
    </w:p>
    <w:p>
      <w:r>
        <w:t>19.845</w:t>
      </w:r>
    </w:p>
    <w:p>
      <w:r>
        <w:t>79.229</w:t>
      </w:r>
    </w:p>
    <w:p>
      <w:r>
        <w:t>20.050</w:t>
      </w:r>
    </w:p>
    <w:p>
      <w:r>
        <w:t>12.958</w:t>
      </w:r>
    </w:p>
    <w:p>
      <w:r>
        <w:t>226.884</w:t>
      </w:r>
    </w:p>
    <w:p>
      <w:r>
        <w:t>45.377</w:t>
      </w:r>
    </w:p>
    <w:p>
      <w:r>
        <w:t>272.261</w:t>
      </w:r>
    </w:p>
    <w:p>
      <w:r>
        <w:t>177.187</w:t>
      </w:r>
    </w:p>
    <w:p>
      <w:r>
        <w:t>13</w:t>
      </w:r>
    </w:p>
    <w:p>
      <w:r>
        <w:t>Nitơ amôn (NH 4  + )</w:t>
      </w:r>
    </w:p>
    <w:p>
      <w:r>
        <w:t>152.429</w:t>
      </w:r>
    </w:p>
    <w:p>
      <w:r>
        <w:t>19.950</w:t>
      </w:r>
    </w:p>
    <w:p>
      <w:r>
        <w:t>83.403</w:t>
      </w:r>
    </w:p>
    <w:p>
      <w:r>
        <w:t>46.981</w:t>
      </w:r>
    </w:p>
    <w:p>
      <w:r>
        <w:t>14.132</w:t>
      </w:r>
    </w:p>
    <w:p>
      <w:r>
        <w:t>316.895</w:t>
      </w:r>
    </w:p>
    <w:p>
      <w:r>
        <w:t>63.379</w:t>
      </w:r>
    </w:p>
    <w:p>
      <w:r>
        <w:t>380.274</w:t>
      </w:r>
    </w:p>
    <w:p>
      <w:r>
        <w:t>280.191</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94.802</w:t>
      </w:r>
    </w:p>
    <w:p>
      <w:r>
        <w:t>14.952</w:t>
      </w:r>
    </w:p>
    <w:p>
      <w:r>
        <w:t>79.620</w:t>
      </w:r>
    </w:p>
    <w:p>
      <w:r>
        <w:t>15.940</w:t>
      </w:r>
    </w:p>
    <w:p>
      <w:r>
        <w:t>14.132</w:t>
      </w:r>
    </w:p>
    <w:p>
      <w:r>
        <w:t>219.447</w:t>
      </w:r>
    </w:p>
    <w:p>
      <w:r>
        <w:t>43.889</w:t>
      </w:r>
    </w:p>
    <w:p>
      <w:r>
        <w:t>263.337</w:t>
      </w:r>
    </w:p>
    <w:p>
      <w:r>
        <w:t>167.792</w:t>
      </w:r>
    </w:p>
    <w:p>
      <w:r>
        <w:t>14</w:t>
      </w:r>
    </w:p>
    <w:p>
      <w:r>
        <w:t>Nitrit (NO 2  - )</w:t>
      </w:r>
    </w:p>
    <w:p>
      <w:r>
        <w:t>152.429</w:t>
      </w:r>
    </w:p>
    <w:p>
      <w:r>
        <w:t>23.778</w:t>
      </w:r>
    </w:p>
    <w:p>
      <w:r>
        <w:t>86.119</w:t>
      </w:r>
    </w:p>
    <w:p>
      <w:r>
        <w:t>183.816</w:t>
      </w:r>
    </w:p>
    <w:p>
      <w:r>
        <w:t>13.067</w:t>
      </w:r>
    </w:p>
    <w:p>
      <w:r>
        <w:t>459.210</w:t>
      </w:r>
    </w:p>
    <w:p>
      <w:r>
        <w:t>91.842</w:t>
      </w:r>
    </w:p>
    <w:p>
      <w:r>
        <w:t>551.052</w:t>
      </w:r>
    </w:p>
    <w:p>
      <w:r>
        <w:t>447.709</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94.802</w:t>
      </w:r>
    </w:p>
    <w:p>
      <w:r>
        <w:t>18.780</w:t>
      </w:r>
    </w:p>
    <w:p>
      <w:r>
        <w:t>82.336</w:t>
      </w:r>
    </w:p>
    <w:p>
      <w:r>
        <w:t>152.776</w:t>
      </w:r>
    </w:p>
    <w:p>
      <w:r>
        <w:t>13.067</w:t>
      </w:r>
    </w:p>
    <w:p>
      <w:r>
        <w:t>361.762</w:t>
      </w:r>
    </w:p>
    <w:p>
      <w:r>
        <w:t>72.352</w:t>
      </w:r>
    </w:p>
    <w:p>
      <w:r>
        <w:t>434.114</w:t>
      </w:r>
    </w:p>
    <w:p>
      <w:r>
        <w:t>335.311</w:t>
      </w:r>
    </w:p>
    <w:p>
      <w:r>
        <w:t>15</w:t>
      </w:r>
    </w:p>
    <w:p>
      <w:r>
        <w:t>Nitrat (NO 3  - )</w:t>
      </w:r>
    </w:p>
    <w:p>
      <w:r>
        <w:t>152.429</w:t>
      </w:r>
    </w:p>
    <w:p>
      <w:r>
        <w:t>24.458</w:t>
      </w:r>
    </w:p>
    <w:p>
      <w:r>
        <w:t>83.403</w:t>
      </w:r>
    </w:p>
    <w:p>
      <w:r>
        <w:t>91.760</w:t>
      </w:r>
    </w:p>
    <w:p>
      <w:r>
        <w:t>14.132</w:t>
      </w:r>
    </w:p>
    <w:p>
      <w:r>
        <w:t>366.183</w:t>
      </w:r>
    </w:p>
    <w:p>
      <w:r>
        <w:t>73.237</w:t>
      </w:r>
    </w:p>
    <w:p>
      <w:r>
        <w:t>439.419</w:t>
      </w:r>
    </w:p>
    <w:p>
      <w:r>
        <w:t>339.336</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94.802</w:t>
      </w:r>
    </w:p>
    <w:p>
      <w:r>
        <w:t>19.460</w:t>
      </w:r>
    </w:p>
    <w:p>
      <w:r>
        <w:t>79.620</w:t>
      </w:r>
    </w:p>
    <w:p>
      <w:r>
        <w:t>60.720</w:t>
      </w:r>
    </w:p>
    <w:p>
      <w:r>
        <w:t>14.132</w:t>
      </w:r>
    </w:p>
    <w:p>
      <w:r>
        <w:t>268.735</w:t>
      </w:r>
    </w:p>
    <w:p>
      <w:r>
        <w:t>53.747</w:t>
      </w:r>
    </w:p>
    <w:p>
      <w:r>
        <w:t>322.481</w:t>
      </w:r>
    </w:p>
    <w:p>
      <w:r>
        <w:t>226.937</w:t>
      </w:r>
    </w:p>
    <w:p>
      <w:r>
        <w:t>16</w:t>
      </w:r>
    </w:p>
    <w:p>
      <w:r>
        <w:t>Sulphat (SO 4  2- )</w:t>
      </w:r>
    </w:p>
    <w:p>
      <w:r>
        <w:t>152.429</w:t>
      </w:r>
    </w:p>
    <w:p>
      <w:r>
        <w:t>22.904</w:t>
      </w:r>
    </w:p>
    <w:p>
      <w:r>
        <w:t>59.855</w:t>
      </w:r>
    </w:p>
    <w:p>
      <w:r>
        <w:t>93.757</w:t>
      </w:r>
    </w:p>
    <w:p>
      <w:r>
        <w:t>15.584</w:t>
      </w:r>
    </w:p>
    <w:p>
      <w:r>
        <w:t>344.529</w:t>
      </w:r>
    </w:p>
    <w:p>
      <w:r>
        <w:t>68.906</w:t>
      </w:r>
    </w:p>
    <w:p>
      <w:r>
        <w:t>413.435</w:t>
      </w:r>
    </w:p>
    <w:p>
      <w:r>
        <w:t>341.609</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94.802</w:t>
      </w:r>
    </w:p>
    <w:p>
      <w:r>
        <w:t>17.907</w:t>
      </w:r>
    </w:p>
    <w:p>
      <w:r>
        <w:t>56.072</w:t>
      </w:r>
    </w:p>
    <w:p>
      <w:r>
        <w:t>62.716</w:t>
      </w:r>
    </w:p>
    <w:p>
      <w:r>
        <w:t>15.584</w:t>
      </w:r>
    </w:p>
    <w:p>
      <w:r>
        <w:t>247.081</w:t>
      </w:r>
    </w:p>
    <w:p>
      <w:r>
        <w:t>49.416</w:t>
      </w:r>
    </w:p>
    <w:p>
      <w:r>
        <w:t>296.497</w:t>
      </w:r>
    </w:p>
    <w:p>
      <w:r>
        <w:t>229.211</w:t>
      </w:r>
    </w:p>
    <w:p>
      <w:r>
        <w:t>17</w:t>
      </w:r>
    </w:p>
    <w:p>
      <w:r>
        <w:t>Florua (F - )</w:t>
      </w:r>
    </w:p>
    <w:p>
      <w:r>
        <w:t>164.280</w:t>
      </w:r>
    </w:p>
    <w:p>
      <w:r>
        <w:t>24.210</w:t>
      </w:r>
    </w:p>
    <w:p>
      <w:r>
        <w:t>83.403</w:t>
      </w:r>
    </w:p>
    <w:p>
      <w:r>
        <w:t>135.122</w:t>
      </w:r>
    </w:p>
    <w:p>
      <w:r>
        <w:t>14.494</w:t>
      </w:r>
    </w:p>
    <w:p>
      <w:r>
        <w:t>421.508</w:t>
      </w:r>
    </w:p>
    <w:p>
      <w:r>
        <w:t>84.302</w:t>
      </w:r>
    </w:p>
    <w:p>
      <w:r>
        <w:t>505.810</w:t>
      </w:r>
    </w:p>
    <w:p>
      <w:r>
        <w:t>405.726</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106.653</w:t>
      </w:r>
    </w:p>
    <w:p>
      <w:r>
        <w:t>19.213</w:t>
      </w:r>
    </w:p>
    <w:p>
      <w:r>
        <w:t>79.620</w:t>
      </w:r>
    </w:p>
    <w:p>
      <w:r>
        <w:t>104.081</w:t>
      </w:r>
    </w:p>
    <w:p>
      <w:r>
        <w:t>14.494</w:t>
      </w:r>
    </w:p>
    <w:p>
      <w:r>
        <w:t>324.060</w:t>
      </w:r>
    </w:p>
    <w:p>
      <w:r>
        <w:t>64.812</w:t>
      </w:r>
    </w:p>
    <w:p>
      <w:r>
        <w:t>388.872</w:t>
      </w:r>
    </w:p>
    <w:p>
      <w:r>
        <w:t>293.328</w:t>
      </w:r>
    </w:p>
    <w:p>
      <w:r>
        <w:t>18</w:t>
      </w:r>
    </w:p>
    <w:p>
      <w:r>
        <w:t>Photphat (PO 4  3- )</w:t>
      </w:r>
    </w:p>
    <w:p>
      <w:r>
        <w:t>164.280</w:t>
      </w:r>
    </w:p>
    <w:p>
      <w:r>
        <w:t>24.210</w:t>
      </w:r>
    </w:p>
    <w:p>
      <w:r>
        <w:t>73.444</w:t>
      </w:r>
    </w:p>
    <w:p>
      <w:r>
        <w:t>60.545</w:t>
      </w:r>
    </w:p>
    <w:p>
      <w:r>
        <w:t>18.343</w:t>
      </w:r>
    </w:p>
    <w:p>
      <w:r>
        <w:t>340.822</w:t>
      </w:r>
    </w:p>
    <w:p>
      <w:r>
        <w:t>68.164</w:t>
      </w:r>
    </w:p>
    <w:p>
      <w:r>
        <w:t>408.986</w:t>
      </w:r>
    </w:p>
    <w:p>
      <w:r>
        <w:t>320.853</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106.653</w:t>
      </w:r>
    </w:p>
    <w:p>
      <w:r>
        <w:t>19.213</w:t>
      </w:r>
    </w:p>
    <w:p>
      <w:r>
        <w:t>69.661</w:t>
      </w:r>
    </w:p>
    <w:p>
      <w:r>
        <w:t>29.504</w:t>
      </w:r>
    </w:p>
    <w:p>
      <w:r>
        <w:t>18.343</w:t>
      </w:r>
    </w:p>
    <w:p>
      <w:r>
        <w:t>243.373</w:t>
      </w:r>
    </w:p>
    <w:p>
      <w:r>
        <w:t>48.675</w:t>
      </w:r>
    </w:p>
    <w:p>
      <w:r>
        <w:t>292.048</w:t>
      </w:r>
    </w:p>
    <w:p>
      <w:r>
        <w:t>208.455</w:t>
      </w:r>
    </w:p>
    <w:p>
      <w:r>
        <w:t>19</w:t>
      </w:r>
    </w:p>
    <w:p>
      <w:r>
        <w:t>Oxyt Silic (SiO 3 )</w:t>
      </w:r>
    </w:p>
    <w:p>
      <w:r>
        <w:t>164.280</w:t>
      </w:r>
    </w:p>
    <w:p>
      <w:r>
        <w:t>24.458</w:t>
      </w:r>
    </w:p>
    <w:p>
      <w:r>
        <w:t>83.403</w:t>
      </w:r>
    </w:p>
    <w:p>
      <w:r>
        <w:t>49.484</w:t>
      </w:r>
    </w:p>
    <w:p>
      <w:r>
        <w:t>14.132</w:t>
      </w:r>
    </w:p>
    <w:p>
      <w:r>
        <w:t>335.757</w:t>
      </w:r>
    </w:p>
    <w:p>
      <w:r>
        <w:t>67.151</w:t>
      </w:r>
    </w:p>
    <w:p>
      <w:r>
        <w:t>402.909</w:t>
      </w:r>
    </w:p>
    <w:p>
      <w:r>
        <w:t>302.825</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106.653</w:t>
      </w:r>
    </w:p>
    <w:p>
      <w:r>
        <w:t>19.460</w:t>
      </w:r>
    </w:p>
    <w:p>
      <w:r>
        <w:t>79.620</w:t>
      </w:r>
    </w:p>
    <w:p>
      <w:r>
        <w:t>18.444</w:t>
      </w:r>
    </w:p>
    <w:p>
      <w:r>
        <w:t>14.132</w:t>
      </w:r>
    </w:p>
    <w:p>
      <w:r>
        <w:t>238.309</w:t>
      </w:r>
    </w:p>
    <w:p>
      <w:r>
        <w:t>47.662</w:t>
      </w:r>
    </w:p>
    <w:p>
      <w:r>
        <w:t>285.971</w:t>
      </w:r>
    </w:p>
    <w:p>
      <w:r>
        <w:t>190.426</w:t>
      </w:r>
    </w:p>
    <w:p>
      <w:r>
        <w:t>20</w:t>
      </w:r>
    </w:p>
    <w:p>
      <w:r>
        <w:t>Tổng N</w:t>
      </w:r>
    </w:p>
    <w:p>
      <w:r>
        <w:t>235.382</w:t>
      </w:r>
    </w:p>
    <w:p>
      <w:r>
        <w:t>24.035</w:t>
      </w:r>
    </w:p>
    <w:p>
      <w:r>
        <w:t>94.894</w:t>
      </w:r>
    </w:p>
    <w:p>
      <w:r>
        <w:t>70.257</w:t>
      </w:r>
    </w:p>
    <w:p>
      <w:r>
        <w:t>27.033</w:t>
      </w:r>
    </w:p>
    <w:p>
      <w:r>
        <w:t>451.600</w:t>
      </w:r>
    </w:p>
    <w:p>
      <w:r>
        <w:t>90.320</w:t>
      </w:r>
    </w:p>
    <w:p>
      <w:r>
        <w:t>541.920</w:t>
      </w:r>
    </w:p>
    <w:p>
      <w:r>
        <w:t>428.047</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177.755</w:t>
      </w:r>
    </w:p>
    <w:p>
      <w:r>
        <w:t>19.037</w:t>
      </w:r>
    </w:p>
    <w:p>
      <w:r>
        <w:t>91.111</w:t>
      </w:r>
    </w:p>
    <w:p>
      <w:r>
        <w:t>39.216</w:t>
      </w:r>
    </w:p>
    <w:p>
      <w:r>
        <w:t>27.033</w:t>
      </w:r>
    </w:p>
    <w:p>
      <w:r>
        <w:t>354.152</w:t>
      </w:r>
    </w:p>
    <w:p>
      <w:r>
        <w:t>70.830</w:t>
      </w:r>
    </w:p>
    <w:p>
      <w:r>
        <w:t>424.982</w:t>
      </w:r>
    </w:p>
    <w:p>
      <w:r>
        <w:t>315.649</w:t>
      </w:r>
    </w:p>
    <w:p>
      <w:r>
        <w:t>21</w:t>
      </w:r>
    </w:p>
    <w:p>
      <w:r>
        <w:t>Tổng P</w:t>
      </w:r>
    </w:p>
    <w:p>
      <w:r>
        <w:t>222.685</w:t>
      </w:r>
    </w:p>
    <w:p>
      <w:r>
        <w:t>32.754</w:t>
      </w:r>
    </w:p>
    <w:p>
      <w:r>
        <w:t>94.894</w:t>
      </w:r>
    </w:p>
    <w:p>
      <w:r>
        <w:t>74.357</w:t>
      </w:r>
    </w:p>
    <w:p>
      <w:r>
        <w:t>21.786</w:t>
      </w:r>
    </w:p>
    <w:p>
      <w:r>
        <w:t>446.476</w:t>
      </w:r>
    </w:p>
    <w:p>
      <w:r>
        <w:t>89.295</w:t>
      </w:r>
    </w:p>
    <w:p>
      <w:r>
        <w:t>535.771</w:t>
      </w:r>
    </w:p>
    <w:p>
      <w:r>
        <w:t>421.898</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165.058</w:t>
      </w:r>
    </w:p>
    <w:p>
      <w:r>
        <w:t>27.756</w:t>
      </w:r>
    </w:p>
    <w:p>
      <w:r>
        <w:t>91.111</w:t>
      </w:r>
    </w:p>
    <w:p>
      <w:r>
        <w:t>43.317</w:t>
      </w:r>
    </w:p>
    <w:p>
      <w:r>
        <w:t>21.786</w:t>
      </w:r>
    </w:p>
    <w:p>
      <w:r>
        <w:t>349.027</w:t>
      </w:r>
    </w:p>
    <w:p>
      <w:r>
        <w:t>69.805</w:t>
      </w:r>
    </w:p>
    <w:p>
      <w:r>
        <w:t>418.833</w:t>
      </w:r>
    </w:p>
    <w:p>
      <w:r>
        <w:t>309.500</w:t>
      </w:r>
    </w:p>
    <w:p>
      <w:r>
        <w:t>22</w:t>
      </w:r>
    </w:p>
    <w:p>
      <w:r>
        <w:t>Clorua (Cl - )</w:t>
      </w:r>
    </w:p>
    <w:p>
      <w:r>
        <w:t>164.280</w:t>
      </w:r>
    </w:p>
    <w:p>
      <w:r>
        <w:t>18.533</w:t>
      </w:r>
    </w:p>
    <w:p>
      <w:r>
        <w:t>59.722</w:t>
      </w:r>
    </w:p>
    <w:p>
      <w:r>
        <w:t>49.643</w:t>
      </w:r>
    </w:p>
    <w:p>
      <w:r>
        <w:t>17.481</w:t>
      </w:r>
    </w:p>
    <w:p>
      <w:r>
        <w:t>309.659</w:t>
      </w:r>
    </w:p>
    <w:p>
      <w:r>
        <w:t>61.932</w:t>
      </w:r>
    </w:p>
    <w:p>
      <w:r>
        <w:t>371.590</w:t>
      </w:r>
    </w:p>
    <w:p>
      <w:r>
        <w:t>299.925</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106.653</w:t>
      </w:r>
    </w:p>
    <w:p>
      <w:r>
        <w:t>13.536</w:t>
      </w:r>
    </w:p>
    <w:p>
      <w:r>
        <w:t>55.939</w:t>
      </w:r>
    </w:p>
    <w:p>
      <w:r>
        <w:t>18.602</w:t>
      </w:r>
    </w:p>
    <w:p>
      <w:r>
        <w:t>17.481</w:t>
      </w:r>
    </w:p>
    <w:p>
      <w:r>
        <w:t>212.211</w:t>
      </w:r>
    </w:p>
    <w:p>
      <w:r>
        <w:t>42.442</w:t>
      </w:r>
    </w:p>
    <w:p>
      <w:r>
        <w:t>254.653</w:t>
      </w:r>
    </w:p>
    <w:p>
      <w:r>
        <w:t>187.526</w:t>
      </w:r>
    </w:p>
    <w:p>
      <w:r>
        <w:t>23</w:t>
      </w:r>
    </w:p>
    <w:p>
      <w:r>
        <w:t>Sulfua</w:t>
      </w:r>
    </w:p>
    <w:p>
      <w:r>
        <w:t>164.280</w:t>
      </w:r>
    </w:p>
    <w:p>
      <w:r>
        <w:t>19.160</w:t>
      </w:r>
    </w:p>
    <w:p>
      <w:r>
        <w:t>83.403</w:t>
      </w:r>
    </w:p>
    <w:p>
      <w:r>
        <w:t>64.941</w:t>
      </w:r>
    </w:p>
    <w:p>
      <w:r>
        <w:t>14.132</w:t>
      </w:r>
    </w:p>
    <w:p>
      <w:r>
        <w:t>345.917</w:t>
      </w:r>
    </w:p>
    <w:p>
      <w:r>
        <w:t>69.183</w:t>
      </w:r>
    </w:p>
    <w:p>
      <w:r>
        <w:t>415.100</w:t>
      </w:r>
    </w:p>
    <w:p>
      <w:r>
        <w:t>315.016</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106.653</w:t>
      </w:r>
    </w:p>
    <w:p>
      <w:r>
        <w:t>14.163</w:t>
      </w:r>
    </w:p>
    <w:p>
      <w:r>
        <w:t>79.620</w:t>
      </w:r>
    </w:p>
    <w:p>
      <w:r>
        <w:t>33.901</w:t>
      </w:r>
    </w:p>
    <w:p>
      <w:r>
        <w:t>14.132</w:t>
      </w:r>
    </w:p>
    <w:p>
      <w:r>
        <w:t>248.468</w:t>
      </w:r>
    </w:p>
    <w:p>
      <w:r>
        <w:t>49.694</w:t>
      </w:r>
    </w:p>
    <w:p>
      <w:r>
        <w:t>298.162</w:t>
      </w:r>
    </w:p>
    <w:p>
      <w:r>
        <w:t>202.618</w:t>
      </w:r>
    </w:p>
    <w:p>
      <w:r>
        <w:t>24</w:t>
      </w:r>
    </w:p>
    <w:p>
      <w:r>
        <w:t>Crom (Cr 6+ )</w:t>
      </w:r>
    </w:p>
    <w:p>
      <w:r>
        <w:t>164.280</w:t>
      </w:r>
    </w:p>
    <w:p>
      <w:r>
        <w:t>24.210</w:t>
      </w:r>
    </w:p>
    <w:p>
      <w:r>
        <w:t>83.403</w:t>
      </w:r>
    </w:p>
    <w:p>
      <w:r>
        <w:t>76.156</w:t>
      </w:r>
    </w:p>
    <w:p>
      <w:r>
        <w:t>14.494</w:t>
      </w:r>
    </w:p>
    <w:p>
      <w:r>
        <w:t>362.543</w:t>
      </w:r>
    </w:p>
    <w:p>
      <w:r>
        <w:t>72.509</w:t>
      </w:r>
    </w:p>
    <w:p>
      <w:r>
        <w:t>435.051</w:t>
      </w:r>
    </w:p>
    <w:p>
      <w:r>
        <w:t>334.967</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106.653</w:t>
      </w:r>
    </w:p>
    <w:p>
      <w:r>
        <w:t>19.213</w:t>
      </w:r>
    </w:p>
    <w:p>
      <w:r>
        <w:t>79.620</w:t>
      </w:r>
    </w:p>
    <w:p>
      <w:r>
        <w:t>45.115</w:t>
      </w:r>
    </w:p>
    <w:p>
      <w:r>
        <w:t>14.494</w:t>
      </w:r>
    </w:p>
    <w:p>
      <w:r>
        <w:t>265.094</w:t>
      </w:r>
    </w:p>
    <w:p>
      <w:r>
        <w:t>53.019</w:t>
      </w:r>
    </w:p>
    <w:p>
      <w:r>
        <w:t>318.113</w:t>
      </w:r>
    </w:p>
    <w:p>
      <w:r>
        <w:t>222.569</w:t>
      </w:r>
    </w:p>
    <w:p>
      <w:r>
        <w:t>25</w:t>
      </w:r>
    </w:p>
    <w:p>
      <w:r>
        <w:t>Kim loại nặng (Pb)</w:t>
      </w:r>
    </w:p>
    <w:p>
      <w:r>
        <w:t>297.455</w:t>
      </w:r>
    </w:p>
    <w:p>
      <w:r>
        <w:t>64.601</w:t>
      </w:r>
    </w:p>
    <w:p>
      <w:r>
        <w:t>136.452</w:t>
      </w:r>
    </w:p>
    <w:p>
      <w:r>
        <w:t>125.903</w:t>
      </w:r>
    </w:p>
    <w:p>
      <w:r>
        <w:t>41.195</w:t>
      </w:r>
    </w:p>
    <w:p>
      <w:r>
        <w:t>665.605</w:t>
      </w:r>
    </w:p>
    <w:p>
      <w:r>
        <w:t>133.121</w:t>
      </w:r>
    </w:p>
    <w:p>
      <w:r>
        <w:t>798.727</w:t>
      </w:r>
    </w:p>
    <w:p>
      <w:r>
        <w:t>634.984</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239.828</w:t>
      </w:r>
    </w:p>
    <w:p>
      <w:r>
        <w:t>59.603</w:t>
      </w:r>
    </w:p>
    <w:p>
      <w:r>
        <w:t>132.669</w:t>
      </w:r>
    </w:p>
    <w:p>
      <w:r>
        <w:t>94.862</w:t>
      </w:r>
    </w:p>
    <w:p>
      <w:r>
        <w:t>41.195</w:t>
      </w:r>
    </w:p>
    <w:p>
      <w:r>
        <w:t>568.157</w:t>
      </w:r>
    </w:p>
    <w:p>
      <w:r>
        <w:t>113.631</w:t>
      </w:r>
    </w:p>
    <w:p>
      <w:r>
        <w:t>681.789</w:t>
      </w:r>
    </w:p>
    <w:p>
      <w:r>
        <w:t>522.585</w:t>
      </w:r>
    </w:p>
    <w:p>
      <w:r>
        <w:t>26</w:t>
      </w:r>
    </w:p>
    <w:p>
      <w:r>
        <w:t>Kim loại nặng (Cd)</w:t>
      </w:r>
    </w:p>
    <w:p>
      <w:r>
        <w:t>297.455</w:t>
      </w:r>
    </w:p>
    <w:p>
      <w:r>
        <w:t>64.601</w:t>
      </w:r>
    </w:p>
    <w:p>
      <w:r>
        <w:t>136.452</w:t>
      </w:r>
    </w:p>
    <w:p>
      <w:r>
        <w:t>125.903</w:t>
      </w:r>
    </w:p>
    <w:p>
      <w:r>
        <w:t>41.195</w:t>
      </w:r>
    </w:p>
    <w:p>
      <w:r>
        <w:t>665.605</w:t>
      </w:r>
    </w:p>
    <w:p>
      <w:r>
        <w:t>133.121</w:t>
      </w:r>
    </w:p>
    <w:p>
      <w:r>
        <w:t>798.727</w:t>
      </w:r>
    </w:p>
    <w:p>
      <w:r>
        <w:t>634.984</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239.828</w:t>
      </w:r>
    </w:p>
    <w:p>
      <w:r>
        <w:t>59.603</w:t>
      </w:r>
    </w:p>
    <w:p>
      <w:r>
        <w:t>132.669</w:t>
      </w:r>
    </w:p>
    <w:p>
      <w:r>
        <w:t>94.862</w:t>
      </w:r>
    </w:p>
    <w:p>
      <w:r>
        <w:t>41.195</w:t>
      </w:r>
    </w:p>
    <w:p>
      <w:r>
        <w:t>568.157</w:t>
      </w:r>
    </w:p>
    <w:p>
      <w:r>
        <w:t>113.631</w:t>
      </w:r>
    </w:p>
    <w:p>
      <w:r>
        <w:t>681.789</w:t>
      </w:r>
    </w:p>
    <w:p>
      <w:r>
        <w:t>522.585</w:t>
      </w:r>
    </w:p>
    <w:p>
      <w:r>
        <w:t>27</w:t>
      </w:r>
    </w:p>
    <w:p>
      <w:r>
        <w:t>Kim loại nặng (As)</w:t>
      </w:r>
    </w:p>
    <w:p>
      <w:r>
        <w:t>297.455</w:t>
      </w:r>
    </w:p>
    <w:p>
      <w:r>
        <w:t>92.705</w:t>
      </w:r>
    </w:p>
    <w:p>
      <w:r>
        <w:t>375.077</w:t>
      </w:r>
    </w:p>
    <w:p>
      <w:r>
        <w:t>381.955</w:t>
      </w:r>
    </w:p>
    <w:p>
      <w:r>
        <w:t>59.235</w:t>
      </w:r>
    </w:p>
    <w:p>
      <w:r>
        <w:t>1.206.427</w:t>
      </w:r>
    </w:p>
    <w:p>
      <w:r>
        <w:t>241.285</w:t>
      </w:r>
    </w:p>
    <w:p>
      <w:r>
        <w:t>1.447.712</w:t>
      </w:r>
    </w:p>
    <w:p>
      <w:r>
        <w:t>997.619</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239.828</w:t>
      </w:r>
    </w:p>
    <w:p>
      <w:r>
        <w:t>87.707</w:t>
      </w:r>
    </w:p>
    <w:p>
      <w:r>
        <w:t>371.294</w:t>
      </w:r>
    </w:p>
    <w:p>
      <w:r>
        <w:t>350.915</w:t>
      </w:r>
    </w:p>
    <w:p>
      <w:r>
        <w:t>59.235</w:t>
      </w:r>
    </w:p>
    <w:p>
      <w:r>
        <w:t>1.108.979</w:t>
      </w:r>
    </w:p>
    <w:p>
      <w:r>
        <w:t>221.796</w:t>
      </w:r>
    </w:p>
    <w:p>
      <w:r>
        <w:t>1.330.774</w:t>
      </w:r>
    </w:p>
    <w:p>
      <w:r>
        <w:t>885.221</w:t>
      </w:r>
    </w:p>
    <w:p>
      <w:r>
        <w:t>28</w:t>
      </w:r>
    </w:p>
    <w:p>
      <w:r>
        <w:t>Kim loại nặng (Se)</w:t>
      </w:r>
    </w:p>
    <w:p>
      <w:r>
        <w:t>297.455</w:t>
      </w:r>
    </w:p>
    <w:p>
      <w:r>
        <w:t>92.705</w:t>
      </w:r>
    </w:p>
    <w:p>
      <w:r>
        <w:t>375.077</w:t>
      </w:r>
    </w:p>
    <w:p>
      <w:r>
        <w:t>381.955</w:t>
      </w:r>
    </w:p>
    <w:p>
      <w:r>
        <w:t>59.235</w:t>
      </w:r>
    </w:p>
    <w:p>
      <w:r>
        <w:t>1.206.427</w:t>
      </w:r>
    </w:p>
    <w:p>
      <w:r>
        <w:t>241.285</w:t>
      </w:r>
    </w:p>
    <w:p>
      <w:r>
        <w:t>1.447.712</w:t>
      </w:r>
    </w:p>
    <w:p>
      <w:r>
        <w:t>997.619</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239.828</w:t>
      </w:r>
    </w:p>
    <w:p>
      <w:r>
        <w:t>87.707</w:t>
      </w:r>
    </w:p>
    <w:p>
      <w:r>
        <w:t>371.294</w:t>
      </w:r>
    </w:p>
    <w:p>
      <w:r>
        <w:t>350.915</w:t>
      </w:r>
    </w:p>
    <w:p>
      <w:r>
        <w:t>59.235</w:t>
      </w:r>
    </w:p>
    <w:p>
      <w:r>
        <w:t>1.108.979</w:t>
      </w:r>
    </w:p>
    <w:p>
      <w:r>
        <w:t>221.796</w:t>
      </w:r>
    </w:p>
    <w:p>
      <w:r>
        <w:t>1.330.774</w:t>
      </w:r>
    </w:p>
    <w:p>
      <w:r>
        <w:t>885.221</w:t>
      </w:r>
    </w:p>
    <w:p>
      <w:r>
        <w:t>29</w:t>
      </w:r>
    </w:p>
    <w:p>
      <w:r>
        <w:t>Kim loại nặng (Hg)</w:t>
      </w:r>
    </w:p>
    <w:p>
      <w:r>
        <w:t>297.455</w:t>
      </w:r>
    </w:p>
    <w:p>
      <w:r>
        <w:t>96.453</w:t>
      </w:r>
    </w:p>
    <w:p>
      <w:r>
        <w:t>375.077</w:t>
      </w:r>
    </w:p>
    <w:p>
      <w:r>
        <w:t>215.123</w:t>
      </w:r>
    </w:p>
    <w:p>
      <w:r>
        <w:t>59.235</w:t>
      </w:r>
    </w:p>
    <w:p>
      <w:r>
        <w:t>1.043.342</w:t>
      </w:r>
    </w:p>
    <w:p>
      <w:r>
        <w:t>208.668</w:t>
      </w:r>
    </w:p>
    <w:p>
      <w:r>
        <w:t>1.252.011</w:t>
      </w:r>
    </w:p>
    <w:p>
      <w:r>
        <w:t>801.918</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239.828</w:t>
      </w:r>
    </w:p>
    <w:p>
      <w:r>
        <w:t>91.455</w:t>
      </w:r>
    </w:p>
    <w:p>
      <w:r>
        <w:t>371.294</w:t>
      </w:r>
    </w:p>
    <w:p>
      <w:r>
        <w:t>184.082</w:t>
      </w:r>
    </w:p>
    <w:p>
      <w:r>
        <w:t>59.235</w:t>
      </w:r>
    </w:p>
    <w:p>
      <w:r>
        <w:t>945.894</w:t>
      </w:r>
    </w:p>
    <w:p>
      <w:r>
        <w:t>189.179</w:t>
      </w:r>
    </w:p>
    <w:p>
      <w:r>
        <w:t>1.135.073</w:t>
      </w:r>
    </w:p>
    <w:p>
      <w:r>
        <w:t>689.520</w:t>
      </w:r>
    </w:p>
    <w:p>
      <w:r>
        <w:t>30</w:t>
      </w:r>
    </w:p>
    <w:p>
      <w:r>
        <w:t>Kim loại (Fe)</w:t>
      </w:r>
    </w:p>
    <w:p>
      <w:r>
        <w:t>235.382</w:t>
      </w:r>
    </w:p>
    <w:p>
      <w:r>
        <w:t>31.874</w:t>
      </w:r>
    </w:p>
    <w:p>
      <w:r>
        <w:t>103.842</w:t>
      </w:r>
    </w:p>
    <w:p>
      <w:r>
        <w:t>76.664</w:t>
      </w:r>
    </w:p>
    <w:p>
      <w:r>
        <w:t>53.873</w:t>
      </w:r>
    </w:p>
    <w:p>
      <w:r>
        <w:t>501.636</w:t>
      </w:r>
    </w:p>
    <w:p>
      <w:r>
        <w:t>100.327</w:t>
      </w:r>
    </w:p>
    <w:p>
      <w:r>
        <w:t>601.963</w:t>
      </w:r>
    </w:p>
    <w:p>
      <w:r>
        <w:t>477.352</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177.755</w:t>
      </w:r>
    </w:p>
    <w:p>
      <w:r>
        <w:t>26.877</w:t>
      </w:r>
    </w:p>
    <w:p>
      <w:r>
        <w:t>100.059</w:t>
      </w:r>
    </w:p>
    <w:p>
      <w:r>
        <w:t>45.624</w:t>
      </w:r>
    </w:p>
    <w:p>
      <w:r>
        <w:t>53.873</w:t>
      </w:r>
    </w:p>
    <w:p>
      <w:r>
        <w:t>404.187</w:t>
      </w:r>
    </w:p>
    <w:p>
      <w:r>
        <w:t>80.837</w:t>
      </w:r>
    </w:p>
    <w:p>
      <w:r>
        <w:t>485.025</w:t>
      </w:r>
    </w:p>
    <w:p>
      <w:r>
        <w:t>364.954</w:t>
      </w:r>
    </w:p>
    <w:p>
      <w:r>
        <w:t>31</w:t>
      </w:r>
    </w:p>
    <w:p>
      <w:r>
        <w:t>Kim loại (Cu)</w:t>
      </w:r>
    </w:p>
    <w:p>
      <w:r>
        <w:t>235.382</w:t>
      </w:r>
    </w:p>
    <w:p>
      <w:r>
        <w:t>31.874</w:t>
      </w:r>
    </w:p>
    <w:p>
      <w:r>
        <w:t>103.842</w:t>
      </w:r>
    </w:p>
    <w:p>
      <w:r>
        <w:t>76.664</w:t>
      </w:r>
    </w:p>
    <w:p>
      <w:r>
        <w:t>53.873</w:t>
      </w:r>
    </w:p>
    <w:p>
      <w:r>
        <w:t>501.636</w:t>
      </w:r>
    </w:p>
    <w:p>
      <w:r>
        <w:t>100.327</w:t>
      </w:r>
    </w:p>
    <w:p>
      <w:r>
        <w:t>601.963</w:t>
      </w:r>
    </w:p>
    <w:p>
      <w:r>
        <w:t>477.352</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177.755</w:t>
      </w:r>
    </w:p>
    <w:p>
      <w:r>
        <w:t>26.877</w:t>
      </w:r>
    </w:p>
    <w:p>
      <w:r>
        <w:t>100.059</w:t>
      </w:r>
    </w:p>
    <w:p>
      <w:r>
        <w:t>45.624</w:t>
      </w:r>
    </w:p>
    <w:p>
      <w:r>
        <w:t>53.873</w:t>
      </w:r>
    </w:p>
    <w:p>
      <w:r>
        <w:t>404.187</w:t>
      </w:r>
    </w:p>
    <w:p>
      <w:r>
        <w:t>80.837</w:t>
      </w:r>
    </w:p>
    <w:p>
      <w:r>
        <w:t>485.025</w:t>
      </w:r>
    </w:p>
    <w:p>
      <w:r>
        <w:t>364.954</w:t>
      </w:r>
    </w:p>
    <w:p>
      <w:r>
        <w:t>32</w:t>
      </w:r>
    </w:p>
    <w:p>
      <w:r>
        <w:t>Kim loại (Zn)</w:t>
      </w:r>
    </w:p>
    <w:p>
      <w:r>
        <w:t>235.382</w:t>
      </w:r>
    </w:p>
    <w:p>
      <w:r>
        <w:t>31.874</w:t>
      </w:r>
    </w:p>
    <w:p>
      <w:r>
        <w:t>103.842</w:t>
      </w:r>
    </w:p>
    <w:p>
      <w:r>
        <w:t>76.664</w:t>
      </w:r>
    </w:p>
    <w:p>
      <w:r>
        <w:t>53.873</w:t>
      </w:r>
    </w:p>
    <w:p>
      <w:r>
        <w:t>501.636</w:t>
      </w:r>
    </w:p>
    <w:p>
      <w:r>
        <w:t>100.327</w:t>
      </w:r>
    </w:p>
    <w:p>
      <w:r>
        <w:t>601.963</w:t>
      </w:r>
    </w:p>
    <w:p>
      <w:r>
        <w:t>477.352</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177.755</w:t>
      </w:r>
    </w:p>
    <w:p>
      <w:r>
        <w:t>26.877</w:t>
      </w:r>
    </w:p>
    <w:p>
      <w:r>
        <w:t>100.059</w:t>
      </w:r>
    </w:p>
    <w:p>
      <w:r>
        <w:t>45.624</w:t>
      </w:r>
    </w:p>
    <w:p>
      <w:r>
        <w:t>53.873</w:t>
      </w:r>
    </w:p>
    <w:p>
      <w:r>
        <w:t>404.187</w:t>
      </w:r>
    </w:p>
    <w:p>
      <w:r>
        <w:t>80.837</w:t>
      </w:r>
    </w:p>
    <w:p>
      <w:r>
        <w:t>485.025</w:t>
      </w:r>
    </w:p>
    <w:p>
      <w:r>
        <w:t>364.954</w:t>
      </w:r>
    </w:p>
    <w:p>
      <w:r>
        <w:t>33</w:t>
      </w:r>
    </w:p>
    <w:p>
      <w:r>
        <w:t>Kim loại (Mn)</w:t>
      </w:r>
    </w:p>
    <w:p>
      <w:r>
        <w:t>235.382</w:t>
      </w:r>
    </w:p>
    <w:p>
      <w:r>
        <w:t>31.874</w:t>
      </w:r>
    </w:p>
    <w:p>
      <w:r>
        <w:t>103.842</w:t>
      </w:r>
    </w:p>
    <w:p>
      <w:r>
        <w:t>76.664</w:t>
      </w:r>
    </w:p>
    <w:p>
      <w:r>
        <w:t>53.873</w:t>
      </w:r>
    </w:p>
    <w:p>
      <w:r>
        <w:t>501.636</w:t>
      </w:r>
    </w:p>
    <w:p>
      <w:r>
        <w:t>100.327</w:t>
      </w:r>
    </w:p>
    <w:p>
      <w:r>
        <w:t>601.963</w:t>
      </w:r>
    </w:p>
    <w:p>
      <w:r>
        <w:t>477.352</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177.755</w:t>
      </w:r>
    </w:p>
    <w:p>
      <w:r>
        <w:t>26.877</w:t>
      </w:r>
    </w:p>
    <w:p>
      <w:r>
        <w:t>100.059</w:t>
      </w:r>
    </w:p>
    <w:p>
      <w:r>
        <w:t>45.624</w:t>
      </w:r>
    </w:p>
    <w:p>
      <w:r>
        <w:t>53.873</w:t>
      </w:r>
    </w:p>
    <w:p>
      <w:r>
        <w:t>404.187</w:t>
      </w:r>
    </w:p>
    <w:p>
      <w:r>
        <w:t>80.837</w:t>
      </w:r>
    </w:p>
    <w:p>
      <w:r>
        <w:t>485.025</w:t>
      </w:r>
    </w:p>
    <w:p>
      <w:r>
        <w:t>364.954</w:t>
      </w:r>
    </w:p>
    <w:p>
      <w:r>
        <w:t>34</w:t>
      </w:r>
    </w:p>
    <w:p>
      <w:r>
        <w:t>Kim loại (Cr)</w:t>
      </w:r>
    </w:p>
    <w:p>
      <w:r>
        <w:t>235.382</w:t>
      </w:r>
    </w:p>
    <w:p>
      <w:r>
        <w:t>31.874</w:t>
      </w:r>
    </w:p>
    <w:p>
      <w:r>
        <w:t>103.842</w:t>
      </w:r>
    </w:p>
    <w:p>
      <w:r>
        <w:t>76.664</w:t>
      </w:r>
    </w:p>
    <w:p>
      <w:r>
        <w:t>53.873</w:t>
      </w:r>
    </w:p>
    <w:p>
      <w:r>
        <w:t>501.636</w:t>
      </w:r>
    </w:p>
    <w:p>
      <w:r>
        <w:t>100.327</w:t>
      </w:r>
    </w:p>
    <w:p>
      <w:r>
        <w:t>601.963</w:t>
      </w:r>
    </w:p>
    <w:p>
      <w:r>
        <w:t>477.352</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177.755</w:t>
      </w:r>
    </w:p>
    <w:p>
      <w:r>
        <w:t>26.877</w:t>
      </w:r>
    </w:p>
    <w:p>
      <w:r>
        <w:t>100.059</w:t>
      </w:r>
    </w:p>
    <w:p>
      <w:r>
        <w:t>45.624</w:t>
      </w:r>
    </w:p>
    <w:p>
      <w:r>
        <w:t>53.873</w:t>
      </w:r>
    </w:p>
    <w:p>
      <w:r>
        <w:t>404.187</w:t>
      </w:r>
    </w:p>
    <w:p>
      <w:r>
        <w:t>80.837</w:t>
      </w:r>
    </w:p>
    <w:p>
      <w:r>
        <w:t>485.025</w:t>
      </w:r>
    </w:p>
    <w:p>
      <w:r>
        <w:t>364.954</w:t>
      </w:r>
    </w:p>
    <w:p>
      <w:r>
        <w:t>35</w:t>
      </w:r>
    </w:p>
    <w:p>
      <w:r>
        <w:t>Kim loại (Ni)</w:t>
      </w:r>
    </w:p>
    <w:p>
      <w:r>
        <w:t>235.382</w:t>
      </w:r>
    </w:p>
    <w:p>
      <w:r>
        <w:t>31.874</w:t>
      </w:r>
    </w:p>
    <w:p>
      <w:r>
        <w:t>103.842</w:t>
      </w:r>
    </w:p>
    <w:p>
      <w:r>
        <w:t>76.664</w:t>
      </w:r>
    </w:p>
    <w:p>
      <w:r>
        <w:t>53.873</w:t>
      </w:r>
    </w:p>
    <w:p>
      <w:r>
        <w:t>501.636</w:t>
      </w:r>
    </w:p>
    <w:p>
      <w:r>
        <w:t>100.327</w:t>
      </w:r>
    </w:p>
    <w:p>
      <w:r>
        <w:t>601.963</w:t>
      </w:r>
    </w:p>
    <w:p>
      <w:r>
        <w:t>477.352</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177.755</w:t>
      </w:r>
    </w:p>
    <w:p>
      <w:r>
        <w:t>26.877</w:t>
      </w:r>
    </w:p>
    <w:p>
      <w:r>
        <w:t>100.059</w:t>
      </w:r>
    </w:p>
    <w:p>
      <w:r>
        <w:t>45.624</w:t>
      </w:r>
    </w:p>
    <w:p>
      <w:r>
        <w:t>53.873</w:t>
      </w:r>
    </w:p>
    <w:p>
      <w:r>
        <w:t>404.187</w:t>
      </w:r>
    </w:p>
    <w:p>
      <w:r>
        <w:t>80.837</w:t>
      </w:r>
    </w:p>
    <w:p>
      <w:r>
        <w:t>485.025</w:t>
      </w:r>
    </w:p>
    <w:p>
      <w:r>
        <w:t>364.954</w:t>
      </w:r>
    </w:p>
    <w:p>
      <w:r>
        <w:t>36</w:t>
      </w:r>
    </w:p>
    <w:p>
      <w:r>
        <w:t>Cyanua (CN - )</w:t>
      </w:r>
    </w:p>
    <w:p>
      <w:r>
        <w:t>222.685</w:t>
      </w:r>
    </w:p>
    <w:p>
      <w:r>
        <w:t>30.274</w:t>
      </w:r>
    </w:p>
    <w:p>
      <w:r>
        <w:t>111.597</w:t>
      </w:r>
    </w:p>
    <w:p>
      <w:r>
        <w:t>154.906</w:t>
      </w:r>
    </w:p>
    <w:p>
      <w:r>
        <w:t>21.786</w:t>
      </w:r>
    </w:p>
    <w:p>
      <w:r>
        <w:t>541.248</w:t>
      </w:r>
    </w:p>
    <w:p>
      <w:r>
        <w:t>108.250</w:t>
      </w:r>
    </w:p>
    <w:p>
      <w:r>
        <w:t>649.497</w:t>
      </w:r>
    </w:p>
    <w:p>
      <w:r>
        <w:t>515.582</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165.058</w:t>
      </w:r>
    </w:p>
    <w:p>
      <w:r>
        <w:t>25.277</w:t>
      </w:r>
    </w:p>
    <w:p>
      <w:r>
        <w:t>107.814</w:t>
      </w:r>
    </w:p>
    <w:p>
      <w:r>
        <w:t>123.865</w:t>
      </w:r>
    </w:p>
    <w:p>
      <w:r>
        <w:t>21.786</w:t>
      </w:r>
    </w:p>
    <w:p>
      <w:r>
        <w:t>443.800</w:t>
      </w:r>
    </w:p>
    <w:p>
      <w:r>
        <w:t>88.760</w:t>
      </w:r>
    </w:p>
    <w:p>
      <w:r>
        <w:t>532.560</w:t>
      </w:r>
    </w:p>
    <w:p>
      <w:r>
        <w:t>403.183</w:t>
      </w:r>
    </w:p>
    <w:p>
      <w:r>
        <w:t>37</w:t>
      </w:r>
    </w:p>
    <w:p>
      <w:r>
        <w:t>Coliform (TCVN 6187-1:2009)</w:t>
      </w:r>
    </w:p>
    <w:p>
      <w:r>
        <w:t>235.382</w:t>
      </w:r>
    </w:p>
    <w:p>
      <w:r>
        <w:t>11.520</w:t>
      </w:r>
    </w:p>
    <w:p>
      <w:r>
        <w:t>73.054</w:t>
      </w:r>
    </w:p>
    <w:p>
      <w:r>
        <w:t>445.492</w:t>
      </w:r>
    </w:p>
    <w:p>
      <w:r>
        <w:t>36.002</w:t>
      </w:r>
    </w:p>
    <w:p>
      <w:r>
        <w:t>801.449</w:t>
      </w:r>
    </w:p>
    <w:p>
      <w:r>
        <w:t>160.290</w:t>
      </w:r>
    </w:p>
    <w:p>
      <w:r>
        <w:t>961.739</w:t>
      </w:r>
    </w:p>
    <w:p>
      <w:r>
        <w:t>874.074</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177.755</w:t>
      </w:r>
    </w:p>
    <w:p>
      <w:r>
        <w:t>6.522</w:t>
      </w:r>
    </w:p>
    <w:p>
      <w:r>
        <w:t>69.271</w:t>
      </w:r>
    </w:p>
    <w:p>
      <w:r>
        <w:t>414.451</w:t>
      </w:r>
    </w:p>
    <w:p>
      <w:r>
        <w:t>36.002</w:t>
      </w:r>
    </w:p>
    <w:p>
      <w:r>
        <w:t>704.001</w:t>
      </w:r>
    </w:p>
    <w:p>
      <w:r>
        <w:t>140.800</w:t>
      </w:r>
    </w:p>
    <w:p>
      <w:r>
        <w:t>844.801</w:t>
      </w:r>
    </w:p>
    <w:p>
      <w:r>
        <w:t>761.676</w:t>
      </w:r>
    </w:p>
    <w:p>
      <w:r>
        <w:t>38</w:t>
      </w:r>
    </w:p>
    <w:p>
      <w:r>
        <w:t>E.Coli (TCVN 6187-1:2009)</w:t>
      </w:r>
    </w:p>
    <w:p>
      <w:r>
        <w:t>235.382</w:t>
      </w:r>
    </w:p>
    <w:p>
      <w:r>
        <w:t>11.520</w:t>
      </w:r>
    </w:p>
    <w:p>
      <w:r>
        <w:t>73.054</w:t>
      </w:r>
    </w:p>
    <w:p>
      <w:r>
        <w:t>445.492</w:t>
      </w:r>
    </w:p>
    <w:p>
      <w:r>
        <w:t>36.002</w:t>
      </w:r>
    </w:p>
    <w:p>
      <w:r>
        <w:t>801.449</w:t>
      </w:r>
    </w:p>
    <w:p>
      <w:r>
        <w:t>160.290</w:t>
      </w:r>
    </w:p>
    <w:p>
      <w:r>
        <w:t>961.739</w:t>
      </w:r>
    </w:p>
    <w:p>
      <w:r>
        <w:t>874.074</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177.755</w:t>
      </w:r>
    </w:p>
    <w:p>
      <w:r>
        <w:t>6.522</w:t>
      </w:r>
    </w:p>
    <w:p>
      <w:r>
        <w:t>69.271</w:t>
      </w:r>
    </w:p>
    <w:p>
      <w:r>
        <w:t>414.451</w:t>
      </w:r>
    </w:p>
    <w:p>
      <w:r>
        <w:t>36.002</w:t>
      </w:r>
    </w:p>
    <w:p>
      <w:r>
        <w:t>704.001</w:t>
      </w:r>
    </w:p>
    <w:p>
      <w:r>
        <w:t>140.800</w:t>
      </w:r>
    </w:p>
    <w:p>
      <w:r>
        <w:t>844.801</w:t>
      </w:r>
    </w:p>
    <w:p>
      <w:r>
        <w:t>761.676</w:t>
      </w:r>
    </w:p>
    <w:p>
      <w:r>
        <w:t>39</w:t>
      </w:r>
    </w:p>
    <w:p>
      <w:r>
        <w:t>Coliform (TCVN 6187-2:2009)</w:t>
      </w:r>
    </w:p>
    <w:p>
      <w:r>
        <w:t>235.382</w:t>
      </w:r>
    </w:p>
    <w:p>
      <w:r>
        <w:t>11.520</w:t>
      </w:r>
    </w:p>
    <w:p>
      <w:r>
        <w:t>73.054</w:t>
      </w:r>
    </w:p>
    <w:p>
      <w:r>
        <w:t>395.925</w:t>
      </w:r>
    </w:p>
    <w:p>
      <w:r>
        <w:t>36.002</w:t>
      </w:r>
    </w:p>
    <w:p>
      <w:r>
        <w:t>751.882</w:t>
      </w:r>
    </w:p>
    <w:p>
      <w:r>
        <w:t>150.376</w:t>
      </w:r>
    </w:p>
    <w:p>
      <w:r>
        <w:t>902.258</w:t>
      </w:r>
    </w:p>
    <w:p>
      <w:r>
        <w:t>814.593</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177.755</w:t>
      </w:r>
    </w:p>
    <w:p>
      <w:r>
        <w:t>6.522</w:t>
      </w:r>
    </w:p>
    <w:p>
      <w:r>
        <w:t>69.271</w:t>
      </w:r>
    </w:p>
    <w:p>
      <w:r>
        <w:t>364.884</w:t>
      </w:r>
    </w:p>
    <w:p>
      <w:r>
        <w:t>36.002</w:t>
      </w:r>
    </w:p>
    <w:p>
      <w:r>
        <w:t>654.434</w:t>
      </w:r>
    </w:p>
    <w:p>
      <w:r>
        <w:t>130.887</w:t>
      </w:r>
    </w:p>
    <w:p>
      <w:r>
        <w:t>785.320</w:t>
      </w:r>
    </w:p>
    <w:p>
      <w:r>
        <w:t>702.195</w:t>
      </w:r>
    </w:p>
    <w:p>
      <w:r>
        <w:t>40</w:t>
      </w:r>
    </w:p>
    <w:p>
      <w:r>
        <w:t>E.Coli (TCVN 6187-2:2009)</w:t>
      </w:r>
    </w:p>
    <w:p>
      <w:r>
        <w:t>235.382</w:t>
      </w:r>
    </w:p>
    <w:p>
      <w:r>
        <w:t>11.520</w:t>
      </w:r>
    </w:p>
    <w:p>
      <w:r>
        <w:t>73.054</w:t>
      </w:r>
    </w:p>
    <w:p>
      <w:r>
        <w:t>395.925</w:t>
      </w:r>
    </w:p>
    <w:p>
      <w:r>
        <w:t>36.002</w:t>
      </w:r>
    </w:p>
    <w:p>
      <w:r>
        <w:t>751.882</w:t>
      </w:r>
    </w:p>
    <w:p>
      <w:r>
        <w:t>150.376</w:t>
      </w:r>
    </w:p>
    <w:p>
      <w:r>
        <w:t>902.258</w:t>
      </w:r>
    </w:p>
    <w:p>
      <w:r>
        <w:t>814.593</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177.755</w:t>
      </w:r>
    </w:p>
    <w:p>
      <w:r>
        <w:t>6.522</w:t>
      </w:r>
    </w:p>
    <w:p>
      <w:r>
        <w:t>69.271</w:t>
      </w:r>
    </w:p>
    <w:p>
      <w:r>
        <w:t>364.884</w:t>
      </w:r>
    </w:p>
    <w:p>
      <w:r>
        <w:t>36.002</w:t>
      </w:r>
    </w:p>
    <w:p>
      <w:r>
        <w:t>654.434</w:t>
      </w:r>
    </w:p>
    <w:p>
      <w:r>
        <w:t>130.887</w:t>
      </w:r>
    </w:p>
    <w:p>
      <w:r>
        <w:t>785.320</w:t>
      </w:r>
    </w:p>
    <w:p>
      <w:r>
        <w:t>702.195</w:t>
      </w:r>
    </w:p>
    <w:p>
      <w:r>
        <w:t>39</w:t>
      </w:r>
    </w:p>
    <w:p>
      <w:r>
        <w:t>Thuốc BVTV nhóm Clo hữu cơ</w:t>
      </w:r>
    </w:p>
    <w:p>
      <w:r>
        <w:t>627.570</w:t>
      </w:r>
    </w:p>
    <w:p>
      <w:r>
        <w:t>139.081</w:t>
      </w:r>
    </w:p>
    <w:p>
      <w:r>
        <w:t>115.354</w:t>
      </w:r>
    </w:p>
    <w:p>
      <w:r>
        <w:t>1.000.889</w:t>
      </w:r>
    </w:p>
    <w:p>
      <w:r>
        <w:t>82.946</w:t>
      </w:r>
    </w:p>
    <w:p>
      <w:r>
        <w:t>1.965.839</w:t>
      </w:r>
    </w:p>
    <w:p>
      <w:r>
        <w:t>393.168</w:t>
      </w:r>
    </w:p>
    <w:p>
      <w:r>
        <w:t>2.359.007</w:t>
      </w:r>
    </w:p>
    <w:p>
      <w:r>
        <w:t>2.220.582</w:t>
      </w:r>
    </w:p>
    <w:p>
      <w:r>
        <w:t>Quan trắc ngoài hiện trường</w:t>
      </w:r>
    </w:p>
    <w:p>
      <w:r>
        <w:t>63.270</w:t>
      </w:r>
    </w:p>
    <w:p>
      <w:r>
        <w:t>4.998</w:t>
      </w:r>
    </w:p>
    <w:p>
      <w:r>
        <w:t>3.783</w:t>
      </w:r>
    </w:p>
    <w:p>
      <w:r>
        <w:t>31.041</w:t>
      </w:r>
    </w:p>
    <w:p>
      <w:r>
        <w:t>103.091</w:t>
      </w:r>
    </w:p>
    <w:p>
      <w:r>
        <w:t>20.618</w:t>
      </w:r>
    </w:p>
    <w:p>
      <w:r>
        <w:t>123.709</w:t>
      </w:r>
    </w:p>
    <w:p>
      <w:r>
        <w:t>119.170</w:t>
      </w:r>
    </w:p>
    <w:p>
      <w:r>
        <w:t>Phân tích trong phòng thí nghiệm</w:t>
      </w:r>
    </w:p>
    <w:p>
      <w:r>
        <w:t>564.300</w:t>
      </w:r>
    </w:p>
    <w:p>
      <w:r>
        <w:t>134.083</w:t>
      </w:r>
    </w:p>
    <w:p>
      <w:r>
        <w:t>111.571</w:t>
      </w:r>
    </w:p>
    <w:p>
      <w:r>
        <w:t>969.848</w:t>
      </w:r>
    </w:p>
    <w:p>
      <w:r>
        <w:t>82.946</w:t>
      </w:r>
    </w:p>
    <w:p>
      <w:r>
        <w:t>1.862.748</w:t>
      </w:r>
    </w:p>
    <w:p>
      <w:r>
        <w:t>372.550</w:t>
      </w:r>
    </w:p>
    <w:p>
      <w:r>
        <w:t>2.235.297</w:t>
      </w:r>
    </w:p>
    <w:p>
      <w:r>
        <w:t>2.101.412</w:t>
      </w:r>
    </w:p>
    <w:p>
      <w:r>
        <w:t>41</w:t>
      </w:r>
    </w:p>
    <w:p>
      <w:r>
        <w:t>Thuốc BVTV nhóm Phot pho hữu cơ</w:t>
      </w:r>
    </w:p>
    <w:p>
      <w:r>
        <w:t>627.570</w:t>
      </w:r>
    </w:p>
    <w:p>
      <w:r>
        <w:t>139.081</w:t>
      </w:r>
    </w:p>
    <w:p>
      <w:r>
        <w:t>115.354</w:t>
      </w:r>
    </w:p>
    <w:p>
      <w:r>
        <w:t>1.001.198</w:t>
      </w:r>
    </w:p>
    <w:p>
      <w:r>
        <w:t>82.946</w:t>
      </w:r>
    </w:p>
    <w:p>
      <w:r>
        <w:t>1.966.148</w:t>
      </w:r>
    </w:p>
    <w:p>
      <w:r>
        <w:t>393.230</w:t>
      </w:r>
    </w:p>
    <w:p>
      <w:r>
        <w:t>2.359.377</w:t>
      </w:r>
    </w:p>
    <w:p>
      <w:r>
        <w:t>2.220.953</w:t>
      </w:r>
    </w:p>
    <w:p>
      <w:r>
        <w:t>Quan trắc ngoài hiện trường</w:t>
      </w:r>
    </w:p>
    <w:p>
      <w:r>
        <w:t>63.270</w:t>
      </w:r>
    </w:p>
    <w:p>
      <w:r>
        <w:t>4.998</w:t>
      </w:r>
    </w:p>
    <w:p>
      <w:r>
        <w:t>3.783</w:t>
      </w:r>
    </w:p>
    <w:p>
      <w:r>
        <w:t>31.041</w:t>
      </w:r>
    </w:p>
    <w:p>
      <w:r>
        <w:t>103.091</w:t>
      </w:r>
    </w:p>
    <w:p>
      <w:r>
        <w:t>20.618</w:t>
      </w:r>
    </w:p>
    <w:p>
      <w:r>
        <w:t>123.709</w:t>
      </w:r>
    </w:p>
    <w:p>
      <w:r>
        <w:t>119.170</w:t>
      </w:r>
    </w:p>
    <w:p>
      <w:r>
        <w:t>Phân tích trong phòng thí nghiệm</w:t>
      </w:r>
    </w:p>
    <w:p>
      <w:r>
        <w:t>564.300</w:t>
      </w:r>
    </w:p>
    <w:p>
      <w:r>
        <w:t>134.083</w:t>
      </w:r>
    </w:p>
    <w:p>
      <w:r>
        <w:t>111.571</w:t>
      </w:r>
    </w:p>
    <w:p>
      <w:r>
        <w:t>970.157</w:t>
      </w:r>
    </w:p>
    <w:p>
      <w:r>
        <w:t>82.946</w:t>
      </w:r>
    </w:p>
    <w:p>
      <w:r>
        <w:t>1.863.056</w:t>
      </w:r>
    </w:p>
    <w:p>
      <w:r>
        <w:t>372.611</w:t>
      </w:r>
    </w:p>
    <w:p>
      <w:r>
        <w:t>2.235.668</w:t>
      </w:r>
    </w:p>
    <w:p>
      <w:r>
        <w:t>2.101.783</w:t>
      </w:r>
    </w:p>
    <w:p>
      <w:r>
        <w:t>42</w:t>
      </w:r>
    </w:p>
    <w:p>
      <w:r>
        <w:t>Phenol</w:t>
      </w:r>
    </w:p>
    <w:p>
      <w:r>
        <w:t>283.347</w:t>
      </w:r>
    </w:p>
    <w:p>
      <w:r>
        <w:t>63.938</w:t>
      </w:r>
    </w:p>
    <w:p>
      <w:r>
        <w:t>94.894</w:t>
      </w:r>
    </w:p>
    <w:p>
      <w:r>
        <w:t>223.355</w:t>
      </w:r>
    </w:p>
    <w:p>
      <w:r>
        <w:t>33.709</w:t>
      </w:r>
    </w:p>
    <w:p>
      <w:r>
        <w:t>699.242</w:t>
      </w:r>
    </w:p>
    <w:p>
      <w:r>
        <w:t>139.848</w:t>
      </w:r>
    </w:p>
    <w:p>
      <w:r>
        <w:t>839.091</w:t>
      </w:r>
    </w:p>
    <w:p>
      <w:r>
        <w:t>725.218</w:t>
      </w:r>
    </w:p>
    <w:p>
      <w:r>
        <w:t>Quan trắc ngoài hiện trường</w:t>
      </w:r>
    </w:p>
    <w:p>
      <w:r>
        <w:t>57.627</w:t>
      </w:r>
    </w:p>
    <w:p>
      <w:r>
        <w:t>4.998</w:t>
      </w:r>
    </w:p>
    <w:p>
      <w:r>
        <w:t>3.783</w:t>
      </w:r>
    </w:p>
    <w:p>
      <w:r>
        <w:t>31.041</w:t>
      </w:r>
    </w:p>
    <w:p>
      <w:r>
        <w:t>97.448</w:t>
      </w:r>
    </w:p>
    <w:p>
      <w:r>
        <w:t>19.490</w:t>
      </w:r>
    </w:p>
    <w:p>
      <w:r>
        <w:t>116.938</w:t>
      </w:r>
    </w:p>
    <w:p>
      <w:r>
        <w:t>112.398</w:t>
      </w:r>
    </w:p>
    <w:p>
      <w:r>
        <w:t>Phân tích trong phòng thí nghiệm</w:t>
      </w:r>
    </w:p>
    <w:p>
      <w:r>
        <w:t>225.720</w:t>
      </w:r>
    </w:p>
    <w:p>
      <w:r>
        <w:t>58.940</w:t>
      </w:r>
    </w:p>
    <w:p>
      <w:r>
        <w:t>91.111</w:t>
      </w:r>
    </w:p>
    <w:p>
      <w:r>
        <w:t>192.314</w:t>
      </w:r>
    </w:p>
    <w:p>
      <w:r>
        <w:t>33.709</w:t>
      </w:r>
    </w:p>
    <w:p>
      <w:r>
        <w:t>601.794</w:t>
      </w:r>
    </w:p>
    <w:p>
      <w:r>
        <w:t>120.359</w:t>
      </w:r>
    </w:p>
    <w:p>
      <w:r>
        <w:t>722.153</w:t>
      </w:r>
    </w:p>
    <w:p>
      <w:r>
        <w:t>612.820</w:t>
      </w:r>
    </w:p>
    <w:p>
      <w:r>
        <w:t>43</w:t>
      </w:r>
    </w:p>
    <w:p>
      <w:r>
        <w:t>Phân tích đồng thời các kim loại</w:t>
      </w:r>
    </w:p>
    <w:p>
      <w:r>
        <w:t>253.935</w:t>
      </w:r>
    </w:p>
    <w:p>
      <w:r>
        <w:t>35.916</w:t>
      </w:r>
    </w:p>
    <w:p>
      <w:r>
        <w:t>161.055</w:t>
      </w:r>
    </w:p>
    <w:p>
      <w:r>
        <w:t>1.064.638</w:t>
      </w:r>
    </w:p>
    <w:p>
      <w:r>
        <w:t>112.673</w:t>
      </w:r>
    </w:p>
    <w:p>
      <w:r>
        <w:t>1.628.217</w:t>
      </w:r>
    </w:p>
    <w:p>
      <w:r>
        <w:t>325.643</w:t>
      </w:r>
    </w:p>
    <w:p>
      <w:r>
        <w:t>1.953.860</w:t>
      </w:r>
    </w:p>
    <w:p>
      <w:r>
        <w:t>1.760.595</w:t>
      </w:r>
    </w:p>
    <w:p>
      <w:r>
        <w:t>Phân tích trong phòng thí nghiệm</w:t>
      </w:r>
    </w:p>
    <w:p>
      <w:r>
        <w:t>253.935</w:t>
      </w:r>
    </w:p>
    <w:p>
      <w:r>
        <w:t>35.916</w:t>
      </w:r>
    </w:p>
    <w:p>
      <w:r>
        <w:t>161.055</w:t>
      </w:r>
    </w:p>
    <w:p>
      <w:r>
        <w:t>1.064.638</w:t>
      </w:r>
    </w:p>
    <w:p>
      <w:r>
        <w:t>112.673</w:t>
      </w:r>
    </w:p>
    <w:p>
      <w:r>
        <w:t>1.628.217</w:t>
      </w:r>
    </w:p>
    <w:p>
      <w:r>
        <w:t>325.643</w:t>
      </w:r>
    </w:p>
    <w:p>
      <w:r>
        <w:t>1.953.860</w:t>
      </w:r>
    </w:p>
    <w:p>
      <w:r>
        <w:t>1.760.595</w:t>
      </w:r>
    </w:p>
    <w:p>
      <w:r>
        <w:t>PHỤ LỤC 5</w:t>
      </w:r>
    </w:p>
    <w:p>
      <w:r>
        <w:t>ĐƠN GIÁ QUAN TRẮC VÀ PHÂN TÍCH CHẤT LƯỢNG NƯỚC MƯA</w:t>
      </w:r>
    </w:p>
    <w:p>
      <w:r>
        <w:t>(Ban hành kèm theo Quyết định số 05 /2024/QĐ-UBND ngày 25 tháng 01 năm 2024 của Ủy ban nhân dân tỉnh Kon Tum)</w:t>
      </w:r>
    </w:p>
    <w:p>
      <w:r>
        <w:t>Đơn vị tính: Đồng</w:t>
      </w:r>
    </w:p>
    <w:p>
      <w:r>
        <w:t>TT</w:t>
      </w:r>
    </w:p>
    <w:p>
      <w:r>
        <w:t>Thông số</w:t>
      </w:r>
    </w:p>
    <w:p>
      <w:r>
        <w:t>Chi phí trực tiếp</w:t>
      </w:r>
    </w:p>
    <w:p>
      <w:r>
        <w:t>Chi phí quản lý chung</w:t>
      </w:r>
    </w:p>
    <w:p>
      <w:r>
        <w:t>Giá sản phẩm</w:t>
      </w:r>
    </w:p>
    <w:p>
      <w:r>
        <w:t>Giá sản phẩm (trừ chi phí khấu hao thiết bị)</w:t>
      </w:r>
    </w:p>
    <w:p>
      <w:r>
        <w:t>Chi phí lao động kỹ thuật</w:t>
      </w:r>
    </w:p>
    <w:p>
      <w:r>
        <w:t>Chi phí công cụ, dụng cụ</w:t>
      </w:r>
    </w:p>
    <w:p>
      <w:r>
        <w:t>Chi phí khấu hao thiết bị</w:t>
      </w:r>
    </w:p>
    <w:p>
      <w:r>
        <w:t>Chi phí vật liệu</w:t>
      </w:r>
    </w:p>
    <w:p>
      <w:r>
        <w:t>Chi phí năng lượng</w:t>
      </w:r>
    </w:p>
    <w:p>
      <w:r>
        <w:t>Tổng chi phí trực tiếp</w:t>
      </w:r>
    </w:p>
    <w:p>
      <w:r>
        <w:t>(1)</w:t>
      </w:r>
    </w:p>
    <w:p>
      <w:r>
        <w:t>(2)</w:t>
      </w:r>
    </w:p>
    <w:p>
      <w:r>
        <w:t>(3)</w:t>
      </w:r>
    </w:p>
    <w:p>
      <w:r>
        <w:t>(4)</w:t>
      </w:r>
    </w:p>
    <w:p>
      <w:r>
        <w:t>(5)</w:t>
      </w:r>
    </w:p>
    <w:p>
      <w:r>
        <w:t>(6)=(1)+(2)+</w:t>
      </w:r>
    </w:p>
    <w:p>
      <w:r>
        <w:t>(3)+(4)+(5)</w:t>
      </w:r>
    </w:p>
    <w:p>
      <w:r>
        <w:t>(7)=20%*(6)</w:t>
      </w:r>
    </w:p>
    <w:p>
      <w:r>
        <w:t>(8)=(6)+(7)</w:t>
      </w:r>
    </w:p>
    <w:p>
      <w:r>
        <w:t>(9)=(8)-(3)-20%*(3)</w:t>
      </w:r>
    </w:p>
    <w:p>
      <w:r>
        <w:t>1</w:t>
      </w:r>
    </w:p>
    <w:p>
      <w:r>
        <w:t>Nhiệt độ</w:t>
      </w:r>
    </w:p>
    <w:p>
      <w:r>
        <w:t>35.021</w:t>
      </w:r>
    </w:p>
    <w:p>
      <w:r>
        <w:t>7.291</w:t>
      </w:r>
    </w:p>
    <w:p>
      <w:r>
        <w:t>17.656</w:t>
      </w:r>
    </w:p>
    <w:p>
      <w:r>
        <w:t>23.959</w:t>
      </w:r>
    </w:p>
    <w:p>
      <w:r>
        <w:t>0</w:t>
      </w:r>
    </w:p>
    <w:p>
      <w:r>
        <w:t>83.926</w:t>
      </w:r>
    </w:p>
    <w:p>
      <w:r>
        <w:t>16.785</w:t>
      </w:r>
    </w:p>
    <w:p>
      <w:r>
        <w:t>100.711</w:t>
      </w:r>
    </w:p>
    <w:p>
      <w:r>
        <w:t>79.524</w:t>
      </w:r>
    </w:p>
    <w:p>
      <w:r>
        <w:t>Quan trắc ngoài hiện trường</w:t>
      </w:r>
    </w:p>
    <w:p>
      <w:r>
        <w:t>35.021</w:t>
      </w:r>
    </w:p>
    <w:p>
      <w:r>
        <w:t>7.291</w:t>
      </w:r>
    </w:p>
    <w:p>
      <w:r>
        <w:t>17.656</w:t>
      </w:r>
    </w:p>
    <w:p>
      <w:r>
        <w:t>23.959</w:t>
      </w:r>
    </w:p>
    <w:p>
      <w:r>
        <w:t>0</w:t>
      </w:r>
    </w:p>
    <w:p>
      <w:r>
        <w:t>83.926</w:t>
      </w:r>
    </w:p>
    <w:p>
      <w:r>
        <w:t>16.785</w:t>
      </w:r>
    </w:p>
    <w:p>
      <w:r>
        <w:t>100.711</w:t>
      </w:r>
    </w:p>
    <w:p>
      <w:r>
        <w:t>79.524</w:t>
      </w:r>
    </w:p>
    <w:p>
      <w:r>
        <w:t>2</w:t>
      </w:r>
    </w:p>
    <w:p>
      <w:r>
        <w:t>pH</w:t>
      </w:r>
    </w:p>
    <w:p>
      <w:r>
        <w:t>35.021</w:t>
      </w:r>
    </w:p>
    <w:p>
      <w:r>
        <w:t>7.291</w:t>
      </w:r>
    </w:p>
    <w:p>
      <w:r>
        <w:t>17.656</w:t>
      </w:r>
    </w:p>
    <w:p>
      <w:r>
        <w:t>23.959</w:t>
      </w:r>
    </w:p>
    <w:p>
      <w:r>
        <w:t>0</w:t>
      </w:r>
    </w:p>
    <w:p>
      <w:r>
        <w:t>83.926</w:t>
      </w:r>
    </w:p>
    <w:p>
      <w:r>
        <w:t>16.785</w:t>
      </w:r>
    </w:p>
    <w:p>
      <w:r>
        <w:t>100.711</w:t>
      </w:r>
    </w:p>
    <w:p>
      <w:r>
        <w:t>79.524</w:t>
      </w:r>
    </w:p>
    <w:p>
      <w:r>
        <w:t>Quan trắc ngoài hiện trường</w:t>
      </w:r>
    </w:p>
    <w:p>
      <w:r>
        <w:t>35.021</w:t>
      </w:r>
    </w:p>
    <w:p>
      <w:r>
        <w:t>7.291</w:t>
      </w:r>
    </w:p>
    <w:p>
      <w:r>
        <w:t>17.656</w:t>
      </w:r>
    </w:p>
    <w:p>
      <w:r>
        <w:t>23.959</w:t>
      </w:r>
    </w:p>
    <w:p>
      <w:r>
        <w:t>0</w:t>
      </w:r>
    </w:p>
    <w:p>
      <w:r>
        <w:t>83.926</w:t>
      </w:r>
    </w:p>
    <w:p>
      <w:r>
        <w:t>16.785</w:t>
      </w:r>
    </w:p>
    <w:p>
      <w:r>
        <w:t>100.711</w:t>
      </w:r>
    </w:p>
    <w:p>
      <w:r>
        <w:t>79.524</w:t>
      </w:r>
    </w:p>
    <w:p>
      <w:r>
        <w:t>3</w:t>
      </w:r>
    </w:p>
    <w:p>
      <w:r>
        <w:t>Độ dẫn điện (EC)</w:t>
      </w:r>
    </w:p>
    <w:p>
      <w:r>
        <w:t>35.021</w:t>
      </w:r>
    </w:p>
    <w:p>
      <w:r>
        <w:t>13.192</w:t>
      </w:r>
    </w:p>
    <w:p>
      <w:r>
        <w:t>17.656</w:t>
      </w:r>
    </w:p>
    <w:p>
      <w:r>
        <w:t>58.462</w:t>
      </w:r>
    </w:p>
    <w:p>
      <w:r>
        <w:t>0</w:t>
      </w:r>
    </w:p>
    <w:p>
      <w:r>
        <w:t>124.330</w:t>
      </w:r>
    </w:p>
    <w:p>
      <w:r>
        <w:t>24.866</w:t>
      </w:r>
    </w:p>
    <w:p>
      <w:r>
        <w:t>149.196</w:t>
      </w:r>
    </w:p>
    <w:p>
      <w:r>
        <w:t>128.009</w:t>
      </w:r>
    </w:p>
    <w:p>
      <w:r>
        <w:t>Quan trắc ngoài hiện trường</w:t>
      </w:r>
    </w:p>
    <w:p>
      <w:r>
        <w:t>35.021</w:t>
      </w:r>
    </w:p>
    <w:p>
      <w:r>
        <w:t>13.192</w:t>
      </w:r>
    </w:p>
    <w:p>
      <w:r>
        <w:t>17.656</w:t>
      </w:r>
    </w:p>
    <w:p>
      <w:r>
        <w:t>58.462</w:t>
      </w:r>
    </w:p>
    <w:p>
      <w:r>
        <w:t>0</w:t>
      </w:r>
    </w:p>
    <w:p>
      <w:r>
        <w:t>124.330</w:t>
      </w:r>
    </w:p>
    <w:p>
      <w:r>
        <w:t>24.866</w:t>
      </w:r>
    </w:p>
    <w:p>
      <w:r>
        <w:t>149.196</w:t>
      </w:r>
    </w:p>
    <w:p>
      <w:r>
        <w:t>128.009</w:t>
      </w:r>
    </w:p>
    <w:p>
      <w:r>
        <w:t>4</w:t>
      </w:r>
    </w:p>
    <w:p>
      <w:r>
        <w:t>Thế oxy hóa khử (ORP)</w:t>
      </w:r>
    </w:p>
    <w:p>
      <w:r>
        <w:t>41.587</w:t>
      </w:r>
    </w:p>
    <w:p>
      <w:r>
        <w:t>15.138</w:t>
      </w:r>
    </w:p>
    <w:p>
      <w:r>
        <w:t>17.656</w:t>
      </w:r>
    </w:p>
    <w:p>
      <w:r>
        <w:t>16.707</w:t>
      </w:r>
    </w:p>
    <w:p>
      <w:r>
        <w:t>0</w:t>
      </w:r>
    </w:p>
    <w:p>
      <w:r>
        <w:t>91.088</w:t>
      </w:r>
    </w:p>
    <w:p>
      <w:r>
        <w:t>18.218</w:t>
      </w:r>
    </w:p>
    <w:p>
      <w:r>
        <w:t>109.306</w:t>
      </w:r>
    </w:p>
    <w:p>
      <w:r>
        <w:t>88.119</w:t>
      </w:r>
    </w:p>
    <w:p>
      <w:r>
        <w:t>Quan trắc ngoài hiện trường</w:t>
      </w:r>
    </w:p>
    <w:p>
      <w:r>
        <w:t>41.587</w:t>
      </w:r>
    </w:p>
    <w:p>
      <w:r>
        <w:t>15.138</w:t>
      </w:r>
    </w:p>
    <w:p>
      <w:r>
        <w:t>17.656</w:t>
      </w:r>
    </w:p>
    <w:p>
      <w:r>
        <w:t>16.707</w:t>
      </w:r>
    </w:p>
    <w:p>
      <w:r>
        <w:t>0</w:t>
      </w:r>
    </w:p>
    <w:p>
      <w:r>
        <w:t>91.088</w:t>
      </w:r>
    </w:p>
    <w:p>
      <w:r>
        <w:t>18.218</w:t>
      </w:r>
    </w:p>
    <w:p>
      <w:r>
        <w:t>109.306</w:t>
      </w:r>
    </w:p>
    <w:p>
      <w:r>
        <w:t>88.119</w:t>
      </w:r>
    </w:p>
    <w:p>
      <w:r>
        <w:t>5</w:t>
      </w:r>
    </w:p>
    <w:p>
      <w:r>
        <w:t>Độ đục</w:t>
      </w:r>
    </w:p>
    <w:p>
      <w:r>
        <w:t>41.587</w:t>
      </w:r>
    </w:p>
    <w:p>
      <w:r>
        <w:t>8.203</w:t>
      </w:r>
    </w:p>
    <w:p>
      <w:r>
        <w:t>17.656</w:t>
      </w:r>
    </w:p>
    <w:p>
      <w:r>
        <w:t>96.238</w:t>
      </w:r>
    </w:p>
    <w:p>
      <w:r>
        <w:t>0</w:t>
      </w:r>
    </w:p>
    <w:p>
      <w:r>
        <w:t>163.684</w:t>
      </w:r>
    </w:p>
    <w:p>
      <w:r>
        <w:t>32.737</w:t>
      </w:r>
    </w:p>
    <w:p>
      <w:r>
        <w:t>196.421</w:t>
      </w:r>
    </w:p>
    <w:p>
      <w:r>
        <w:t>175.234</w:t>
      </w:r>
    </w:p>
    <w:p>
      <w:r>
        <w:t>Quan trắc ngoài hiện trường</w:t>
      </w:r>
    </w:p>
    <w:p>
      <w:r>
        <w:t>41.587</w:t>
      </w:r>
    </w:p>
    <w:p>
      <w:r>
        <w:t>8.203</w:t>
      </w:r>
    </w:p>
    <w:p>
      <w:r>
        <w:t>17.656</w:t>
      </w:r>
    </w:p>
    <w:p>
      <w:r>
        <w:t>96.238</w:t>
      </w:r>
    </w:p>
    <w:p>
      <w:r>
        <w:t>0</w:t>
      </w:r>
    </w:p>
    <w:p>
      <w:r>
        <w:t>163.684</w:t>
      </w:r>
    </w:p>
    <w:p>
      <w:r>
        <w:t>32.737</w:t>
      </w:r>
    </w:p>
    <w:p>
      <w:r>
        <w:t>196.421</w:t>
      </w:r>
    </w:p>
    <w:p>
      <w:r>
        <w:t>175.234</w:t>
      </w:r>
    </w:p>
    <w:p>
      <w:r>
        <w:t>6</w:t>
      </w:r>
    </w:p>
    <w:p>
      <w:r>
        <w:t>Tổng chất rắn hòa tan (TDS)</w:t>
      </w:r>
    </w:p>
    <w:p>
      <w:r>
        <w:t>41.587</w:t>
      </w:r>
    </w:p>
    <w:p>
      <w:r>
        <w:t>13.192</w:t>
      </w:r>
    </w:p>
    <w:p>
      <w:r>
        <w:t>17.656</w:t>
      </w:r>
    </w:p>
    <w:p>
      <w:r>
        <w:t>17.690</w:t>
      </w:r>
    </w:p>
    <w:p>
      <w:r>
        <w:t>0</w:t>
      </w:r>
    </w:p>
    <w:p>
      <w:r>
        <w:t>90.125</w:t>
      </w:r>
    </w:p>
    <w:p>
      <w:r>
        <w:t>18.025</w:t>
      </w:r>
    </w:p>
    <w:p>
      <w:r>
        <w:t>108.150</w:t>
      </w:r>
    </w:p>
    <w:p>
      <w:r>
        <w:t>86.962</w:t>
      </w:r>
    </w:p>
    <w:p>
      <w:r>
        <w:t>Quan trắc ngoài hiện trường</w:t>
      </w:r>
    </w:p>
    <w:p>
      <w:r>
        <w:t>41.587</w:t>
      </w:r>
    </w:p>
    <w:p>
      <w:r>
        <w:t>13.192</w:t>
      </w:r>
    </w:p>
    <w:p>
      <w:r>
        <w:t>17.656</w:t>
      </w:r>
    </w:p>
    <w:p>
      <w:r>
        <w:t>17.690</w:t>
      </w:r>
    </w:p>
    <w:p>
      <w:r>
        <w:t>0</w:t>
      </w:r>
    </w:p>
    <w:p>
      <w:r>
        <w:t>90.125</w:t>
      </w:r>
    </w:p>
    <w:p>
      <w:r>
        <w:t>18.025</w:t>
      </w:r>
    </w:p>
    <w:p>
      <w:r>
        <w:t>108.150</w:t>
      </w:r>
    </w:p>
    <w:p>
      <w:r>
        <w:t>86.962</w:t>
      </w:r>
    </w:p>
    <w:p>
      <w:r>
        <w:t>7</w:t>
      </w:r>
    </w:p>
    <w:p>
      <w:r>
        <w:t>Oxy hoà tan (DO)</w:t>
      </w:r>
    </w:p>
    <w:p>
      <w:r>
        <w:t>41.587</w:t>
      </w:r>
    </w:p>
    <w:p>
      <w:r>
        <w:t>15.138</w:t>
      </w:r>
    </w:p>
    <w:p>
      <w:r>
        <w:t>17.656</w:t>
      </w:r>
    </w:p>
    <w:p>
      <w:r>
        <w:t>16.707</w:t>
      </w:r>
    </w:p>
    <w:p>
      <w:r>
        <w:t>0</w:t>
      </w:r>
    </w:p>
    <w:p>
      <w:r>
        <w:t>91.088</w:t>
      </w:r>
    </w:p>
    <w:p>
      <w:r>
        <w:t>18.218</w:t>
      </w:r>
    </w:p>
    <w:p>
      <w:r>
        <w:t>109.306</w:t>
      </w:r>
    </w:p>
    <w:p>
      <w:r>
        <w:t>88.119</w:t>
      </w:r>
    </w:p>
    <w:p>
      <w:r>
        <w:t>Quan trắc ngoài hiện trường</w:t>
      </w:r>
    </w:p>
    <w:p>
      <w:r>
        <w:t>41.587</w:t>
      </w:r>
    </w:p>
    <w:p>
      <w:r>
        <w:t>15.138</w:t>
      </w:r>
    </w:p>
    <w:p>
      <w:r>
        <w:t>17.656</w:t>
      </w:r>
    </w:p>
    <w:p>
      <w:r>
        <w:t>16.707</w:t>
      </w:r>
    </w:p>
    <w:p>
      <w:r>
        <w:t>0</w:t>
      </w:r>
    </w:p>
    <w:p>
      <w:r>
        <w:t>91.088</w:t>
      </w:r>
    </w:p>
    <w:p>
      <w:r>
        <w:t>18.218</w:t>
      </w:r>
    </w:p>
    <w:p>
      <w:r>
        <w:t>109.306</w:t>
      </w:r>
    </w:p>
    <w:p>
      <w:r>
        <w:t>88.119</w:t>
      </w:r>
    </w:p>
    <w:p>
      <w:r>
        <w:t>8</w:t>
      </w:r>
    </w:p>
    <w:p>
      <w:r>
        <w:t>Đo đồng thời đa chỉ tiêu: Nhiệt độ, pH; Độ dẫn điện (EC); Thế oxy hóa khử (ORP); Độ đục; Tổng chất rắn hòa tan (TDS); Oxy hòa tan (DO)</w:t>
      </w:r>
    </w:p>
    <w:p>
      <w:r>
        <w:t>230.508</w:t>
      </w:r>
    </w:p>
    <w:p>
      <w:r>
        <w:t>91.672</w:t>
      </w:r>
    </w:p>
    <w:p>
      <w:r>
        <w:t>17.656</w:t>
      </w:r>
    </w:p>
    <w:p>
      <w:r>
        <w:t>70.824</w:t>
      </w:r>
    </w:p>
    <w:p>
      <w:r>
        <w:t>0</w:t>
      </w:r>
    </w:p>
    <w:p>
      <w:r>
        <w:t>410.660</w:t>
      </w:r>
    </w:p>
    <w:p>
      <w:r>
        <w:t>82.132</w:t>
      </w:r>
    </w:p>
    <w:p>
      <w:r>
        <w:t>492.792</w:t>
      </w:r>
    </w:p>
    <w:p>
      <w:r>
        <w:t>471.605</w:t>
      </w:r>
    </w:p>
    <w:p>
      <w:r>
        <w:t>Quan trắc ngoài hiện trường</w:t>
      </w:r>
    </w:p>
    <w:p>
      <w:r>
        <w:t>230.508</w:t>
      </w:r>
    </w:p>
    <w:p>
      <w:r>
        <w:t>91.672</w:t>
      </w:r>
    </w:p>
    <w:p>
      <w:r>
        <w:t>17.656</w:t>
      </w:r>
    </w:p>
    <w:p>
      <w:r>
        <w:t>70.824</w:t>
      </w:r>
    </w:p>
    <w:p>
      <w:r>
        <w:t>0</w:t>
      </w:r>
    </w:p>
    <w:p>
      <w:r>
        <w:t>410.660</w:t>
      </w:r>
    </w:p>
    <w:p>
      <w:r>
        <w:t>82.132</w:t>
      </w:r>
    </w:p>
    <w:p>
      <w:r>
        <w:t>492.792</w:t>
      </w:r>
    </w:p>
    <w:p>
      <w:r>
        <w:t>471.605</w:t>
      </w:r>
    </w:p>
    <w:p>
      <w:r>
        <w:t>9</w:t>
      </w:r>
    </w:p>
    <w:p>
      <w:r>
        <w:t>Clorua (Cl - )</w:t>
      </w:r>
    </w:p>
    <w:p>
      <w:r>
        <w:t>157.491</w:t>
      </w:r>
    </w:p>
    <w:p>
      <w:r>
        <w:t>16.268</w:t>
      </w:r>
    </w:p>
    <w:p>
      <w:r>
        <w:t>122.019</w:t>
      </w:r>
    </w:p>
    <w:p>
      <w:r>
        <w:t>42.364</w:t>
      </w:r>
    </w:p>
    <w:p>
      <w:r>
        <w:t>15.887</w:t>
      </w:r>
    </w:p>
    <w:p>
      <w:r>
        <w:t>354.029</w:t>
      </w:r>
    </w:p>
    <w:p>
      <w:r>
        <w:t>70.806</w:t>
      </w:r>
    </w:p>
    <w:p>
      <w:r>
        <w:t>424.835</w:t>
      </w:r>
    </w:p>
    <w:p>
      <w:r>
        <w:t>278.412</w:t>
      </w:r>
    </w:p>
    <w:p>
      <w:r>
        <w:t>Quan trắc ngoài hiện trường</w:t>
      </w:r>
    </w:p>
    <w:p>
      <w:r>
        <w:t>43.220</w:t>
      </w:r>
    </w:p>
    <w:p>
      <w:r>
        <w:t>2.732</w:t>
      </w:r>
    </w:p>
    <w:p>
      <w:r>
        <w:t>6.097</w:t>
      </w:r>
    </w:p>
    <w:p>
      <w:r>
        <w:t>23.762</w:t>
      </w:r>
    </w:p>
    <w:p>
      <w:r>
        <w:t>0</w:t>
      </w:r>
    </w:p>
    <w:p>
      <w:r>
        <w:t>75.811</w:t>
      </w:r>
    </w:p>
    <w:p>
      <w:r>
        <w:t>15.162</w:t>
      </w:r>
    </w:p>
    <w:p>
      <w:r>
        <w:t>90.973</w:t>
      </w:r>
    </w:p>
    <w:p>
      <w:r>
        <w:t>83.657</w:t>
      </w:r>
    </w:p>
    <w:p>
      <w:r>
        <w:t>Phân tích trong phòng thí nghiệm</w:t>
      </w:r>
    </w:p>
    <w:p>
      <w:r>
        <w:t>114.271</w:t>
      </w:r>
    </w:p>
    <w:p>
      <w:r>
        <w:t>13.536</w:t>
      </w:r>
    </w:p>
    <w:p>
      <w:r>
        <w:t>115.922</w:t>
      </w:r>
    </w:p>
    <w:p>
      <w:r>
        <w:t>18.602</w:t>
      </w:r>
    </w:p>
    <w:p>
      <w:r>
        <w:t>15.887</w:t>
      </w:r>
    </w:p>
    <w:p>
      <w:r>
        <w:t>278.218</w:t>
      </w:r>
    </w:p>
    <w:p>
      <w:r>
        <w:t>55.644</w:t>
      </w:r>
    </w:p>
    <w:p>
      <w:r>
        <w:t>333.861</w:t>
      </w:r>
    </w:p>
    <w:p>
      <w:r>
        <w:t>194.754</w:t>
      </w:r>
    </w:p>
    <w:p>
      <w:r>
        <w:t>10</w:t>
      </w:r>
    </w:p>
    <w:p>
      <w:r>
        <w:t>Florua (F - )</w:t>
      </w:r>
    </w:p>
    <w:p>
      <w:r>
        <w:t>157.491</w:t>
      </w:r>
    </w:p>
    <w:p>
      <w:r>
        <w:t>20.351</w:t>
      </w:r>
    </w:p>
    <w:p>
      <w:r>
        <w:t>142.288</w:t>
      </w:r>
    </w:p>
    <w:p>
      <w:r>
        <w:t>127.688</w:t>
      </w:r>
    </w:p>
    <w:p>
      <w:r>
        <w:t>33.502</w:t>
      </w:r>
    </w:p>
    <w:p>
      <w:r>
        <w:t>481.320</w:t>
      </w:r>
    </w:p>
    <w:p>
      <w:r>
        <w:t>96.264</w:t>
      </w:r>
    </w:p>
    <w:p>
      <w:r>
        <w:t>577.584</w:t>
      </w:r>
    </w:p>
    <w:p>
      <w:r>
        <w:t>406.838</w:t>
      </w:r>
    </w:p>
    <w:p>
      <w:r>
        <w:t>Quan trắc ngoài hiện trường</w:t>
      </w:r>
    </w:p>
    <w:p>
      <w:r>
        <w:t>43.220</w:t>
      </w:r>
    </w:p>
    <w:p>
      <w:r>
        <w:t>2.732</w:t>
      </w:r>
    </w:p>
    <w:p>
      <w:r>
        <w:t>6.097</w:t>
      </w:r>
    </w:p>
    <w:p>
      <w:r>
        <w:t>23.762</w:t>
      </w:r>
    </w:p>
    <w:p>
      <w:r>
        <w:t>0</w:t>
      </w:r>
    </w:p>
    <w:p>
      <w:r>
        <w:t>75.811</w:t>
      </w:r>
    </w:p>
    <w:p>
      <w:r>
        <w:t>15.162</w:t>
      </w:r>
    </w:p>
    <w:p>
      <w:r>
        <w:t>90.973</w:t>
      </w:r>
    </w:p>
    <w:p>
      <w:r>
        <w:t>83.657</w:t>
      </w:r>
    </w:p>
    <w:p>
      <w:r>
        <w:t>Phân tích trong phòng thí nghiệm</w:t>
      </w:r>
    </w:p>
    <w:p>
      <w:r>
        <w:t>114.271</w:t>
      </w:r>
    </w:p>
    <w:p>
      <w:r>
        <w:t>17.618</w:t>
      </w:r>
    </w:p>
    <w:p>
      <w:r>
        <w:t>136.191</w:t>
      </w:r>
    </w:p>
    <w:p>
      <w:r>
        <w:t>103.927</w:t>
      </w:r>
    </w:p>
    <w:p>
      <w:r>
        <w:t>33.502</w:t>
      </w:r>
    </w:p>
    <w:p>
      <w:r>
        <w:t>405.509</w:t>
      </w:r>
    </w:p>
    <w:p>
      <w:r>
        <w:t>81.102</w:t>
      </w:r>
    </w:p>
    <w:p>
      <w:r>
        <w:t>486.611</w:t>
      </w:r>
    </w:p>
    <w:p>
      <w:r>
        <w:t>323.181</w:t>
      </w:r>
    </w:p>
    <w:p>
      <w:r>
        <w:t>11</w:t>
      </w:r>
    </w:p>
    <w:p>
      <w:r>
        <w:t>Nitrit (NO 2  - )</w:t>
      </w:r>
    </w:p>
    <w:p>
      <w:r>
        <w:t>157.491</w:t>
      </w:r>
    </w:p>
    <w:p>
      <w:r>
        <w:t>20.351</w:t>
      </w:r>
    </w:p>
    <w:p>
      <w:r>
        <w:t>157.066</w:t>
      </w:r>
    </w:p>
    <w:p>
      <w:r>
        <w:t>175.431</w:t>
      </w:r>
    </w:p>
    <w:p>
      <w:r>
        <w:t>21.222</w:t>
      </w:r>
    </w:p>
    <w:p>
      <w:r>
        <w:t>531.560</w:t>
      </w:r>
    </w:p>
    <w:p>
      <w:r>
        <w:t>106.312</w:t>
      </w:r>
    </w:p>
    <w:p>
      <w:r>
        <w:t>637.872</w:t>
      </w:r>
    </w:p>
    <w:p>
      <w:r>
        <w:t>449.393</w:t>
      </w:r>
    </w:p>
    <w:p>
      <w:r>
        <w:t>Quan trắc ngoài hiện trường</w:t>
      </w:r>
    </w:p>
    <w:p>
      <w:r>
        <w:t>43.220</w:t>
      </w:r>
    </w:p>
    <w:p>
      <w:r>
        <w:t>2.732</w:t>
      </w:r>
    </w:p>
    <w:p>
      <w:r>
        <w:t>6.097</w:t>
      </w:r>
    </w:p>
    <w:p>
      <w:r>
        <w:t>23.762</w:t>
      </w:r>
    </w:p>
    <w:p>
      <w:r>
        <w:t>0</w:t>
      </w:r>
    </w:p>
    <w:p>
      <w:r>
        <w:t>75.811</w:t>
      </w:r>
    </w:p>
    <w:p>
      <w:r>
        <w:t>15.162</w:t>
      </w:r>
    </w:p>
    <w:p>
      <w:r>
        <w:t>90.973</w:t>
      </w:r>
    </w:p>
    <w:p>
      <w:r>
        <w:t>83.657</w:t>
      </w:r>
    </w:p>
    <w:p>
      <w:r>
        <w:t>Phân tích trong phòng thí nghiệm</w:t>
      </w:r>
    </w:p>
    <w:p>
      <w:r>
        <w:t>114.271</w:t>
      </w:r>
    </w:p>
    <w:p>
      <w:r>
        <w:t>17.618</w:t>
      </w:r>
    </w:p>
    <w:p>
      <w:r>
        <w:t>150.969</w:t>
      </w:r>
    </w:p>
    <w:p>
      <w:r>
        <w:t>151.669</w:t>
      </w:r>
    </w:p>
    <w:p>
      <w:r>
        <w:t>21.222</w:t>
      </w:r>
    </w:p>
    <w:p>
      <w:r>
        <w:t>455.749</w:t>
      </w:r>
    </w:p>
    <w:p>
      <w:r>
        <w:t>91.150</w:t>
      </w:r>
    </w:p>
    <w:p>
      <w:r>
        <w:t>546.898</w:t>
      </w:r>
    </w:p>
    <w:p>
      <w:r>
        <w:t>365.736</w:t>
      </w:r>
    </w:p>
    <w:p>
      <w:r>
        <w:t>12</w:t>
      </w:r>
    </w:p>
    <w:p>
      <w:r>
        <w:t>Nitrat (NO 3  - )</w:t>
      </w:r>
    </w:p>
    <w:p>
      <w:r>
        <w:t>157.491</w:t>
      </w:r>
    </w:p>
    <w:p>
      <w:r>
        <w:t>22.066</w:t>
      </w:r>
    </w:p>
    <w:p>
      <w:r>
        <w:t>157.066</w:t>
      </w:r>
    </w:p>
    <w:p>
      <w:r>
        <w:t>83.375</w:t>
      </w:r>
    </w:p>
    <w:p>
      <w:r>
        <w:t>21.222</w:t>
      </w:r>
    </w:p>
    <w:p>
      <w:r>
        <w:t>441.219</w:t>
      </w:r>
    </w:p>
    <w:p>
      <w:r>
        <w:t>88.244</w:t>
      </w:r>
    </w:p>
    <w:p>
      <w:r>
        <w:t>529.462</w:t>
      </w:r>
    </w:p>
    <w:p>
      <w:r>
        <w:t>340.984</w:t>
      </w:r>
    </w:p>
    <w:p>
      <w:r>
        <w:t>Quan trắc ngoài hiện trường</w:t>
      </w:r>
    </w:p>
    <w:p>
      <w:r>
        <w:t>43.220</w:t>
      </w:r>
    </w:p>
    <w:p>
      <w:r>
        <w:t>2.732</w:t>
      </w:r>
    </w:p>
    <w:p>
      <w:r>
        <w:t>6.097</w:t>
      </w:r>
    </w:p>
    <w:p>
      <w:r>
        <w:t>23.762</w:t>
      </w:r>
    </w:p>
    <w:p>
      <w:r>
        <w:t>0</w:t>
      </w:r>
    </w:p>
    <w:p>
      <w:r>
        <w:t>75.811</w:t>
      </w:r>
    </w:p>
    <w:p>
      <w:r>
        <w:t>15.162</w:t>
      </w:r>
    </w:p>
    <w:p>
      <w:r>
        <w:t>90.973</w:t>
      </w:r>
    </w:p>
    <w:p>
      <w:r>
        <w:t>83.657</w:t>
      </w:r>
    </w:p>
    <w:p>
      <w:r>
        <w:t>Phân tích trong phòng thí nghiệm</w:t>
      </w:r>
    </w:p>
    <w:p>
      <w:r>
        <w:t>114.271</w:t>
      </w:r>
    </w:p>
    <w:p>
      <w:r>
        <w:t>19.333</w:t>
      </w:r>
    </w:p>
    <w:p>
      <w:r>
        <w:t>150.969</w:t>
      </w:r>
    </w:p>
    <w:p>
      <w:r>
        <w:t>59.613</w:t>
      </w:r>
    </w:p>
    <w:p>
      <w:r>
        <w:t>21.222</w:t>
      </w:r>
    </w:p>
    <w:p>
      <w:r>
        <w:t>365.407</w:t>
      </w:r>
    </w:p>
    <w:p>
      <w:r>
        <w:t>73.081</w:t>
      </w:r>
    </w:p>
    <w:p>
      <w:r>
        <w:t>438.489</w:t>
      </w:r>
    </w:p>
    <w:p>
      <w:r>
        <w:t>257.326</w:t>
      </w:r>
    </w:p>
    <w:p>
      <w:r>
        <w:t>13</w:t>
      </w:r>
    </w:p>
    <w:p>
      <w:r>
        <w:t>Sulphat (SO 4  2- )</w:t>
      </w:r>
    </w:p>
    <w:p>
      <w:r>
        <w:t>170.188</w:t>
      </w:r>
    </w:p>
    <w:p>
      <w:r>
        <w:t>20.639</w:t>
      </w:r>
    </w:p>
    <w:p>
      <w:r>
        <w:t>150.441</w:t>
      </w:r>
    </w:p>
    <w:p>
      <w:r>
        <w:t>69.438</w:t>
      </w:r>
    </w:p>
    <w:p>
      <w:r>
        <w:t>22.230</w:t>
      </w:r>
    </w:p>
    <w:p>
      <w:r>
        <w:t>432.936</w:t>
      </w:r>
    </w:p>
    <w:p>
      <w:r>
        <w:t>86.587</w:t>
      </w:r>
    </w:p>
    <w:p>
      <w:r>
        <w:t>519.524</w:t>
      </w:r>
    </w:p>
    <w:p>
      <w:r>
        <w:t>338.995</w:t>
      </w:r>
    </w:p>
    <w:p>
      <w:r>
        <w:t>Quan trắc ngoài hiện trường</w:t>
      </w:r>
    </w:p>
    <w:p>
      <w:r>
        <w:t>43.220</w:t>
      </w:r>
    </w:p>
    <w:p>
      <w:r>
        <w:t>2.732</w:t>
      </w:r>
    </w:p>
    <w:p>
      <w:r>
        <w:t>6.097</w:t>
      </w:r>
    </w:p>
    <w:p>
      <w:r>
        <w:t>23.762</w:t>
      </w:r>
    </w:p>
    <w:p>
      <w:r>
        <w:t>0</w:t>
      </w:r>
    </w:p>
    <w:p>
      <w:r>
        <w:t>75.811</w:t>
      </w:r>
    </w:p>
    <w:p>
      <w:r>
        <w:t>15.162</w:t>
      </w:r>
    </w:p>
    <w:p>
      <w:r>
        <w:t>90.973</w:t>
      </w:r>
    </w:p>
    <w:p>
      <w:r>
        <w:t>83.657</w:t>
      </w:r>
    </w:p>
    <w:p>
      <w:r>
        <w:t>Phân tích trong phòng thí nghiệm</w:t>
      </w:r>
    </w:p>
    <w:p>
      <w:r>
        <w:t>126.968</w:t>
      </w:r>
    </w:p>
    <w:p>
      <w:r>
        <w:t>17.907</w:t>
      </w:r>
    </w:p>
    <w:p>
      <w:r>
        <w:t>144.344</w:t>
      </w:r>
    </w:p>
    <w:p>
      <w:r>
        <w:t>45.677</w:t>
      </w:r>
    </w:p>
    <w:p>
      <w:r>
        <w:t>22.230</w:t>
      </w:r>
    </w:p>
    <w:p>
      <w:r>
        <w:t>357.125</w:t>
      </w:r>
    </w:p>
    <w:p>
      <w:r>
        <w:t>71.425</w:t>
      </w:r>
    </w:p>
    <w:p>
      <w:r>
        <w:t>428.550</w:t>
      </w:r>
    </w:p>
    <w:p>
      <w:r>
        <w:t>255.338</w:t>
      </w:r>
    </w:p>
    <w:p>
      <w:r>
        <w:t>14</w:t>
      </w:r>
    </w:p>
    <w:p>
      <w:r>
        <w:t>Crom (VI) (Cr 6+ )</w:t>
      </w:r>
    </w:p>
    <w:p>
      <w:r>
        <w:t>170.188</w:t>
      </w:r>
    </w:p>
    <w:p>
      <w:r>
        <w:t>21.663</w:t>
      </w:r>
    </w:p>
    <w:p>
      <w:r>
        <w:t>150.441</w:t>
      </w:r>
    </w:p>
    <w:p>
      <w:r>
        <w:t>67.883</w:t>
      </w:r>
    </w:p>
    <w:p>
      <w:r>
        <w:t>22.230</w:t>
      </w:r>
    </w:p>
    <w:p>
      <w:r>
        <w:t>432.405</w:t>
      </w:r>
    </w:p>
    <w:p>
      <w:r>
        <w:t>86.481</w:t>
      </w:r>
    </w:p>
    <w:p>
      <w:r>
        <w:t>518.886</w:t>
      </w:r>
    </w:p>
    <w:p>
      <w:r>
        <w:t>338.357</w:t>
      </w:r>
    </w:p>
    <w:p>
      <w:r>
        <w:t>Quan trắc ngoài hiện trường</w:t>
      </w:r>
    </w:p>
    <w:p>
      <w:r>
        <w:t>43.220</w:t>
      </w:r>
    </w:p>
    <w:p>
      <w:r>
        <w:t>2.732</w:t>
      </w:r>
    </w:p>
    <w:p>
      <w:r>
        <w:t>6.097</w:t>
      </w:r>
    </w:p>
    <w:p>
      <w:r>
        <w:t>23.762</w:t>
      </w:r>
    </w:p>
    <w:p>
      <w:r>
        <w:t>0</w:t>
      </w:r>
    </w:p>
    <w:p>
      <w:r>
        <w:t>75.811</w:t>
      </w:r>
    </w:p>
    <w:p>
      <w:r>
        <w:t>15.162</w:t>
      </w:r>
    </w:p>
    <w:p>
      <w:r>
        <w:t>90.973</w:t>
      </w:r>
    </w:p>
    <w:p>
      <w:r>
        <w:t>83.657</w:t>
      </w:r>
    </w:p>
    <w:p>
      <w:r>
        <w:t>Phân tích trong phòng thí nghiệm</w:t>
      </w:r>
    </w:p>
    <w:p>
      <w:r>
        <w:t>126.968</w:t>
      </w:r>
    </w:p>
    <w:p>
      <w:r>
        <w:t>18.931</w:t>
      </w:r>
    </w:p>
    <w:p>
      <w:r>
        <w:t>144.344</w:t>
      </w:r>
    </w:p>
    <w:p>
      <w:r>
        <w:t>44.121</w:t>
      </w:r>
    </w:p>
    <w:p>
      <w:r>
        <w:t>22.230</w:t>
      </w:r>
    </w:p>
    <w:p>
      <w:r>
        <w:t>356.593</w:t>
      </w:r>
    </w:p>
    <w:p>
      <w:r>
        <w:t>71.319</w:t>
      </w:r>
    </w:p>
    <w:p>
      <w:r>
        <w:t>427.912</w:t>
      </w:r>
    </w:p>
    <w:p>
      <w:r>
        <w:t>254.700</w:t>
      </w:r>
    </w:p>
    <w:p>
      <w:r>
        <w:t>15</w:t>
      </w:r>
    </w:p>
    <w:p>
      <w:r>
        <w:t>Na +</w:t>
      </w:r>
    </w:p>
    <w:p>
      <w:r>
        <w:t>195.581</w:t>
      </w:r>
    </w:p>
    <w:p>
      <w:r>
        <w:t>17.159</w:t>
      </w:r>
    </w:p>
    <w:p>
      <w:r>
        <w:t>247.198</w:t>
      </w:r>
    </w:p>
    <w:p>
      <w:r>
        <w:t>119.953</w:t>
      </w:r>
    </w:p>
    <w:p>
      <w:r>
        <w:t>39.227</w:t>
      </w:r>
    </w:p>
    <w:p>
      <w:r>
        <w:t>619.118</w:t>
      </w:r>
    </w:p>
    <w:p>
      <w:r>
        <w:t>123.824</w:t>
      </w:r>
    </w:p>
    <w:p>
      <w:r>
        <w:t>742.941</w:t>
      </w:r>
    </w:p>
    <w:p>
      <w:r>
        <w:t>446.304</w:t>
      </w:r>
    </w:p>
    <w:p>
      <w:r>
        <w:t>Quan trắc ngoài hiện trường</w:t>
      </w:r>
    </w:p>
    <w:p>
      <w:r>
        <w:t>43.220</w:t>
      </w:r>
    </w:p>
    <w:p>
      <w:r>
        <w:t>2.732</w:t>
      </w:r>
    </w:p>
    <w:p>
      <w:r>
        <w:t>6.097</w:t>
      </w:r>
    </w:p>
    <w:p>
      <w:r>
        <w:t>23.762</w:t>
      </w:r>
    </w:p>
    <w:p>
      <w:r>
        <w:t>0</w:t>
      </w:r>
    </w:p>
    <w:p>
      <w:r>
        <w:t>75.811</w:t>
      </w:r>
    </w:p>
    <w:p>
      <w:r>
        <w:t>15.162</w:t>
      </w:r>
    </w:p>
    <w:p>
      <w:r>
        <w:t>90.973</w:t>
      </w:r>
    </w:p>
    <w:p>
      <w:r>
        <w:t>83.657</w:t>
      </w:r>
    </w:p>
    <w:p>
      <w:r>
        <w:t>Phân tích trong phòng thí nghiệm</w:t>
      </w:r>
    </w:p>
    <w:p>
      <w:r>
        <w:t>152.361</w:t>
      </w:r>
    </w:p>
    <w:p>
      <w:r>
        <w:t>14.426</w:t>
      </w:r>
    </w:p>
    <w:p>
      <w:r>
        <w:t>241.101</w:t>
      </w:r>
    </w:p>
    <w:p>
      <w:r>
        <w:t>96.192</w:t>
      </w:r>
    </w:p>
    <w:p>
      <w:r>
        <w:t>39.227</w:t>
      </w:r>
    </w:p>
    <w:p>
      <w:r>
        <w:t>543.307</w:t>
      </w:r>
    </w:p>
    <w:p>
      <w:r>
        <w:t>108.661</w:t>
      </w:r>
    </w:p>
    <w:p>
      <w:r>
        <w:t>651.968</w:t>
      </w:r>
    </w:p>
    <w:p>
      <w:r>
        <w:t>362.647</w:t>
      </w:r>
    </w:p>
    <w:p>
      <w:r>
        <w:t>16</w:t>
      </w:r>
    </w:p>
    <w:p>
      <w:r>
        <w:t>NH 4  +</w:t>
      </w:r>
    </w:p>
    <w:p>
      <w:r>
        <w:t>170.188</w:t>
      </w:r>
    </w:p>
    <w:p>
      <w:r>
        <w:t>17.270</w:t>
      </w:r>
    </w:p>
    <w:p>
      <w:r>
        <w:t>96.147</w:t>
      </w:r>
    </w:p>
    <w:p>
      <w:r>
        <w:t>39.589</w:t>
      </w:r>
    </w:p>
    <w:p>
      <w:r>
        <w:t>21.707</w:t>
      </w:r>
    </w:p>
    <w:p>
      <w:r>
        <w:t>344.901</w:t>
      </w:r>
    </w:p>
    <w:p>
      <w:r>
        <w:t>68.980</w:t>
      </w:r>
    </w:p>
    <w:p>
      <w:r>
        <w:t>413.881</w:t>
      </w:r>
    </w:p>
    <w:p>
      <w:r>
        <w:t>298.504</w:t>
      </w:r>
    </w:p>
    <w:p>
      <w:r>
        <w:t>Quan trắc ngoài hiện trường</w:t>
      </w:r>
    </w:p>
    <w:p>
      <w:r>
        <w:t>43.220</w:t>
      </w:r>
    </w:p>
    <w:p>
      <w:r>
        <w:t>2.732</w:t>
      </w:r>
    </w:p>
    <w:p>
      <w:r>
        <w:t>6.097</w:t>
      </w:r>
    </w:p>
    <w:p>
      <w:r>
        <w:t>23.762</w:t>
      </w:r>
    </w:p>
    <w:p>
      <w:r>
        <w:t>0</w:t>
      </w:r>
    </w:p>
    <w:p>
      <w:r>
        <w:t>75.811</w:t>
      </w:r>
    </w:p>
    <w:p>
      <w:r>
        <w:t>15.162</w:t>
      </w:r>
    </w:p>
    <w:p>
      <w:r>
        <w:t>90.973</w:t>
      </w:r>
    </w:p>
    <w:p>
      <w:r>
        <w:t>83.657</w:t>
      </w:r>
    </w:p>
    <w:p>
      <w:r>
        <w:t>Phân tích trong phòng thí nghiệm</w:t>
      </w:r>
    </w:p>
    <w:p>
      <w:r>
        <w:t>126.968</w:t>
      </w:r>
    </w:p>
    <w:p>
      <w:r>
        <w:t>14.538</w:t>
      </w:r>
    </w:p>
    <w:p>
      <w:r>
        <w:t>90.050</w:t>
      </w:r>
    </w:p>
    <w:p>
      <w:r>
        <w:t>15.827</w:t>
      </w:r>
    </w:p>
    <w:p>
      <w:r>
        <w:t>21.707</w:t>
      </w:r>
    </w:p>
    <w:p>
      <w:r>
        <w:t>269.090</w:t>
      </w:r>
    </w:p>
    <w:p>
      <w:r>
        <w:t>53.818</w:t>
      </w:r>
    </w:p>
    <w:p>
      <w:r>
        <w:t>322.908</w:t>
      </w:r>
    </w:p>
    <w:p>
      <w:r>
        <w:t>214.847</w:t>
      </w:r>
    </w:p>
    <w:p>
      <w:r>
        <w:t>17</w:t>
      </w:r>
    </w:p>
    <w:p>
      <w:r>
        <w:t>K +</w:t>
      </w:r>
    </w:p>
    <w:p>
      <w:r>
        <w:t>195.581</w:t>
      </w:r>
    </w:p>
    <w:p>
      <w:r>
        <w:t>17.159</w:t>
      </w:r>
    </w:p>
    <w:p>
      <w:r>
        <w:t>247.198</w:t>
      </w:r>
    </w:p>
    <w:p>
      <w:r>
        <w:t>101.892</w:t>
      </w:r>
    </w:p>
    <w:p>
      <w:r>
        <w:t>39.227</w:t>
      </w:r>
    </w:p>
    <w:p>
      <w:r>
        <w:t>601.057</w:t>
      </w:r>
    </w:p>
    <w:p>
      <w:r>
        <w:t>120.211</w:t>
      </w:r>
    </w:p>
    <w:p>
      <w:r>
        <w:t>721.268</w:t>
      </w:r>
    </w:p>
    <w:p>
      <w:r>
        <w:t>424.631</w:t>
      </w:r>
    </w:p>
    <w:p>
      <w:r>
        <w:t>Quan trắc ngoài hiện trường</w:t>
      </w:r>
    </w:p>
    <w:p>
      <w:r>
        <w:t>43.220</w:t>
      </w:r>
    </w:p>
    <w:p>
      <w:r>
        <w:t>2.732</w:t>
      </w:r>
    </w:p>
    <w:p>
      <w:r>
        <w:t>6.097</w:t>
      </w:r>
    </w:p>
    <w:p>
      <w:r>
        <w:t>23.762</w:t>
      </w:r>
    </w:p>
    <w:p>
      <w:r>
        <w:t>0</w:t>
      </w:r>
    </w:p>
    <w:p>
      <w:r>
        <w:t>75.811</w:t>
      </w:r>
    </w:p>
    <w:p>
      <w:r>
        <w:t>15.162</w:t>
      </w:r>
    </w:p>
    <w:p>
      <w:r>
        <w:t>90.973</w:t>
      </w:r>
    </w:p>
    <w:p>
      <w:r>
        <w:t>83.657</w:t>
      </w:r>
    </w:p>
    <w:p>
      <w:r>
        <w:t>Phân tích trong phòng thí nghiệm</w:t>
      </w:r>
    </w:p>
    <w:p>
      <w:r>
        <w:t>152.361</w:t>
      </w:r>
    </w:p>
    <w:p>
      <w:r>
        <w:t>14.426</w:t>
      </w:r>
    </w:p>
    <w:p>
      <w:r>
        <w:t>241.101</w:t>
      </w:r>
    </w:p>
    <w:p>
      <w:r>
        <w:t>78.130</w:t>
      </w:r>
    </w:p>
    <w:p>
      <w:r>
        <w:t>39.227</w:t>
      </w:r>
    </w:p>
    <w:p>
      <w:r>
        <w:t>525.245</w:t>
      </w:r>
    </w:p>
    <w:p>
      <w:r>
        <w:t>105.049</w:t>
      </w:r>
    </w:p>
    <w:p>
      <w:r>
        <w:t>630.294</w:t>
      </w:r>
    </w:p>
    <w:p>
      <w:r>
        <w:t>340.973</w:t>
      </w:r>
    </w:p>
    <w:p>
      <w:r>
        <w:t>18</w:t>
      </w:r>
    </w:p>
    <w:p>
      <w:r>
        <w:t>Mg 2+</w:t>
      </w:r>
    </w:p>
    <w:p>
      <w:r>
        <w:t>170.188</w:t>
      </w:r>
    </w:p>
    <w:p>
      <w:r>
        <w:t>15.336</w:t>
      </w:r>
    </w:p>
    <w:p>
      <w:r>
        <w:t>119.587</w:t>
      </w:r>
    </w:p>
    <w:p>
      <w:r>
        <w:t>74.059</w:t>
      </w:r>
    </w:p>
    <w:p>
      <w:r>
        <w:t>39.983</w:t>
      </w:r>
    </w:p>
    <w:p>
      <w:r>
        <w:t>419.154</w:t>
      </w:r>
    </w:p>
    <w:p>
      <w:r>
        <w:t>83.831</w:t>
      </w:r>
    </w:p>
    <w:p>
      <w:r>
        <w:t>502.985</w:t>
      </w:r>
    </w:p>
    <w:p>
      <w:r>
        <w:t>359.480</w:t>
      </w:r>
    </w:p>
    <w:p>
      <w:r>
        <w:t>Quan trắc ngoài hiện trường</w:t>
      </w:r>
    </w:p>
    <w:p>
      <w:r>
        <w:t>43.220</w:t>
      </w:r>
    </w:p>
    <w:p>
      <w:r>
        <w:t>2.732</w:t>
      </w:r>
    </w:p>
    <w:p>
      <w:r>
        <w:t>6.097</w:t>
      </w:r>
    </w:p>
    <w:p>
      <w:r>
        <w:t>23.762</w:t>
      </w:r>
    </w:p>
    <w:p>
      <w:r>
        <w:t>0</w:t>
      </w:r>
    </w:p>
    <w:p>
      <w:r>
        <w:t>75.811</w:t>
      </w:r>
    </w:p>
    <w:p>
      <w:r>
        <w:t>15.162</w:t>
      </w:r>
    </w:p>
    <w:p>
      <w:r>
        <w:t>90.973</w:t>
      </w:r>
    </w:p>
    <w:p>
      <w:r>
        <w:t>83.657</w:t>
      </w:r>
    </w:p>
    <w:p>
      <w:r>
        <w:t>Phân tích trong phòng thí nghiệm</w:t>
      </w:r>
    </w:p>
    <w:p>
      <w:r>
        <w:t>126.968</w:t>
      </w:r>
    </w:p>
    <w:p>
      <w:r>
        <w:t>12.604</w:t>
      </w:r>
    </w:p>
    <w:p>
      <w:r>
        <w:t>113.490</w:t>
      </w:r>
    </w:p>
    <w:p>
      <w:r>
        <w:t>50.298</w:t>
      </w:r>
    </w:p>
    <w:p>
      <w:r>
        <w:t>39.983</w:t>
      </w:r>
    </w:p>
    <w:p>
      <w:r>
        <w:t>343.343</w:t>
      </w:r>
    </w:p>
    <w:p>
      <w:r>
        <w:t>68.669</w:t>
      </w:r>
    </w:p>
    <w:p>
      <w:r>
        <w:t>412.011</w:t>
      </w:r>
    </w:p>
    <w:p>
      <w:r>
        <w:t>275.823</w:t>
      </w:r>
    </w:p>
    <w:p>
      <w:r>
        <w:t>19</w:t>
      </w:r>
    </w:p>
    <w:p>
      <w:r>
        <w:t>Ca 2+</w:t>
      </w:r>
    </w:p>
    <w:p>
      <w:r>
        <w:t>170.188</w:t>
      </w:r>
    </w:p>
    <w:p>
      <w:r>
        <w:t>15.336</w:t>
      </w:r>
    </w:p>
    <w:p>
      <w:r>
        <w:t>119.587</w:t>
      </w:r>
    </w:p>
    <w:p>
      <w:r>
        <w:t>90.464</w:t>
      </w:r>
    </w:p>
    <w:p>
      <w:r>
        <w:t>39.848</w:t>
      </w:r>
    </w:p>
    <w:p>
      <w:r>
        <w:t>435.423</w:t>
      </w:r>
    </w:p>
    <w:p>
      <w:r>
        <w:t>87.085</w:t>
      </w:r>
    </w:p>
    <w:p>
      <w:r>
        <w:t>522.508</w:t>
      </w:r>
    </w:p>
    <w:p>
      <w:r>
        <w:t>379.003</w:t>
      </w:r>
    </w:p>
    <w:p>
      <w:r>
        <w:t>Quan trắc ngoài hiện trường</w:t>
      </w:r>
    </w:p>
    <w:p>
      <w:r>
        <w:t>43.220</w:t>
      </w:r>
    </w:p>
    <w:p>
      <w:r>
        <w:t>2.732</w:t>
      </w:r>
    </w:p>
    <w:p>
      <w:r>
        <w:t>6.097</w:t>
      </w:r>
    </w:p>
    <w:p>
      <w:r>
        <w:t>23.762</w:t>
      </w:r>
    </w:p>
    <w:p>
      <w:r>
        <w:t>0</w:t>
      </w:r>
    </w:p>
    <w:p>
      <w:r>
        <w:t>75.811</w:t>
      </w:r>
    </w:p>
    <w:p>
      <w:r>
        <w:t>15.162</w:t>
      </w:r>
    </w:p>
    <w:p>
      <w:r>
        <w:t>90.973</w:t>
      </w:r>
    </w:p>
    <w:p>
      <w:r>
        <w:t>83.657</w:t>
      </w:r>
    </w:p>
    <w:p>
      <w:r>
        <w:t>Phân tích trong phòng thí nghiệm</w:t>
      </w:r>
    </w:p>
    <w:p>
      <w:r>
        <w:t>126.968</w:t>
      </w:r>
    </w:p>
    <w:p>
      <w:r>
        <w:t>12.604</w:t>
      </w:r>
    </w:p>
    <w:p>
      <w:r>
        <w:t>113.490</w:t>
      </w:r>
    </w:p>
    <w:p>
      <w:r>
        <w:t>66.703</w:t>
      </w:r>
    </w:p>
    <w:p>
      <w:r>
        <w:t>39.848</w:t>
      </w:r>
    </w:p>
    <w:p>
      <w:r>
        <w:t>359.612</w:t>
      </w:r>
    </w:p>
    <w:p>
      <w:r>
        <w:t>71.922</w:t>
      </w:r>
    </w:p>
    <w:p>
      <w:r>
        <w:t>431.534</w:t>
      </w:r>
    </w:p>
    <w:p>
      <w:r>
        <w:t>295.346</w:t>
      </w:r>
    </w:p>
    <w:p>
      <w:r>
        <w:t>20</w:t>
      </w:r>
    </w:p>
    <w:p>
      <w:r>
        <w:t>Kim loại nặng (Pb)</w:t>
      </w:r>
    </w:p>
    <w:p>
      <w:r>
        <w:t>297.155</w:t>
      </w:r>
    </w:p>
    <w:p>
      <w:r>
        <w:t>64.892</w:t>
      </w:r>
    </w:p>
    <w:p>
      <w:r>
        <w:t>202.851</w:t>
      </w:r>
    </w:p>
    <w:p>
      <w:r>
        <w:t>117.630</w:t>
      </w:r>
    </w:p>
    <w:p>
      <w:r>
        <w:t>41.239</w:t>
      </w:r>
    </w:p>
    <w:p>
      <w:r>
        <w:t>723.767</w:t>
      </w:r>
    </w:p>
    <w:p>
      <w:r>
        <w:t>144.753</w:t>
      </w:r>
    </w:p>
    <w:p>
      <w:r>
        <w:t>868.520</w:t>
      </w:r>
    </w:p>
    <w:p>
      <w:r>
        <w:t>625.099</w:t>
      </w:r>
    </w:p>
    <w:p>
      <w:r>
        <w:t>Quan trắc ngoài hiện trường</w:t>
      </w:r>
    </w:p>
    <w:p>
      <w:r>
        <w:t>43.220</w:t>
      </w:r>
    </w:p>
    <w:p>
      <w:r>
        <w:t>2.732</w:t>
      </w:r>
    </w:p>
    <w:p>
      <w:r>
        <w:t>6.097</w:t>
      </w:r>
    </w:p>
    <w:p>
      <w:r>
        <w:t>23.762</w:t>
      </w:r>
    </w:p>
    <w:p>
      <w:r>
        <w:t>0</w:t>
      </w:r>
    </w:p>
    <w:p>
      <w:r>
        <w:t>75.811</w:t>
      </w:r>
    </w:p>
    <w:p>
      <w:r>
        <w:t>15.162</w:t>
      </w:r>
    </w:p>
    <w:p>
      <w:r>
        <w:t>90.973</w:t>
      </w:r>
    </w:p>
    <w:p>
      <w:r>
        <w:t>83.657</w:t>
      </w:r>
    </w:p>
    <w:p>
      <w:r>
        <w:t>Phân tích trong phòng thí nghiệm</w:t>
      </w:r>
    </w:p>
    <w:p>
      <w:r>
        <w:t>253.935</w:t>
      </w:r>
    </w:p>
    <w:p>
      <w:r>
        <w:t>62.159</w:t>
      </w:r>
    </w:p>
    <w:p>
      <w:r>
        <w:t>196.754</w:t>
      </w:r>
    </w:p>
    <w:p>
      <w:r>
        <w:t>93.868</w:t>
      </w:r>
    </w:p>
    <w:p>
      <w:r>
        <w:t>41.239</w:t>
      </w:r>
    </w:p>
    <w:p>
      <w:r>
        <w:t>647.956</w:t>
      </w:r>
    </w:p>
    <w:p>
      <w:r>
        <w:t>129.591</w:t>
      </w:r>
    </w:p>
    <w:p>
      <w:r>
        <w:t>777.547</w:t>
      </w:r>
    </w:p>
    <w:p>
      <w:r>
        <w:t>541.442</w:t>
      </w:r>
    </w:p>
    <w:p>
      <w:r>
        <w:t>21</w:t>
      </w:r>
    </w:p>
    <w:p>
      <w:r>
        <w:t>Kim loại nặng (Cd)</w:t>
      </w:r>
    </w:p>
    <w:p>
      <w:r>
        <w:t>297.155</w:t>
      </w:r>
    </w:p>
    <w:p>
      <w:r>
        <w:t>64.892</w:t>
      </w:r>
    </w:p>
    <w:p>
      <w:r>
        <w:t>202.851</w:t>
      </w:r>
    </w:p>
    <w:p>
      <w:r>
        <w:t>117.630</w:t>
      </w:r>
    </w:p>
    <w:p>
      <w:r>
        <w:t>41.239</w:t>
      </w:r>
    </w:p>
    <w:p>
      <w:r>
        <w:t>723.767</w:t>
      </w:r>
    </w:p>
    <w:p>
      <w:r>
        <w:t>144.753</w:t>
      </w:r>
    </w:p>
    <w:p>
      <w:r>
        <w:t>868.520</w:t>
      </w:r>
    </w:p>
    <w:p>
      <w:r>
        <w:t>625.099</w:t>
      </w:r>
    </w:p>
    <w:p>
      <w:r>
        <w:t>Quan trắc ngoài hiện trường</w:t>
      </w:r>
    </w:p>
    <w:p>
      <w:r>
        <w:t>43.220</w:t>
      </w:r>
    </w:p>
    <w:p>
      <w:r>
        <w:t>2.732</w:t>
      </w:r>
    </w:p>
    <w:p>
      <w:r>
        <w:t>6.097</w:t>
      </w:r>
    </w:p>
    <w:p>
      <w:r>
        <w:t>23.762</w:t>
      </w:r>
    </w:p>
    <w:p>
      <w:r>
        <w:t>0</w:t>
      </w:r>
    </w:p>
    <w:p>
      <w:r>
        <w:t>75.811</w:t>
      </w:r>
    </w:p>
    <w:p>
      <w:r>
        <w:t>15.162</w:t>
      </w:r>
    </w:p>
    <w:p>
      <w:r>
        <w:t>90.973</w:t>
      </w:r>
    </w:p>
    <w:p>
      <w:r>
        <w:t>83.657</w:t>
      </w:r>
    </w:p>
    <w:p>
      <w:r>
        <w:t>Phân tích trong phòng thí nghiệm</w:t>
      </w:r>
    </w:p>
    <w:p>
      <w:r>
        <w:t>253.935</w:t>
      </w:r>
    </w:p>
    <w:p>
      <w:r>
        <w:t>62.159</w:t>
      </w:r>
    </w:p>
    <w:p>
      <w:r>
        <w:t>196.754</w:t>
      </w:r>
    </w:p>
    <w:p>
      <w:r>
        <w:t>93.868</w:t>
      </w:r>
    </w:p>
    <w:p>
      <w:r>
        <w:t>41.239</w:t>
      </w:r>
    </w:p>
    <w:p>
      <w:r>
        <w:t>647.956</w:t>
      </w:r>
    </w:p>
    <w:p>
      <w:r>
        <w:t>129.591</w:t>
      </w:r>
    </w:p>
    <w:p>
      <w:r>
        <w:t>777.547</w:t>
      </w:r>
    </w:p>
    <w:p>
      <w:r>
        <w:t>541.442</w:t>
      </w:r>
    </w:p>
    <w:p>
      <w:r>
        <w:t>22</w:t>
      </w:r>
    </w:p>
    <w:p>
      <w:r>
        <w:t>Kim loại nặng (As)</w:t>
      </w:r>
    </w:p>
    <w:p>
      <w:r>
        <w:t>325.370</w:t>
      </w:r>
    </w:p>
    <w:p>
      <w:r>
        <w:t>96.272</w:t>
      </w:r>
    </w:p>
    <w:p>
      <w:r>
        <w:t>389.601</w:t>
      </w:r>
    </w:p>
    <w:p>
      <w:r>
        <w:t>109.561</w:t>
      </w:r>
    </w:p>
    <w:p>
      <w:r>
        <w:t>45.708</w:t>
      </w:r>
    </w:p>
    <w:p>
      <w:r>
        <w:t>966.513</w:t>
      </w:r>
    </w:p>
    <w:p>
      <w:r>
        <w:t>193.303</w:t>
      </w:r>
    </w:p>
    <w:p>
      <w:r>
        <w:t>1.159.816</w:t>
      </w:r>
    </w:p>
    <w:p>
      <w:r>
        <w:t>692.294</w:t>
      </w:r>
    </w:p>
    <w:p>
      <w:r>
        <w:t>Quan trắc ngoài hiện trường</w:t>
      </w:r>
    </w:p>
    <w:p>
      <w:r>
        <w:t>43.220</w:t>
      </w:r>
    </w:p>
    <w:p>
      <w:r>
        <w:t>2.732</w:t>
      </w:r>
    </w:p>
    <w:p>
      <w:r>
        <w:t>6.097</w:t>
      </w:r>
    </w:p>
    <w:p>
      <w:r>
        <w:t>23.762</w:t>
      </w:r>
    </w:p>
    <w:p>
      <w:r>
        <w:t>0</w:t>
      </w:r>
    </w:p>
    <w:p>
      <w:r>
        <w:t>75.811</w:t>
      </w:r>
    </w:p>
    <w:p>
      <w:r>
        <w:t>15.162</w:t>
      </w:r>
    </w:p>
    <w:p>
      <w:r>
        <w:t>90.973</w:t>
      </w:r>
    </w:p>
    <w:p>
      <w:r>
        <w:t>83.657</w:t>
      </w:r>
    </w:p>
    <w:p>
      <w:r>
        <w:t>Phân tích trong phòng thí nghiệm</w:t>
      </w:r>
    </w:p>
    <w:p>
      <w:r>
        <w:t>282.150</w:t>
      </w:r>
    </w:p>
    <w:p>
      <w:r>
        <w:t>93.540</w:t>
      </w:r>
    </w:p>
    <w:p>
      <w:r>
        <w:t>383.504</w:t>
      </w:r>
    </w:p>
    <w:p>
      <w:r>
        <w:t>85.799</w:t>
      </w:r>
    </w:p>
    <w:p>
      <w:r>
        <w:t>45.708</w:t>
      </w:r>
    </w:p>
    <w:p>
      <w:r>
        <w:t>890.702</w:t>
      </w:r>
    </w:p>
    <w:p>
      <w:r>
        <w:t>178.140</w:t>
      </w:r>
    </w:p>
    <w:p>
      <w:r>
        <w:t>1.068.842</w:t>
      </w:r>
    </w:p>
    <w:p>
      <w:r>
        <w:t>608.637</w:t>
      </w:r>
    </w:p>
    <w:p>
      <w:r>
        <w:t>23</w:t>
      </w:r>
    </w:p>
    <w:p>
      <w:r>
        <w:t>Kim loại nặng (Hg)</w:t>
      </w:r>
    </w:p>
    <w:p>
      <w:r>
        <w:t>325.370</w:t>
      </w:r>
    </w:p>
    <w:p>
      <w:r>
        <w:t>96.272</w:t>
      </w:r>
    </w:p>
    <w:p>
      <w:r>
        <w:t>389.601</w:t>
      </w:r>
    </w:p>
    <w:p>
      <w:r>
        <w:t>109.561</w:t>
      </w:r>
    </w:p>
    <w:p>
      <w:r>
        <w:t>45.708</w:t>
      </w:r>
    </w:p>
    <w:p>
      <w:r>
        <w:t>966.513</w:t>
      </w:r>
    </w:p>
    <w:p>
      <w:r>
        <w:t>193.303</w:t>
      </w:r>
    </w:p>
    <w:p>
      <w:r>
        <w:t>1.159.816</w:t>
      </w:r>
    </w:p>
    <w:p>
      <w:r>
        <w:t>692.294</w:t>
      </w:r>
    </w:p>
    <w:p>
      <w:r>
        <w:t>Quan trắc ngoài hiện trường</w:t>
      </w:r>
    </w:p>
    <w:p>
      <w:r>
        <w:t>43.220</w:t>
      </w:r>
    </w:p>
    <w:p>
      <w:r>
        <w:t>2.732</w:t>
      </w:r>
    </w:p>
    <w:p>
      <w:r>
        <w:t>6.097</w:t>
      </w:r>
    </w:p>
    <w:p>
      <w:r>
        <w:t>23.762</w:t>
      </w:r>
    </w:p>
    <w:p>
      <w:r>
        <w:t>0</w:t>
      </w:r>
    </w:p>
    <w:p>
      <w:r>
        <w:t>75.811</w:t>
      </w:r>
    </w:p>
    <w:p>
      <w:r>
        <w:t>15.162</w:t>
      </w:r>
    </w:p>
    <w:p>
      <w:r>
        <w:t>90.973</w:t>
      </w:r>
    </w:p>
    <w:p>
      <w:r>
        <w:t>83.657</w:t>
      </w:r>
    </w:p>
    <w:p>
      <w:r>
        <w:t>Phân tích trong phòng thí nghiệm</w:t>
      </w:r>
    </w:p>
    <w:p>
      <w:r>
        <w:t>282.150</w:t>
      </w:r>
    </w:p>
    <w:p>
      <w:r>
        <w:t>93.540</w:t>
      </w:r>
    </w:p>
    <w:p>
      <w:r>
        <w:t>383.504</w:t>
      </w:r>
    </w:p>
    <w:p>
      <w:r>
        <w:t>85.799</w:t>
      </w:r>
    </w:p>
    <w:p>
      <w:r>
        <w:t>45.708</w:t>
      </w:r>
    </w:p>
    <w:p>
      <w:r>
        <w:t>890.702</w:t>
      </w:r>
    </w:p>
    <w:p>
      <w:r>
        <w:t>178.140</w:t>
      </w:r>
    </w:p>
    <w:p>
      <w:r>
        <w:t>1.068.842</w:t>
      </w:r>
    </w:p>
    <w:p>
      <w:r>
        <w:t>608.637</w:t>
      </w:r>
    </w:p>
    <w:p>
      <w:r>
        <w:t>24</w:t>
      </w:r>
    </w:p>
    <w:p>
      <w:r>
        <w:t>Kim loại (Fe)</w:t>
      </w:r>
    </w:p>
    <w:p>
      <w:r>
        <w:t>152.361</w:t>
      </w:r>
    </w:p>
    <w:p>
      <w:r>
        <w:t>35.005</w:t>
      </w:r>
    </w:p>
    <w:p>
      <w:r>
        <w:t>196.754</w:t>
      </w:r>
    </w:p>
    <w:p>
      <w:r>
        <w:t>44.630</w:t>
      </w:r>
    </w:p>
    <w:p>
      <w:r>
        <w:t>40.329</w:t>
      </w:r>
    </w:p>
    <w:p>
      <w:r>
        <w:t>469.078</w:t>
      </w:r>
    </w:p>
    <w:p>
      <w:r>
        <w:t>93.816</w:t>
      </w:r>
    </w:p>
    <w:p>
      <w:r>
        <w:t>562.894</w:t>
      </w:r>
    </w:p>
    <w:p>
      <w:r>
        <w:t>326.789</w:t>
      </w:r>
    </w:p>
    <w:p>
      <w:r>
        <w:t>Phân tích trong phòng thí nghiệm</w:t>
      </w:r>
    </w:p>
    <w:p>
      <w:r>
        <w:t>152.361</w:t>
      </w:r>
    </w:p>
    <w:p>
      <w:r>
        <w:t>35.005</w:t>
      </w:r>
    </w:p>
    <w:p>
      <w:r>
        <w:t>196.754</w:t>
      </w:r>
    </w:p>
    <w:p>
      <w:r>
        <w:t>44.630</w:t>
      </w:r>
    </w:p>
    <w:p>
      <w:r>
        <w:t>40.329</w:t>
      </w:r>
    </w:p>
    <w:p>
      <w:r>
        <w:t>469.078</w:t>
      </w:r>
    </w:p>
    <w:p>
      <w:r>
        <w:t>93.816</w:t>
      </w:r>
    </w:p>
    <w:p>
      <w:r>
        <w:t>562.894</w:t>
      </w:r>
    </w:p>
    <w:p>
      <w:r>
        <w:t>326.789</w:t>
      </w:r>
    </w:p>
    <w:p>
      <w:r>
        <w:t>25</w:t>
      </w:r>
    </w:p>
    <w:p>
      <w:r>
        <w:t>Kim loại (Cu)</w:t>
      </w:r>
    </w:p>
    <w:p>
      <w:r>
        <w:t>152.361</w:t>
      </w:r>
    </w:p>
    <w:p>
      <w:r>
        <w:t>35.005</w:t>
      </w:r>
    </w:p>
    <w:p>
      <w:r>
        <w:t>196.754</w:t>
      </w:r>
    </w:p>
    <w:p>
      <w:r>
        <w:t>44.630</w:t>
      </w:r>
    </w:p>
    <w:p>
      <w:r>
        <w:t>40.329</w:t>
      </w:r>
    </w:p>
    <w:p>
      <w:r>
        <w:t>469.078</w:t>
      </w:r>
    </w:p>
    <w:p>
      <w:r>
        <w:t>93.816</w:t>
      </w:r>
    </w:p>
    <w:p>
      <w:r>
        <w:t>562.894</w:t>
      </w:r>
    </w:p>
    <w:p>
      <w:r>
        <w:t>326.789</w:t>
      </w:r>
    </w:p>
    <w:p>
      <w:r>
        <w:t>Phân tích trong phòng thí nghiệm</w:t>
      </w:r>
    </w:p>
    <w:p>
      <w:r>
        <w:t>152.361</w:t>
      </w:r>
    </w:p>
    <w:p>
      <w:r>
        <w:t>35.005</w:t>
      </w:r>
    </w:p>
    <w:p>
      <w:r>
        <w:t>196.754</w:t>
      </w:r>
    </w:p>
    <w:p>
      <w:r>
        <w:t>44.630</w:t>
      </w:r>
    </w:p>
    <w:p>
      <w:r>
        <w:t>40.329</w:t>
      </w:r>
    </w:p>
    <w:p>
      <w:r>
        <w:t>469.078</w:t>
      </w:r>
    </w:p>
    <w:p>
      <w:r>
        <w:t>93.816</w:t>
      </w:r>
    </w:p>
    <w:p>
      <w:r>
        <w:t>562.894</w:t>
      </w:r>
    </w:p>
    <w:p>
      <w:r>
        <w:t>326.789</w:t>
      </w:r>
    </w:p>
    <w:p>
      <w:r>
        <w:t>26</w:t>
      </w:r>
    </w:p>
    <w:p>
      <w:r>
        <w:t>Kim loại (Zn)</w:t>
      </w:r>
    </w:p>
    <w:p>
      <w:r>
        <w:t>152.361</w:t>
      </w:r>
    </w:p>
    <w:p>
      <w:r>
        <w:t>35.005</w:t>
      </w:r>
    </w:p>
    <w:p>
      <w:r>
        <w:t>196.754</w:t>
      </w:r>
    </w:p>
    <w:p>
      <w:r>
        <w:t>44.630</w:t>
      </w:r>
    </w:p>
    <w:p>
      <w:r>
        <w:t>40.329</w:t>
      </w:r>
    </w:p>
    <w:p>
      <w:r>
        <w:t>469.078</w:t>
      </w:r>
    </w:p>
    <w:p>
      <w:r>
        <w:t>93.816</w:t>
      </w:r>
    </w:p>
    <w:p>
      <w:r>
        <w:t>562.894</w:t>
      </w:r>
    </w:p>
    <w:p>
      <w:r>
        <w:t>326.789</w:t>
      </w:r>
    </w:p>
    <w:p>
      <w:r>
        <w:t>Phân tích trong phòng thí nghiệm</w:t>
      </w:r>
    </w:p>
    <w:p>
      <w:r>
        <w:t>152.361</w:t>
      </w:r>
    </w:p>
    <w:p>
      <w:r>
        <w:t>35.005</w:t>
      </w:r>
    </w:p>
    <w:p>
      <w:r>
        <w:t>196.754</w:t>
      </w:r>
    </w:p>
    <w:p>
      <w:r>
        <w:t>44.630</w:t>
      </w:r>
    </w:p>
    <w:p>
      <w:r>
        <w:t>40.329</w:t>
      </w:r>
    </w:p>
    <w:p>
      <w:r>
        <w:t>469.078</w:t>
      </w:r>
    </w:p>
    <w:p>
      <w:r>
        <w:t>93.816</w:t>
      </w:r>
    </w:p>
    <w:p>
      <w:r>
        <w:t>562.894</w:t>
      </w:r>
    </w:p>
    <w:p>
      <w:r>
        <w:t>326.789</w:t>
      </w:r>
    </w:p>
    <w:p>
      <w:r>
        <w:t>27</w:t>
      </w:r>
    </w:p>
    <w:p>
      <w:r>
        <w:t>Kim loại (Cr)</w:t>
      </w:r>
    </w:p>
    <w:p>
      <w:r>
        <w:t>152.361</w:t>
      </w:r>
    </w:p>
    <w:p>
      <w:r>
        <w:t>35.005</w:t>
      </w:r>
    </w:p>
    <w:p>
      <w:r>
        <w:t>196.754</w:t>
      </w:r>
    </w:p>
    <w:p>
      <w:r>
        <w:t>44.630</w:t>
      </w:r>
    </w:p>
    <w:p>
      <w:r>
        <w:t>40.329</w:t>
      </w:r>
    </w:p>
    <w:p>
      <w:r>
        <w:t>469.078</w:t>
      </w:r>
    </w:p>
    <w:p>
      <w:r>
        <w:t>93.816</w:t>
      </w:r>
    </w:p>
    <w:p>
      <w:r>
        <w:t>562.894</w:t>
      </w:r>
    </w:p>
    <w:p>
      <w:r>
        <w:t>326.789</w:t>
      </w:r>
    </w:p>
    <w:p>
      <w:r>
        <w:t>Phân tích trong phòng thí nghiệm</w:t>
      </w:r>
    </w:p>
    <w:p>
      <w:r>
        <w:t>152.361</w:t>
      </w:r>
    </w:p>
    <w:p>
      <w:r>
        <w:t>35.005</w:t>
      </w:r>
    </w:p>
    <w:p>
      <w:r>
        <w:t>196.754</w:t>
      </w:r>
    </w:p>
    <w:p>
      <w:r>
        <w:t>44.630</w:t>
      </w:r>
    </w:p>
    <w:p>
      <w:r>
        <w:t>40.329</w:t>
      </w:r>
    </w:p>
    <w:p>
      <w:r>
        <w:t>469.078</w:t>
      </w:r>
    </w:p>
    <w:p>
      <w:r>
        <w:t>93.816</w:t>
      </w:r>
    </w:p>
    <w:p>
      <w:r>
        <w:t>562.894</w:t>
      </w:r>
    </w:p>
    <w:p>
      <w:r>
        <w:t>326.789</w:t>
      </w:r>
    </w:p>
    <w:p>
      <w:r>
        <w:t>28</w:t>
      </w:r>
    </w:p>
    <w:p>
      <w:r>
        <w:t>Kim loại (Mn)</w:t>
      </w:r>
    </w:p>
    <w:p>
      <w:r>
        <w:t>152.361</w:t>
      </w:r>
    </w:p>
    <w:p>
      <w:r>
        <w:t>35.005</w:t>
      </w:r>
    </w:p>
    <w:p>
      <w:r>
        <w:t>196.754</w:t>
      </w:r>
    </w:p>
    <w:p>
      <w:r>
        <w:t>44.630</w:t>
      </w:r>
    </w:p>
    <w:p>
      <w:r>
        <w:t>40.329</w:t>
      </w:r>
    </w:p>
    <w:p>
      <w:r>
        <w:t>469.078</w:t>
      </w:r>
    </w:p>
    <w:p>
      <w:r>
        <w:t>93.816</w:t>
      </w:r>
    </w:p>
    <w:p>
      <w:r>
        <w:t>562.894</w:t>
      </w:r>
    </w:p>
    <w:p>
      <w:r>
        <w:t>326.789</w:t>
      </w:r>
    </w:p>
    <w:p>
      <w:r>
        <w:t>Phân tích trong phòng thí nghiệm</w:t>
      </w:r>
    </w:p>
    <w:p>
      <w:r>
        <w:t>152.361</w:t>
      </w:r>
    </w:p>
    <w:p>
      <w:r>
        <w:t>35.005</w:t>
      </w:r>
    </w:p>
    <w:p>
      <w:r>
        <w:t>196.754</w:t>
      </w:r>
    </w:p>
    <w:p>
      <w:r>
        <w:t>44.630</w:t>
      </w:r>
    </w:p>
    <w:p>
      <w:r>
        <w:t>40.329</w:t>
      </w:r>
    </w:p>
    <w:p>
      <w:r>
        <w:t>469.078</w:t>
      </w:r>
    </w:p>
    <w:p>
      <w:r>
        <w:t>93.816</w:t>
      </w:r>
    </w:p>
    <w:p>
      <w:r>
        <w:t>562.894</w:t>
      </w:r>
    </w:p>
    <w:p>
      <w:r>
        <w:t>326.789</w:t>
      </w:r>
    </w:p>
    <w:p>
      <w:r>
        <w:t>29</w:t>
      </w:r>
    </w:p>
    <w:p>
      <w:r>
        <w:t>Kim loại (Ni)</w:t>
      </w:r>
    </w:p>
    <w:p>
      <w:r>
        <w:t>152.361</w:t>
      </w:r>
    </w:p>
    <w:p>
      <w:r>
        <w:t>35.005</w:t>
      </w:r>
    </w:p>
    <w:p>
      <w:r>
        <w:t>196.754</w:t>
      </w:r>
    </w:p>
    <w:p>
      <w:r>
        <w:t>44.630</w:t>
      </w:r>
    </w:p>
    <w:p>
      <w:r>
        <w:t>40.329</w:t>
      </w:r>
    </w:p>
    <w:p>
      <w:r>
        <w:t>469.078</w:t>
      </w:r>
    </w:p>
    <w:p>
      <w:r>
        <w:t>93.816</w:t>
      </w:r>
    </w:p>
    <w:p>
      <w:r>
        <w:t>562.894</w:t>
      </w:r>
    </w:p>
    <w:p>
      <w:r>
        <w:t>326.789</w:t>
      </w:r>
    </w:p>
    <w:p>
      <w:r>
        <w:t>Phân tích trong phòng thí nghiệm</w:t>
      </w:r>
    </w:p>
    <w:p>
      <w:r>
        <w:t>152.361</w:t>
      </w:r>
    </w:p>
    <w:p>
      <w:r>
        <w:t>35.005</w:t>
      </w:r>
    </w:p>
    <w:p>
      <w:r>
        <w:t>196.754</w:t>
      </w:r>
    </w:p>
    <w:p>
      <w:r>
        <w:t>44.630</w:t>
      </w:r>
    </w:p>
    <w:p>
      <w:r>
        <w:t>40.329</w:t>
      </w:r>
    </w:p>
    <w:p>
      <w:r>
        <w:t>469.078</w:t>
      </w:r>
    </w:p>
    <w:p>
      <w:r>
        <w:t>93.816</w:t>
      </w:r>
    </w:p>
    <w:p>
      <w:r>
        <w:t>562.894</w:t>
      </w:r>
    </w:p>
    <w:p>
      <w:r>
        <w:t>326.789</w:t>
      </w:r>
    </w:p>
    <w:p>
      <w:r>
        <w:t>30</w:t>
      </w:r>
    </w:p>
    <w:p>
      <w:r>
        <w:t>Phân tích đồng thời các Kim loại</w:t>
      </w:r>
    </w:p>
    <w:p>
      <w:r>
        <w:t>282.150</w:t>
      </w:r>
    </w:p>
    <w:p>
      <w:r>
        <w:t>13.168</w:t>
      </w:r>
    </w:p>
    <w:p>
      <w:r>
        <w:t>173.265</w:t>
      </w:r>
    </w:p>
    <w:p>
      <w:r>
        <w:t>1.064.329</w:t>
      </w:r>
    </w:p>
    <w:p>
      <w:r>
        <w:t>71.155</w:t>
      </w:r>
    </w:p>
    <w:p>
      <w:r>
        <w:t>1.604.067</w:t>
      </w:r>
    </w:p>
    <w:p>
      <w:r>
        <w:t>320.813</w:t>
      </w:r>
    </w:p>
    <w:p>
      <w:r>
        <w:t>1.924.880</w:t>
      </w:r>
    </w:p>
    <w:p>
      <w:r>
        <w:t>1.716.963</w:t>
      </w:r>
    </w:p>
    <w:p>
      <w:r>
        <w:t>Phân tích trong phòng thí nghiệm</w:t>
      </w:r>
    </w:p>
    <w:p>
      <w:r>
        <w:t>282.150</w:t>
      </w:r>
    </w:p>
    <w:p>
      <w:r>
        <w:t>13.168</w:t>
      </w:r>
    </w:p>
    <w:p>
      <w:r>
        <w:t>173.265</w:t>
      </w:r>
    </w:p>
    <w:p>
      <w:r>
        <w:t>1.064.329</w:t>
      </w:r>
    </w:p>
    <w:p>
      <w:r>
        <w:t>71.155</w:t>
      </w:r>
    </w:p>
    <w:p>
      <w:r>
        <w:t>1.604.067</w:t>
      </w:r>
    </w:p>
    <w:p>
      <w:r>
        <w:t>320.813</w:t>
      </w:r>
    </w:p>
    <w:p>
      <w:r>
        <w:t>1.924.880</w:t>
      </w:r>
    </w:p>
    <w:p>
      <w:r>
        <w:t>1.716.963</w:t>
      </w:r>
    </w:p>
    <w:p>
      <w:r>
        <w:t>31</w:t>
      </w:r>
    </w:p>
    <w:p>
      <w:r>
        <w:t>Phân tích đồng thời các anion: Cl - , F - , NO 2  - , NO 3  - , SO 4  2-</w:t>
      </w:r>
    </w:p>
    <w:p>
      <w:r>
        <w:t>282.150</w:t>
      </w:r>
    </w:p>
    <w:p>
      <w:r>
        <w:t>38.652</w:t>
      </w:r>
    </w:p>
    <w:p>
      <w:r>
        <w:t>149.291</w:t>
      </w:r>
    </w:p>
    <w:p>
      <w:r>
        <w:t>110.214</w:t>
      </w:r>
    </w:p>
    <w:p>
      <w:r>
        <w:t>50.863</w:t>
      </w:r>
    </w:p>
    <w:p>
      <w:r>
        <w:t>631.170</w:t>
      </w:r>
    </w:p>
    <w:p>
      <w:r>
        <w:t>126.234</w:t>
      </w:r>
    </w:p>
    <w:p>
      <w:r>
        <w:t>757.404</w:t>
      </w:r>
    </w:p>
    <w:p>
      <w:r>
        <w:t>578.255</w:t>
      </w:r>
    </w:p>
    <w:p>
      <w:r>
        <w:t>Phân tích trong phòng thí nghiệm</w:t>
      </w:r>
    </w:p>
    <w:p>
      <w:r>
        <w:t>282.150</w:t>
      </w:r>
    </w:p>
    <w:p>
      <w:r>
        <w:t>38.652</w:t>
      </w:r>
    </w:p>
    <w:p>
      <w:r>
        <w:t>149.291</w:t>
      </w:r>
    </w:p>
    <w:p>
      <w:r>
        <w:t>110.214</w:t>
      </w:r>
    </w:p>
    <w:p>
      <w:r>
        <w:t>50.863</w:t>
      </w:r>
    </w:p>
    <w:p>
      <w:r>
        <w:t>631.170</w:t>
      </w:r>
    </w:p>
    <w:p>
      <w:r>
        <w:t>126.234</w:t>
      </w:r>
    </w:p>
    <w:p>
      <w:r>
        <w:t>757.404</w:t>
      </w:r>
    </w:p>
    <w:p>
      <w:r>
        <w:t>578.255</w:t>
      </w:r>
    </w:p>
    <w:p>
      <w:r>
        <w:t>PHỤ LỤC 6</w:t>
      </w:r>
    </w:p>
    <w:p>
      <w:r>
        <w:t>ĐƠN GIÁ QUAN TRẮC VÀ PHÂN TÍCH CÁC THÔNG SỐ PHÓNG XẠ</w:t>
      </w:r>
    </w:p>
    <w:p>
      <w:r>
        <w:t>(Ban hành kèm theo Quyết định số 05 /2024/QĐ-UBND ngày 25 tháng 01 năm 2024 của Ủy ban nhân dân tỉnh Kon Tum)</w:t>
      </w:r>
    </w:p>
    <w:p>
      <w:r>
        <w:t>Đơn vị tính: Đồng</w:t>
      </w:r>
    </w:p>
    <w:p>
      <w:r>
        <w:t>TT</w:t>
      </w:r>
    </w:p>
    <w:p>
      <w:r>
        <w:t>Thông số</w:t>
      </w:r>
    </w:p>
    <w:p>
      <w:r>
        <w:t>Chi phí trực tiếp</w:t>
      </w:r>
    </w:p>
    <w:p>
      <w:r>
        <w:t>Tổng Chi phí trực tiếp</w:t>
      </w:r>
    </w:p>
    <w:p>
      <w:r>
        <w:t>Chi phí quản lý chung</w:t>
      </w:r>
    </w:p>
    <w:p>
      <w:r>
        <w:t>Giá sản phẩm</w:t>
      </w:r>
    </w:p>
    <w:p>
      <w:r>
        <w:t>Giá sản phẩm (trừ chi phí khấu hao thiết bị)</w:t>
      </w:r>
    </w:p>
    <w:p>
      <w:r>
        <w:t>Chi phí lao động kỹ thuật</w:t>
      </w:r>
    </w:p>
    <w:p>
      <w:r>
        <w:t>Chi phí công cụ, dụng cụ</w:t>
      </w:r>
    </w:p>
    <w:p>
      <w:r>
        <w:t>Chi phí khấu hao thiết bị</w:t>
      </w:r>
    </w:p>
    <w:p>
      <w:r>
        <w:t>Chi phí vật liệu</w:t>
      </w:r>
    </w:p>
    <w:p>
      <w:r>
        <w:t>Chi phí năng lượng</w:t>
      </w:r>
    </w:p>
    <w:p>
      <w:r>
        <w:t>(1)</w:t>
      </w:r>
    </w:p>
    <w:p>
      <w:r>
        <w:t>(2)</w:t>
      </w:r>
    </w:p>
    <w:p>
      <w:r>
        <w:t>(3)</w:t>
      </w:r>
    </w:p>
    <w:p>
      <w:r>
        <w:t>(4)</w:t>
      </w:r>
    </w:p>
    <w:p>
      <w:r>
        <w:t>(5)</w:t>
      </w:r>
    </w:p>
    <w:p>
      <w:r>
        <w:t>(6)=(1)+(2)+</w:t>
      </w:r>
    </w:p>
    <w:p>
      <w:r>
        <w:t>(3)+(4)+(5)</w:t>
      </w:r>
    </w:p>
    <w:p>
      <w:r>
        <w:t>(7)=20%*(6)</w:t>
      </w:r>
    </w:p>
    <w:p>
      <w:r>
        <w:t>(8)=(6)+(7)</w:t>
      </w:r>
    </w:p>
    <w:p>
      <w:r>
        <w:t>(9)=(8)-(3)-20%*(3)</w:t>
      </w:r>
    </w:p>
    <w:p>
      <w:r>
        <w:t>1</w:t>
      </w:r>
    </w:p>
    <w:p>
      <w:r>
        <w:t>Các đồng vị phóng xạ trong mẫu sol khí (12 thông số): Pb 210 ;Pb 212 ; Pb 214 , Bi 212 ; Bi 214 , Tl 208 , Ac 228 , Ra 226 , Cs 137 , K 40 ,  131 I, Be 7</w:t>
      </w:r>
    </w:p>
    <w:p>
      <w:r>
        <w:t>1.253.430</w:t>
      </w:r>
    </w:p>
    <w:p>
      <w:r>
        <w:t>7.151</w:t>
      </w:r>
    </w:p>
    <w:p>
      <w:r>
        <w:t>583.003</w:t>
      </w:r>
    </w:p>
    <w:p>
      <w:r>
        <w:t>745.573</w:t>
      </w:r>
    </w:p>
    <w:p>
      <w:r>
        <w:t>100.104</w:t>
      </w:r>
    </w:p>
    <w:p>
      <w:r>
        <w:t>2.689.261</w:t>
      </w:r>
    </w:p>
    <w:p>
      <w:r>
        <w:t>537.852</w:t>
      </w:r>
    </w:p>
    <w:p>
      <w:r>
        <w:t>3.227.113</w:t>
      </w:r>
    </w:p>
    <w:p>
      <w:r>
        <w:t>2.527.509</w:t>
      </w:r>
    </w:p>
    <w:p>
      <w:r>
        <w:t>Quan trắc ngoài hiện trường</w:t>
      </w:r>
    </w:p>
    <w:p>
      <w:r>
        <w:t>632.700</w:t>
      </w:r>
    </w:p>
    <w:p>
      <w:r>
        <w:t>2.947</w:t>
      </w:r>
    </w:p>
    <w:p>
      <w:r>
        <w:t>10.445</w:t>
      </w:r>
    </w:p>
    <w:p>
      <w:r>
        <w:t>487.995</w:t>
      </w:r>
    </w:p>
    <w:p>
      <w:r>
        <w:t>50.052</w:t>
      </w:r>
    </w:p>
    <w:p>
      <w:r>
        <w:t>1.184.139</w:t>
      </w:r>
    </w:p>
    <w:p>
      <w:r>
        <w:t>236.828</w:t>
      </w:r>
    </w:p>
    <w:p>
      <w:r>
        <w:t>1.420.967</w:t>
      </w:r>
    </w:p>
    <w:p>
      <w:r>
        <w:t>1.408.433</w:t>
      </w:r>
    </w:p>
    <w:p>
      <w:r>
        <w:t>Phân tích trong phòng thí nghiệm</w:t>
      </w:r>
    </w:p>
    <w:p>
      <w:r>
        <w:t>620.730</w:t>
      </w:r>
    </w:p>
    <w:p>
      <w:r>
        <w:t>4.204</w:t>
      </w:r>
    </w:p>
    <w:p>
      <w:r>
        <w:t>572.558</w:t>
      </w:r>
    </w:p>
    <w:p>
      <w:r>
        <w:t>257.577</w:t>
      </w:r>
    </w:p>
    <w:p>
      <w:r>
        <w:t>50.052</w:t>
      </w:r>
    </w:p>
    <w:p>
      <w:r>
        <w:t>1.505.122</w:t>
      </w:r>
    </w:p>
    <w:p>
      <w:r>
        <w:t>301.024</w:t>
      </w:r>
    </w:p>
    <w:p>
      <w:r>
        <w:t>1.806.146</w:t>
      </w:r>
    </w:p>
    <w:p>
      <w:r>
        <w:t>1.119.076</w:t>
      </w:r>
    </w:p>
    <w:p>
      <w:r>
        <w:t>2</w:t>
      </w:r>
    </w:p>
    <w:p>
      <w:r>
        <w:t>Đồng vị phóng xạ  90 Sr trong mẫu sol khí</w:t>
      </w:r>
    </w:p>
    <w:p>
      <w:r>
        <w:t>1.005.138</w:t>
      </w:r>
    </w:p>
    <w:p>
      <w:r>
        <w:t>50.799</w:t>
      </w:r>
    </w:p>
    <w:p>
      <w:r>
        <w:t>106.037</w:t>
      </w:r>
    </w:p>
    <w:p>
      <w:r>
        <w:t>5.765.536</w:t>
      </w:r>
    </w:p>
    <w:p>
      <w:r>
        <w:t>100.104</w:t>
      </w:r>
    </w:p>
    <w:p>
      <w:r>
        <w:t>7.027.613</w:t>
      </w:r>
    </w:p>
    <w:p>
      <w:r>
        <w:t>1.405.523</w:t>
      </w:r>
    </w:p>
    <w:p>
      <w:r>
        <w:t>8.433.136</w:t>
      </w:r>
    </w:p>
    <w:p>
      <w:r>
        <w:t>8.305.891</w:t>
      </w:r>
    </w:p>
    <w:p>
      <w:r>
        <w:t>Quan trắc ngoài hiện trường</w:t>
      </w:r>
    </w:p>
    <w:p>
      <w:r>
        <w:t>632.700</w:t>
      </w:r>
    </w:p>
    <w:p>
      <w:r>
        <w:t>2.947</w:t>
      </w:r>
    </w:p>
    <w:p>
      <w:r>
        <w:t>10.445</w:t>
      </w:r>
    </w:p>
    <w:p>
      <w:r>
        <w:t>487.995</w:t>
      </w:r>
    </w:p>
    <w:p>
      <w:r>
        <w:t>50.052</w:t>
      </w:r>
    </w:p>
    <w:p>
      <w:r>
        <w:t>1.184.139</w:t>
      </w:r>
    </w:p>
    <w:p>
      <w:r>
        <w:t>236.828</w:t>
      </w:r>
    </w:p>
    <w:p>
      <w:r>
        <w:t>1.420.967</w:t>
      </w:r>
    </w:p>
    <w:p>
      <w:r>
        <w:t>1.408.433</w:t>
      </w:r>
    </w:p>
    <w:p>
      <w:r>
        <w:t>Phân tích trong phòng thí nghiệm</w:t>
      </w:r>
    </w:p>
    <w:p>
      <w:r>
        <w:t>372.438</w:t>
      </w:r>
    </w:p>
    <w:p>
      <w:r>
        <w:t>47.852</w:t>
      </w:r>
    </w:p>
    <w:p>
      <w:r>
        <w:t>95.592</w:t>
      </w:r>
    </w:p>
    <w:p>
      <w:r>
        <w:t>5.277.540</w:t>
      </w:r>
    </w:p>
    <w:p>
      <w:r>
        <w:t>50.052</w:t>
      </w:r>
    </w:p>
    <w:p>
      <w:r>
        <w:t>5.843.474</w:t>
      </w:r>
    </w:p>
    <w:p>
      <w:r>
        <w:t>1.168.695</w:t>
      </w:r>
    </w:p>
    <w:p>
      <w:r>
        <w:t>7.012.169</w:t>
      </w:r>
    </w:p>
    <w:p>
      <w:r>
        <w:t>6.897.458</w:t>
      </w:r>
    </w:p>
    <w:p>
      <w:r>
        <w:t>3</w:t>
      </w:r>
    </w:p>
    <w:p>
      <w:r>
        <w:t>Đồng vị phóng xạ  239,240 Pu trong mẫu sol khí</w:t>
      </w:r>
    </w:p>
    <w:p>
      <w:r>
        <w:t>1.005.138</w:t>
      </w:r>
    </w:p>
    <w:p>
      <w:r>
        <w:t>50.858</w:t>
      </w:r>
    </w:p>
    <w:p>
      <w:r>
        <w:t>121.257</w:t>
      </w:r>
    </w:p>
    <w:p>
      <w:r>
        <w:t>6.266.083</w:t>
      </w:r>
    </w:p>
    <w:p>
      <w:r>
        <w:t>100.104</w:t>
      </w:r>
    </w:p>
    <w:p>
      <w:r>
        <w:t>7.543.440</w:t>
      </w:r>
    </w:p>
    <w:p>
      <w:r>
        <w:t>1.508.688</w:t>
      </w:r>
    </w:p>
    <w:p>
      <w:r>
        <w:t>9.052.128</w:t>
      </w:r>
    </w:p>
    <w:p>
      <w:r>
        <w:t>8.906.620</w:t>
      </w:r>
    </w:p>
    <w:p>
      <w:r>
        <w:t>Quan trắc ngoài hiện trường</w:t>
      </w:r>
    </w:p>
    <w:p>
      <w:r>
        <w:t>632.700</w:t>
      </w:r>
    </w:p>
    <w:p>
      <w:r>
        <w:t>2.947</w:t>
      </w:r>
    </w:p>
    <w:p>
      <w:r>
        <w:t>10.445</w:t>
      </w:r>
    </w:p>
    <w:p>
      <w:r>
        <w:t>487.995</w:t>
      </w:r>
    </w:p>
    <w:p>
      <w:r>
        <w:t>50.052</w:t>
      </w:r>
    </w:p>
    <w:p>
      <w:r>
        <w:t>1.184.139</w:t>
      </w:r>
    </w:p>
    <w:p>
      <w:r>
        <w:t>236.828</w:t>
      </w:r>
    </w:p>
    <w:p>
      <w:r>
        <w:t>1.420.967</w:t>
      </w:r>
    </w:p>
    <w:p>
      <w:r>
        <w:t>1.408.433</w:t>
      </w:r>
    </w:p>
    <w:p>
      <w:r>
        <w:t>Phân tích trong phòng thí nghiệm</w:t>
      </w:r>
    </w:p>
    <w:p>
      <w:r>
        <w:t>372.438</w:t>
      </w:r>
    </w:p>
    <w:p>
      <w:r>
        <w:t>47.912</w:t>
      </w:r>
    </w:p>
    <w:p>
      <w:r>
        <w:t>110.812</w:t>
      </w:r>
    </w:p>
    <w:p>
      <w:r>
        <w:t>5.778.087</w:t>
      </w:r>
    </w:p>
    <w:p>
      <w:r>
        <w:t>50.052</w:t>
      </w:r>
    </w:p>
    <w:p>
      <w:r>
        <w:t>6.359.301</w:t>
      </w:r>
    </w:p>
    <w:p>
      <w:r>
        <w:t>1.271.860</w:t>
      </w:r>
    </w:p>
    <w:p>
      <w:r>
        <w:t>7.631.161</w:t>
      </w:r>
    </w:p>
    <w:p>
      <w:r>
        <w:t>7.498.187</w:t>
      </w:r>
    </w:p>
    <w:p>
      <w:r>
        <w:t>4</w:t>
      </w:r>
    </w:p>
    <w:p>
      <w:r>
        <w:t>Gamma trong không khí</w:t>
      </w:r>
    </w:p>
    <w:p>
      <w:r>
        <w:t>688.788</w:t>
      </w:r>
    </w:p>
    <w:p>
      <w:r>
        <w:t>6.813</w:t>
      </w:r>
    </w:p>
    <w:p>
      <w:r>
        <w:t>600.922</w:t>
      </w:r>
    </w:p>
    <w:p>
      <w:r>
        <w:t>4.731.530</w:t>
      </w:r>
    </w:p>
    <w:p>
      <w:r>
        <w:t>50.052</w:t>
      </w:r>
    </w:p>
    <w:p>
      <w:r>
        <w:t>6.078.106</w:t>
      </w:r>
    </w:p>
    <w:p>
      <w:r>
        <w:t>1.215.621</w:t>
      </w:r>
    </w:p>
    <w:p>
      <w:r>
        <w:t>7.293.727</w:t>
      </w:r>
    </w:p>
    <w:p>
      <w:r>
        <w:t>6.572.620</w:t>
      </w:r>
    </w:p>
    <w:p>
      <w:r>
        <w:t>Quan trắc ngoài hiện trường</w:t>
      </w:r>
    </w:p>
    <w:p>
      <w:r>
        <w:t>316.350</w:t>
      </w:r>
    </w:p>
    <w:p>
      <w:r>
        <w:t>2.609</w:t>
      </w:r>
    </w:p>
    <w:p>
      <w:r>
        <w:t>9.590</w:t>
      </w:r>
    </w:p>
    <w:p>
      <w:r>
        <w:t>4.652.688</w:t>
      </w:r>
    </w:p>
    <w:p>
      <w:r>
        <w:t>0</w:t>
      </w:r>
    </w:p>
    <w:p>
      <w:r>
        <w:t>4.981.237</w:t>
      </w:r>
    </w:p>
    <w:p>
      <w:r>
        <w:t>996.247</w:t>
      </w:r>
    </w:p>
    <w:p>
      <w:r>
        <w:t>5.977.484</w:t>
      </w:r>
    </w:p>
    <w:p>
      <w:r>
        <w:t>5.965.976</w:t>
      </w:r>
    </w:p>
    <w:p>
      <w:r>
        <w:t>Phân tích trong phòng thí nghiệm</w:t>
      </w:r>
    </w:p>
    <w:p>
      <w:r>
        <w:t>372.438</w:t>
      </w:r>
    </w:p>
    <w:p>
      <w:r>
        <w:t>4.204</w:t>
      </w:r>
    </w:p>
    <w:p>
      <w:r>
        <w:t>591.332</w:t>
      </w:r>
    </w:p>
    <w:p>
      <w:r>
        <w:t>78.842</w:t>
      </w:r>
    </w:p>
    <w:p>
      <w:r>
        <w:t>50.052</w:t>
      </w:r>
    </w:p>
    <w:p>
      <w:r>
        <w:t>1.096.869</w:t>
      </w:r>
    </w:p>
    <w:p>
      <w:r>
        <w:t>219.374</w:t>
      </w:r>
    </w:p>
    <w:p>
      <w:r>
        <w:t>1.316.243</w:t>
      </w:r>
    </w:p>
    <w:p>
      <w:r>
        <w:t>606.644</w:t>
      </w:r>
    </w:p>
    <w:p>
      <w:r>
        <w:t>5</w:t>
      </w:r>
    </w:p>
    <w:p>
      <w:r>
        <w:t>Hàm lượng Randon trong không khí</w:t>
      </w:r>
    </w:p>
    <w:p>
      <w:r>
        <w:t>688.788</w:t>
      </w:r>
    </w:p>
    <w:p>
      <w:r>
        <w:t>6.813</w:t>
      </w:r>
    </w:p>
    <w:p>
      <w:r>
        <w:t>173.845</w:t>
      </w:r>
    </w:p>
    <w:p>
      <w:r>
        <w:t>12.002.464</w:t>
      </w:r>
    </w:p>
    <w:p>
      <w:r>
        <w:t>50.052</w:t>
      </w:r>
    </w:p>
    <w:p>
      <w:r>
        <w:t>12.921.963</w:t>
      </w:r>
    </w:p>
    <w:p>
      <w:r>
        <w:t>2.584.393</w:t>
      </w:r>
    </w:p>
    <w:p>
      <w:r>
        <w:t>15.506.355</w:t>
      </w:r>
    </w:p>
    <w:p>
      <w:r>
        <w:t>15.297.741</w:t>
      </w:r>
    </w:p>
    <w:p>
      <w:r>
        <w:t>Quan trắc ngoài hiện trường</w:t>
      </w:r>
    </w:p>
    <w:p>
      <w:r>
        <w:t>316.350</w:t>
      </w:r>
    </w:p>
    <w:p>
      <w:r>
        <w:t>2.609</w:t>
      </w:r>
    </w:p>
    <w:p>
      <w:r>
        <w:t>13.940</w:t>
      </w:r>
    </w:p>
    <w:p>
      <w:r>
        <w:t>4.906.812</w:t>
      </w:r>
    </w:p>
    <w:p>
      <w:r>
        <w:t>0</w:t>
      </w:r>
    </w:p>
    <w:p>
      <w:r>
        <w:t>5.239.711</w:t>
      </w:r>
    </w:p>
    <w:p>
      <w:r>
        <w:t>1.047.942</w:t>
      </w:r>
    </w:p>
    <w:p>
      <w:r>
        <w:t>6.287.653</w:t>
      </w:r>
    </w:p>
    <w:p>
      <w:r>
        <w:t>6.270.925</w:t>
      </w:r>
    </w:p>
    <w:p>
      <w:r>
        <w:t>Phân tích trong phòng thí nghiệm</w:t>
      </w:r>
    </w:p>
    <w:p>
      <w:r>
        <w:t>372.438</w:t>
      </w:r>
    </w:p>
    <w:p>
      <w:r>
        <w:t>4.204</w:t>
      </w:r>
    </w:p>
    <w:p>
      <w:r>
        <w:t>159.905</w:t>
      </w:r>
    </w:p>
    <w:p>
      <w:r>
        <w:t>7.095.652</w:t>
      </w:r>
    </w:p>
    <w:p>
      <w:r>
        <w:t>50.052</w:t>
      </w:r>
    </w:p>
    <w:p>
      <w:r>
        <w:t>7.682.252</w:t>
      </w:r>
    </w:p>
    <w:p>
      <w:r>
        <w:t>1.536.450</w:t>
      </w:r>
    </w:p>
    <w:p>
      <w:r>
        <w:t>9.218.702</w:t>
      </w:r>
    </w:p>
    <w:p>
      <w:r>
        <w:t>9.026.816</w:t>
      </w:r>
    </w:p>
    <w:p>
      <w:r>
        <w:t>6</w:t>
      </w:r>
    </w:p>
    <w:p>
      <w:r>
        <w:t>Tổng hoạt độ Anpha</w:t>
      </w:r>
    </w:p>
    <w:p>
      <w:r>
        <w:t>937.080</w:t>
      </w:r>
    </w:p>
    <w:p>
      <w:r>
        <w:t>6.813</w:t>
      </w:r>
    </w:p>
    <w:p>
      <w:r>
        <w:t>192.307</w:t>
      </w:r>
    </w:p>
    <w:p>
      <w:r>
        <w:t>276.939</w:t>
      </w:r>
    </w:p>
    <w:p>
      <w:r>
        <w:t>50.052</w:t>
      </w:r>
    </w:p>
    <w:p>
      <w:r>
        <w:t>1.463.192</w:t>
      </w:r>
    </w:p>
    <w:p>
      <w:r>
        <w:t>292.638</w:t>
      </w:r>
    </w:p>
    <w:p>
      <w:r>
        <w:t>1.755.830</w:t>
      </w:r>
    </w:p>
    <w:p>
      <w:r>
        <w:t>1.525.061</w:t>
      </w:r>
    </w:p>
    <w:p>
      <w:r>
        <w:t>Quan trắc ngoài hiện trường</w:t>
      </w:r>
    </w:p>
    <w:p>
      <w:r>
        <w:t>316.350</w:t>
      </w:r>
    </w:p>
    <w:p>
      <w:r>
        <w:t>2.609</w:t>
      </w:r>
    </w:p>
    <w:p>
      <w:r>
        <w:t>13.940</w:t>
      </w:r>
    </w:p>
    <w:p>
      <w:r>
        <w:t>168.123</w:t>
      </w:r>
    </w:p>
    <w:p>
      <w:r>
        <w:t>0</w:t>
      </w:r>
    </w:p>
    <w:p>
      <w:r>
        <w:t>501.022</w:t>
      </w:r>
    </w:p>
    <w:p>
      <w:r>
        <w:t>100.204</w:t>
      </w:r>
    </w:p>
    <w:p>
      <w:r>
        <w:t>601.226</w:t>
      </w:r>
    </w:p>
    <w:p>
      <w:r>
        <w:t>584.498</w:t>
      </w:r>
    </w:p>
    <w:p>
      <w:r>
        <w:t>Phân tích trong phòng thí nghiệm</w:t>
      </w:r>
    </w:p>
    <w:p>
      <w:r>
        <w:t>620.730</w:t>
      </w:r>
    </w:p>
    <w:p>
      <w:r>
        <w:t>4.204</w:t>
      </w:r>
    </w:p>
    <w:p>
      <w:r>
        <w:t>178.367</w:t>
      </w:r>
    </w:p>
    <w:p>
      <w:r>
        <w:t>108.816</w:t>
      </w:r>
    </w:p>
    <w:p>
      <w:r>
        <w:t>50.052</w:t>
      </w:r>
    </w:p>
    <w:p>
      <w:r>
        <w:t>962.170</w:t>
      </w:r>
    </w:p>
    <w:p>
      <w:r>
        <w:t>192.434</w:t>
      </w:r>
    </w:p>
    <w:p>
      <w:r>
        <w:t>1.154.604</w:t>
      </w:r>
    </w:p>
    <w:p>
      <w:r>
        <w:t>940.563</w:t>
      </w:r>
    </w:p>
    <w:p>
      <w:r>
        <w:t>7</w:t>
      </w:r>
    </w:p>
    <w:p>
      <w:r>
        <w:t>Tổng hoạt độ Beta</w:t>
      </w:r>
    </w:p>
    <w:p>
      <w:r>
        <w:t>937.080</w:t>
      </w:r>
    </w:p>
    <w:p>
      <w:r>
        <w:t>6.813</w:t>
      </w:r>
    </w:p>
    <w:p>
      <w:r>
        <w:t>192.307</w:t>
      </w:r>
    </w:p>
    <w:p>
      <w:r>
        <w:t>276.939</w:t>
      </w:r>
    </w:p>
    <w:p>
      <w:r>
        <w:t>50.052</w:t>
      </w:r>
    </w:p>
    <w:p>
      <w:r>
        <w:t>1.463.192</w:t>
      </w:r>
    </w:p>
    <w:p>
      <w:r>
        <w:t>292.638</w:t>
      </w:r>
    </w:p>
    <w:p>
      <w:r>
        <w:t>1.755.830</w:t>
      </w:r>
    </w:p>
    <w:p>
      <w:r>
        <w:t>1.525.061</w:t>
      </w:r>
    </w:p>
    <w:p>
      <w:r>
        <w:t>Quan trắc ngoài hiện trường</w:t>
      </w:r>
    </w:p>
    <w:p>
      <w:r>
        <w:t>316.350</w:t>
      </w:r>
    </w:p>
    <w:p>
      <w:r>
        <w:t>2.609</w:t>
      </w:r>
    </w:p>
    <w:p>
      <w:r>
        <w:t>13.940</w:t>
      </w:r>
    </w:p>
    <w:p>
      <w:r>
        <w:t>168.123</w:t>
      </w:r>
    </w:p>
    <w:p>
      <w:r>
        <w:t>0</w:t>
      </w:r>
    </w:p>
    <w:p>
      <w:r>
        <w:t>501.022</w:t>
      </w:r>
    </w:p>
    <w:p>
      <w:r>
        <w:t>100.204</w:t>
      </w:r>
    </w:p>
    <w:p>
      <w:r>
        <w:t>601.226</w:t>
      </w:r>
    </w:p>
    <w:p>
      <w:r>
        <w:t>584.498</w:t>
      </w:r>
    </w:p>
    <w:p>
      <w:r>
        <w:t>Phân tích trong phòng thí nghiệm</w:t>
      </w:r>
    </w:p>
    <w:p>
      <w:r>
        <w:t>620.730</w:t>
      </w:r>
    </w:p>
    <w:p>
      <w:r>
        <w:t>4.204</w:t>
      </w:r>
    </w:p>
    <w:p>
      <w:r>
        <w:t>178.367</w:t>
      </w:r>
    </w:p>
    <w:p>
      <w:r>
        <w:t>108.816</w:t>
      </w:r>
    </w:p>
    <w:p>
      <w:r>
        <w:t>50.052</w:t>
      </w:r>
    </w:p>
    <w:p>
      <w:r>
        <w:t>962.170</w:t>
      </w:r>
    </w:p>
    <w:p>
      <w:r>
        <w:t>192.434</w:t>
      </w:r>
    </w:p>
    <w:p>
      <w:r>
        <w:t>1.154.604</w:t>
      </w:r>
    </w:p>
    <w:p>
      <w:r>
        <w:t>940.563</w:t>
      </w:r>
    </w:p>
    <w:p>
      <w:r>
        <w:t>8</w:t>
      </w:r>
    </w:p>
    <w:p>
      <w:r>
        <w:t>Các đồng vị phóng xạ trong mẫu tổng rơi lắng (12 thông số): Pb 210 ; Pb 212 ; Pb 214 , Bi 212 ; Bi 214 , Tl 208 , Ac 228 , Ra 226 , Cs 137 , K 40 ,  131 I, Be 7</w:t>
      </w:r>
    </w:p>
    <w:p>
      <w:r>
        <w:t>1.253.430</w:t>
      </w:r>
    </w:p>
    <w:p>
      <w:r>
        <w:t>11.006</w:t>
      </w:r>
    </w:p>
    <w:p>
      <w:r>
        <w:t>599.357</w:t>
      </w:r>
    </w:p>
    <w:p>
      <w:r>
        <w:t>999.217</w:t>
      </w:r>
    </w:p>
    <w:p>
      <w:r>
        <w:t>53.098</w:t>
      </w:r>
    </w:p>
    <w:p>
      <w:r>
        <w:t>2.916.108</w:t>
      </w:r>
    </w:p>
    <w:p>
      <w:r>
        <w:t>583.222</w:t>
      </w:r>
    </w:p>
    <w:p>
      <w:r>
        <w:t>3.499.330</w:t>
      </w:r>
    </w:p>
    <w:p>
      <w:r>
        <w:t>2.780.101</w:t>
      </w:r>
    </w:p>
    <w:p>
      <w:r>
        <w:t>Quan trắc ngoài hiện trường</w:t>
      </w:r>
    </w:p>
    <w:p>
      <w:r>
        <w:t>632.700</w:t>
      </w:r>
    </w:p>
    <w:p>
      <w:r>
        <w:t>6.583</w:t>
      </w:r>
    </w:p>
    <w:p>
      <w:r>
        <w:t>8.025</w:t>
      </w:r>
    </w:p>
    <w:p>
      <w:r>
        <w:t>551.097</w:t>
      </w:r>
    </w:p>
    <w:p>
      <w:r>
        <w:t>0</w:t>
      </w:r>
    </w:p>
    <w:p>
      <w:r>
        <w:t>1.198.405</w:t>
      </w:r>
    </w:p>
    <w:p>
      <w:r>
        <w:t>239.681</w:t>
      </w:r>
    </w:p>
    <w:p>
      <w:r>
        <w:t>1.438.086</w:t>
      </w:r>
    </w:p>
    <w:p>
      <w:r>
        <w:t>1.428.456</w:t>
      </w:r>
    </w:p>
    <w:p>
      <w:r>
        <w:t>Phân tích trong phòng thí nghiệm</w:t>
      </w:r>
    </w:p>
    <w:p>
      <w:r>
        <w:t>620.730</w:t>
      </w:r>
    </w:p>
    <w:p>
      <w:r>
        <w:t>4.423</w:t>
      </w:r>
    </w:p>
    <w:p>
      <w:r>
        <w:t>591.332</w:t>
      </w:r>
    </w:p>
    <w:p>
      <w:r>
        <w:t>448.120</w:t>
      </w:r>
    </w:p>
    <w:p>
      <w:r>
        <w:t>53.098</w:t>
      </w:r>
    </w:p>
    <w:p>
      <w:r>
        <w:t>1.717.703</w:t>
      </w:r>
    </w:p>
    <w:p>
      <w:r>
        <w:t>343.541</w:t>
      </w:r>
    </w:p>
    <w:p>
      <w:r>
        <w:t>2.061.244</w:t>
      </w:r>
    </w:p>
    <w:p>
      <w:r>
        <w:t>1.351.645</w:t>
      </w:r>
    </w:p>
    <w:p>
      <w:r>
        <w:t>9</w:t>
      </w:r>
    </w:p>
    <w:p>
      <w:r>
        <w:t>Tổng hoạt độ Anpha</w:t>
      </w:r>
    </w:p>
    <w:p>
      <w:r>
        <w:t>688.788</w:t>
      </w:r>
    </w:p>
    <w:p>
      <w:r>
        <w:t>11.006</w:t>
      </w:r>
    </w:p>
    <w:p>
      <w:r>
        <w:t>184.357</w:t>
      </w:r>
    </w:p>
    <w:p>
      <w:r>
        <w:t>301.727</w:t>
      </w:r>
    </w:p>
    <w:p>
      <w:r>
        <w:t>53.098</w:t>
      </w:r>
    </w:p>
    <w:p>
      <w:r>
        <w:t>1.238.976</w:t>
      </w:r>
    </w:p>
    <w:p>
      <w:r>
        <w:t>247.795</w:t>
      </w:r>
    </w:p>
    <w:p>
      <w:r>
        <w:t>1.486.771</w:t>
      </w:r>
    </w:p>
    <w:p>
      <w:r>
        <w:t>1.265.542</w:t>
      </w:r>
    </w:p>
    <w:p>
      <w:r>
        <w:t>Quan trắc ngoài hiện trường</w:t>
      </w:r>
    </w:p>
    <w:p>
      <w:r>
        <w:t>316.350</w:t>
      </w:r>
    </w:p>
    <w:p>
      <w:r>
        <w:t>6.583</w:t>
      </w:r>
    </w:p>
    <w:p>
      <w:r>
        <w:t>8.025</w:t>
      </w:r>
    </w:p>
    <w:p>
      <w:r>
        <w:t>214.455</w:t>
      </w:r>
    </w:p>
    <w:p>
      <w:r>
        <w:t>0</w:t>
      </w:r>
    </w:p>
    <w:p>
      <w:r>
        <w:t>545.413</w:t>
      </w:r>
    </w:p>
    <w:p>
      <w:r>
        <w:t>109.083</w:t>
      </w:r>
    </w:p>
    <w:p>
      <w:r>
        <w:t>654.496</w:t>
      </w:r>
    </w:p>
    <w:p>
      <w:r>
        <w:t>644.866</w:t>
      </w:r>
    </w:p>
    <w:p>
      <w:r>
        <w:t>Phân tích trong phòng thí nghiệm</w:t>
      </w:r>
    </w:p>
    <w:p>
      <w:r>
        <w:t>372.438</w:t>
      </w:r>
    </w:p>
    <w:p>
      <w:r>
        <w:t>4.423</w:t>
      </w:r>
    </w:p>
    <w:p>
      <w:r>
        <w:t>176.332</w:t>
      </w:r>
    </w:p>
    <w:p>
      <w:r>
        <w:t>87.272</w:t>
      </w:r>
    </w:p>
    <w:p>
      <w:r>
        <w:t>53.098</w:t>
      </w:r>
    </w:p>
    <w:p>
      <w:r>
        <w:t>693.563</w:t>
      </w:r>
    </w:p>
    <w:p>
      <w:r>
        <w:t>138.713</w:t>
      </w:r>
    </w:p>
    <w:p>
      <w:r>
        <w:t>832.275</w:t>
      </w:r>
    </w:p>
    <w:p>
      <w:r>
        <w:t>620.677</w:t>
      </w:r>
    </w:p>
    <w:p>
      <w:r>
        <w:t>10</w:t>
      </w:r>
    </w:p>
    <w:p>
      <w:r>
        <w:t>Tổng hoạt độ Beta</w:t>
      </w:r>
    </w:p>
    <w:p>
      <w:r>
        <w:t>688.788</w:t>
      </w:r>
    </w:p>
    <w:p>
      <w:r>
        <w:t>11.006</w:t>
      </w:r>
    </w:p>
    <w:p>
      <w:r>
        <w:t>184.357</w:t>
      </w:r>
    </w:p>
    <w:p>
      <w:r>
        <w:t>301.727</w:t>
      </w:r>
    </w:p>
    <w:p>
      <w:r>
        <w:t>53.098</w:t>
      </w:r>
    </w:p>
    <w:p>
      <w:r>
        <w:t>1.238.976</w:t>
      </w:r>
    </w:p>
    <w:p>
      <w:r>
        <w:t>247.795</w:t>
      </w:r>
    </w:p>
    <w:p>
      <w:r>
        <w:t>1.486.771</w:t>
      </w:r>
    </w:p>
    <w:p>
      <w:r>
        <w:t>1.265.542</w:t>
      </w:r>
    </w:p>
    <w:p>
      <w:r>
        <w:t>Quan trắc ngoài hiện trường</w:t>
      </w:r>
    </w:p>
    <w:p>
      <w:r>
        <w:t>316.350</w:t>
      </w:r>
    </w:p>
    <w:p>
      <w:r>
        <w:t>6.583</w:t>
      </w:r>
    </w:p>
    <w:p>
      <w:r>
        <w:t>8.025</w:t>
      </w:r>
    </w:p>
    <w:p>
      <w:r>
        <w:t>214.455</w:t>
      </w:r>
    </w:p>
    <w:p>
      <w:r>
        <w:t>0</w:t>
      </w:r>
    </w:p>
    <w:p>
      <w:r>
        <w:t>545.413</w:t>
      </w:r>
    </w:p>
    <w:p>
      <w:r>
        <w:t>109.083</w:t>
      </w:r>
    </w:p>
    <w:p>
      <w:r>
        <w:t>654.496</w:t>
      </w:r>
    </w:p>
    <w:p>
      <w:r>
        <w:t>644.866</w:t>
      </w:r>
    </w:p>
    <w:p>
      <w:r>
        <w:t>Phân tích trong phòng thí nghiệm</w:t>
      </w:r>
    </w:p>
    <w:p>
      <w:r>
        <w:t>372.438</w:t>
      </w:r>
    </w:p>
    <w:p>
      <w:r>
        <w:t>4.423</w:t>
      </w:r>
    </w:p>
    <w:p>
      <w:r>
        <w:t>176.332</w:t>
      </w:r>
    </w:p>
    <w:p>
      <w:r>
        <w:t>87.272</w:t>
      </w:r>
    </w:p>
    <w:p>
      <w:r>
        <w:t>53.098</w:t>
      </w:r>
    </w:p>
    <w:p>
      <w:r>
        <w:t>693.563</w:t>
      </w:r>
    </w:p>
    <w:p>
      <w:r>
        <w:t>138.713</w:t>
      </w:r>
    </w:p>
    <w:p>
      <w:r>
        <w:t>832.275</w:t>
      </w:r>
    </w:p>
    <w:p>
      <w:r>
        <w:t>620.677</w:t>
      </w:r>
    </w:p>
    <w:p>
      <w:r>
        <w:t>11</w:t>
      </w:r>
    </w:p>
    <w:p>
      <w:r>
        <w:t>Các đồng vị phóng xạ trong mẫu đất (12 thông số): Pb 210 ; Pb 212 ; Pb 214 , Bi 212 ; Bi 214 , Tl 208 , Ac 228 , Ra 226 , Cs 137 , K 40 ,  131 I, Be 7</w:t>
      </w:r>
    </w:p>
    <w:p>
      <w:r>
        <w:t>937.080</w:t>
      </w:r>
    </w:p>
    <w:p>
      <w:r>
        <w:t>7.405</w:t>
      </w:r>
    </w:p>
    <w:p>
      <w:r>
        <w:t>600.609</w:t>
      </w:r>
    </w:p>
    <w:p>
      <w:r>
        <w:t>488.155</w:t>
      </w:r>
    </w:p>
    <w:p>
      <w:r>
        <w:t>53.408</w:t>
      </w:r>
    </w:p>
    <w:p>
      <w:r>
        <w:t>2.086.657</w:t>
      </w:r>
    </w:p>
    <w:p>
      <w:r>
        <w:t>417.331</w:t>
      </w:r>
    </w:p>
    <w:p>
      <w:r>
        <w:t>2.503.988</w:t>
      </w:r>
    </w:p>
    <w:p>
      <w:r>
        <w:t>1.783.258</w:t>
      </w:r>
    </w:p>
    <w:p>
      <w:r>
        <w:t>Quan trắc ngoài hiện trường</w:t>
      </w:r>
    </w:p>
    <w:p>
      <w:r>
        <w:t>316.350</w:t>
      </w:r>
    </w:p>
    <w:p>
      <w:r>
        <w:t>2.982</w:t>
      </w:r>
    </w:p>
    <w:p>
      <w:r>
        <w:t>8.354</w:t>
      </w:r>
    </w:p>
    <w:p>
      <w:r>
        <w:t>40.035</w:t>
      </w:r>
    </w:p>
    <w:p>
      <w:r>
        <w:t>0</w:t>
      </w:r>
    </w:p>
    <w:p>
      <w:r>
        <w:t>367.720</w:t>
      </w:r>
    </w:p>
    <w:p>
      <w:r>
        <w:t>73.544</w:t>
      </w:r>
    </w:p>
    <w:p>
      <w:r>
        <w:t>441.264</w:t>
      </w:r>
    </w:p>
    <w:p>
      <w:r>
        <w:t>431.240</w:t>
      </w:r>
    </w:p>
    <w:p>
      <w:r>
        <w:t>Phân tích trong phòng thí nghiệm</w:t>
      </w:r>
    </w:p>
    <w:p>
      <w:r>
        <w:t>620.730</w:t>
      </w:r>
    </w:p>
    <w:p>
      <w:r>
        <w:t>4.423</w:t>
      </w:r>
    </w:p>
    <w:p>
      <w:r>
        <w:t>592.255</w:t>
      </w:r>
    </w:p>
    <w:p>
      <w:r>
        <w:t>448.120</w:t>
      </w:r>
    </w:p>
    <w:p>
      <w:r>
        <w:t>53.408</w:t>
      </w:r>
    </w:p>
    <w:p>
      <w:r>
        <w:t>1.718.936</w:t>
      </w:r>
    </w:p>
    <w:p>
      <w:r>
        <w:t>343.787</w:t>
      </w:r>
    </w:p>
    <w:p>
      <w:r>
        <w:t>2.062.724</w:t>
      </w:r>
    </w:p>
    <w:p>
      <w:r>
        <w:t>1.352.018</w:t>
      </w:r>
    </w:p>
    <w:p>
      <w:r>
        <w:t>12</w:t>
      </w:r>
    </w:p>
    <w:p>
      <w:r>
        <w:t>Đồng vị phóng xạ  90 Sr trong mẫu đất</w:t>
      </w:r>
    </w:p>
    <w:p>
      <w:r>
        <w:t>688.788</w:t>
      </w:r>
    </w:p>
    <w:p>
      <w:r>
        <w:t>7.405</w:t>
      </w:r>
    </w:p>
    <w:p>
      <w:r>
        <w:t>600.609</w:t>
      </w:r>
    </w:p>
    <w:p>
      <w:r>
        <w:t>488.155</w:t>
      </w:r>
    </w:p>
    <w:p>
      <w:r>
        <w:t>53.408</w:t>
      </w:r>
    </w:p>
    <w:p>
      <w:r>
        <w:t>1.838.365</w:t>
      </w:r>
    </w:p>
    <w:p>
      <w:r>
        <w:t>367.673</w:t>
      </w:r>
    </w:p>
    <w:p>
      <w:r>
        <w:t>2.206.038</w:t>
      </w:r>
    </w:p>
    <w:p>
      <w:r>
        <w:t>1.485.307</w:t>
      </w:r>
    </w:p>
    <w:p>
      <w:r>
        <w:t>Quan trắc ngoài hiện trường</w:t>
      </w:r>
    </w:p>
    <w:p>
      <w:r>
        <w:t>316.350</w:t>
      </w:r>
    </w:p>
    <w:p>
      <w:r>
        <w:t>2.982</w:t>
      </w:r>
    </w:p>
    <w:p>
      <w:r>
        <w:t>8.354</w:t>
      </w:r>
    </w:p>
    <w:p>
      <w:r>
        <w:t>40.035</w:t>
      </w:r>
    </w:p>
    <w:p>
      <w:r>
        <w:t>0</w:t>
      </w:r>
    </w:p>
    <w:p>
      <w:r>
        <w:t>367.720</w:t>
      </w:r>
    </w:p>
    <w:p>
      <w:r>
        <w:t>73.544</w:t>
      </w:r>
    </w:p>
    <w:p>
      <w:r>
        <w:t>441.264</w:t>
      </w:r>
    </w:p>
    <w:p>
      <w:r>
        <w:t>431.240</w:t>
      </w:r>
    </w:p>
    <w:p>
      <w:r>
        <w:t>Phân tích trong phòng thí nghiệm</w:t>
      </w:r>
    </w:p>
    <w:p>
      <w:r>
        <w:t>372.438</w:t>
      </w:r>
    </w:p>
    <w:p>
      <w:r>
        <w:t>4.423</w:t>
      </w:r>
    </w:p>
    <w:p>
      <w:r>
        <w:t>592.255</w:t>
      </w:r>
    </w:p>
    <w:p>
      <w:r>
        <w:t>448.120</w:t>
      </w:r>
    </w:p>
    <w:p>
      <w:r>
        <w:t>53.408</w:t>
      </w:r>
    </w:p>
    <w:p>
      <w:r>
        <w:t>1.470.644</w:t>
      </w:r>
    </w:p>
    <w:p>
      <w:r>
        <w:t>294.129</w:t>
      </w:r>
    </w:p>
    <w:p>
      <w:r>
        <w:t>1.764.773</w:t>
      </w:r>
    </w:p>
    <w:p>
      <w:r>
        <w:t>1.054.067</w:t>
      </w:r>
    </w:p>
    <w:p>
      <w:r>
        <w:t>13</w:t>
      </w:r>
    </w:p>
    <w:p>
      <w:r>
        <w:t>Đồng vị phóng xạ  239,240 Pu trong mẫu đất</w:t>
      </w:r>
    </w:p>
    <w:p>
      <w:r>
        <w:t>688.788</w:t>
      </w:r>
    </w:p>
    <w:p>
      <w:r>
        <w:t>7.405</w:t>
      </w:r>
    </w:p>
    <w:p>
      <w:r>
        <w:t>600.609</w:t>
      </w:r>
    </w:p>
    <w:p>
      <w:r>
        <w:t>488.155</w:t>
      </w:r>
    </w:p>
    <w:p>
      <w:r>
        <w:t>53.408</w:t>
      </w:r>
    </w:p>
    <w:p>
      <w:r>
        <w:t>1.838.365</w:t>
      </w:r>
    </w:p>
    <w:p>
      <w:r>
        <w:t>367.673</w:t>
      </w:r>
    </w:p>
    <w:p>
      <w:r>
        <w:t>2.206.038</w:t>
      </w:r>
    </w:p>
    <w:p>
      <w:r>
        <w:t>1.485.307</w:t>
      </w:r>
    </w:p>
    <w:p>
      <w:r>
        <w:t>Quan trắc ngoài hiện trường</w:t>
      </w:r>
    </w:p>
    <w:p>
      <w:r>
        <w:t>316.350</w:t>
      </w:r>
    </w:p>
    <w:p>
      <w:r>
        <w:t>2.982</w:t>
      </w:r>
    </w:p>
    <w:p>
      <w:r>
        <w:t>8.354</w:t>
      </w:r>
    </w:p>
    <w:p>
      <w:r>
        <w:t>40.035</w:t>
      </w:r>
    </w:p>
    <w:p>
      <w:r>
        <w:t>0</w:t>
      </w:r>
    </w:p>
    <w:p>
      <w:r>
        <w:t>367.720</w:t>
      </w:r>
    </w:p>
    <w:p>
      <w:r>
        <w:t>73.544</w:t>
      </w:r>
    </w:p>
    <w:p>
      <w:r>
        <w:t>441.264</w:t>
      </w:r>
    </w:p>
    <w:p>
      <w:r>
        <w:t>431.240</w:t>
      </w:r>
    </w:p>
    <w:p>
      <w:r>
        <w:t>Phân tích trong phòng thí nghiệm</w:t>
      </w:r>
    </w:p>
    <w:p>
      <w:r>
        <w:t>372.438</w:t>
      </w:r>
    </w:p>
    <w:p>
      <w:r>
        <w:t>4.423</w:t>
      </w:r>
    </w:p>
    <w:p>
      <w:r>
        <w:t>592.255</w:t>
      </w:r>
    </w:p>
    <w:p>
      <w:r>
        <w:t>448.120</w:t>
      </w:r>
    </w:p>
    <w:p>
      <w:r>
        <w:t>53.408</w:t>
      </w:r>
    </w:p>
    <w:p>
      <w:r>
        <w:t>1.470.644</w:t>
      </w:r>
    </w:p>
    <w:p>
      <w:r>
        <w:t>294.129</w:t>
      </w:r>
    </w:p>
    <w:p>
      <w:r>
        <w:t>1.764.773</w:t>
      </w:r>
    </w:p>
    <w:p>
      <w:r>
        <w:t>1.054.067</w:t>
      </w:r>
    </w:p>
    <w:p>
      <w:r>
        <w:t>14</w:t>
      </w:r>
    </w:p>
    <w:p>
      <w:r>
        <w:t>Các đồng vị phóng xạ trong mẫu nước (11 thông số): Pb 210 ; Pb 212 ; Pb 214 , Bi 212 ; Bi 214 , Tl 208 , Ac 228 , Ra 226 , Cs 137 , K 40 , Be 7</w:t>
      </w:r>
    </w:p>
    <w:p>
      <w:r>
        <w:t>937.080</w:t>
      </w:r>
    </w:p>
    <w:p>
      <w:r>
        <w:t>29.375</w:t>
      </w:r>
    </w:p>
    <w:p>
      <w:r>
        <w:t>609.782</w:t>
      </w:r>
    </w:p>
    <w:p>
      <w:r>
        <w:t>2.457.180</w:t>
      </w:r>
    </w:p>
    <w:p>
      <w:r>
        <w:t>53.408</w:t>
      </w:r>
    </w:p>
    <w:p>
      <w:r>
        <w:t>4.086.825</w:t>
      </w:r>
    </w:p>
    <w:p>
      <w:r>
        <w:t>817.365</w:t>
      </w:r>
    </w:p>
    <w:p>
      <w:r>
        <w:t>4.904.190</w:t>
      </w:r>
    </w:p>
    <w:p>
      <w:r>
        <w:t>4.172.451</w:t>
      </w:r>
    </w:p>
    <w:p>
      <w:r>
        <w:t>Quan trắc ngoài hiện trường</w:t>
      </w:r>
    </w:p>
    <w:p>
      <w:r>
        <w:t>316.350</w:t>
      </w:r>
    </w:p>
    <w:p>
      <w:r>
        <w:t>15.256</w:t>
      </w:r>
    </w:p>
    <w:p>
      <w:r>
        <w:t>11.723</w:t>
      </w:r>
    </w:p>
    <w:p>
      <w:r>
        <w:t>114.621</w:t>
      </w:r>
    </w:p>
    <w:p>
      <w:r>
        <w:t>0</w:t>
      </w:r>
    </w:p>
    <w:p>
      <w:r>
        <w:t>457.950</w:t>
      </w:r>
    </w:p>
    <w:p>
      <w:r>
        <w:t>91.590</w:t>
      </w:r>
    </w:p>
    <w:p>
      <w:r>
        <w:t>549.540</w:t>
      </w:r>
    </w:p>
    <w:p>
      <w:r>
        <w:t>535.473</w:t>
      </w:r>
    </w:p>
    <w:p>
      <w:r>
        <w:t>Phân tích trong phòng thí nghiệm</w:t>
      </w:r>
    </w:p>
    <w:p>
      <w:r>
        <w:t>620.730</w:t>
      </w:r>
    </w:p>
    <w:p>
      <w:r>
        <w:t>14.119</w:t>
      </w:r>
    </w:p>
    <w:p>
      <w:r>
        <w:t>598.060</w:t>
      </w:r>
    </w:p>
    <w:p>
      <w:r>
        <w:t>2.342.559</w:t>
      </w:r>
    </w:p>
    <w:p>
      <w:r>
        <w:t>53.408</w:t>
      </w:r>
    </w:p>
    <w:p>
      <w:r>
        <w:t>3.628.875</w:t>
      </w:r>
    </w:p>
    <w:p>
      <w:r>
        <w:t>725.775</w:t>
      </w:r>
    </w:p>
    <w:p>
      <w:r>
        <w:t>4.354.650</w:t>
      </w:r>
    </w:p>
    <w:p>
      <w:r>
        <w:t>3.636.978</w:t>
      </w:r>
    </w:p>
    <w:p>
      <w:r>
        <w:t>15</w:t>
      </w:r>
    </w:p>
    <w:p>
      <w:r>
        <w:t>Đồng vị phóng xạ  90 Sr trong mẫu nước</w:t>
      </w:r>
    </w:p>
    <w:p>
      <w:r>
        <w:t>937.080</w:t>
      </w:r>
    </w:p>
    <w:p>
      <w:r>
        <w:t>31.666</w:t>
      </w:r>
    </w:p>
    <w:p>
      <w:r>
        <w:t>609.782</w:t>
      </w:r>
    </w:p>
    <w:p>
      <w:r>
        <w:t>562.741</w:t>
      </w:r>
    </w:p>
    <w:p>
      <w:r>
        <w:t>53.408</w:t>
      </w:r>
    </w:p>
    <w:p>
      <w:r>
        <w:t>2.194.678</w:t>
      </w:r>
    </w:p>
    <w:p>
      <w:r>
        <w:t>438.936</w:t>
      </w:r>
    </w:p>
    <w:p>
      <w:r>
        <w:t>2.633.614</w:t>
      </w:r>
    </w:p>
    <w:p>
      <w:r>
        <w:t>1.901.875</w:t>
      </w:r>
    </w:p>
    <w:p>
      <w:r>
        <w:t>Quan trắc ngoài hiện trường</w:t>
      </w:r>
    </w:p>
    <w:p>
      <w:r>
        <w:t>316.350</w:t>
      </w:r>
    </w:p>
    <w:p>
      <w:r>
        <w:t>17.548</w:t>
      </w:r>
    </w:p>
    <w:p>
      <w:r>
        <w:t>11.723</w:t>
      </w:r>
    </w:p>
    <w:p>
      <w:r>
        <w:t>114.621</w:t>
      </w:r>
    </w:p>
    <w:p>
      <w:r>
        <w:t>0</w:t>
      </w:r>
    </w:p>
    <w:p>
      <w:r>
        <w:t>460.241</w:t>
      </w:r>
    </w:p>
    <w:p>
      <w:r>
        <w:t>92.048</w:t>
      </w:r>
    </w:p>
    <w:p>
      <w:r>
        <w:t>552.290</w:t>
      </w:r>
    </w:p>
    <w:p>
      <w:r>
        <w:t>538.223</w:t>
      </w:r>
    </w:p>
    <w:p>
      <w:r>
        <w:t>Phân tích trong phòng thí nghiệm</w:t>
      </w:r>
    </w:p>
    <w:p>
      <w:r>
        <w:t>620.730</w:t>
      </w:r>
    </w:p>
    <w:p>
      <w:r>
        <w:t>14.119</w:t>
      </w:r>
    </w:p>
    <w:p>
      <w:r>
        <w:t>598.060</w:t>
      </w:r>
    </w:p>
    <w:p>
      <w:r>
        <w:t>448.120</w:t>
      </w:r>
    </w:p>
    <w:p>
      <w:r>
        <w:t>53.408</w:t>
      </w:r>
    </w:p>
    <w:p>
      <w:r>
        <w:t>1.734.437</w:t>
      </w:r>
    </w:p>
    <w:p>
      <w:r>
        <w:t>346.887</w:t>
      </w:r>
    </w:p>
    <w:p>
      <w:r>
        <w:t>2.081.324</w:t>
      </w:r>
    </w:p>
    <w:p>
      <w:r>
        <w:t>1.363.652</w:t>
      </w:r>
    </w:p>
    <w:p>
      <w:r>
        <w:t>16</w:t>
      </w:r>
    </w:p>
    <w:p>
      <w:r>
        <w:t>Đồng vị phóng xạ  239,240 Pu trong mẫu nước</w:t>
      </w:r>
    </w:p>
    <w:p>
      <w:r>
        <w:t>937.080</w:t>
      </w:r>
    </w:p>
    <w:p>
      <w:r>
        <w:t>31.666</w:t>
      </w:r>
    </w:p>
    <w:p>
      <w:r>
        <w:t>609.782</w:t>
      </w:r>
    </w:p>
    <w:p>
      <w:r>
        <w:t>562.741</w:t>
      </w:r>
    </w:p>
    <w:p>
      <w:r>
        <w:t>53.408</w:t>
      </w:r>
    </w:p>
    <w:p>
      <w:r>
        <w:t>2.194.678</w:t>
      </w:r>
    </w:p>
    <w:p>
      <w:r>
        <w:t>438.936</w:t>
      </w:r>
    </w:p>
    <w:p>
      <w:r>
        <w:t>2.633.614</w:t>
      </w:r>
    </w:p>
    <w:p>
      <w:r>
        <w:t>1.901.875</w:t>
      </w:r>
    </w:p>
    <w:p>
      <w:r>
        <w:t>Quan trắc ngoài hiện trường</w:t>
      </w:r>
    </w:p>
    <w:p>
      <w:r>
        <w:t>316.350</w:t>
      </w:r>
    </w:p>
    <w:p>
      <w:r>
        <w:t>17.548</w:t>
      </w:r>
    </w:p>
    <w:p>
      <w:r>
        <w:t>11.723</w:t>
      </w:r>
    </w:p>
    <w:p>
      <w:r>
        <w:t>114.621</w:t>
      </w:r>
    </w:p>
    <w:p>
      <w:r>
        <w:t>0</w:t>
      </w:r>
    </w:p>
    <w:p>
      <w:r>
        <w:t>460.241</w:t>
      </w:r>
    </w:p>
    <w:p>
      <w:r>
        <w:t>92.048</w:t>
      </w:r>
    </w:p>
    <w:p>
      <w:r>
        <w:t>552.290</w:t>
      </w:r>
    </w:p>
    <w:p>
      <w:r>
        <w:t>538.223</w:t>
      </w:r>
    </w:p>
    <w:p>
      <w:r>
        <w:t>Phân tích trong phòng thí nghiệm</w:t>
      </w:r>
    </w:p>
    <w:p>
      <w:r>
        <w:t>620.730</w:t>
      </w:r>
    </w:p>
    <w:p>
      <w:r>
        <w:t>14.119</w:t>
      </w:r>
    </w:p>
    <w:p>
      <w:r>
        <w:t>598.060</w:t>
      </w:r>
    </w:p>
    <w:p>
      <w:r>
        <w:t>448.120</w:t>
      </w:r>
    </w:p>
    <w:p>
      <w:r>
        <w:t>53.408</w:t>
      </w:r>
    </w:p>
    <w:p>
      <w:r>
        <w:t>1.734.437</w:t>
      </w:r>
    </w:p>
    <w:p>
      <w:r>
        <w:t>346.887</w:t>
      </w:r>
    </w:p>
    <w:p>
      <w:r>
        <w:t>2.081.324</w:t>
      </w:r>
    </w:p>
    <w:p>
      <w:r>
        <w:t>1.363.652</w:t>
      </w:r>
    </w:p>
    <w:p>
      <w:r>
        <w:t>17</w:t>
      </w:r>
    </w:p>
    <w:p>
      <w:r>
        <w:t>Đồng vị phóng xạ  131 I trong mẫu nước</w:t>
      </w:r>
    </w:p>
    <w:p>
      <w:r>
        <w:t>937.080</w:t>
      </w:r>
    </w:p>
    <w:p>
      <w:r>
        <w:t>29.572</w:t>
      </w:r>
    </w:p>
    <w:p>
      <w:r>
        <w:t>640.429</w:t>
      </w:r>
    </w:p>
    <w:p>
      <w:r>
        <w:t>2.457.180</w:t>
      </w:r>
    </w:p>
    <w:p>
      <w:r>
        <w:t>53.408</w:t>
      </w:r>
    </w:p>
    <w:p>
      <w:r>
        <w:t>4.117.669</w:t>
      </w:r>
    </w:p>
    <w:p>
      <w:r>
        <w:t>823.534</w:t>
      </w:r>
    </w:p>
    <w:p>
      <w:r>
        <w:t>4.941.203</w:t>
      </w:r>
    </w:p>
    <w:p>
      <w:r>
        <w:t>4.172.688</w:t>
      </w:r>
    </w:p>
    <w:p>
      <w:r>
        <w:t>Quan trắc ngoài hiện trường</w:t>
      </w:r>
    </w:p>
    <w:p>
      <w:r>
        <w:t>316.350</w:t>
      </w:r>
    </w:p>
    <w:p>
      <w:r>
        <w:t>15.454</w:t>
      </w:r>
    </w:p>
    <w:p>
      <w:r>
        <w:t>11.723</w:t>
      </w:r>
    </w:p>
    <w:p>
      <w:r>
        <w:t>114.621</w:t>
      </w:r>
    </w:p>
    <w:p>
      <w:r>
        <w:t>0</w:t>
      </w:r>
    </w:p>
    <w:p>
      <w:r>
        <w:t>458.147</w:t>
      </w:r>
    </w:p>
    <w:p>
      <w:r>
        <w:t>91.629</w:t>
      </w:r>
    </w:p>
    <w:p>
      <w:r>
        <w:t>549.777</w:t>
      </w:r>
    </w:p>
    <w:p>
      <w:r>
        <w:t>535.710</w:t>
      </w:r>
    </w:p>
    <w:p>
      <w:r>
        <w:t>Phân tích trong phòng thí nghiệm</w:t>
      </w:r>
    </w:p>
    <w:p>
      <w:r>
        <w:t>620.730</w:t>
      </w:r>
    </w:p>
    <w:p>
      <w:r>
        <w:t>14.119</w:t>
      </w:r>
    </w:p>
    <w:p>
      <w:r>
        <w:t>628.707</w:t>
      </w:r>
    </w:p>
    <w:p>
      <w:r>
        <w:t>2.342.559</w:t>
      </w:r>
    </w:p>
    <w:p>
      <w:r>
        <w:t>53.408</w:t>
      </w:r>
    </w:p>
    <w:p>
      <w:r>
        <w:t>3.659.522</w:t>
      </w:r>
    </w:p>
    <w:p>
      <w:r>
        <w:t>731.904</w:t>
      </w:r>
    </w:p>
    <w:p>
      <w:r>
        <w:t>4.391.427</w:t>
      </w:r>
    </w:p>
    <w:p>
      <w:r>
        <w:t>3.636.978</w:t>
      </w:r>
    </w:p>
    <w:p>
      <w:r>
        <w:t>18</w:t>
      </w:r>
    </w:p>
    <w:p>
      <w:r>
        <w:t>Hàm lượng Randon trong nước</w:t>
      </w:r>
    </w:p>
    <w:p>
      <w:r>
        <w:t>688.788</w:t>
      </w:r>
    </w:p>
    <w:p>
      <w:r>
        <w:t>17.162</w:t>
      </w:r>
    </w:p>
    <w:p>
      <w:r>
        <w:t>174.020</w:t>
      </w:r>
    </w:p>
    <w:p>
      <w:r>
        <w:t>12.107.764</w:t>
      </w:r>
    </w:p>
    <w:p>
      <w:r>
        <w:t>53.408</w:t>
      </w:r>
    </w:p>
    <w:p>
      <w:r>
        <w:t>13.041.143</w:t>
      </w:r>
    </w:p>
    <w:p>
      <w:r>
        <w:t>2.608.229</w:t>
      </w:r>
    </w:p>
    <w:p>
      <w:r>
        <w:t>15.649.371</w:t>
      </w:r>
    </w:p>
    <w:p>
      <w:r>
        <w:t>15.440.547</w:t>
      </w:r>
    </w:p>
    <w:p>
      <w:r>
        <w:t>Quan trắc ngoài hiện trường</w:t>
      </w:r>
    </w:p>
    <w:p>
      <w:r>
        <w:t>316.350</w:t>
      </w:r>
    </w:p>
    <w:p>
      <w:r>
        <w:t>3.043</w:t>
      </w:r>
    </w:p>
    <w:p>
      <w:r>
        <w:t>14.115</w:t>
      </w:r>
    </w:p>
    <w:p>
      <w:r>
        <w:t>4.906.812</w:t>
      </w:r>
    </w:p>
    <w:p>
      <w:r>
        <w:t>0</w:t>
      </w:r>
    </w:p>
    <w:p>
      <w:r>
        <w:t>5.240.320</w:t>
      </w:r>
    </w:p>
    <w:p>
      <w:r>
        <w:t>1.048.064</w:t>
      </w:r>
    </w:p>
    <w:p>
      <w:r>
        <w:t>6.288.384</w:t>
      </w:r>
    </w:p>
    <w:p>
      <w:r>
        <w:t>6.271.446</w:t>
      </w:r>
    </w:p>
    <w:p>
      <w:r>
        <w:t>Phân tích trong phòng thí nghiệm</w:t>
      </w:r>
    </w:p>
    <w:p>
      <w:r>
        <w:t>372.438</w:t>
      </w:r>
    </w:p>
    <w:p>
      <w:r>
        <w:t>14.119</w:t>
      </w:r>
    </w:p>
    <w:p>
      <w:r>
        <w:t>159.905</w:t>
      </w:r>
    </w:p>
    <w:p>
      <w:r>
        <w:t>7.200.952</w:t>
      </w:r>
    </w:p>
    <w:p>
      <w:r>
        <w:t>53.408</w:t>
      </w:r>
    </w:p>
    <w:p>
      <w:r>
        <w:t>7.800.822</w:t>
      </w:r>
    </w:p>
    <w:p>
      <w:r>
        <w:t>1.560.164</w:t>
      </w:r>
    </w:p>
    <w:p>
      <w:r>
        <w:t>9.360.987</w:t>
      </w:r>
    </w:p>
    <w:p>
      <w:r>
        <w:t>9.169.100</w:t>
      </w:r>
    </w:p>
    <w:p>
      <w:r>
        <w:t>19</w:t>
      </w:r>
    </w:p>
    <w:p>
      <w:r>
        <w:t>Tổng hoạt độ Anpha</w:t>
      </w:r>
    </w:p>
    <w:p>
      <w:r>
        <w:t>688.788</w:t>
      </w:r>
    </w:p>
    <w:p>
      <w:r>
        <w:t>17.056</w:t>
      </w:r>
    </w:p>
    <w:p>
      <w:r>
        <w:t>236.687</w:t>
      </w:r>
    </w:p>
    <w:p>
      <w:r>
        <w:t>152.584</w:t>
      </w:r>
    </w:p>
    <w:p>
      <w:r>
        <w:t>53.408</w:t>
      </w:r>
    </w:p>
    <w:p>
      <w:r>
        <w:t>1.148.524</w:t>
      </w:r>
    </w:p>
    <w:p>
      <w:r>
        <w:t>229.705</w:t>
      </w:r>
    </w:p>
    <w:p>
      <w:r>
        <w:t>1.378.229</w:t>
      </w:r>
    </w:p>
    <w:p>
      <w:r>
        <w:t>1.094.204</w:t>
      </w:r>
    </w:p>
    <w:p>
      <w:r>
        <w:t>Quan trắc ngoài hiện trường</w:t>
      </w:r>
    </w:p>
    <w:p>
      <w:r>
        <w:t>316.350</w:t>
      </w:r>
    </w:p>
    <w:p>
      <w:r>
        <w:t>2.938</w:t>
      </w:r>
    </w:p>
    <w:p>
      <w:r>
        <w:t>11.723</w:t>
      </w:r>
    </w:p>
    <w:p>
      <w:r>
        <w:t>65.313</w:t>
      </w:r>
    </w:p>
    <w:p>
      <w:r>
        <w:t>0</w:t>
      </w:r>
    </w:p>
    <w:p>
      <w:r>
        <w:t>396.323</w:t>
      </w:r>
    </w:p>
    <w:p>
      <w:r>
        <w:t>79.265</w:t>
      </w:r>
    </w:p>
    <w:p>
      <w:r>
        <w:t>475.587</w:t>
      </w:r>
    </w:p>
    <w:p>
      <w:r>
        <w:t>461.520</w:t>
      </w:r>
    </w:p>
    <w:p>
      <w:r>
        <w:t>Phân tích trong phòng thí nghiệm</w:t>
      </w:r>
    </w:p>
    <w:p>
      <w:r>
        <w:t>372.438</w:t>
      </w:r>
    </w:p>
    <w:p>
      <w:r>
        <w:t>14.119</w:t>
      </w:r>
    </w:p>
    <w:p>
      <w:r>
        <w:t>224.965</w:t>
      </w:r>
    </w:p>
    <w:p>
      <w:r>
        <w:t>87.272</w:t>
      </w:r>
    </w:p>
    <w:p>
      <w:r>
        <w:t>53.408</w:t>
      </w:r>
    </w:p>
    <w:p>
      <w:r>
        <w:t>752.201</w:t>
      </w:r>
    </w:p>
    <w:p>
      <w:r>
        <w:t>150.440</w:t>
      </w:r>
    </w:p>
    <w:p>
      <w:r>
        <w:t>902.642</w:t>
      </w:r>
    </w:p>
    <w:p>
      <w:r>
        <w:t>632.684</w:t>
      </w:r>
    </w:p>
    <w:p>
      <w:r>
        <w:t>20</w:t>
      </w:r>
    </w:p>
    <w:p>
      <w:r>
        <w:t>Tổng hoạt độ Beta</w:t>
      </w:r>
    </w:p>
    <w:p>
      <w:r>
        <w:t>688.788</w:t>
      </w:r>
    </w:p>
    <w:p>
      <w:r>
        <w:t>17.056</w:t>
      </w:r>
    </w:p>
    <w:p>
      <w:r>
        <w:t>236.687</w:t>
      </w:r>
    </w:p>
    <w:p>
      <w:r>
        <w:t>152.584</w:t>
      </w:r>
    </w:p>
    <w:p>
      <w:r>
        <w:t>53.408</w:t>
      </w:r>
    </w:p>
    <w:p>
      <w:r>
        <w:t>1.148.524</w:t>
      </w:r>
    </w:p>
    <w:p>
      <w:r>
        <w:t>229.705</w:t>
      </w:r>
    </w:p>
    <w:p>
      <w:r>
        <w:t>1.378.229</w:t>
      </w:r>
    </w:p>
    <w:p>
      <w:r>
        <w:t>1.094.204</w:t>
      </w:r>
    </w:p>
    <w:p>
      <w:r>
        <w:t>Quan trắc ngoài hiện trường</w:t>
      </w:r>
    </w:p>
    <w:p>
      <w:r>
        <w:t>316.350</w:t>
      </w:r>
    </w:p>
    <w:p>
      <w:r>
        <w:t>2.938</w:t>
      </w:r>
    </w:p>
    <w:p>
      <w:r>
        <w:t>11.723</w:t>
      </w:r>
    </w:p>
    <w:p>
      <w:r>
        <w:t>65.313</w:t>
      </w:r>
    </w:p>
    <w:p>
      <w:r>
        <w:t>0</w:t>
      </w:r>
    </w:p>
    <w:p>
      <w:r>
        <w:t>396.323</w:t>
      </w:r>
    </w:p>
    <w:p>
      <w:r>
        <w:t>79.265</w:t>
      </w:r>
    </w:p>
    <w:p>
      <w:r>
        <w:t>475.587</w:t>
      </w:r>
    </w:p>
    <w:p>
      <w:r>
        <w:t>461.520</w:t>
      </w:r>
    </w:p>
    <w:p>
      <w:r>
        <w:t>Phân tích trong phòng thí nghiệm</w:t>
      </w:r>
    </w:p>
    <w:p>
      <w:r>
        <w:t>372.438</w:t>
      </w:r>
    </w:p>
    <w:p>
      <w:r>
        <w:t>14.119</w:t>
      </w:r>
    </w:p>
    <w:p>
      <w:r>
        <w:t>224.965</w:t>
      </w:r>
    </w:p>
    <w:p>
      <w:r>
        <w:t>87.272</w:t>
      </w:r>
    </w:p>
    <w:p>
      <w:r>
        <w:t>53.408</w:t>
      </w:r>
    </w:p>
    <w:p>
      <w:r>
        <w:t>752.201</w:t>
      </w:r>
    </w:p>
    <w:p>
      <w:r>
        <w:t>150.440</w:t>
      </w:r>
    </w:p>
    <w:p>
      <w:r>
        <w:t>902.642</w:t>
      </w:r>
    </w:p>
    <w:p>
      <w:r>
        <w:t>632.684</w:t>
      </w:r>
    </w:p>
    <w:p>
      <w:r>
        <w:t>21</w:t>
      </w:r>
    </w:p>
    <w:p>
      <w:r>
        <w:t>Các đồng vị phóng xạ trong mẫu thực vật, lương thực, thực phẩm (12 thông số): Pb 210 ; Pb 212 ; Pb 214 , Bi 212 ; Bi 214 , Tl 208 , Ac 228 , Ra 226 , Cs 137 , K 40 ,  131 I, Be 7</w:t>
      </w:r>
    </w:p>
    <w:p>
      <w:r>
        <w:t>1.092.263</w:t>
      </w:r>
    </w:p>
    <w:p>
      <w:r>
        <w:t>15.406</w:t>
      </w:r>
    </w:p>
    <w:p>
      <w:r>
        <w:t>501.634</w:t>
      </w:r>
    </w:p>
    <w:p>
      <w:r>
        <w:t>490.963</w:t>
      </w:r>
    </w:p>
    <w:p>
      <w:r>
        <w:t>53.408</w:t>
      </w:r>
    </w:p>
    <w:p>
      <w:r>
        <w:t>2.153.674</w:t>
      </w:r>
    </w:p>
    <w:p>
      <w:r>
        <w:t>430.735</w:t>
      </w:r>
    </w:p>
    <w:p>
      <w:r>
        <w:t>2.584.408</w:t>
      </w:r>
    </w:p>
    <w:p>
      <w:r>
        <w:t>1.982.448</w:t>
      </w:r>
    </w:p>
    <w:p>
      <w:r>
        <w:t>Quan trắc ngoài hiện trường</w:t>
      </w:r>
    </w:p>
    <w:p>
      <w:r>
        <w:t>316.350</w:t>
      </w:r>
    </w:p>
    <w:p>
      <w:r>
        <w:t>2.761</w:t>
      </w:r>
    </w:p>
    <w:p>
      <w:r>
        <w:t>7.890</w:t>
      </w:r>
    </w:p>
    <w:p>
      <w:r>
        <w:t>42.843</w:t>
      </w:r>
    </w:p>
    <w:p>
      <w:r>
        <w:t>0</w:t>
      </w:r>
    </w:p>
    <w:p>
      <w:r>
        <w:t>369.844</w:t>
      </w:r>
    </w:p>
    <w:p>
      <w:r>
        <w:t>73.969</w:t>
      </w:r>
    </w:p>
    <w:p>
      <w:r>
        <w:t>443.813</w:t>
      </w:r>
    </w:p>
    <w:p>
      <w:r>
        <w:t>434.345</w:t>
      </w:r>
    </w:p>
    <w:p>
      <w:r>
        <w:t>Phân tích trong phòng thí nghiệm</w:t>
      </w:r>
    </w:p>
    <w:p>
      <w:r>
        <w:t>775.913</w:t>
      </w:r>
    </w:p>
    <w:p>
      <w:r>
        <w:t>12.645</w:t>
      </w:r>
    </w:p>
    <w:p>
      <w:r>
        <w:t>493.744</w:t>
      </w:r>
    </w:p>
    <w:p>
      <w:r>
        <w:t>448.120</w:t>
      </w:r>
    </w:p>
    <w:p>
      <w:r>
        <w:t>53.408</w:t>
      </w:r>
    </w:p>
    <w:p>
      <w:r>
        <w:t>1.783.829</w:t>
      </w:r>
    </w:p>
    <w:p>
      <w:r>
        <w:t>356.766</w:t>
      </w:r>
    </w:p>
    <w:p>
      <w:r>
        <w:t>2.140.595</w:t>
      </w:r>
    </w:p>
    <w:p>
      <w:r>
        <w:t>1.548.103</w:t>
      </w:r>
    </w:p>
    <w:p>
      <w:r>
        <w:t>22</w:t>
      </w:r>
    </w:p>
    <w:p>
      <w:r>
        <w:t>Đồng vị phóng xạ  90 Sr trong mẫu lương thực, thực phẩm</w:t>
      </w:r>
    </w:p>
    <w:p>
      <w:r>
        <w:t>937.080</w:t>
      </w:r>
    </w:p>
    <w:p>
      <w:r>
        <w:t>15.406</w:t>
      </w:r>
    </w:p>
    <w:p>
      <w:r>
        <w:t>501.634</w:t>
      </w:r>
    </w:p>
    <w:p>
      <w:r>
        <w:t>490.963</w:t>
      </w:r>
    </w:p>
    <w:p>
      <w:r>
        <w:t>53.408</w:t>
      </w:r>
    </w:p>
    <w:p>
      <w:r>
        <w:t>1.998.491</w:t>
      </w:r>
    </w:p>
    <w:p>
      <w:r>
        <w:t>399.698</w:t>
      </w:r>
    </w:p>
    <w:p>
      <w:r>
        <w:t>2.398.189</w:t>
      </w:r>
    </w:p>
    <w:p>
      <w:r>
        <w:t>1.796.229</w:t>
      </w:r>
    </w:p>
    <w:p>
      <w:r>
        <w:t>Quan trắc ngoài hiện trường</w:t>
      </w:r>
    </w:p>
    <w:p>
      <w:r>
        <w:t>316.350</w:t>
      </w:r>
    </w:p>
    <w:p>
      <w:r>
        <w:t>2.761</w:t>
      </w:r>
    </w:p>
    <w:p>
      <w:r>
        <w:t>7.890</w:t>
      </w:r>
    </w:p>
    <w:p>
      <w:r>
        <w:t>42.843</w:t>
      </w:r>
    </w:p>
    <w:p>
      <w:r>
        <w:t>0</w:t>
      </w:r>
    </w:p>
    <w:p>
      <w:r>
        <w:t>369.844</w:t>
      </w:r>
    </w:p>
    <w:p>
      <w:r>
        <w:t>73.969</w:t>
      </w:r>
    </w:p>
    <w:p>
      <w:r>
        <w:t>443.813</w:t>
      </w:r>
    </w:p>
    <w:p>
      <w:r>
        <w:t>434.345</w:t>
      </w:r>
    </w:p>
    <w:p>
      <w:r>
        <w:t>Phân tích trong phòng thí nghiệm</w:t>
      </w:r>
    </w:p>
    <w:p>
      <w:r>
        <w:t>620.730</w:t>
      </w:r>
    </w:p>
    <w:p>
      <w:r>
        <w:t>12.645</w:t>
      </w:r>
    </w:p>
    <w:p>
      <w:r>
        <w:t>493.744</w:t>
      </w:r>
    </w:p>
    <w:p>
      <w:r>
        <w:t>448.120</w:t>
      </w:r>
    </w:p>
    <w:p>
      <w:r>
        <w:t>53.408</w:t>
      </w:r>
    </w:p>
    <w:p>
      <w:r>
        <w:t>1.628.647</w:t>
      </w:r>
    </w:p>
    <w:p>
      <w:r>
        <w:t>325.729</w:t>
      </w:r>
    </w:p>
    <w:p>
      <w:r>
        <w:t>1.954.376</w:t>
      </w:r>
    </w:p>
    <w:p>
      <w:r>
        <w:t>1.361.884</w:t>
      </w:r>
    </w:p>
    <w:p>
      <w:r>
        <w:t>23</w:t>
      </w:r>
    </w:p>
    <w:p>
      <w:r>
        <w:t>Đồng vị phóng xạ  239,240 Pu trong mẫu lương thực, thực phẩm</w:t>
      </w:r>
    </w:p>
    <w:p>
      <w:r>
        <w:t>937.080</w:t>
      </w:r>
    </w:p>
    <w:p>
      <w:r>
        <w:t>15.406</w:t>
      </w:r>
    </w:p>
    <w:p>
      <w:r>
        <w:t>501.634</w:t>
      </w:r>
    </w:p>
    <w:p>
      <w:r>
        <w:t>490.963</w:t>
      </w:r>
    </w:p>
    <w:p>
      <w:r>
        <w:t>53.408</w:t>
      </w:r>
    </w:p>
    <w:p>
      <w:r>
        <w:t>1.998.491</w:t>
      </w:r>
    </w:p>
    <w:p>
      <w:r>
        <w:t>399.698</w:t>
      </w:r>
    </w:p>
    <w:p>
      <w:r>
        <w:t>2.398.189</w:t>
      </w:r>
    </w:p>
    <w:p>
      <w:r>
        <w:t>1.796.229</w:t>
      </w:r>
    </w:p>
    <w:p>
      <w:r>
        <w:t>Quan trắc ngoài hiện trường</w:t>
      </w:r>
    </w:p>
    <w:p>
      <w:r>
        <w:t>316.350</w:t>
      </w:r>
    </w:p>
    <w:p>
      <w:r>
        <w:t>2.761</w:t>
      </w:r>
    </w:p>
    <w:p>
      <w:r>
        <w:t>7.890</w:t>
      </w:r>
    </w:p>
    <w:p>
      <w:r>
        <w:t>42.843</w:t>
      </w:r>
    </w:p>
    <w:p>
      <w:r>
        <w:t>0</w:t>
      </w:r>
    </w:p>
    <w:p>
      <w:r>
        <w:t>369.844</w:t>
      </w:r>
    </w:p>
    <w:p>
      <w:r>
        <w:t>73.969</w:t>
      </w:r>
    </w:p>
    <w:p>
      <w:r>
        <w:t>443.813</w:t>
      </w:r>
    </w:p>
    <w:p>
      <w:r>
        <w:t>434.345</w:t>
      </w:r>
    </w:p>
    <w:p>
      <w:r>
        <w:t>Phân tích trong phòng thí nghiệm</w:t>
      </w:r>
    </w:p>
    <w:p>
      <w:r>
        <w:t>620.730</w:t>
      </w:r>
    </w:p>
    <w:p>
      <w:r>
        <w:t>12.645</w:t>
      </w:r>
    </w:p>
    <w:p>
      <w:r>
        <w:t>493.744</w:t>
      </w:r>
    </w:p>
    <w:p>
      <w:r>
        <w:t>448.120</w:t>
      </w:r>
    </w:p>
    <w:p>
      <w:r>
        <w:t>53.408</w:t>
      </w:r>
    </w:p>
    <w:p>
      <w:r>
        <w:t>1.628.647</w:t>
      </w:r>
    </w:p>
    <w:p>
      <w:r>
        <w:t>325.729</w:t>
      </w:r>
    </w:p>
    <w:p>
      <w:r>
        <w:t>1.954.376</w:t>
      </w:r>
    </w:p>
    <w:p>
      <w:r>
        <w:t>1.361.884</w:t>
      </w:r>
    </w:p>
    <w:p>
      <w:r>
        <w:t>24</w:t>
      </w:r>
    </w:p>
    <w:p>
      <w:r>
        <w:t>Tổng hoạt độ Anpha</w:t>
      </w:r>
    </w:p>
    <w:p>
      <w:r>
        <w:t>937.080</w:t>
      </w:r>
    </w:p>
    <w:p>
      <w:r>
        <w:t>15.406</w:t>
      </w:r>
    </w:p>
    <w:p>
      <w:r>
        <w:t>232.495</w:t>
      </w:r>
    </w:p>
    <w:p>
      <w:r>
        <w:t>127.307</w:t>
      </w:r>
    </w:p>
    <w:p>
      <w:r>
        <w:t>53.408</w:t>
      </w:r>
    </w:p>
    <w:p>
      <w:r>
        <w:t>1.365.696</w:t>
      </w:r>
    </w:p>
    <w:p>
      <w:r>
        <w:t>273.139</w:t>
      </w:r>
    </w:p>
    <w:p>
      <w:r>
        <w:t>1.638.835</w:t>
      </w:r>
    </w:p>
    <w:p>
      <w:r>
        <w:t>1.359.841</w:t>
      </w:r>
    </w:p>
    <w:p>
      <w:r>
        <w:t>Quan trắc ngoài hiện trường</w:t>
      </w:r>
    </w:p>
    <w:p>
      <w:r>
        <w:t>316.350</w:t>
      </w:r>
    </w:p>
    <w:p>
      <w:r>
        <w:t>2.761</w:t>
      </w:r>
    </w:p>
    <w:p>
      <w:r>
        <w:t>7.890</w:t>
      </w:r>
    </w:p>
    <w:p>
      <w:r>
        <w:t>40.035</w:t>
      </w:r>
    </w:p>
    <w:p>
      <w:r>
        <w:t>0</w:t>
      </w:r>
    </w:p>
    <w:p>
      <w:r>
        <w:t>367.036</w:t>
      </w:r>
    </w:p>
    <w:p>
      <w:r>
        <w:t>73.407</w:t>
      </w:r>
    </w:p>
    <w:p>
      <w:r>
        <w:t>440.443</w:t>
      </w:r>
    </w:p>
    <w:p>
      <w:r>
        <w:t>430.975</w:t>
      </w:r>
    </w:p>
    <w:p>
      <w:r>
        <w:t>Phân tích trong phòng thí nghiệm</w:t>
      </w:r>
    </w:p>
    <w:p>
      <w:r>
        <w:t>620.730</w:t>
      </w:r>
    </w:p>
    <w:p>
      <w:r>
        <w:t>12.645</w:t>
      </w:r>
    </w:p>
    <w:p>
      <w:r>
        <w:t>224.605</w:t>
      </w:r>
    </w:p>
    <w:p>
      <w:r>
        <w:t>87.272</w:t>
      </w:r>
    </w:p>
    <w:p>
      <w:r>
        <w:t>53.408</w:t>
      </w:r>
    </w:p>
    <w:p>
      <w:r>
        <w:t>998.659</w:t>
      </w:r>
    </w:p>
    <w:p>
      <w:r>
        <w:t>199.732</w:t>
      </w:r>
    </w:p>
    <w:p>
      <w:r>
        <w:t>1.198.391</w:t>
      </w:r>
    </w:p>
    <w:p>
      <w:r>
        <w:t>928.866</w:t>
      </w:r>
    </w:p>
    <w:p>
      <w:r>
        <w:t>25</w:t>
      </w:r>
    </w:p>
    <w:p>
      <w:r>
        <w:t>Tổng hoạt độ Beta</w:t>
      </w:r>
    </w:p>
    <w:p>
      <w:r>
        <w:t>937.080</w:t>
      </w:r>
    </w:p>
    <w:p>
      <w:r>
        <w:t>15.406</w:t>
      </w:r>
    </w:p>
    <w:p>
      <w:r>
        <w:t>232.495</w:t>
      </w:r>
    </w:p>
    <w:p>
      <w:r>
        <w:t>127.307</w:t>
      </w:r>
    </w:p>
    <w:p>
      <w:r>
        <w:t>53.408</w:t>
      </w:r>
    </w:p>
    <w:p>
      <w:r>
        <w:t>1.365.696</w:t>
      </w:r>
    </w:p>
    <w:p>
      <w:r>
        <w:t>273.139</w:t>
      </w:r>
    </w:p>
    <w:p>
      <w:r>
        <w:t>1.638.835</w:t>
      </w:r>
    </w:p>
    <w:p>
      <w:r>
        <w:t>1.359.841</w:t>
      </w:r>
    </w:p>
    <w:p>
      <w:r>
        <w:t>Quan trắc ngoài hiện trường</w:t>
      </w:r>
    </w:p>
    <w:p>
      <w:r>
        <w:t>316.350</w:t>
      </w:r>
    </w:p>
    <w:p>
      <w:r>
        <w:t>2.761</w:t>
      </w:r>
    </w:p>
    <w:p>
      <w:r>
        <w:t>7.890</w:t>
      </w:r>
    </w:p>
    <w:p>
      <w:r>
        <w:t>40.035</w:t>
      </w:r>
    </w:p>
    <w:p>
      <w:r>
        <w:t>0</w:t>
      </w:r>
    </w:p>
    <w:p>
      <w:r>
        <w:t>367.036</w:t>
      </w:r>
    </w:p>
    <w:p>
      <w:r>
        <w:t>73.407</w:t>
      </w:r>
    </w:p>
    <w:p>
      <w:r>
        <w:t>440.443</w:t>
      </w:r>
    </w:p>
    <w:p>
      <w:r>
        <w:t>430.975</w:t>
      </w:r>
    </w:p>
    <w:p>
      <w:r>
        <w:t>Phân tích trong phòng thí nghiệm</w:t>
      </w:r>
    </w:p>
    <w:p>
      <w:r>
        <w:t>620.730</w:t>
      </w:r>
    </w:p>
    <w:p>
      <w:r>
        <w:t>12.645</w:t>
      </w:r>
    </w:p>
    <w:p>
      <w:r>
        <w:t>224.605</w:t>
      </w:r>
    </w:p>
    <w:p>
      <w:r>
        <w:t>87.272</w:t>
      </w:r>
    </w:p>
    <w:p>
      <w:r>
        <w:t>53.408</w:t>
      </w:r>
    </w:p>
    <w:p>
      <w:r>
        <w:t>998.659</w:t>
      </w:r>
    </w:p>
    <w:p>
      <w:r>
        <w:t>199.732</w:t>
      </w:r>
    </w:p>
    <w:p>
      <w:r>
        <w:t>1.198.391</w:t>
      </w:r>
    </w:p>
    <w:p>
      <w:r>
        <w:t>928.866</w:t>
      </w:r>
    </w:p>
    <w:p>
      <w:r>
        <w:t>PHỤ LỤC 7</w:t>
      </w:r>
    </w:p>
    <w:p>
      <w:r>
        <w:t>ĐƠN GIÁ QUAN TRẮC VÀ PHÂN TÍCH KHÍ THẢI CÔNG NGHIỆP</w:t>
      </w:r>
    </w:p>
    <w:p>
      <w:r>
        <w:t>(Ban hành kèm theo Quyết định số 05/2024/QĐ-UBND ngày 25 tháng 01 năm 2024 của Ủy ban nhân dân tỉnh Kon Tum)</w:t>
      </w:r>
    </w:p>
    <w:p>
      <w:r>
        <w:t>Đơn vị tính: Đồng</w:t>
      </w:r>
    </w:p>
    <w:p>
      <w:r>
        <w:t>TT</w:t>
      </w:r>
    </w:p>
    <w:p>
      <w:r>
        <w:t>Thông số</w:t>
      </w:r>
    </w:p>
    <w:p>
      <w:r>
        <w:t>Chi phí trực tiếp</w:t>
      </w:r>
    </w:p>
    <w:p>
      <w:r>
        <w:t>Chi phí quản lý chung</w:t>
      </w:r>
    </w:p>
    <w:p>
      <w:r>
        <w:t>Giá sản phẩm</w:t>
      </w:r>
    </w:p>
    <w:p>
      <w:r>
        <w:t>Giá sản phẩm (trừ chi phí khấu hao thiết bị)</w:t>
      </w:r>
    </w:p>
    <w:p>
      <w:r>
        <w:t>Chi phí lao động kỹ thuật</w:t>
      </w:r>
    </w:p>
    <w:p>
      <w:r>
        <w:t>Chi phí công cụ, dụng cụ</w:t>
      </w:r>
    </w:p>
    <w:p>
      <w:r>
        <w:t>Chi phí khấu hao thiết bị</w:t>
      </w:r>
    </w:p>
    <w:p>
      <w:r>
        <w:t>Chi phí vật liệu</w:t>
      </w:r>
    </w:p>
    <w:p>
      <w:r>
        <w:t>Chi phí năng lượng</w:t>
      </w:r>
    </w:p>
    <w:p>
      <w:r>
        <w:t>Tổng chi phí trực tiếp</w:t>
      </w:r>
    </w:p>
    <w:p>
      <w:r>
        <w:t>(1)</w:t>
      </w:r>
    </w:p>
    <w:p>
      <w:r>
        <w:t>(2)</w:t>
      </w:r>
    </w:p>
    <w:p>
      <w:r>
        <w:t>(3)</w:t>
      </w:r>
    </w:p>
    <w:p>
      <w:r>
        <w:t>(4)</w:t>
      </w:r>
    </w:p>
    <w:p>
      <w:r>
        <w:t>(5)</w:t>
      </w:r>
    </w:p>
    <w:p>
      <w:r>
        <w:t>(6)=(1)+(2)+</w:t>
      </w:r>
    </w:p>
    <w:p>
      <w:r>
        <w:t>(3)+(4)+(5)</w:t>
      </w:r>
    </w:p>
    <w:p>
      <w:r>
        <w:t>(7)=20%x(6)</w:t>
      </w:r>
    </w:p>
    <w:p>
      <w:r>
        <w:t>(8)=(6)+(7)</w:t>
      </w:r>
    </w:p>
    <w:p>
      <w:r>
        <w:t>(9)=(8)-(3)-20%x(3)</w:t>
      </w:r>
    </w:p>
    <w:p>
      <w:r>
        <w:t>a</w:t>
      </w:r>
    </w:p>
    <w:p>
      <w:r>
        <w:t>Các thông số khí tượng</w:t>
      </w:r>
    </w:p>
    <w:p>
      <w:r>
        <w:t>1</w:t>
      </w:r>
    </w:p>
    <w:p>
      <w:r>
        <w:t>Nhiệt độ</w:t>
      </w:r>
    </w:p>
    <w:p>
      <w:r>
        <w:t>89.322</w:t>
      </w:r>
    </w:p>
    <w:p>
      <w:r>
        <w:t>19.809</w:t>
      </w:r>
    </w:p>
    <w:p>
      <w:r>
        <w:t>534</w:t>
      </w:r>
    </w:p>
    <w:p>
      <w:r>
        <w:t>4.855</w:t>
      </w:r>
    </w:p>
    <w:p>
      <w:r>
        <w:t>0</w:t>
      </w:r>
    </w:p>
    <w:p>
      <w:r>
        <w:t>114.520</w:t>
      </w:r>
    </w:p>
    <w:p>
      <w:r>
        <w:t>22.904</w:t>
      </w:r>
    </w:p>
    <w:p>
      <w:r>
        <w:t>137.425</w:t>
      </w:r>
    </w:p>
    <w:p>
      <w:r>
        <w:t>136.784</w:t>
      </w:r>
    </w:p>
    <w:p>
      <w:r>
        <w:t>Quan trắc ngoài hiện trường</w:t>
      </w:r>
    </w:p>
    <w:p>
      <w:r>
        <w:t>89.322</w:t>
      </w:r>
    </w:p>
    <w:p>
      <w:r>
        <w:t>19.809</w:t>
      </w:r>
    </w:p>
    <w:p>
      <w:r>
        <w:t>534</w:t>
      </w:r>
    </w:p>
    <w:p>
      <w:r>
        <w:t>4.855</w:t>
      </w:r>
    </w:p>
    <w:p>
      <w:r>
        <w:t>0</w:t>
      </w:r>
    </w:p>
    <w:p>
      <w:r>
        <w:t>114.520</w:t>
      </w:r>
    </w:p>
    <w:p>
      <w:r>
        <w:t>22.904</w:t>
      </w:r>
    </w:p>
    <w:p>
      <w:r>
        <w:t>137.425</w:t>
      </w:r>
    </w:p>
    <w:p>
      <w:r>
        <w:t>136.784</w:t>
      </w:r>
    </w:p>
    <w:p>
      <w:r>
        <w:t>2</w:t>
      </w:r>
    </w:p>
    <w:p>
      <w:r>
        <w:t>Độ ẩm</w:t>
      </w:r>
    </w:p>
    <w:p>
      <w:r>
        <w:t>89.322</w:t>
      </w:r>
    </w:p>
    <w:p>
      <w:r>
        <w:t>19.809</w:t>
      </w:r>
    </w:p>
    <w:p>
      <w:r>
        <w:t>534</w:t>
      </w:r>
    </w:p>
    <w:p>
      <w:r>
        <w:t>4.855</w:t>
      </w:r>
    </w:p>
    <w:p>
      <w:r>
        <w:t>0</w:t>
      </w:r>
    </w:p>
    <w:p>
      <w:r>
        <w:t>114.520</w:t>
      </w:r>
    </w:p>
    <w:p>
      <w:r>
        <w:t>22.904</w:t>
      </w:r>
    </w:p>
    <w:p>
      <w:r>
        <w:t>137.425</w:t>
      </w:r>
    </w:p>
    <w:p>
      <w:r>
        <w:t>136.784</w:t>
      </w:r>
    </w:p>
    <w:p>
      <w:r>
        <w:t>Quan trắc ngoài hiện trường</w:t>
      </w:r>
    </w:p>
    <w:p>
      <w:r>
        <w:t>89.322</w:t>
      </w:r>
    </w:p>
    <w:p>
      <w:r>
        <w:t>19.809</w:t>
      </w:r>
    </w:p>
    <w:p>
      <w:r>
        <w:t>534</w:t>
      </w:r>
    </w:p>
    <w:p>
      <w:r>
        <w:t>4.855</w:t>
      </w:r>
    </w:p>
    <w:p>
      <w:r>
        <w:t>0</w:t>
      </w:r>
    </w:p>
    <w:p>
      <w:r>
        <w:t>114.520</w:t>
      </w:r>
    </w:p>
    <w:p>
      <w:r>
        <w:t>22.904</w:t>
      </w:r>
    </w:p>
    <w:p>
      <w:r>
        <w:t>137.425</w:t>
      </w:r>
    </w:p>
    <w:p>
      <w:r>
        <w:t>136.784</w:t>
      </w:r>
    </w:p>
    <w:p>
      <w:r>
        <w:t>3</w:t>
      </w:r>
    </w:p>
    <w:p>
      <w:r>
        <w:t>Vận tốc gió</w:t>
      </w:r>
    </w:p>
    <w:p>
      <w:r>
        <w:t>89.322</w:t>
      </w:r>
    </w:p>
    <w:p>
      <w:r>
        <w:t>19.809</w:t>
      </w:r>
    </w:p>
    <w:p>
      <w:r>
        <w:t>534</w:t>
      </w:r>
    </w:p>
    <w:p>
      <w:r>
        <w:t>4.855</w:t>
      </w:r>
    </w:p>
    <w:p>
      <w:r>
        <w:t>0</w:t>
      </w:r>
    </w:p>
    <w:p>
      <w:r>
        <w:t>114.520</w:t>
      </w:r>
    </w:p>
    <w:p>
      <w:r>
        <w:t>22.904</w:t>
      </w:r>
    </w:p>
    <w:p>
      <w:r>
        <w:t>137.425</w:t>
      </w:r>
    </w:p>
    <w:p>
      <w:r>
        <w:t>136.784</w:t>
      </w:r>
    </w:p>
    <w:p>
      <w:r>
        <w:t>Quan trắc ngoài hiện trường</w:t>
      </w:r>
    </w:p>
    <w:p>
      <w:r>
        <w:t>89.322</w:t>
      </w:r>
    </w:p>
    <w:p>
      <w:r>
        <w:t>19.809</w:t>
      </w:r>
    </w:p>
    <w:p>
      <w:r>
        <w:t>534</w:t>
      </w:r>
    </w:p>
    <w:p>
      <w:r>
        <w:t>4.855</w:t>
      </w:r>
    </w:p>
    <w:p>
      <w:r>
        <w:t>0</w:t>
      </w:r>
    </w:p>
    <w:p>
      <w:r>
        <w:t>114.520</w:t>
      </w:r>
    </w:p>
    <w:p>
      <w:r>
        <w:t>22.904</w:t>
      </w:r>
    </w:p>
    <w:p>
      <w:r>
        <w:t>137.425</w:t>
      </w:r>
    </w:p>
    <w:p>
      <w:r>
        <w:t>136.784</w:t>
      </w:r>
    </w:p>
    <w:p>
      <w:r>
        <w:t>4</w:t>
      </w:r>
    </w:p>
    <w:p>
      <w:r>
        <w:t>Hướng gió</w:t>
      </w:r>
    </w:p>
    <w:p>
      <w:r>
        <w:t>89.322</w:t>
      </w:r>
    </w:p>
    <w:p>
      <w:r>
        <w:t>19.809</w:t>
      </w:r>
    </w:p>
    <w:p>
      <w:r>
        <w:t>534</w:t>
      </w:r>
    </w:p>
    <w:p>
      <w:r>
        <w:t>4.855</w:t>
      </w:r>
    </w:p>
    <w:p>
      <w:r>
        <w:t>0</w:t>
      </w:r>
    </w:p>
    <w:p>
      <w:r>
        <w:t>114.520</w:t>
      </w:r>
    </w:p>
    <w:p>
      <w:r>
        <w:t>22.904</w:t>
      </w:r>
    </w:p>
    <w:p>
      <w:r>
        <w:t>137.425</w:t>
      </w:r>
    </w:p>
    <w:p>
      <w:r>
        <w:t>136.784</w:t>
      </w:r>
    </w:p>
    <w:p>
      <w:r>
        <w:t>Quan trắc ngoài hiện trường</w:t>
      </w:r>
    </w:p>
    <w:p>
      <w:r>
        <w:t>89.322</w:t>
      </w:r>
    </w:p>
    <w:p>
      <w:r>
        <w:t>19.809</w:t>
      </w:r>
    </w:p>
    <w:p>
      <w:r>
        <w:t>534</w:t>
      </w:r>
    </w:p>
    <w:p>
      <w:r>
        <w:t>4.855</w:t>
      </w:r>
    </w:p>
    <w:p>
      <w:r>
        <w:t>0</w:t>
      </w:r>
    </w:p>
    <w:p>
      <w:r>
        <w:t>114.520</w:t>
      </w:r>
    </w:p>
    <w:p>
      <w:r>
        <w:t>22.904</w:t>
      </w:r>
    </w:p>
    <w:p>
      <w:r>
        <w:t>137.425</w:t>
      </w:r>
    </w:p>
    <w:p>
      <w:r>
        <w:t>136.784</w:t>
      </w:r>
    </w:p>
    <w:p>
      <w:r>
        <w:t>5</w:t>
      </w:r>
    </w:p>
    <w:p>
      <w:r>
        <w:t>Áp suất khí quyển</w:t>
      </w:r>
    </w:p>
    <w:p>
      <w:r>
        <w:t>89.322</w:t>
      </w:r>
    </w:p>
    <w:p>
      <w:r>
        <w:t>19.809</w:t>
      </w:r>
    </w:p>
    <w:p>
      <w:r>
        <w:t>3.000</w:t>
      </w:r>
    </w:p>
    <w:p>
      <w:r>
        <w:t>4.852</w:t>
      </w:r>
    </w:p>
    <w:p>
      <w:r>
        <w:t>0</w:t>
      </w:r>
    </w:p>
    <w:p>
      <w:r>
        <w:t>116.983</w:t>
      </w:r>
    </w:p>
    <w:p>
      <w:r>
        <w:t>23.397</w:t>
      </w:r>
    </w:p>
    <w:p>
      <w:r>
        <w:t>140.380</w:t>
      </w:r>
    </w:p>
    <w:p>
      <w:r>
        <w:t>136.780</w:t>
      </w:r>
    </w:p>
    <w:p>
      <w:r>
        <w:t>Quan trắc ngoài hiện trường</w:t>
      </w:r>
    </w:p>
    <w:p>
      <w:r>
        <w:t>89.322</w:t>
      </w:r>
    </w:p>
    <w:p>
      <w:r>
        <w:t>19.809</w:t>
      </w:r>
    </w:p>
    <w:p>
      <w:r>
        <w:t>3.000</w:t>
      </w:r>
    </w:p>
    <w:p>
      <w:r>
        <w:t>4.852</w:t>
      </w:r>
    </w:p>
    <w:p>
      <w:r>
        <w:t>0</w:t>
      </w:r>
    </w:p>
    <w:p>
      <w:r>
        <w:t>116.983</w:t>
      </w:r>
    </w:p>
    <w:p>
      <w:r>
        <w:t>23.397</w:t>
      </w:r>
    </w:p>
    <w:p>
      <w:r>
        <w:t>140.380</w:t>
      </w:r>
    </w:p>
    <w:p>
      <w:r>
        <w:t>136.780</w:t>
      </w:r>
    </w:p>
    <w:p>
      <w:r>
        <w:t>b</w:t>
      </w:r>
    </w:p>
    <w:p>
      <w:r>
        <w:t>Các thông số khí thải</w:t>
      </w:r>
    </w:p>
    <w:p>
      <w:r>
        <w:t>b1</w:t>
      </w:r>
    </w:p>
    <w:p>
      <w:r>
        <w:t>Các thông số đo tại hiện trường</w:t>
      </w:r>
    </w:p>
    <w:p>
      <w:r>
        <w:t>1</w:t>
      </w:r>
    </w:p>
    <w:p>
      <w:r>
        <w:t>Nhiệt độ khí thải (đo nhanh)</w:t>
      </w:r>
    </w:p>
    <w:p>
      <w:r>
        <w:t>173.993</w:t>
      </w:r>
    </w:p>
    <w:p>
      <w:r>
        <w:t>59.053</w:t>
      </w:r>
    </w:p>
    <w:p>
      <w:r>
        <w:t>221.080</w:t>
      </w:r>
    </w:p>
    <w:p>
      <w:r>
        <w:t>5.979</w:t>
      </w:r>
    </w:p>
    <w:p>
      <w:r>
        <w:t>25.686</w:t>
      </w:r>
    </w:p>
    <w:p>
      <w:r>
        <w:t>485.791</w:t>
      </w:r>
    </w:p>
    <w:p>
      <w:r>
        <w:t>97.158</w:t>
      </w:r>
    </w:p>
    <w:p>
      <w:r>
        <w:t>582.949</w:t>
      </w:r>
    </w:p>
    <w:p>
      <w:r>
        <w:t>317.653</w:t>
      </w:r>
    </w:p>
    <w:p>
      <w:r>
        <w:t>Quan trắc ngoài hiện trường</w:t>
      </w:r>
    </w:p>
    <w:p>
      <w:r>
        <w:t>173.993</w:t>
      </w:r>
    </w:p>
    <w:p>
      <w:r>
        <w:t>59.053</w:t>
      </w:r>
    </w:p>
    <w:p>
      <w:r>
        <w:t>221.080</w:t>
      </w:r>
    </w:p>
    <w:p>
      <w:r>
        <w:t>5.979</w:t>
      </w:r>
    </w:p>
    <w:p>
      <w:r>
        <w:t>25.686</w:t>
      </w:r>
    </w:p>
    <w:p>
      <w:r>
        <w:t>485.791</w:t>
      </w:r>
    </w:p>
    <w:p>
      <w:r>
        <w:t>97.158</w:t>
      </w:r>
    </w:p>
    <w:p>
      <w:r>
        <w:t>582.949</w:t>
      </w:r>
    </w:p>
    <w:p>
      <w:r>
        <w:t>317.653</w:t>
      </w:r>
    </w:p>
    <w:p>
      <w:r>
        <w:t>2</w:t>
      </w:r>
    </w:p>
    <w:p>
      <w:r>
        <w:t>Vận tốc</w:t>
      </w:r>
    </w:p>
    <w:p>
      <w:r>
        <w:t>237.263</w:t>
      </w:r>
    </w:p>
    <w:p>
      <w:r>
        <w:t>13.905</w:t>
      </w:r>
    </w:p>
    <w:p>
      <w:r>
        <w:t>10.690</w:t>
      </w:r>
    </w:p>
    <w:p>
      <w:r>
        <w:t>5.979</w:t>
      </w:r>
    </w:p>
    <w:p>
      <w:r>
        <w:t>25.686</w:t>
      </w:r>
    </w:p>
    <w:p>
      <w:r>
        <w:t>293.522</w:t>
      </w:r>
    </w:p>
    <w:p>
      <w:r>
        <w:t>58.704</w:t>
      </w:r>
    </w:p>
    <w:p>
      <w:r>
        <w:t>352.227</w:t>
      </w:r>
    </w:p>
    <w:p>
      <w:r>
        <w:t>339.399</w:t>
      </w:r>
    </w:p>
    <w:p>
      <w:r>
        <w:t>Quan trắc ngoài hiện trường</w:t>
      </w:r>
    </w:p>
    <w:p>
      <w:r>
        <w:t>237.263</w:t>
      </w:r>
    </w:p>
    <w:p>
      <w:r>
        <w:t>13.905</w:t>
      </w:r>
    </w:p>
    <w:p>
      <w:r>
        <w:t>10.690</w:t>
      </w:r>
    </w:p>
    <w:p>
      <w:r>
        <w:t>5.979</w:t>
      </w:r>
    </w:p>
    <w:p>
      <w:r>
        <w:t>25.686</w:t>
      </w:r>
    </w:p>
    <w:p>
      <w:r>
        <w:t>293.522</w:t>
      </w:r>
    </w:p>
    <w:p>
      <w:r>
        <w:t>58.704</w:t>
      </w:r>
    </w:p>
    <w:p>
      <w:r>
        <w:t>352.227</w:t>
      </w:r>
    </w:p>
    <w:p>
      <w:r>
        <w:t>339.399</w:t>
      </w:r>
    </w:p>
    <w:p>
      <w:r>
        <w:t>3</w:t>
      </w:r>
    </w:p>
    <w:p>
      <w:r>
        <w:t>Hàm ẩm</w:t>
      </w:r>
    </w:p>
    <w:p>
      <w:r>
        <w:t>100.847</w:t>
      </w:r>
    </w:p>
    <w:p>
      <w:r>
        <w:t>25.483</w:t>
      </w:r>
    </w:p>
    <w:p>
      <w:r>
        <w:t>13.245</w:t>
      </w:r>
    </w:p>
    <w:p>
      <w:r>
        <w:t>9.367</w:t>
      </w:r>
    </w:p>
    <w:p>
      <w:r>
        <w:t>25.220</w:t>
      </w:r>
    </w:p>
    <w:p>
      <w:r>
        <w:t>174.162</w:t>
      </w:r>
    </w:p>
    <w:p>
      <w:r>
        <w:t>34.832</w:t>
      </w:r>
    </w:p>
    <w:p>
      <w:r>
        <w:t>208.994</w:t>
      </w:r>
    </w:p>
    <w:p>
      <w:r>
        <w:t>193.100</w:t>
      </w:r>
    </w:p>
    <w:p>
      <w:r>
        <w:t>Quan trắc ngoài hiện trường</w:t>
      </w:r>
    </w:p>
    <w:p>
      <w:r>
        <w:t>100.847</w:t>
      </w:r>
    </w:p>
    <w:p>
      <w:r>
        <w:t>25.483</w:t>
      </w:r>
    </w:p>
    <w:p>
      <w:r>
        <w:t>13.245</w:t>
      </w:r>
    </w:p>
    <w:p>
      <w:r>
        <w:t>9.367</w:t>
      </w:r>
    </w:p>
    <w:p>
      <w:r>
        <w:t>25.220</w:t>
      </w:r>
    </w:p>
    <w:p>
      <w:r>
        <w:t>174.162</w:t>
      </w:r>
    </w:p>
    <w:p>
      <w:r>
        <w:t>34.832</w:t>
      </w:r>
    </w:p>
    <w:p>
      <w:r>
        <w:t>208.994</w:t>
      </w:r>
    </w:p>
    <w:p>
      <w:r>
        <w:t>193.100</w:t>
      </w:r>
    </w:p>
    <w:p>
      <w:r>
        <w:t>4</w:t>
      </w:r>
    </w:p>
    <w:p>
      <w:r>
        <w:t>Khối lượng mol phân tử khí khô</w:t>
      </w:r>
    </w:p>
    <w:p>
      <w:r>
        <w:t>100.847</w:t>
      </w:r>
    </w:p>
    <w:p>
      <w:r>
        <w:t>28.638</w:t>
      </w:r>
    </w:p>
    <w:p>
      <w:r>
        <w:t>27.325</w:t>
      </w:r>
    </w:p>
    <w:p>
      <w:r>
        <w:t>6.163</w:t>
      </w:r>
    </w:p>
    <w:p>
      <w:r>
        <w:t>25.220</w:t>
      </w:r>
    </w:p>
    <w:p>
      <w:r>
        <w:t>188.193</w:t>
      </w:r>
    </w:p>
    <w:p>
      <w:r>
        <w:t>37.639</w:t>
      </w:r>
    </w:p>
    <w:p>
      <w:r>
        <w:t>225.832</w:t>
      </w:r>
    </w:p>
    <w:p>
      <w:r>
        <w:t>193.042</w:t>
      </w:r>
    </w:p>
    <w:p>
      <w:r>
        <w:t>Quan trắc ngoài hiện trường</w:t>
      </w:r>
    </w:p>
    <w:p>
      <w:r>
        <w:t>100.847</w:t>
      </w:r>
    </w:p>
    <w:p>
      <w:r>
        <w:t>28.638</w:t>
      </w:r>
    </w:p>
    <w:p>
      <w:r>
        <w:t>27.325</w:t>
      </w:r>
    </w:p>
    <w:p>
      <w:r>
        <w:t>6.163</w:t>
      </w:r>
    </w:p>
    <w:p>
      <w:r>
        <w:t>25.220</w:t>
      </w:r>
    </w:p>
    <w:p>
      <w:r>
        <w:t>188.193</w:t>
      </w:r>
    </w:p>
    <w:p>
      <w:r>
        <w:t>37.639</w:t>
      </w:r>
    </w:p>
    <w:p>
      <w:r>
        <w:t>225.832</w:t>
      </w:r>
    </w:p>
    <w:p>
      <w:r>
        <w:t>193.042</w:t>
      </w:r>
    </w:p>
    <w:p>
      <w:r>
        <w:t>5</w:t>
      </w:r>
    </w:p>
    <w:p>
      <w:r>
        <w:t>Áp suất khí thải</w:t>
      </w:r>
    </w:p>
    <w:p>
      <w:r>
        <w:t>158.474</w:t>
      </w:r>
    </w:p>
    <w:p>
      <w:r>
        <w:t>59.053</w:t>
      </w:r>
    </w:p>
    <w:p>
      <w:r>
        <w:t>6.414</w:t>
      </w:r>
    </w:p>
    <w:p>
      <w:r>
        <w:t>5.979</w:t>
      </w:r>
    </w:p>
    <w:p>
      <w:r>
        <w:t>936</w:t>
      </w:r>
    </w:p>
    <w:p>
      <w:r>
        <w:t>230.857</w:t>
      </w:r>
    </w:p>
    <w:p>
      <w:r>
        <w:t>46.171</w:t>
      </w:r>
    </w:p>
    <w:p>
      <w:r>
        <w:t>277.029</w:t>
      </w:r>
    </w:p>
    <w:p>
      <w:r>
        <w:t>269.332</w:t>
      </w:r>
    </w:p>
    <w:p>
      <w:r>
        <w:t>Quan trắc ngoài hiện trường</w:t>
      </w:r>
    </w:p>
    <w:p>
      <w:r>
        <w:t>158.474</w:t>
      </w:r>
    </w:p>
    <w:p>
      <w:r>
        <w:t>59.053</w:t>
      </w:r>
    </w:p>
    <w:p>
      <w:r>
        <w:t>6.414</w:t>
      </w:r>
    </w:p>
    <w:p>
      <w:r>
        <w:t>5.979</w:t>
      </w:r>
    </w:p>
    <w:p>
      <w:r>
        <w:t>936</w:t>
      </w:r>
    </w:p>
    <w:p>
      <w:r>
        <w:t>230.857</w:t>
      </w:r>
    </w:p>
    <w:p>
      <w:r>
        <w:t>46.171</w:t>
      </w:r>
    </w:p>
    <w:p>
      <w:r>
        <w:t>277.029</w:t>
      </w:r>
    </w:p>
    <w:p>
      <w:r>
        <w:t>269.332</w:t>
      </w:r>
    </w:p>
    <w:p>
      <w:r>
        <w:t>6</w:t>
      </w:r>
    </w:p>
    <w:p>
      <w:r>
        <w:t>Khí Oxy (O 2 ) (sử dụng thiết bị đo trực tiếp)</w:t>
      </w:r>
    </w:p>
    <w:p>
      <w:r>
        <w:t>237.263</w:t>
      </w:r>
    </w:p>
    <w:p>
      <w:r>
        <w:t>27.933</w:t>
      </w:r>
    </w:p>
    <w:p>
      <w:r>
        <w:t>133.100</w:t>
      </w:r>
    </w:p>
    <w:p>
      <w:r>
        <w:t>262.601</w:t>
      </w:r>
    </w:p>
    <w:p>
      <w:r>
        <w:t>25.686</w:t>
      </w:r>
    </w:p>
    <w:p>
      <w:r>
        <w:t>686.582</w:t>
      </w:r>
    </w:p>
    <w:p>
      <w:r>
        <w:t>137.316</w:t>
      </w:r>
    </w:p>
    <w:p>
      <w:r>
        <w:t>823.898</w:t>
      </w:r>
    </w:p>
    <w:p>
      <w:r>
        <w:t>664.178</w:t>
      </w:r>
    </w:p>
    <w:p>
      <w:r>
        <w:t>Quan trắc ngoài hiện trường</w:t>
      </w:r>
    </w:p>
    <w:p>
      <w:r>
        <w:t>237.263</w:t>
      </w:r>
    </w:p>
    <w:p>
      <w:r>
        <w:t>27.933</w:t>
      </w:r>
    </w:p>
    <w:p>
      <w:r>
        <w:t>133.100</w:t>
      </w:r>
    </w:p>
    <w:p>
      <w:r>
        <w:t>262.601</w:t>
      </w:r>
    </w:p>
    <w:p>
      <w:r>
        <w:t>25.686</w:t>
      </w:r>
    </w:p>
    <w:p>
      <w:r>
        <w:t>686.582</w:t>
      </w:r>
    </w:p>
    <w:p>
      <w:r>
        <w:t>137.316</w:t>
      </w:r>
    </w:p>
    <w:p>
      <w:r>
        <w:t>823.898</w:t>
      </w:r>
    </w:p>
    <w:p>
      <w:r>
        <w:t>664.178</w:t>
      </w:r>
    </w:p>
    <w:p>
      <w:r>
        <w:t>7</w:t>
      </w:r>
    </w:p>
    <w:p>
      <w:r>
        <w:t>Khí CO (sử dụng thiết bị đo trực tiếp)</w:t>
      </w:r>
    </w:p>
    <w:p>
      <w:r>
        <w:t>237.263</w:t>
      </w:r>
    </w:p>
    <w:p>
      <w:r>
        <w:t>31.427</w:t>
      </w:r>
    </w:p>
    <w:p>
      <w:r>
        <w:t>133.100</w:t>
      </w:r>
    </w:p>
    <w:p>
      <w:r>
        <w:t>340.360</w:t>
      </w:r>
    </w:p>
    <w:p>
      <w:r>
        <w:t>25.686</w:t>
      </w:r>
    </w:p>
    <w:p>
      <w:r>
        <w:t>767.835</w:t>
      </w:r>
    </w:p>
    <w:p>
      <w:r>
        <w:t>153.567</w:t>
      </w:r>
    </w:p>
    <w:p>
      <w:r>
        <w:t>921.402</w:t>
      </w:r>
    </w:p>
    <w:p>
      <w:r>
        <w:t>761.682</w:t>
      </w:r>
    </w:p>
    <w:p>
      <w:r>
        <w:t>Quan trắc ngoài hiện trường</w:t>
      </w:r>
    </w:p>
    <w:p>
      <w:r>
        <w:t>237.263</w:t>
      </w:r>
    </w:p>
    <w:p>
      <w:r>
        <w:t>31.427</w:t>
      </w:r>
    </w:p>
    <w:p>
      <w:r>
        <w:t>133.100</w:t>
      </w:r>
    </w:p>
    <w:p>
      <w:r>
        <w:t>340.360</w:t>
      </w:r>
    </w:p>
    <w:p>
      <w:r>
        <w:t>25.686</w:t>
      </w:r>
    </w:p>
    <w:p>
      <w:r>
        <w:t>767.835</w:t>
      </w:r>
    </w:p>
    <w:p>
      <w:r>
        <w:t>153.567</w:t>
      </w:r>
    </w:p>
    <w:p>
      <w:r>
        <w:t>921.402</w:t>
      </w:r>
    </w:p>
    <w:p>
      <w:r>
        <w:t>761.682</w:t>
      </w:r>
    </w:p>
    <w:p>
      <w:r>
        <w:t>8</w:t>
      </w:r>
    </w:p>
    <w:p>
      <w:r>
        <w:t>Khí NO (sử dụng thiết bị đo trực tiếp)</w:t>
      </w:r>
    </w:p>
    <w:p>
      <w:r>
        <w:t>237.263</w:t>
      </w:r>
    </w:p>
    <w:p>
      <w:r>
        <w:t>31.057</w:t>
      </w:r>
    </w:p>
    <w:p>
      <w:r>
        <w:t>133.100</w:t>
      </w:r>
    </w:p>
    <w:p>
      <w:r>
        <w:t>262.601</w:t>
      </w:r>
    </w:p>
    <w:p>
      <w:r>
        <w:t>25.686</w:t>
      </w:r>
    </w:p>
    <w:p>
      <w:r>
        <w:t>689.706</w:t>
      </w:r>
    </w:p>
    <w:p>
      <w:r>
        <w:t>137.941</w:t>
      </w:r>
    </w:p>
    <w:p>
      <w:r>
        <w:t>827.647</w:t>
      </w:r>
    </w:p>
    <w:p>
      <w:r>
        <w:t>667.927</w:t>
      </w:r>
    </w:p>
    <w:p>
      <w:r>
        <w:t>Quan trắc ngoài hiện trường</w:t>
      </w:r>
    </w:p>
    <w:p>
      <w:r>
        <w:t>237.263</w:t>
      </w:r>
    </w:p>
    <w:p>
      <w:r>
        <w:t>31.057</w:t>
      </w:r>
    </w:p>
    <w:p>
      <w:r>
        <w:t>133.100</w:t>
      </w:r>
    </w:p>
    <w:p>
      <w:r>
        <w:t>262.601</w:t>
      </w:r>
    </w:p>
    <w:p>
      <w:r>
        <w:t>25.686</w:t>
      </w:r>
    </w:p>
    <w:p>
      <w:r>
        <w:t>689.706</w:t>
      </w:r>
    </w:p>
    <w:p>
      <w:r>
        <w:t>137.941</w:t>
      </w:r>
    </w:p>
    <w:p>
      <w:r>
        <w:t>827.647</w:t>
      </w:r>
    </w:p>
    <w:p>
      <w:r>
        <w:t>667.927</w:t>
      </w:r>
    </w:p>
    <w:p>
      <w:r>
        <w:t>9</w:t>
      </w:r>
    </w:p>
    <w:p>
      <w:r>
        <w:t>Khí Nitơ dioxit (NO 2 ) (sử dụng thiết bị đo trực tiếp)</w:t>
      </w:r>
    </w:p>
    <w:p>
      <w:r>
        <w:t>237.263</w:t>
      </w:r>
    </w:p>
    <w:p>
      <w:r>
        <w:t>31.551</w:t>
      </w:r>
    </w:p>
    <w:p>
      <w:r>
        <w:t>133.100</w:t>
      </w:r>
    </w:p>
    <w:p>
      <w:r>
        <w:t>262.601</w:t>
      </w:r>
    </w:p>
    <w:p>
      <w:r>
        <w:t>25.686</w:t>
      </w:r>
    </w:p>
    <w:p>
      <w:r>
        <w:t>690.200</w:t>
      </w:r>
    </w:p>
    <w:p>
      <w:r>
        <w:t>138.040</w:t>
      </w:r>
    </w:p>
    <w:p>
      <w:r>
        <w:t>828.240</w:t>
      </w:r>
    </w:p>
    <w:p>
      <w:r>
        <w:t>668.520</w:t>
      </w:r>
    </w:p>
    <w:p>
      <w:r>
        <w:t>Quan trắc ngoài hiện trường</w:t>
      </w:r>
    </w:p>
    <w:p>
      <w:r>
        <w:t>237.263</w:t>
      </w:r>
    </w:p>
    <w:p>
      <w:r>
        <w:t>31.551</w:t>
      </w:r>
    </w:p>
    <w:p>
      <w:r>
        <w:t>133.100</w:t>
      </w:r>
    </w:p>
    <w:p>
      <w:r>
        <w:t>262.601</w:t>
      </w:r>
    </w:p>
    <w:p>
      <w:r>
        <w:t>25.686</w:t>
      </w:r>
    </w:p>
    <w:p>
      <w:r>
        <w:t>690.200</w:t>
      </w:r>
    </w:p>
    <w:p>
      <w:r>
        <w:t>138.040</w:t>
      </w:r>
    </w:p>
    <w:p>
      <w:r>
        <w:t>828.240</w:t>
      </w:r>
    </w:p>
    <w:p>
      <w:r>
        <w:t>668.520</w:t>
      </w:r>
    </w:p>
    <w:p>
      <w:r>
        <w:t>10</w:t>
      </w:r>
    </w:p>
    <w:p>
      <w:r>
        <w:t>Khí Lưu huỳnh dioxit (SO2) (sử dụng thiết bị đo trực tiếp)</w:t>
      </w:r>
    </w:p>
    <w:p>
      <w:r>
        <w:t>237.263</w:t>
      </w:r>
    </w:p>
    <w:p>
      <w:r>
        <w:t>31.745</w:t>
      </w:r>
    </w:p>
    <w:p>
      <w:r>
        <w:t>133.100</w:t>
      </w:r>
    </w:p>
    <w:p>
      <w:r>
        <w:t>262.601</w:t>
      </w:r>
    </w:p>
    <w:p>
      <w:r>
        <w:t>0</w:t>
      </w:r>
    </w:p>
    <w:p>
      <w:r>
        <w:t>664.708</w:t>
      </w:r>
    </w:p>
    <w:p>
      <w:r>
        <w:t>132.942</w:t>
      </w:r>
    </w:p>
    <w:p>
      <w:r>
        <w:t>797.650</w:t>
      </w:r>
    </w:p>
    <w:p>
      <w:r>
        <w:t>637.930</w:t>
      </w:r>
    </w:p>
    <w:p>
      <w:r>
        <w:t>Quan trắc ngoài hiện trường</w:t>
      </w:r>
    </w:p>
    <w:p>
      <w:r>
        <w:t>237.263</w:t>
      </w:r>
    </w:p>
    <w:p>
      <w:r>
        <w:t>31.745</w:t>
      </w:r>
    </w:p>
    <w:p>
      <w:r>
        <w:t>133.100</w:t>
      </w:r>
    </w:p>
    <w:p>
      <w:r>
        <w:t>262.601</w:t>
      </w:r>
    </w:p>
    <w:p>
      <w:r>
        <w:t>0</w:t>
      </w:r>
    </w:p>
    <w:p>
      <w:r>
        <w:t>664.708</w:t>
      </w:r>
    </w:p>
    <w:p>
      <w:r>
        <w:t>132.942</w:t>
      </w:r>
    </w:p>
    <w:p>
      <w:r>
        <w:t>797.650</w:t>
      </w:r>
    </w:p>
    <w:p>
      <w:r>
        <w:t>637.930</w:t>
      </w:r>
    </w:p>
    <w:p>
      <w:r>
        <w:t>b2</w:t>
      </w:r>
    </w:p>
    <w:p>
      <w:r>
        <w:t>Lấy mẫu ngoài hiện trường</w:t>
      </w:r>
    </w:p>
    <w:p>
      <w:r>
        <w:t>1</w:t>
      </w:r>
    </w:p>
    <w:p>
      <w:r>
        <w:t>Khí NO x</w:t>
      </w:r>
    </w:p>
    <w:p>
      <w:r>
        <w:t>424.593</w:t>
      </w:r>
    </w:p>
    <w:p>
      <w:r>
        <w:t>33.094</w:t>
      </w:r>
    </w:p>
    <w:p>
      <w:r>
        <w:t>222.322</w:t>
      </w:r>
    </w:p>
    <w:p>
      <w:r>
        <w:t>140.661</w:t>
      </w:r>
    </w:p>
    <w:p>
      <w:r>
        <w:t>27.610</w:t>
      </w:r>
    </w:p>
    <w:p>
      <w:r>
        <w:t>848.279</w:t>
      </w:r>
    </w:p>
    <w:p>
      <w:r>
        <w:t>169.656</w:t>
      </w:r>
    </w:p>
    <w:p>
      <w:r>
        <w:t>1.017.935</w:t>
      </w:r>
    </w:p>
    <w:p>
      <w:r>
        <w:t>751.149</w:t>
      </w:r>
    </w:p>
    <w:p>
      <w:r>
        <w:t>Quan trắc ngoài hiện trường</w:t>
      </w:r>
    </w:p>
    <w:p>
      <w:r>
        <w:t>221.445</w:t>
      </w:r>
    </w:p>
    <w:p>
      <w:r>
        <w:t>32.411</w:t>
      </w:r>
    </w:p>
    <w:p>
      <w:r>
        <w:t>221.970</w:t>
      </w:r>
    </w:p>
    <w:p>
      <w:r>
        <w:t>68.946</w:t>
      </w:r>
    </w:p>
    <w:p>
      <w:r>
        <w:t>25.686</w:t>
      </w:r>
    </w:p>
    <w:p>
      <w:r>
        <w:t>570.458</w:t>
      </w:r>
    </w:p>
    <w:p>
      <w:r>
        <w:t>114.092</w:t>
      </w:r>
    </w:p>
    <w:p>
      <w:r>
        <w:t>684.550</w:t>
      </w:r>
    </w:p>
    <w:p>
      <w:r>
        <w:t>418.186</w:t>
      </w:r>
    </w:p>
    <w:p>
      <w:r>
        <w:t>Phân tích trong phòng thí nghiệm</w:t>
      </w:r>
    </w:p>
    <w:p>
      <w:r>
        <w:t>203.148</w:t>
      </w:r>
    </w:p>
    <w:p>
      <w:r>
        <w:t>682</w:t>
      </w:r>
    </w:p>
    <w:p>
      <w:r>
        <w:t>352</w:t>
      </w:r>
    </w:p>
    <w:p>
      <w:r>
        <w:t>71.714</w:t>
      </w:r>
    </w:p>
    <w:p>
      <w:r>
        <w:t>1.924</w:t>
      </w:r>
    </w:p>
    <w:p>
      <w:r>
        <w:t>277.821</w:t>
      </w:r>
    </w:p>
    <w:p>
      <w:r>
        <w:t>55.564</w:t>
      </w:r>
    </w:p>
    <w:p>
      <w:r>
        <w:t>333.385</w:t>
      </w:r>
    </w:p>
    <w:p>
      <w:r>
        <w:t>332.963</w:t>
      </w:r>
    </w:p>
    <w:p>
      <w:r>
        <w:t>2</w:t>
      </w:r>
    </w:p>
    <w:p>
      <w:r>
        <w:t>Khí Lưu huỳnh dioxit (SO 2 )</w:t>
      </w:r>
    </w:p>
    <w:p>
      <w:r>
        <w:t>424.593</w:t>
      </w:r>
    </w:p>
    <w:p>
      <w:r>
        <w:t>32.427</w:t>
      </w:r>
    </w:p>
    <w:p>
      <w:r>
        <w:t>222.322</w:t>
      </w:r>
    </w:p>
    <w:p>
      <w:r>
        <w:t>121.257</w:t>
      </w:r>
    </w:p>
    <w:p>
      <w:r>
        <w:t>1.924</w:t>
      </w:r>
    </w:p>
    <w:p>
      <w:r>
        <w:t>802.524</w:t>
      </w:r>
    </w:p>
    <w:p>
      <w:r>
        <w:t>160.505</w:t>
      </w:r>
    </w:p>
    <w:p>
      <w:r>
        <w:t>963.028</w:t>
      </w:r>
    </w:p>
    <w:p>
      <w:r>
        <w:t>696.242</w:t>
      </w:r>
    </w:p>
    <w:p>
      <w:r>
        <w:t>Quan trắc ngoài hiện trường</w:t>
      </w:r>
    </w:p>
    <w:p>
      <w:r>
        <w:t>221.445</w:t>
      </w:r>
    </w:p>
    <w:p>
      <w:r>
        <w:t>31.745</w:t>
      </w:r>
    </w:p>
    <w:p>
      <w:r>
        <w:t>221.970</w:t>
      </w:r>
    </w:p>
    <w:p>
      <w:r>
        <w:t>28.764</w:t>
      </w:r>
    </w:p>
    <w:p>
      <w:r>
        <w:t>0</w:t>
      </w:r>
    </w:p>
    <w:p>
      <w:r>
        <w:t>503.924</w:t>
      </w:r>
    </w:p>
    <w:p>
      <w:r>
        <w:t>100.785</w:t>
      </w:r>
    </w:p>
    <w:p>
      <w:r>
        <w:t>604.709</w:t>
      </w:r>
    </w:p>
    <w:p>
      <w:r>
        <w:t>338.345</w:t>
      </w:r>
    </w:p>
    <w:p>
      <w:r>
        <w:t>Phân tích trong phòng thí nghiệm</w:t>
      </w:r>
    </w:p>
    <w:p>
      <w:r>
        <w:t>203.148</w:t>
      </w:r>
    </w:p>
    <w:p>
      <w:r>
        <w:t>682</w:t>
      </w:r>
    </w:p>
    <w:p>
      <w:r>
        <w:t>352</w:t>
      </w:r>
    </w:p>
    <w:p>
      <w:r>
        <w:t>92.494</w:t>
      </w:r>
    </w:p>
    <w:p>
      <w:r>
        <w:t>1.924</w:t>
      </w:r>
    </w:p>
    <w:p>
      <w:r>
        <w:t>298.600</w:t>
      </w:r>
    </w:p>
    <w:p>
      <w:r>
        <w:t>59.720</w:t>
      </w:r>
    </w:p>
    <w:p>
      <w:r>
        <w:t>358.320</w:t>
      </w:r>
    </w:p>
    <w:p>
      <w:r>
        <w:t>357.898</w:t>
      </w:r>
    </w:p>
    <w:p>
      <w:r>
        <w:t>3</w:t>
      </w:r>
    </w:p>
    <w:p>
      <w:r>
        <w:t>Khí cacbon monoxit (CO)</w:t>
      </w:r>
    </w:p>
    <w:p>
      <w:r>
        <w:t>424.593</w:t>
      </w:r>
    </w:p>
    <w:p>
      <w:r>
        <w:t>24.926</w:t>
      </w:r>
    </w:p>
    <w:p>
      <w:r>
        <w:t>222.322</w:t>
      </w:r>
    </w:p>
    <w:p>
      <w:r>
        <w:t>80.787</w:t>
      </w:r>
    </w:p>
    <w:p>
      <w:r>
        <w:t>1.924</w:t>
      </w:r>
    </w:p>
    <w:p>
      <w:r>
        <w:t>754.552</w:t>
      </w:r>
    </w:p>
    <w:p>
      <w:r>
        <w:t>150.910</w:t>
      </w:r>
    </w:p>
    <w:p>
      <w:r>
        <w:t>905.462</w:t>
      </w:r>
    </w:p>
    <w:p>
      <w:r>
        <w:t>638.676</w:t>
      </w:r>
    </w:p>
    <w:p>
      <w:r>
        <w:t>Quan trắc ngoài hiện trường</w:t>
      </w:r>
    </w:p>
    <w:p>
      <w:r>
        <w:t>221.445</w:t>
      </w:r>
    </w:p>
    <w:p>
      <w:r>
        <w:t>24.244</w:t>
      </w:r>
    </w:p>
    <w:p>
      <w:r>
        <w:t>221.970</w:t>
      </w:r>
    </w:p>
    <w:p>
      <w:r>
        <w:t>13.346</w:t>
      </w:r>
    </w:p>
    <w:p>
      <w:r>
        <w:t>0</w:t>
      </w:r>
    </w:p>
    <w:p>
      <w:r>
        <w:t>481.005</w:t>
      </w:r>
    </w:p>
    <w:p>
      <w:r>
        <w:t>96.201</w:t>
      </w:r>
    </w:p>
    <w:p>
      <w:r>
        <w:t>577.206</w:t>
      </w:r>
    </w:p>
    <w:p>
      <w:r>
        <w:t>310.842</w:t>
      </w:r>
    </w:p>
    <w:p>
      <w:r>
        <w:t>Phân tích trong phòng thí nghiệm</w:t>
      </w:r>
    </w:p>
    <w:p>
      <w:r>
        <w:t>203.148</w:t>
      </w:r>
    </w:p>
    <w:p>
      <w:r>
        <w:t>682</w:t>
      </w:r>
    </w:p>
    <w:p>
      <w:r>
        <w:t>352</w:t>
      </w:r>
    </w:p>
    <w:p>
      <w:r>
        <w:t>67.441</w:t>
      </w:r>
    </w:p>
    <w:p>
      <w:r>
        <w:t>1.924</w:t>
      </w:r>
    </w:p>
    <w:p>
      <w:r>
        <w:t>273.547</w:t>
      </w:r>
    </w:p>
    <w:p>
      <w:r>
        <w:t>54.709</w:t>
      </w:r>
    </w:p>
    <w:p>
      <w:r>
        <w:t>328.256</w:t>
      </w:r>
    </w:p>
    <w:p>
      <w:r>
        <w:t>327.834</w:t>
      </w:r>
    </w:p>
    <w:p>
      <w:r>
        <w:t>4</w:t>
      </w:r>
    </w:p>
    <w:p>
      <w:r>
        <w:t>Bụi tổng số</w:t>
      </w:r>
    </w:p>
    <w:p>
      <w:r>
        <w:t>1.581.408</w:t>
      </w:r>
    </w:p>
    <w:p>
      <w:r>
        <w:t>34.624</w:t>
      </w:r>
    </w:p>
    <w:p>
      <w:r>
        <w:t>235.569</w:t>
      </w:r>
    </w:p>
    <w:p>
      <w:r>
        <w:t>216.918</w:t>
      </w:r>
    </w:p>
    <w:p>
      <w:r>
        <w:t>61.595</w:t>
      </w:r>
    </w:p>
    <w:p>
      <w:r>
        <w:t>2.130.114</w:t>
      </w:r>
    </w:p>
    <w:p>
      <w:r>
        <w:t>426.023</w:t>
      </w:r>
    </w:p>
    <w:p>
      <w:r>
        <w:t>2.556.137</w:t>
      </w:r>
    </w:p>
    <w:p>
      <w:r>
        <w:t>2.273.454</w:t>
      </w:r>
    </w:p>
    <w:p>
      <w:r>
        <w:t>Quan trắc ngoài hiện trường</w:t>
      </w:r>
    </w:p>
    <w:p>
      <w:r>
        <w:t>1.378.260</w:t>
      </w:r>
    </w:p>
    <w:p>
      <w:r>
        <w:t>29.416</w:t>
      </w:r>
    </w:p>
    <w:p>
      <w:r>
        <w:t>221.970</w:t>
      </w:r>
    </w:p>
    <w:p>
      <w:r>
        <w:t>183.609</w:t>
      </w:r>
    </w:p>
    <w:p>
      <w:r>
        <w:t>25.686</w:t>
      </w:r>
    </w:p>
    <w:p>
      <w:r>
        <w:t>1.838.941</w:t>
      </w:r>
    </w:p>
    <w:p>
      <w:r>
        <w:t>367.788</w:t>
      </w:r>
    </w:p>
    <w:p>
      <w:r>
        <w:t>2.206.729</w:t>
      </w:r>
    </w:p>
    <w:p>
      <w:r>
        <w:t>1.940.365</w:t>
      </w:r>
    </w:p>
    <w:p>
      <w:r>
        <w:t>Phân tích trong phòng thí nghiệm</w:t>
      </w:r>
    </w:p>
    <w:p>
      <w:r>
        <w:t>203.148</w:t>
      </w:r>
    </w:p>
    <w:p>
      <w:r>
        <w:t>5.208</w:t>
      </w:r>
    </w:p>
    <w:p>
      <w:r>
        <w:t>13.599</w:t>
      </w:r>
    </w:p>
    <w:p>
      <w:r>
        <w:t>33.309</w:t>
      </w:r>
    </w:p>
    <w:p>
      <w:r>
        <w:t>35.909</w:t>
      </w:r>
    </w:p>
    <w:p>
      <w:r>
        <w:t>291.173</w:t>
      </w:r>
    </w:p>
    <w:p>
      <w:r>
        <w:t>58.235</w:t>
      </w:r>
    </w:p>
    <w:p>
      <w:r>
        <w:t>349.408</w:t>
      </w:r>
    </w:p>
    <w:p>
      <w:r>
        <w:t>333.090</w:t>
      </w:r>
    </w:p>
    <w:p>
      <w:r>
        <w:t>5</w:t>
      </w:r>
    </w:p>
    <w:p>
      <w:r>
        <w:t>Bụi PM10</w:t>
      </w:r>
    </w:p>
    <w:p>
      <w:r>
        <w:t>1.581.408</w:t>
      </w:r>
    </w:p>
    <w:p>
      <w:r>
        <w:t>34.624</w:t>
      </w:r>
    </w:p>
    <w:p>
      <w:r>
        <w:t>235.569</w:t>
      </w:r>
    </w:p>
    <w:p>
      <w:r>
        <w:t>216.918</w:t>
      </w:r>
    </w:p>
    <w:p>
      <w:r>
        <w:t>61.595</w:t>
      </w:r>
    </w:p>
    <w:p>
      <w:r>
        <w:t>2.130.114</w:t>
      </w:r>
    </w:p>
    <w:p>
      <w:r>
        <w:t>426.023</w:t>
      </w:r>
    </w:p>
    <w:p>
      <w:r>
        <w:t>2.556.137</w:t>
      </w:r>
    </w:p>
    <w:p>
      <w:r>
        <w:t>2.273.454</w:t>
      </w:r>
    </w:p>
    <w:p>
      <w:r>
        <w:t>Quan trắc ngoài hiện trường</w:t>
      </w:r>
    </w:p>
    <w:p>
      <w:r>
        <w:t>1.378.260</w:t>
      </w:r>
    </w:p>
    <w:p>
      <w:r>
        <w:t>29.416</w:t>
      </w:r>
    </w:p>
    <w:p>
      <w:r>
        <w:t>221.970</w:t>
      </w:r>
    </w:p>
    <w:p>
      <w:r>
        <w:t>183.609</w:t>
      </w:r>
    </w:p>
    <w:p>
      <w:r>
        <w:t>25.686</w:t>
      </w:r>
    </w:p>
    <w:p>
      <w:r>
        <w:t>1.838.941</w:t>
      </w:r>
    </w:p>
    <w:p>
      <w:r>
        <w:t>367.788</w:t>
      </w:r>
    </w:p>
    <w:p>
      <w:r>
        <w:t>2.206.729</w:t>
      </w:r>
    </w:p>
    <w:p>
      <w:r>
        <w:t>1.940.365</w:t>
      </w:r>
    </w:p>
    <w:p>
      <w:r>
        <w:t>Phân tích trong phòng thí nghiệm</w:t>
      </w:r>
    </w:p>
    <w:p>
      <w:r>
        <w:t>203.148</w:t>
      </w:r>
    </w:p>
    <w:p>
      <w:r>
        <w:t>5.208</w:t>
      </w:r>
    </w:p>
    <w:p>
      <w:r>
        <w:t>13.599</w:t>
      </w:r>
    </w:p>
    <w:p>
      <w:r>
        <w:t>33.309</w:t>
      </w:r>
    </w:p>
    <w:p>
      <w:r>
        <w:t>35.909</w:t>
      </w:r>
    </w:p>
    <w:p>
      <w:r>
        <w:t>291.173</w:t>
      </w:r>
    </w:p>
    <w:p>
      <w:r>
        <w:t>58.235</w:t>
      </w:r>
    </w:p>
    <w:p>
      <w:r>
        <w:t>349.408</w:t>
      </w:r>
    </w:p>
    <w:p>
      <w:r>
        <w:t>333.090</w:t>
      </w:r>
    </w:p>
    <w:p>
      <w:r>
        <w:t>6</w:t>
      </w:r>
    </w:p>
    <w:p>
      <w:r>
        <w:t>Hơi axit (HCl)</w:t>
      </w:r>
    </w:p>
    <w:p>
      <w:r>
        <w:t>447.165</w:t>
      </w:r>
    </w:p>
    <w:p>
      <w:r>
        <w:t>39.221</w:t>
      </w:r>
    </w:p>
    <w:p>
      <w:r>
        <w:t>415.437</w:t>
      </w:r>
    </w:p>
    <w:p>
      <w:r>
        <w:t>282.637</w:t>
      </w:r>
    </w:p>
    <w:p>
      <w:r>
        <w:t>44.366</w:t>
      </w:r>
    </w:p>
    <w:p>
      <w:r>
        <w:t>1.228.825</w:t>
      </w:r>
    </w:p>
    <w:p>
      <w:r>
        <w:t>245.765</w:t>
      </w:r>
    </w:p>
    <w:p>
      <w:r>
        <w:t>1.474.590</w:t>
      </w:r>
    </w:p>
    <w:p>
      <w:r>
        <w:t>976.066</w:t>
      </w:r>
    </w:p>
    <w:p>
      <w:r>
        <w:t>Quan trắc ngoài hiện trường</w:t>
      </w:r>
    </w:p>
    <w:p>
      <w:r>
        <w:t>221.445</w:t>
      </w:r>
    </w:p>
    <w:p>
      <w:r>
        <w:t>25.429</w:t>
      </w:r>
    </w:p>
    <w:p>
      <w:r>
        <w:t>232.660</w:t>
      </w:r>
    </w:p>
    <w:p>
      <w:r>
        <w:t>124.456</w:t>
      </w:r>
    </w:p>
    <w:p>
      <w:r>
        <w:t>25.686</w:t>
      </w:r>
    </w:p>
    <w:p>
      <w:r>
        <w:t>629.676</w:t>
      </w:r>
    </w:p>
    <w:p>
      <w:r>
        <w:t>125.935</w:t>
      </w:r>
    </w:p>
    <w:p>
      <w:r>
        <w:t>755.611</w:t>
      </w:r>
    </w:p>
    <w:p>
      <w:r>
        <w:t>476.419</w:t>
      </w:r>
    </w:p>
    <w:p>
      <w:r>
        <w:t>Phân tích trong phòng thí nghiệm</w:t>
      </w:r>
    </w:p>
    <w:p>
      <w:r>
        <w:t>225.720</w:t>
      </w:r>
    </w:p>
    <w:p>
      <w:r>
        <w:t>13.792</w:t>
      </w:r>
    </w:p>
    <w:p>
      <w:r>
        <w:t>182.777</w:t>
      </w:r>
    </w:p>
    <w:p>
      <w:r>
        <w:t>158.181</w:t>
      </w:r>
    </w:p>
    <w:p>
      <w:r>
        <w:t>18.680</w:t>
      </w:r>
    </w:p>
    <w:p>
      <w:r>
        <w:t>599.150</w:t>
      </w:r>
    </w:p>
    <w:p>
      <w:r>
        <w:t>119.830</w:t>
      </w:r>
    </w:p>
    <w:p>
      <w:r>
        <w:t>718.980</w:t>
      </w:r>
    </w:p>
    <w:p>
      <w:r>
        <w:t>499.647</w:t>
      </w:r>
    </w:p>
    <w:p>
      <w:r>
        <w:t>7</w:t>
      </w:r>
    </w:p>
    <w:p>
      <w:r>
        <w:t>Hơi axit (HF)</w:t>
      </w:r>
    </w:p>
    <w:p>
      <w:r>
        <w:t>447.165</w:t>
      </w:r>
    </w:p>
    <w:p>
      <w:r>
        <w:t>39.221</w:t>
      </w:r>
    </w:p>
    <w:p>
      <w:r>
        <w:t>415.437</w:t>
      </w:r>
    </w:p>
    <w:p>
      <w:r>
        <w:t>281.294</w:t>
      </w:r>
    </w:p>
    <w:p>
      <w:r>
        <w:t>44.366</w:t>
      </w:r>
    </w:p>
    <w:p>
      <w:r>
        <w:t>1.227.483</w:t>
      </w:r>
    </w:p>
    <w:p>
      <w:r>
        <w:t>245.497</w:t>
      </w:r>
    </w:p>
    <w:p>
      <w:r>
        <w:t>1.472.980</w:t>
      </w:r>
    </w:p>
    <w:p>
      <w:r>
        <w:t>974.455</w:t>
      </w:r>
    </w:p>
    <w:p>
      <w:r>
        <w:t>Quan trắc ngoài hiện trường</w:t>
      </w:r>
    </w:p>
    <w:p>
      <w:r>
        <w:t>221.445</w:t>
      </w:r>
    </w:p>
    <w:p>
      <w:r>
        <w:t>25.429</w:t>
      </w:r>
    </w:p>
    <w:p>
      <w:r>
        <w:t>232.660</w:t>
      </w:r>
    </w:p>
    <w:p>
      <w:r>
        <w:t>124.456</w:t>
      </w:r>
    </w:p>
    <w:p>
      <w:r>
        <w:t>25.686</w:t>
      </w:r>
    </w:p>
    <w:p>
      <w:r>
        <w:t>629.676</w:t>
      </w:r>
    </w:p>
    <w:p>
      <w:r>
        <w:t>125.935</w:t>
      </w:r>
    </w:p>
    <w:p>
      <w:r>
        <w:t>755.611</w:t>
      </w:r>
    </w:p>
    <w:p>
      <w:r>
        <w:t>476.419</w:t>
      </w:r>
    </w:p>
    <w:p>
      <w:r>
        <w:t>Phân tích trong phòng thí nghiệm</w:t>
      </w:r>
    </w:p>
    <w:p>
      <w:r>
        <w:t>225.720</w:t>
      </w:r>
    </w:p>
    <w:p>
      <w:r>
        <w:t>13.792</w:t>
      </w:r>
    </w:p>
    <w:p>
      <w:r>
        <w:t>182.777</w:t>
      </w:r>
    </w:p>
    <w:p>
      <w:r>
        <w:t>156.838</w:t>
      </w:r>
    </w:p>
    <w:p>
      <w:r>
        <w:t>18.680</w:t>
      </w:r>
    </w:p>
    <w:p>
      <w:r>
        <w:t>597.807</w:t>
      </w:r>
    </w:p>
    <w:p>
      <w:r>
        <w:t>119.561</w:t>
      </w:r>
    </w:p>
    <w:p>
      <w:r>
        <w:t>717.369</w:t>
      </w:r>
    </w:p>
    <w:p>
      <w:r>
        <w:t>498.037</w:t>
      </w:r>
    </w:p>
    <w:p>
      <w:r>
        <w:t>8</w:t>
      </w:r>
    </w:p>
    <w:p>
      <w:r>
        <w:t>Hơi axit H 2 SO 4</w:t>
      </w:r>
    </w:p>
    <w:p>
      <w:r>
        <w:t>447.165</w:t>
      </w:r>
    </w:p>
    <w:p>
      <w:r>
        <w:t>39.221</w:t>
      </w:r>
    </w:p>
    <w:p>
      <w:r>
        <w:t>415.437</w:t>
      </w:r>
    </w:p>
    <w:p>
      <w:r>
        <w:t>261.408</w:t>
      </w:r>
    </w:p>
    <w:p>
      <w:r>
        <w:t>44.366</w:t>
      </w:r>
    </w:p>
    <w:p>
      <w:r>
        <w:t>1.207.597</w:t>
      </w:r>
    </w:p>
    <w:p>
      <w:r>
        <w:t>241.519</w:t>
      </w:r>
    </w:p>
    <w:p>
      <w:r>
        <w:t>1.449.116</w:t>
      </w:r>
    </w:p>
    <w:p>
      <w:r>
        <w:t>950.592</w:t>
      </w:r>
    </w:p>
    <w:p>
      <w:r>
        <w:t>Quan trắc ngoài hiện trường</w:t>
      </w:r>
    </w:p>
    <w:p>
      <w:r>
        <w:t>221.445</w:t>
      </w:r>
    </w:p>
    <w:p>
      <w:r>
        <w:t>25.429</w:t>
      </w:r>
    </w:p>
    <w:p>
      <w:r>
        <w:t>232.660</w:t>
      </w:r>
    </w:p>
    <w:p>
      <w:r>
        <w:t>124.456</w:t>
      </w:r>
    </w:p>
    <w:p>
      <w:r>
        <w:t>25.686</w:t>
      </w:r>
    </w:p>
    <w:p>
      <w:r>
        <w:t>629.676</w:t>
      </w:r>
    </w:p>
    <w:p>
      <w:r>
        <w:t>125.935</w:t>
      </w:r>
    </w:p>
    <w:p>
      <w:r>
        <w:t>755.611</w:t>
      </w:r>
    </w:p>
    <w:p>
      <w:r>
        <w:t>476.419</w:t>
      </w:r>
    </w:p>
    <w:p>
      <w:r>
        <w:t>Phân tích trong phòng thí nghiệm</w:t>
      </w:r>
    </w:p>
    <w:p>
      <w:r>
        <w:t>225.720</w:t>
      </w:r>
    </w:p>
    <w:p>
      <w:r>
        <w:t>13.792</w:t>
      </w:r>
    </w:p>
    <w:p>
      <w:r>
        <w:t>182.777</w:t>
      </w:r>
    </w:p>
    <w:p>
      <w:r>
        <w:t>136.952</w:t>
      </w:r>
    </w:p>
    <w:p>
      <w:r>
        <w:t>18.680</w:t>
      </w:r>
    </w:p>
    <w:p>
      <w:r>
        <w:t>577.921</w:t>
      </w:r>
    </w:p>
    <w:p>
      <w:r>
        <w:t>115.584</w:t>
      </w:r>
    </w:p>
    <w:p>
      <w:r>
        <w:t>693.505</w:t>
      </w:r>
    </w:p>
    <w:p>
      <w:r>
        <w:t>474.173</w:t>
      </w:r>
    </w:p>
    <w:p>
      <w:r>
        <w:t>9</w:t>
      </w:r>
    </w:p>
    <w:p>
      <w:r>
        <w:t>Kim loại Pb</w:t>
      </w:r>
    </w:p>
    <w:p>
      <w:r>
        <w:t>466.916</w:t>
      </w:r>
    </w:p>
    <w:p>
      <w:r>
        <w:t>89.642</w:t>
      </w:r>
    </w:p>
    <w:p>
      <w:r>
        <w:t>972.115</w:t>
      </w:r>
    </w:p>
    <w:p>
      <w:r>
        <w:t>314.528</w:t>
      </w:r>
    </w:p>
    <w:p>
      <w:r>
        <w:t>86.324</w:t>
      </w:r>
    </w:p>
    <w:p>
      <w:r>
        <w:t>1.929.525</w:t>
      </w:r>
    </w:p>
    <w:p>
      <w:r>
        <w:t>385.905</w:t>
      </w:r>
    </w:p>
    <w:p>
      <w:r>
        <w:t>2.315.430</w:t>
      </w:r>
    </w:p>
    <w:p>
      <w:r>
        <w:t>1.148.892</w:t>
      </w:r>
    </w:p>
    <w:p>
      <w:r>
        <w:t>Quan trắc ngoài hiện trường</w:t>
      </w:r>
    </w:p>
    <w:p>
      <w:r>
        <w:t>241.196</w:t>
      </w:r>
    </w:p>
    <w:p>
      <w:r>
        <w:t>28.373</w:t>
      </w:r>
    </w:p>
    <w:p>
      <w:r>
        <w:t>221.970</w:t>
      </w:r>
    </w:p>
    <w:p>
      <w:r>
        <w:t>216.796</w:t>
      </w:r>
    </w:p>
    <w:p>
      <w:r>
        <w:t>25.686</w:t>
      </w:r>
    </w:p>
    <w:p>
      <w:r>
        <w:t>734.020</w:t>
      </w:r>
    </w:p>
    <w:p>
      <w:r>
        <w:t>146.804</w:t>
      </w:r>
    </w:p>
    <w:p>
      <w:r>
        <w:t>880.824</w:t>
      </w:r>
    </w:p>
    <w:p>
      <w:r>
        <w:t>614.460</w:t>
      </w:r>
    </w:p>
    <w:p>
      <w:r>
        <w:t>Phân tích trong phòng thí nghiệm</w:t>
      </w:r>
    </w:p>
    <w:p>
      <w:r>
        <w:t>225.720</w:t>
      </w:r>
    </w:p>
    <w:p>
      <w:r>
        <w:t>61.270</w:t>
      </w:r>
    </w:p>
    <w:p>
      <w:r>
        <w:t>750.145</w:t>
      </w:r>
    </w:p>
    <w:p>
      <w:r>
        <w:t>97.732</w:t>
      </w:r>
    </w:p>
    <w:p>
      <w:r>
        <w:t>60.639</w:t>
      </w:r>
    </w:p>
    <w:p>
      <w:r>
        <w:t>1.195.505</w:t>
      </w:r>
    </w:p>
    <w:p>
      <w:r>
        <w:t>239.101</w:t>
      </w:r>
    </w:p>
    <w:p>
      <w:r>
        <w:t>1.434.606</w:t>
      </w:r>
    </w:p>
    <w:p>
      <w:r>
        <w:t>534.432</w:t>
      </w:r>
    </w:p>
    <w:p>
      <w:r>
        <w:t>10</w:t>
      </w:r>
    </w:p>
    <w:p>
      <w:r>
        <w:t>Kim loại Cd</w:t>
      </w:r>
    </w:p>
    <w:p>
      <w:r>
        <w:t>466.916</w:t>
      </w:r>
    </w:p>
    <w:p>
      <w:r>
        <w:t>89.642</w:t>
      </w:r>
    </w:p>
    <w:p>
      <w:r>
        <w:t>972.115</w:t>
      </w:r>
    </w:p>
    <w:p>
      <w:r>
        <w:t>314.528</w:t>
      </w:r>
    </w:p>
    <w:p>
      <w:r>
        <w:t>86.324</w:t>
      </w:r>
    </w:p>
    <w:p>
      <w:r>
        <w:t>1.929.525</w:t>
      </w:r>
    </w:p>
    <w:p>
      <w:r>
        <w:t>385.905</w:t>
      </w:r>
    </w:p>
    <w:p>
      <w:r>
        <w:t>2.315.430</w:t>
      </w:r>
    </w:p>
    <w:p>
      <w:r>
        <w:t>1.148.892</w:t>
      </w:r>
    </w:p>
    <w:p>
      <w:r>
        <w:t>Quan trắc ngoài hiện trường</w:t>
      </w:r>
    </w:p>
    <w:p>
      <w:r>
        <w:t>241.196</w:t>
      </w:r>
    </w:p>
    <w:p>
      <w:r>
        <w:t>28.373</w:t>
      </w:r>
    </w:p>
    <w:p>
      <w:r>
        <w:t>221.970</w:t>
      </w:r>
    </w:p>
    <w:p>
      <w:r>
        <w:t>216.796</w:t>
      </w:r>
    </w:p>
    <w:p>
      <w:r>
        <w:t>25.686</w:t>
      </w:r>
    </w:p>
    <w:p>
      <w:r>
        <w:t>734.020</w:t>
      </w:r>
    </w:p>
    <w:p>
      <w:r>
        <w:t>146.804</w:t>
      </w:r>
    </w:p>
    <w:p>
      <w:r>
        <w:t>880.824</w:t>
      </w:r>
    </w:p>
    <w:p>
      <w:r>
        <w:t>614.460</w:t>
      </w:r>
    </w:p>
    <w:p>
      <w:r>
        <w:t>Phân tích trong phòng thí nghiệm</w:t>
      </w:r>
    </w:p>
    <w:p>
      <w:r>
        <w:t>225.720</w:t>
      </w:r>
    </w:p>
    <w:p>
      <w:r>
        <w:t>61.270</w:t>
      </w:r>
    </w:p>
    <w:p>
      <w:r>
        <w:t>750.145</w:t>
      </w:r>
    </w:p>
    <w:p>
      <w:r>
        <w:t>97.732</w:t>
      </w:r>
    </w:p>
    <w:p>
      <w:r>
        <w:t>60.639</w:t>
      </w:r>
    </w:p>
    <w:p>
      <w:r>
        <w:t>1.195.505</w:t>
      </w:r>
    </w:p>
    <w:p>
      <w:r>
        <w:t>239.101</w:t>
      </w:r>
    </w:p>
    <w:p>
      <w:r>
        <w:t>1.434.606</w:t>
      </w:r>
    </w:p>
    <w:p>
      <w:r>
        <w:t>534.432</w:t>
      </w:r>
    </w:p>
    <w:p>
      <w:r>
        <w:t>11</w:t>
      </w:r>
    </w:p>
    <w:p>
      <w:r>
        <w:t>Kim loại As</w:t>
      </w:r>
    </w:p>
    <w:p>
      <w:r>
        <w:t>466.916</w:t>
      </w:r>
    </w:p>
    <w:p>
      <w:r>
        <w:t>124.725</w:t>
      </w:r>
    </w:p>
    <w:p>
      <w:r>
        <w:t>1.308.896</w:t>
      </w:r>
    </w:p>
    <w:p>
      <w:r>
        <w:t>718.909</w:t>
      </w:r>
    </w:p>
    <w:p>
      <w:r>
        <w:t>104.374</w:t>
      </w:r>
    </w:p>
    <w:p>
      <w:r>
        <w:t>2.723.819</w:t>
      </w:r>
    </w:p>
    <w:p>
      <w:r>
        <w:t>544.764</w:t>
      </w:r>
    </w:p>
    <w:p>
      <w:r>
        <w:t>3.268.583</w:t>
      </w:r>
    </w:p>
    <w:p>
      <w:r>
        <w:t>1.697.908</w:t>
      </w:r>
    </w:p>
    <w:p>
      <w:r>
        <w:t>Quan trắc ngoài hiện trường</w:t>
      </w:r>
    </w:p>
    <w:p>
      <w:r>
        <w:t>241.196</w:t>
      </w:r>
    </w:p>
    <w:p>
      <w:r>
        <w:t>28.373</w:t>
      </w:r>
    </w:p>
    <w:p>
      <w:r>
        <w:t>221.970</w:t>
      </w:r>
    </w:p>
    <w:p>
      <w:r>
        <w:t>216.796</w:t>
      </w:r>
    </w:p>
    <w:p>
      <w:r>
        <w:t>25.686</w:t>
      </w:r>
    </w:p>
    <w:p>
      <w:r>
        <w:t>734.020</w:t>
      </w:r>
    </w:p>
    <w:p>
      <w:r>
        <w:t>146.804</w:t>
      </w:r>
    </w:p>
    <w:p>
      <w:r>
        <w:t>880.824</w:t>
      </w:r>
    </w:p>
    <w:p>
      <w:r>
        <w:t>614.460</w:t>
      </w:r>
    </w:p>
    <w:p>
      <w:r>
        <w:t>Phân tích trong phòng thí nghiệm</w:t>
      </w:r>
    </w:p>
    <w:p>
      <w:r>
        <w:t>225.720</w:t>
      </w:r>
    </w:p>
    <w:p>
      <w:r>
        <w:t>96.352</w:t>
      </w:r>
    </w:p>
    <w:p>
      <w:r>
        <w:t>1.086.926</w:t>
      </w:r>
    </w:p>
    <w:p>
      <w:r>
        <w:t>502.113</w:t>
      </w:r>
    </w:p>
    <w:p>
      <w:r>
        <w:t>78.688</w:t>
      </w:r>
    </w:p>
    <w:p>
      <w:r>
        <w:t>1.989.799</w:t>
      </w:r>
    </w:p>
    <w:p>
      <w:r>
        <w:t>397.960</w:t>
      </w:r>
    </w:p>
    <w:p>
      <w:r>
        <w:t>2.387.759</w:t>
      </w:r>
    </w:p>
    <w:p>
      <w:r>
        <w:t>1.083.448</w:t>
      </w:r>
    </w:p>
    <w:p>
      <w:r>
        <w:t>12</w:t>
      </w:r>
    </w:p>
    <w:p>
      <w:r>
        <w:t>Kim loại Sb</w:t>
      </w:r>
    </w:p>
    <w:p>
      <w:r>
        <w:t>466.916</w:t>
      </w:r>
    </w:p>
    <w:p>
      <w:r>
        <w:t>124.725</w:t>
      </w:r>
    </w:p>
    <w:p>
      <w:r>
        <w:t>1.308.896</w:t>
      </w:r>
    </w:p>
    <w:p>
      <w:r>
        <w:t>718.909</w:t>
      </w:r>
    </w:p>
    <w:p>
      <w:r>
        <w:t>104.374</w:t>
      </w:r>
    </w:p>
    <w:p>
      <w:r>
        <w:t>2.723.819</w:t>
      </w:r>
    </w:p>
    <w:p>
      <w:r>
        <w:t>544.764</w:t>
      </w:r>
    </w:p>
    <w:p>
      <w:r>
        <w:t>3.268.583</w:t>
      </w:r>
    </w:p>
    <w:p>
      <w:r>
        <w:t>1.697.908</w:t>
      </w:r>
    </w:p>
    <w:p>
      <w:r>
        <w:t>Quan trắc ngoài hiện trường</w:t>
      </w:r>
    </w:p>
    <w:p>
      <w:r>
        <w:t>241.196</w:t>
      </w:r>
    </w:p>
    <w:p>
      <w:r>
        <w:t>28.373</w:t>
      </w:r>
    </w:p>
    <w:p>
      <w:r>
        <w:t>221.970</w:t>
      </w:r>
    </w:p>
    <w:p>
      <w:r>
        <w:t>216.796</w:t>
      </w:r>
    </w:p>
    <w:p>
      <w:r>
        <w:t>25.686</w:t>
      </w:r>
    </w:p>
    <w:p>
      <w:r>
        <w:t>734.020</w:t>
      </w:r>
    </w:p>
    <w:p>
      <w:r>
        <w:t>146.804</w:t>
      </w:r>
    </w:p>
    <w:p>
      <w:r>
        <w:t>880.824</w:t>
      </w:r>
    </w:p>
    <w:p>
      <w:r>
        <w:t>614.460</w:t>
      </w:r>
    </w:p>
    <w:p>
      <w:r>
        <w:t>Phân tích trong phòng thí nghiệm</w:t>
      </w:r>
    </w:p>
    <w:p>
      <w:r>
        <w:t>225.720</w:t>
      </w:r>
    </w:p>
    <w:p>
      <w:r>
        <w:t>96.352</w:t>
      </w:r>
    </w:p>
    <w:p>
      <w:r>
        <w:t>1.086.926</w:t>
      </w:r>
    </w:p>
    <w:p>
      <w:r>
        <w:t>502.113</w:t>
      </w:r>
    </w:p>
    <w:p>
      <w:r>
        <w:t>78.688</w:t>
      </w:r>
    </w:p>
    <w:p>
      <w:r>
        <w:t>1.989.799</w:t>
      </w:r>
    </w:p>
    <w:p>
      <w:r>
        <w:t>397.960</w:t>
      </w:r>
    </w:p>
    <w:p>
      <w:r>
        <w:t>2.387.759</w:t>
      </w:r>
    </w:p>
    <w:p>
      <w:r>
        <w:t>1.083.448</w:t>
      </w:r>
    </w:p>
    <w:p>
      <w:r>
        <w:t>13</w:t>
      </w:r>
    </w:p>
    <w:p>
      <w:r>
        <w:t>Kim loại Se</w:t>
      </w:r>
    </w:p>
    <w:p>
      <w:r>
        <w:t>466.916</w:t>
      </w:r>
    </w:p>
    <w:p>
      <w:r>
        <w:t>124.725</w:t>
      </w:r>
    </w:p>
    <w:p>
      <w:r>
        <w:t>1.308.896</w:t>
      </w:r>
    </w:p>
    <w:p>
      <w:r>
        <w:t>718.909</w:t>
      </w:r>
    </w:p>
    <w:p>
      <w:r>
        <w:t>104.374</w:t>
      </w:r>
    </w:p>
    <w:p>
      <w:r>
        <w:t>2.723.819</w:t>
      </w:r>
    </w:p>
    <w:p>
      <w:r>
        <w:t>544.764</w:t>
      </w:r>
    </w:p>
    <w:p>
      <w:r>
        <w:t>3.268.583</w:t>
      </w:r>
    </w:p>
    <w:p>
      <w:r>
        <w:t>1.697.908</w:t>
      </w:r>
    </w:p>
    <w:p>
      <w:r>
        <w:t>Quan trắc ngoài hiện trường</w:t>
      </w:r>
    </w:p>
    <w:p>
      <w:r>
        <w:t>241.196</w:t>
      </w:r>
    </w:p>
    <w:p>
      <w:r>
        <w:t>28.373</w:t>
      </w:r>
    </w:p>
    <w:p>
      <w:r>
        <w:t>221.970</w:t>
      </w:r>
    </w:p>
    <w:p>
      <w:r>
        <w:t>216.796</w:t>
      </w:r>
    </w:p>
    <w:p>
      <w:r>
        <w:t>25.686</w:t>
      </w:r>
    </w:p>
    <w:p>
      <w:r>
        <w:t>734.020</w:t>
      </w:r>
    </w:p>
    <w:p>
      <w:r>
        <w:t>146.804</w:t>
      </w:r>
    </w:p>
    <w:p>
      <w:r>
        <w:t>880.824</w:t>
      </w:r>
    </w:p>
    <w:p>
      <w:r>
        <w:t>614.460</w:t>
      </w:r>
    </w:p>
    <w:p>
      <w:r>
        <w:t>Phân tích trong phòng thí nghiệm</w:t>
      </w:r>
    </w:p>
    <w:p>
      <w:r>
        <w:t>225.720</w:t>
      </w:r>
    </w:p>
    <w:p>
      <w:r>
        <w:t>96.352</w:t>
      </w:r>
    </w:p>
    <w:p>
      <w:r>
        <w:t>1.086.926</w:t>
      </w:r>
    </w:p>
    <w:p>
      <w:r>
        <w:t>502.113</w:t>
      </w:r>
    </w:p>
    <w:p>
      <w:r>
        <w:t>78.688</w:t>
      </w:r>
    </w:p>
    <w:p>
      <w:r>
        <w:t>1.989.799</w:t>
      </w:r>
    </w:p>
    <w:p>
      <w:r>
        <w:t>397.960</w:t>
      </w:r>
    </w:p>
    <w:p>
      <w:r>
        <w:t>2.387.759</w:t>
      </w:r>
    </w:p>
    <w:p>
      <w:r>
        <w:t>1.083.448</w:t>
      </w:r>
    </w:p>
    <w:p>
      <w:r>
        <w:t>14</w:t>
      </w:r>
    </w:p>
    <w:p>
      <w:r>
        <w:t>Kim loại Hg</w:t>
      </w:r>
    </w:p>
    <w:p>
      <w:r>
        <w:t>466.916</w:t>
      </w:r>
    </w:p>
    <w:p>
      <w:r>
        <w:t>124.725</w:t>
      </w:r>
    </w:p>
    <w:p>
      <w:r>
        <w:t>1.308.896</w:t>
      </w:r>
    </w:p>
    <w:p>
      <w:r>
        <w:t>718.909</w:t>
      </w:r>
    </w:p>
    <w:p>
      <w:r>
        <w:t>104.374</w:t>
      </w:r>
    </w:p>
    <w:p>
      <w:r>
        <w:t>2.723.819</w:t>
      </w:r>
    </w:p>
    <w:p>
      <w:r>
        <w:t>544.764</w:t>
      </w:r>
    </w:p>
    <w:p>
      <w:r>
        <w:t>3.268.583</w:t>
      </w:r>
    </w:p>
    <w:p>
      <w:r>
        <w:t>1.697.908</w:t>
      </w:r>
    </w:p>
    <w:p>
      <w:r>
        <w:t>Quan trắc ngoài hiện trường</w:t>
      </w:r>
    </w:p>
    <w:p>
      <w:r>
        <w:t>241.196</w:t>
      </w:r>
    </w:p>
    <w:p>
      <w:r>
        <w:t>28.373</w:t>
      </w:r>
    </w:p>
    <w:p>
      <w:r>
        <w:t>221.970</w:t>
      </w:r>
    </w:p>
    <w:p>
      <w:r>
        <w:t>216.796</w:t>
      </w:r>
    </w:p>
    <w:p>
      <w:r>
        <w:t>25.686</w:t>
      </w:r>
    </w:p>
    <w:p>
      <w:r>
        <w:t>734.020</w:t>
      </w:r>
    </w:p>
    <w:p>
      <w:r>
        <w:t>146.804</w:t>
      </w:r>
    </w:p>
    <w:p>
      <w:r>
        <w:t>880.824</w:t>
      </w:r>
    </w:p>
    <w:p>
      <w:r>
        <w:t>614.460</w:t>
      </w:r>
    </w:p>
    <w:p>
      <w:r>
        <w:t>Phân tích trong phòng thí nghiệm</w:t>
      </w:r>
    </w:p>
    <w:p>
      <w:r>
        <w:t>225.720</w:t>
      </w:r>
    </w:p>
    <w:p>
      <w:r>
        <w:t>96.352</w:t>
      </w:r>
    </w:p>
    <w:p>
      <w:r>
        <w:t>1.086.926</w:t>
      </w:r>
    </w:p>
    <w:p>
      <w:r>
        <w:t>502.113</w:t>
      </w:r>
    </w:p>
    <w:p>
      <w:r>
        <w:t>78.688</w:t>
      </w:r>
    </w:p>
    <w:p>
      <w:r>
        <w:t>1.989.799</w:t>
      </w:r>
    </w:p>
    <w:p>
      <w:r>
        <w:t>397.960</w:t>
      </w:r>
    </w:p>
    <w:p>
      <w:r>
        <w:t>2.387.759</w:t>
      </w:r>
    </w:p>
    <w:p>
      <w:r>
        <w:t>1.083.448</w:t>
      </w:r>
    </w:p>
    <w:p>
      <w:r>
        <w:t>15</w:t>
      </w:r>
    </w:p>
    <w:p>
      <w:r>
        <w:t>Kim loại Cu</w:t>
      </w:r>
    </w:p>
    <w:p>
      <w:r>
        <w:t>466.916</w:t>
      </w:r>
    </w:p>
    <w:p>
      <w:r>
        <w:t>54.008</w:t>
      </w:r>
    </w:p>
    <w:p>
      <w:r>
        <w:t>897.035</w:t>
      </w:r>
    </w:p>
    <w:p>
      <w:r>
        <w:t>265.289</w:t>
      </w:r>
    </w:p>
    <w:p>
      <w:r>
        <w:t>79.594</w:t>
      </w:r>
    </w:p>
    <w:p>
      <w:r>
        <w:t>1.762.842</w:t>
      </w:r>
    </w:p>
    <w:p>
      <w:r>
        <w:t>352.568</w:t>
      </w:r>
    </w:p>
    <w:p>
      <w:r>
        <w:t>2.115.411</w:t>
      </w:r>
    </w:p>
    <w:p>
      <w:r>
        <w:t>1.038.969</w:t>
      </w:r>
    </w:p>
    <w:p>
      <w:r>
        <w:t>Quan trắc ngoài hiện trường</w:t>
      </w:r>
    </w:p>
    <w:p>
      <w:r>
        <w:t>241.196</w:t>
      </w:r>
    </w:p>
    <w:p>
      <w:r>
        <w:t>28.373</w:t>
      </w:r>
    </w:p>
    <w:p>
      <w:r>
        <w:t>221.970</w:t>
      </w:r>
    </w:p>
    <w:p>
      <w:r>
        <w:t>216.796</w:t>
      </w:r>
    </w:p>
    <w:p>
      <w:r>
        <w:t>25.686</w:t>
      </w:r>
    </w:p>
    <w:p>
      <w:r>
        <w:t>734.020</w:t>
      </w:r>
    </w:p>
    <w:p>
      <w:r>
        <w:t>146.804</w:t>
      </w:r>
    </w:p>
    <w:p>
      <w:r>
        <w:t>880.824</w:t>
      </w:r>
    </w:p>
    <w:p>
      <w:r>
        <w:t>614.460</w:t>
      </w:r>
    </w:p>
    <w:p>
      <w:r>
        <w:t>Phân tích trong phòng thí nghiệm</w:t>
      </w:r>
    </w:p>
    <w:p>
      <w:r>
        <w:t>225.720</w:t>
      </w:r>
    </w:p>
    <w:p>
      <w:r>
        <w:t>25.636</w:t>
      </w:r>
    </w:p>
    <w:p>
      <w:r>
        <w:t>675.065</w:t>
      </w:r>
    </w:p>
    <w:p>
      <w:r>
        <w:t>48.493</w:t>
      </w:r>
    </w:p>
    <w:p>
      <w:r>
        <w:t>53.909</w:t>
      </w:r>
    </w:p>
    <w:p>
      <w:r>
        <w:t>1.028.823</w:t>
      </w:r>
    </w:p>
    <w:p>
      <w:r>
        <w:t>205.765</w:t>
      </w:r>
    </w:p>
    <w:p>
      <w:r>
        <w:t>1.234.587</w:t>
      </w:r>
    </w:p>
    <w:p>
      <w:r>
        <w:t>424.509</w:t>
      </w:r>
    </w:p>
    <w:p>
      <w:r>
        <w:t>16</w:t>
      </w:r>
    </w:p>
    <w:p>
      <w:r>
        <w:t>Kim loại Cr</w:t>
      </w:r>
    </w:p>
    <w:p>
      <w:r>
        <w:t>466.916</w:t>
      </w:r>
    </w:p>
    <w:p>
      <w:r>
        <w:t>54.008</w:t>
      </w:r>
    </w:p>
    <w:p>
      <w:r>
        <w:t>897.035</w:t>
      </w:r>
    </w:p>
    <w:p>
      <w:r>
        <w:t>265.289</w:t>
      </w:r>
    </w:p>
    <w:p>
      <w:r>
        <w:t>79.594</w:t>
      </w:r>
    </w:p>
    <w:p>
      <w:r>
        <w:t>1.762.842</w:t>
      </w:r>
    </w:p>
    <w:p>
      <w:r>
        <w:t>352.568</w:t>
      </w:r>
    </w:p>
    <w:p>
      <w:r>
        <w:t>2.115.411</w:t>
      </w:r>
    </w:p>
    <w:p>
      <w:r>
        <w:t>1.038.969</w:t>
      </w:r>
    </w:p>
    <w:p>
      <w:r>
        <w:t>Quan trắc ngoài hiện trường</w:t>
      </w:r>
    </w:p>
    <w:p>
      <w:r>
        <w:t>241.196</w:t>
      </w:r>
    </w:p>
    <w:p>
      <w:r>
        <w:t>28.373</w:t>
      </w:r>
    </w:p>
    <w:p>
      <w:r>
        <w:t>221.970</w:t>
      </w:r>
    </w:p>
    <w:p>
      <w:r>
        <w:t>216.796</w:t>
      </w:r>
    </w:p>
    <w:p>
      <w:r>
        <w:t>25.686</w:t>
      </w:r>
    </w:p>
    <w:p>
      <w:r>
        <w:t>734.020</w:t>
      </w:r>
    </w:p>
    <w:p>
      <w:r>
        <w:t>146.804</w:t>
      </w:r>
    </w:p>
    <w:p>
      <w:r>
        <w:t>880.824</w:t>
      </w:r>
    </w:p>
    <w:p>
      <w:r>
        <w:t>614.460</w:t>
      </w:r>
    </w:p>
    <w:p>
      <w:r>
        <w:t>Phân tích trong phòng thí nghiệm</w:t>
      </w:r>
    </w:p>
    <w:p>
      <w:r>
        <w:t>225.720</w:t>
      </w:r>
    </w:p>
    <w:p>
      <w:r>
        <w:t>25.636</w:t>
      </w:r>
    </w:p>
    <w:p>
      <w:r>
        <w:t>675.065</w:t>
      </w:r>
    </w:p>
    <w:p>
      <w:r>
        <w:t>48.493</w:t>
      </w:r>
    </w:p>
    <w:p>
      <w:r>
        <w:t>53.909</w:t>
      </w:r>
    </w:p>
    <w:p>
      <w:r>
        <w:t>1.028.823</w:t>
      </w:r>
    </w:p>
    <w:p>
      <w:r>
        <w:t>205.765</w:t>
      </w:r>
    </w:p>
    <w:p>
      <w:r>
        <w:t>1.234.587</w:t>
      </w:r>
    </w:p>
    <w:p>
      <w:r>
        <w:t>424.509</w:t>
      </w:r>
    </w:p>
    <w:p>
      <w:r>
        <w:t>17</w:t>
      </w:r>
    </w:p>
    <w:p>
      <w:r>
        <w:t>Kim loại Mn</w:t>
      </w:r>
    </w:p>
    <w:p>
      <w:r>
        <w:t>466.916</w:t>
      </w:r>
    </w:p>
    <w:p>
      <w:r>
        <w:t>54.008</w:t>
      </w:r>
    </w:p>
    <w:p>
      <w:r>
        <w:t>897.035</w:t>
      </w:r>
    </w:p>
    <w:p>
      <w:r>
        <w:t>265.289</w:t>
      </w:r>
    </w:p>
    <w:p>
      <w:r>
        <w:t>79.594</w:t>
      </w:r>
    </w:p>
    <w:p>
      <w:r>
        <w:t>1.762.842</w:t>
      </w:r>
    </w:p>
    <w:p>
      <w:r>
        <w:t>352.568</w:t>
      </w:r>
    </w:p>
    <w:p>
      <w:r>
        <w:t>2.115.411</w:t>
      </w:r>
    </w:p>
    <w:p>
      <w:r>
        <w:t>1.038.969</w:t>
      </w:r>
    </w:p>
    <w:p>
      <w:r>
        <w:t>Quan trắc ngoài hiện trường</w:t>
      </w:r>
    </w:p>
    <w:p>
      <w:r>
        <w:t>241.196</w:t>
      </w:r>
    </w:p>
    <w:p>
      <w:r>
        <w:t>28.373</w:t>
      </w:r>
    </w:p>
    <w:p>
      <w:r>
        <w:t>221.970</w:t>
      </w:r>
    </w:p>
    <w:p>
      <w:r>
        <w:t>216.796</w:t>
      </w:r>
    </w:p>
    <w:p>
      <w:r>
        <w:t>25.686</w:t>
      </w:r>
    </w:p>
    <w:p>
      <w:r>
        <w:t>734.020</w:t>
      </w:r>
    </w:p>
    <w:p>
      <w:r>
        <w:t>146.804</w:t>
      </w:r>
    </w:p>
    <w:p>
      <w:r>
        <w:t>880.824</w:t>
      </w:r>
    </w:p>
    <w:p>
      <w:r>
        <w:t>614.460</w:t>
      </w:r>
    </w:p>
    <w:p>
      <w:r>
        <w:t>Phân tích trong phòng thí nghiệm</w:t>
      </w:r>
    </w:p>
    <w:p>
      <w:r>
        <w:t>225.720</w:t>
      </w:r>
    </w:p>
    <w:p>
      <w:r>
        <w:t>25.636</w:t>
      </w:r>
    </w:p>
    <w:p>
      <w:r>
        <w:t>675.065</w:t>
      </w:r>
    </w:p>
    <w:p>
      <w:r>
        <w:t>48.493</w:t>
      </w:r>
    </w:p>
    <w:p>
      <w:r>
        <w:t>53.909</w:t>
      </w:r>
    </w:p>
    <w:p>
      <w:r>
        <w:t>1.028.823</w:t>
      </w:r>
    </w:p>
    <w:p>
      <w:r>
        <w:t>205.765</w:t>
      </w:r>
    </w:p>
    <w:p>
      <w:r>
        <w:t>1.234.587</w:t>
      </w:r>
    </w:p>
    <w:p>
      <w:r>
        <w:t>424.509</w:t>
      </w:r>
    </w:p>
    <w:p>
      <w:r>
        <w:t>18</w:t>
      </w:r>
    </w:p>
    <w:p>
      <w:r>
        <w:t>Kim loại Zn</w:t>
      </w:r>
    </w:p>
    <w:p>
      <w:r>
        <w:t>466.916</w:t>
      </w:r>
    </w:p>
    <w:p>
      <w:r>
        <w:t>54.008</w:t>
      </w:r>
    </w:p>
    <w:p>
      <w:r>
        <w:t>897.035</w:t>
      </w:r>
    </w:p>
    <w:p>
      <w:r>
        <w:t>265.289</w:t>
      </w:r>
    </w:p>
    <w:p>
      <w:r>
        <w:t>79.594</w:t>
      </w:r>
    </w:p>
    <w:p>
      <w:r>
        <w:t>1.762.842</w:t>
      </w:r>
    </w:p>
    <w:p>
      <w:r>
        <w:t>352.568</w:t>
      </w:r>
    </w:p>
    <w:p>
      <w:r>
        <w:t>2.115.411</w:t>
      </w:r>
    </w:p>
    <w:p>
      <w:r>
        <w:t>1.038.969</w:t>
      </w:r>
    </w:p>
    <w:p>
      <w:r>
        <w:t>Quan trắc ngoài hiện trường</w:t>
      </w:r>
    </w:p>
    <w:p>
      <w:r>
        <w:t>241.196</w:t>
      </w:r>
    </w:p>
    <w:p>
      <w:r>
        <w:t>28.373</w:t>
      </w:r>
    </w:p>
    <w:p>
      <w:r>
        <w:t>221.970</w:t>
      </w:r>
    </w:p>
    <w:p>
      <w:r>
        <w:t>216.796</w:t>
      </w:r>
    </w:p>
    <w:p>
      <w:r>
        <w:t>25.686</w:t>
      </w:r>
    </w:p>
    <w:p>
      <w:r>
        <w:t>734.020</w:t>
      </w:r>
    </w:p>
    <w:p>
      <w:r>
        <w:t>146.804</w:t>
      </w:r>
    </w:p>
    <w:p>
      <w:r>
        <w:t>880.824</w:t>
      </w:r>
    </w:p>
    <w:p>
      <w:r>
        <w:t>614.460</w:t>
      </w:r>
    </w:p>
    <w:p>
      <w:r>
        <w:t>Phân tích trong phòng thí nghiệm</w:t>
      </w:r>
    </w:p>
    <w:p>
      <w:r>
        <w:t>225.720</w:t>
      </w:r>
    </w:p>
    <w:p>
      <w:r>
        <w:t>25.636</w:t>
      </w:r>
    </w:p>
    <w:p>
      <w:r>
        <w:t>675.065</w:t>
      </w:r>
    </w:p>
    <w:p>
      <w:r>
        <w:t>48.493</w:t>
      </w:r>
    </w:p>
    <w:p>
      <w:r>
        <w:t>53.909</w:t>
      </w:r>
    </w:p>
    <w:p>
      <w:r>
        <w:t>1.028.823</w:t>
      </w:r>
    </w:p>
    <w:p>
      <w:r>
        <w:t>205.765</w:t>
      </w:r>
    </w:p>
    <w:p>
      <w:r>
        <w:t>1.234.587</w:t>
      </w:r>
    </w:p>
    <w:p>
      <w:r>
        <w:t>424.509</w:t>
      </w:r>
    </w:p>
    <w:p>
      <w:r>
        <w:t>19</w:t>
      </w:r>
    </w:p>
    <w:p>
      <w:r>
        <w:t>Kim loại Ni</w:t>
      </w:r>
    </w:p>
    <w:p>
      <w:r>
        <w:t>466.916</w:t>
      </w:r>
    </w:p>
    <w:p>
      <w:r>
        <w:t>54.008</w:t>
      </w:r>
    </w:p>
    <w:p>
      <w:r>
        <w:t>897.035</w:t>
      </w:r>
    </w:p>
    <w:p>
      <w:r>
        <w:t>265.289</w:t>
      </w:r>
    </w:p>
    <w:p>
      <w:r>
        <w:t>79.594</w:t>
      </w:r>
    </w:p>
    <w:p>
      <w:r>
        <w:t>1.762.842</w:t>
      </w:r>
    </w:p>
    <w:p>
      <w:r>
        <w:t>352.568</w:t>
      </w:r>
    </w:p>
    <w:p>
      <w:r>
        <w:t>2.115.411</w:t>
      </w:r>
    </w:p>
    <w:p>
      <w:r>
        <w:t>1.038.969</w:t>
      </w:r>
    </w:p>
    <w:p>
      <w:r>
        <w:t>Quan trắc ngoài hiện trường</w:t>
      </w:r>
    </w:p>
    <w:p>
      <w:r>
        <w:t>241.196</w:t>
      </w:r>
    </w:p>
    <w:p>
      <w:r>
        <w:t>28.373</w:t>
      </w:r>
    </w:p>
    <w:p>
      <w:r>
        <w:t>221.970</w:t>
      </w:r>
    </w:p>
    <w:p>
      <w:r>
        <w:t>216.796</w:t>
      </w:r>
    </w:p>
    <w:p>
      <w:r>
        <w:t>25.686</w:t>
      </w:r>
    </w:p>
    <w:p>
      <w:r>
        <w:t>734.020</w:t>
      </w:r>
    </w:p>
    <w:p>
      <w:r>
        <w:t>146.804</w:t>
      </w:r>
    </w:p>
    <w:p>
      <w:r>
        <w:t>880.824</w:t>
      </w:r>
    </w:p>
    <w:p>
      <w:r>
        <w:t>614.460</w:t>
      </w:r>
    </w:p>
    <w:p>
      <w:r>
        <w:t>Phân tích trong phòng thí nghiệm</w:t>
      </w:r>
    </w:p>
    <w:p>
      <w:r>
        <w:t>225.720</w:t>
      </w:r>
    </w:p>
    <w:p>
      <w:r>
        <w:t>25.636</w:t>
      </w:r>
    </w:p>
    <w:p>
      <w:r>
        <w:t>675.065</w:t>
      </w:r>
    </w:p>
    <w:p>
      <w:r>
        <w:t>48.493</w:t>
      </w:r>
    </w:p>
    <w:p>
      <w:r>
        <w:t>53.909</w:t>
      </w:r>
    </w:p>
    <w:p>
      <w:r>
        <w:t>1.028.823</w:t>
      </w:r>
    </w:p>
    <w:p>
      <w:r>
        <w:t>205.765</w:t>
      </w:r>
    </w:p>
    <w:p>
      <w:r>
        <w:t>1.234.587</w:t>
      </w:r>
    </w:p>
    <w:p>
      <w:r>
        <w:t>424.509</w:t>
      </w:r>
    </w:p>
    <w:p>
      <w:r>
        <w:t>20</w:t>
      </w:r>
    </w:p>
    <w:p>
      <w:r>
        <w:t>Hg (method 30B)</w:t>
      </w:r>
    </w:p>
    <w:p>
      <w:r>
        <w:t>639.198</w:t>
      </w:r>
    </w:p>
    <w:p>
      <w:r>
        <w:t>172.315</w:t>
      </w:r>
    </w:p>
    <w:p>
      <w:r>
        <w:t>972.115</w:t>
      </w:r>
    </w:p>
    <w:p>
      <w:r>
        <w:t>215.325</w:t>
      </w:r>
    </w:p>
    <w:p>
      <w:r>
        <w:t>86.798</w:t>
      </w:r>
    </w:p>
    <w:p>
      <w:r>
        <w:t>2.085.751</w:t>
      </w:r>
    </w:p>
    <w:p>
      <w:r>
        <w:t>417.150</w:t>
      </w:r>
    </w:p>
    <w:p>
      <w:r>
        <w:t>2.502.901</w:t>
      </w:r>
    </w:p>
    <w:p>
      <w:r>
        <w:t>1.336.363</w:t>
      </w:r>
    </w:p>
    <w:p>
      <w:r>
        <w:t>Quan trắc ngoài hiện trường</w:t>
      </w:r>
    </w:p>
    <w:p>
      <w:r>
        <w:t>413.478</w:t>
      </w:r>
    </w:p>
    <w:p>
      <w:r>
        <w:t>75.963</w:t>
      </w:r>
    </w:p>
    <w:p>
      <w:r>
        <w:t>221.970</w:t>
      </w:r>
    </w:p>
    <w:p>
      <w:r>
        <w:t>144.142</w:t>
      </w:r>
    </w:p>
    <w:p>
      <w:r>
        <w:t>25.686</w:t>
      </w:r>
    </w:p>
    <w:p>
      <w:r>
        <w:t>881.239</w:t>
      </w:r>
    </w:p>
    <w:p>
      <w:r>
        <w:t>176.248</w:t>
      </w:r>
    </w:p>
    <w:p>
      <w:r>
        <w:t>1.057.487</w:t>
      </w:r>
    </w:p>
    <w:p>
      <w:r>
        <w:t>791.123</w:t>
      </w:r>
    </w:p>
    <w:p>
      <w:r>
        <w:t>Phân tích trong phòng thí nghiệm</w:t>
      </w:r>
    </w:p>
    <w:p>
      <w:r>
        <w:t>225.720</w:t>
      </w:r>
    </w:p>
    <w:p>
      <w:r>
        <w:t>96.352</w:t>
      </w:r>
    </w:p>
    <w:p>
      <w:r>
        <w:t>750.145</w:t>
      </w:r>
    </w:p>
    <w:p>
      <w:r>
        <w:t>71.183</w:t>
      </w:r>
    </w:p>
    <w:p>
      <w:r>
        <w:t>61.112</w:t>
      </w:r>
    </w:p>
    <w:p>
      <w:r>
        <w:t>1.204.511</w:t>
      </w:r>
    </w:p>
    <w:p>
      <w:r>
        <w:t>240.902</w:t>
      </w:r>
    </w:p>
    <w:p>
      <w:r>
        <w:t>1.445.414</w:t>
      </w:r>
    </w:p>
    <w:p>
      <w:r>
        <w:t>545.240</w:t>
      </w:r>
    </w:p>
    <w:p>
      <w:r>
        <w:t>21</w:t>
      </w:r>
    </w:p>
    <w:p>
      <w:r>
        <w:t>Hợp chất hữu cơ</w:t>
      </w:r>
    </w:p>
    <w:p>
      <w:r>
        <w:t>723.843</w:t>
      </w:r>
    </w:p>
    <w:p>
      <w:r>
        <w:t>79.387</w:t>
      </w:r>
    </w:p>
    <w:p>
      <w:r>
        <w:t>1.229.950</w:t>
      </w:r>
    </w:p>
    <w:p>
      <w:r>
        <w:t>308.767</w:t>
      </w:r>
    </w:p>
    <w:p>
      <w:r>
        <w:t>105.680</w:t>
      </w:r>
    </w:p>
    <w:p>
      <w:r>
        <w:t>2.447.627</w:t>
      </w:r>
    </w:p>
    <w:p>
      <w:r>
        <w:t>489.525</w:t>
      </w:r>
    </w:p>
    <w:p>
      <w:r>
        <w:t>2.937.152</w:t>
      </w:r>
    </w:p>
    <w:p>
      <w:r>
        <w:t>1.461.212</w:t>
      </w:r>
    </w:p>
    <w:p>
      <w:r>
        <w:t>Quan trắc ngoài hiện trường</w:t>
      </w:r>
    </w:p>
    <w:p>
      <w:r>
        <w:t>413.478</w:t>
      </w:r>
    </w:p>
    <w:p>
      <w:r>
        <w:t>26.924</w:t>
      </w:r>
    </w:p>
    <w:p>
      <w:r>
        <w:t>232.660</w:t>
      </w:r>
    </w:p>
    <w:p>
      <w:r>
        <w:t>266.067</w:t>
      </w:r>
    </w:p>
    <w:p>
      <w:r>
        <w:t>25.686</w:t>
      </w:r>
    </w:p>
    <w:p>
      <w:r>
        <w:t>964.815</w:t>
      </w:r>
    </w:p>
    <w:p>
      <w:r>
        <w:t>192.963</w:t>
      </w:r>
    </w:p>
    <w:p>
      <w:r>
        <w:t>1.157.778</w:t>
      </w:r>
    </w:p>
    <w:p>
      <w:r>
        <w:t>878.586</w:t>
      </w:r>
    </w:p>
    <w:p>
      <w:r>
        <w:t>Phân tích trong phòng thí nghiệm</w:t>
      </w:r>
    </w:p>
    <w:p>
      <w:r>
        <w:t>310.365</w:t>
      </w:r>
    </w:p>
    <w:p>
      <w:r>
        <w:t>52.462</w:t>
      </w:r>
    </w:p>
    <w:p>
      <w:r>
        <w:t>997.290</w:t>
      </w:r>
    </w:p>
    <w:p>
      <w:r>
        <w:t>42.700</w:t>
      </w:r>
    </w:p>
    <w:p>
      <w:r>
        <w:t>79.994</w:t>
      </w:r>
    </w:p>
    <w:p>
      <w:r>
        <w:t>1.482.812</w:t>
      </w:r>
    </w:p>
    <w:p>
      <w:r>
        <w:t>296.562</w:t>
      </w:r>
    </w:p>
    <w:p>
      <w:r>
        <w:t>1.779.374</w:t>
      </w:r>
    </w:p>
    <w:p>
      <w:r>
        <w:t>582.626</w:t>
      </w:r>
    </w:p>
    <w:p>
      <w:r>
        <w:t>22</w:t>
      </w:r>
    </w:p>
    <w:p>
      <w:r>
        <w:t>Tổng các hợp chất hữu cơ không bao gồm Metan (TGNMO)</w:t>
      </w:r>
    </w:p>
    <w:p>
      <w:r>
        <w:t>689.985</w:t>
      </w:r>
    </w:p>
    <w:p>
      <w:r>
        <w:t>79.387</w:t>
      </w:r>
    </w:p>
    <w:p>
      <w:r>
        <w:t>1.229.950</w:t>
      </w:r>
    </w:p>
    <w:p>
      <w:r>
        <w:t>308.767</w:t>
      </w:r>
    </w:p>
    <w:p>
      <w:r>
        <w:t>105.680</w:t>
      </w:r>
    </w:p>
    <w:p>
      <w:r>
        <w:t>2.413.769</w:t>
      </w:r>
    </w:p>
    <w:p>
      <w:r>
        <w:t>482.754</w:t>
      </w:r>
    </w:p>
    <w:p>
      <w:r>
        <w:t>2.896.522</w:t>
      </w:r>
    </w:p>
    <w:p>
      <w:r>
        <w:t>1.420.582</w:t>
      </w:r>
    </w:p>
    <w:p>
      <w:r>
        <w:t>Quan trắc ngoài hiện trường</w:t>
      </w:r>
    </w:p>
    <w:p>
      <w:r>
        <w:t>379.620</w:t>
      </w:r>
    </w:p>
    <w:p>
      <w:r>
        <w:t>26.924</w:t>
      </w:r>
    </w:p>
    <w:p>
      <w:r>
        <w:t>232.660</w:t>
      </w:r>
    </w:p>
    <w:p>
      <w:r>
        <w:t>266.067</w:t>
      </w:r>
    </w:p>
    <w:p>
      <w:r>
        <w:t>25.686</w:t>
      </w:r>
    </w:p>
    <w:p>
      <w:r>
        <w:t>930.957</w:t>
      </w:r>
    </w:p>
    <w:p>
      <w:r>
        <w:t>186.191</w:t>
      </w:r>
    </w:p>
    <w:p>
      <w:r>
        <w:t>1.117.148</w:t>
      </w:r>
    </w:p>
    <w:p>
      <w:r>
        <w:t>837.957</w:t>
      </w:r>
    </w:p>
    <w:p>
      <w:r>
        <w:t>Phân tích trong phòng thí nghiệm</w:t>
      </w:r>
    </w:p>
    <w:p>
      <w:r>
        <w:t>310.365</w:t>
      </w:r>
    </w:p>
    <w:p>
      <w:r>
        <w:t>52.462</w:t>
      </w:r>
    </w:p>
    <w:p>
      <w:r>
        <w:t>997.290</w:t>
      </w:r>
    </w:p>
    <w:p>
      <w:r>
        <w:t>42.700</w:t>
      </w:r>
    </w:p>
    <w:p>
      <w:r>
        <w:t>79.994</w:t>
      </w:r>
    </w:p>
    <w:p>
      <w:r>
        <w:t>1.482.812</w:t>
      </w:r>
    </w:p>
    <w:p>
      <w:r>
        <w:t>296.562</w:t>
      </w:r>
    </w:p>
    <w:p>
      <w:r>
        <w:t>1.779.374</w:t>
      </w:r>
    </w:p>
    <w:p>
      <w:r>
        <w:t>582.626</w:t>
      </w:r>
    </w:p>
    <w:p>
      <w:r>
        <w:t>23</w:t>
      </w:r>
    </w:p>
    <w:p>
      <w:r>
        <w:t>Phân tích đồng thời các kim loại (Pb, Sb, As, Cd, Cu, Zn)</w:t>
      </w:r>
    </w:p>
    <w:p>
      <w:r>
        <w:t>282.150</w:t>
      </w:r>
    </w:p>
    <w:p>
      <w:r>
        <w:t>26.036</w:t>
      </w:r>
    </w:p>
    <w:p>
      <w:r>
        <w:t>833.127</w:t>
      </w:r>
    </w:p>
    <w:p>
      <w:r>
        <w:t>1.024.462</w:t>
      </w:r>
    </w:p>
    <w:p>
      <w:r>
        <w:t>108.155</w:t>
      </w:r>
    </w:p>
    <w:p>
      <w:r>
        <w:t>2.273.930</w:t>
      </w:r>
    </w:p>
    <w:p>
      <w:r>
        <w:t>454.786</w:t>
      </w:r>
    </w:p>
    <w:p>
      <w:r>
        <w:t>2.728.716</w:t>
      </w:r>
    </w:p>
    <w:p>
      <w:r>
        <w:t>1.728.964</w:t>
      </w:r>
    </w:p>
    <w:p>
      <w:r>
        <w:t>Phân tích trong phòng thí nghiệm</w:t>
      </w:r>
    </w:p>
    <w:p>
      <w:r>
        <w:t>282.150</w:t>
      </w:r>
    </w:p>
    <w:p>
      <w:r>
        <w:t>26.036</w:t>
      </w:r>
    </w:p>
    <w:p>
      <w:r>
        <w:t>833.127</w:t>
      </w:r>
    </w:p>
    <w:p>
      <w:r>
        <w:t>1.024.462</w:t>
      </w:r>
    </w:p>
    <w:p>
      <w:r>
        <w:t>108.155</w:t>
      </w:r>
    </w:p>
    <w:p>
      <w:r>
        <w:t>2.273.930</w:t>
      </w:r>
    </w:p>
    <w:p>
      <w:r>
        <w:t>454.786</w:t>
      </w:r>
    </w:p>
    <w:p>
      <w:r>
        <w:t>2.728.716</w:t>
      </w:r>
    </w:p>
    <w:p>
      <w:r>
        <w:t>1.728.964</w:t>
      </w:r>
    </w:p>
    <w:p>
      <w:r>
        <w:t>c</w:t>
      </w:r>
    </w:p>
    <w:p>
      <w:r>
        <w:t>Các đặc tính nguồn thải</w:t>
      </w:r>
    </w:p>
    <w:p>
      <w:r>
        <w:t>1</w:t>
      </w:r>
    </w:p>
    <w:p>
      <w:r>
        <w:t>Chiều cao nguồn thải</w:t>
      </w:r>
    </w:p>
    <w:p>
      <w:r>
        <w:t>288.135</w:t>
      </w:r>
    </w:p>
    <w:p>
      <w:r>
        <w:t>2.163</w:t>
      </w:r>
    </w:p>
    <w:p>
      <w:r>
        <w:t>405</w:t>
      </w:r>
    </w:p>
    <w:p>
      <w:r>
        <w:t>2.915</w:t>
      </w:r>
    </w:p>
    <w:p>
      <w:r>
        <w:t>0</w:t>
      </w:r>
    </w:p>
    <w:p>
      <w:r>
        <w:t>293.618</w:t>
      </w:r>
    </w:p>
    <w:p>
      <w:r>
        <w:t>58.724</w:t>
      </w:r>
    </w:p>
    <w:p>
      <w:r>
        <w:t>352.342</w:t>
      </w:r>
    </w:p>
    <w:p>
      <w:r>
        <w:t>351.856</w:t>
      </w:r>
    </w:p>
    <w:p>
      <w:r>
        <w:t>Quan trắc ngoài hiện trường</w:t>
      </w:r>
    </w:p>
    <w:p>
      <w:r>
        <w:t>288.135</w:t>
      </w:r>
    </w:p>
    <w:p>
      <w:r>
        <w:t>2.163</w:t>
      </w:r>
    </w:p>
    <w:p>
      <w:r>
        <w:t>405</w:t>
      </w:r>
    </w:p>
    <w:p>
      <w:r>
        <w:t>2.915</w:t>
      </w:r>
    </w:p>
    <w:p>
      <w:r>
        <w:t>0</w:t>
      </w:r>
    </w:p>
    <w:p>
      <w:r>
        <w:t>293.618</w:t>
      </w:r>
    </w:p>
    <w:p>
      <w:r>
        <w:t>58.724</w:t>
      </w:r>
    </w:p>
    <w:p>
      <w:r>
        <w:t>352.342</w:t>
      </w:r>
    </w:p>
    <w:p>
      <w:r>
        <w:t>351.856</w:t>
      </w:r>
    </w:p>
    <w:p>
      <w:r>
        <w:t>2</w:t>
      </w:r>
    </w:p>
    <w:p>
      <w:r>
        <w:t>Đường kính trong miệng ống khói</w:t>
      </w:r>
    </w:p>
    <w:p>
      <w:r>
        <w:t>288.135</w:t>
      </w:r>
    </w:p>
    <w:p>
      <w:r>
        <w:t>2.163</w:t>
      </w:r>
    </w:p>
    <w:p>
      <w:r>
        <w:t>405</w:t>
      </w:r>
    </w:p>
    <w:p>
      <w:r>
        <w:t>2.915</w:t>
      </w:r>
    </w:p>
    <w:p>
      <w:r>
        <w:t>0</w:t>
      </w:r>
    </w:p>
    <w:p>
      <w:r>
        <w:t>293.618</w:t>
      </w:r>
    </w:p>
    <w:p>
      <w:r>
        <w:t>58.724</w:t>
      </w:r>
    </w:p>
    <w:p>
      <w:r>
        <w:t>352.342</w:t>
      </w:r>
    </w:p>
    <w:p>
      <w:r>
        <w:t>351.856</w:t>
      </w:r>
    </w:p>
    <w:p>
      <w:r>
        <w:t>Quan trắc ngoài hiện trường</w:t>
      </w:r>
    </w:p>
    <w:p>
      <w:r>
        <w:t>288.135</w:t>
      </w:r>
    </w:p>
    <w:p>
      <w:r>
        <w:t>2.163</w:t>
      </w:r>
    </w:p>
    <w:p>
      <w:r>
        <w:t>405</w:t>
      </w:r>
    </w:p>
    <w:p>
      <w:r>
        <w:t>2.915</w:t>
      </w:r>
    </w:p>
    <w:p>
      <w:r>
        <w:t>0</w:t>
      </w:r>
    </w:p>
    <w:p>
      <w:r>
        <w:t>293.618</w:t>
      </w:r>
    </w:p>
    <w:p>
      <w:r>
        <w:t>58.724</w:t>
      </w:r>
    </w:p>
    <w:p>
      <w:r>
        <w:t>352.342</w:t>
      </w:r>
    </w:p>
    <w:p>
      <w:r>
        <w:t>351.856</w:t>
      </w:r>
    </w:p>
    <w:p>
      <w:r>
        <w:t>3</w:t>
      </w:r>
    </w:p>
    <w:p>
      <w:r>
        <w:t>Lưu lượng khí thải</w:t>
      </w:r>
    </w:p>
    <w:p>
      <w:r>
        <w:t>344.565</w:t>
      </w:r>
    </w:p>
    <w:p>
      <w:r>
        <w:t>41.345</w:t>
      </w:r>
    </w:p>
    <w:p>
      <w:r>
        <w:t>19.097</w:t>
      </w:r>
    </w:p>
    <w:p>
      <w:r>
        <w:t>5.982</w:t>
      </w:r>
    </w:p>
    <w:p>
      <w:r>
        <w:t>25.686</w:t>
      </w:r>
    </w:p>
    <w:p>
      <w:r>
        <w:t>436.675</w:t>
      </w:r>
    </w:p>
    <w:p>
      <w:r>
        <w:t>87.335</w:t>
      </w:r>
    </w:p>
    <w:p>
      <w:r>
        <w:t>524.010</w:t>
      </w:r>
    </w:p>
    <w:p>
      <w:r>
        <w:t>501.094</w:t>
      </w:r>
    </w:p>
    <w:p>
      <w:r>
        <w:t>Quan trắc ngoài hiện trường</w:t>
      </w:r>
    </w:p>
    <w:p>
      <w:r>
        <w:t>344.565</w:t>
      </w:r>
    </w:p>
    <w:p>
      <w:r>
        <w:t>41.345</w:t>
      </w:r>
    </w:p>
    <w:p>
      <w:r>
        <w:t>19.097</w:t>
      </w:r>
    </w:p>
    <w:p>
      <w:r>
        <w:t>5.982</w:t>
      </w:r>
    </w:p>
    <w:p>
      <w:r>
        <w:t>25.686</w:t>
      </w:r>
    </w:p>
    <w:p>
      <w:r>
        <w:t>436.675</w:t>
      </w:r>
    </w:p>
    <w:p>
      <w:r>
        <w:t>87.335</w:t>
      </w:r>
    </w:p>
    <w:p>
      <w:r>
        <w:t>524.010</w:t>
      </w:r>
    </w:p>
    <w:p>
      <w:r>
        <w:t>501.094</w:t>
      </w:r>
    </w:p>
    <w:p>
      <w:r>
        <w:t>PHỤ LỤC 8</w:t>
      </w:r>
    </w:p>
    <w:p>
      <w:r>
        <w:t>ĐƠN GIÁ QUAN TRẮC VÀ PHÂN TÍCH CHẤT LƯỢNG NƯỚC THẢI</w:t>
      </w:r>
    </w:p>
    <w:p>
      <w:r>
        <w:t>(Ban hành kèm theo Quyết định số 05 /2024/QĐ-UBND ngày 25 tháng 01 năm 2024 của Ủy ban nhân dân tỉnh Kon Tum)</w:t>
      </w:r>
    </w:p>
    <w:p>
      <w:r>
        <w:t>Đơn vị tính: Đồng</w:t>
      </w:r>
    </w:p>
    <w:p>
      <w:r>
        <w:t>TT</w:t>
      </w:r>
    </w:p>
    <w:p>
      <w:r>
        <w:t>Thông số</w:t>
      </w:r>
    </w:p>
    <w:p>
      <w:r>
        <w:t>Chi phí trực tiếp</w:t>
      </w:r>
    </w:p>
    <w:p>
      <w:r>
        <w:t>Tổng Chi phí trực tiếp</w:t>
      </w:r>
    </w:p>
    <w:p>
      <w:r>
        <w:t>Chi phí quản lý chung</w:t>
      </w:r>
    </w:p>
    <w:p>
      <w:r>
        <w:t>Giá sản phẩm</w:t>
      </w:r>
    </w:p>
    <w:p>
      <w:r>
        <w:t>Giá sản phẩm (trừ chi phí khấu hao thiết bị)</w:t>
      </w:r>
    </w:p>
    <w:p>
      <w:r>
        <w:t>Chi phí lao động kỹ thuật</w:t>
      </w:r>
    </w:p>
    <w:p>
      <w:r>
        <w:t>Chi phí công cụ, dụng cụ</w:t>
      </w:r>
    </w:p>
    <w:p>
      <w:r>
        <w:t>Chi phí khấu hao thiết bị</w:t>
      </w:r>
    </w:p>
    <w:p>
      <w:r>
        <w:t>Chi phí vật liệu</w:t>
      </w:r>
    </w:p>
    <w:p>
      <w:r>
        <w:t>Chi phí năng lượng</w:t>
      </w:r>
    </w:p>
    <w:p>
      <w:r>
        <w:t>(1)</w:t>
      </w:r>
    </w:p>
    <w:p>
      <w:r>
        <w:t>(2)</w:t>
      </w:r>
    </w:p>
    <w:p>
      <w:r>
        <w:t>(3)</w:t>
      </w:r>
    </w:p>
    <w:p>
      <w:r>
        <w:t>(4)</w:t>
      </w:r>
    </w:p>
    <w:p>
      <w:r>
        <w:t>(5)</w:t>
      </w:r>
    </w:p>
    <w:p>
      <w:r>
        <w:t>(6)=(1)+(2)+</w:t>
      </w:r>
    </w:p>
    <w:p>
      <w:r>
        <w:t>(3)+(4)+(5)</w:t>
      </w:r>
    </w:p>
    <w:p>
      <w:r>
        <w:t>(7)=20%*(6)</w:t>
      </w:r>
    </w:p>
    <w:p>
      <w:r>
        <w:t>(8)=(6)+(7)</w:t>
      </w:r>
    </w:p>
    <w:p>
      <w:r>
        <w:t>(9)=(8)-(3)-20%*(3)</w:t>
      </w:r>
    </w:p>
    <w:p>
      <w:r>
        <w:t>1</w:t>
      </w:r>
    </w:p>
    <w:p>
      <w:r>
        <w:t>Nhiệt độ</w:t>
      </w:r>
    </w:p>
    <w:p>
      <w:r>
        <w:t>51.984</w:t>
      </w:r>
    </w:p>
    <w:p>
      <w:r>
        <w:t>3.942</w:t>
      </w:r>
    </w:p>
    <w:p>
      <w:r>
        <w:t>3.510</w:t>
      </w:r>
    </w:p>
    <w:p>
      <w:r>
        <w:t>16.081</w:t>
      </w:r>
    </w:p>
    <w:p>
      <w:r>
        <w:t>0</w:t>
      </w:r>
    </w:p>
    <w:p>
      <w:r>
        <w:t>75.517</w:t>
      </w:r>
    </w:p>
    <w:p>
      <w:r>
        <w:t>15.103</w:t>
      </w:r>
    </w:p>
    <w:p>
      <w:r>
        <w:t>90.621</w:t>
      </w:r>
    </w:p>
    <w:p>
      <w:r>
        <w:t>86.408</w:t>
      </w:r>
    </w:p>
    <w:p>
      <w:r>
        <w:t>Quan trắc ngoài hiện trường</w:t>
      </w:r>
    </w:p>
    <w:p>
      <w:r>
        <w:t>51.984</w:t>
      </w:r>
    </w:p>
    <w:p>
      <w:r>
        <w:t>3.942</w:t>
      </w:r>
    </w:p>
    <w:p>
      <w:r>
        <w:t>3.510</w:t>
      </w:r>
    </w:p>
    <w:p>
      <w:r>
        <w:t>16.081</w:t>
      </w:r>
    </w:p>
    <w:p>
      <w:r>
        <w:t>0</w:t>
      </w:r>
    </w:p>
    <w:p>
      <w:r>
        <w:t>75.517</w:t>
      </w:r>
    </w:p>
    <w:p>
      <w:r>
        <w:t>15.103</w:t>
      </w:r>
    </w:p>
    <w:p>
      <w:r>
        <w:t>90.621</w:t>
      </w:r>
    </w:p>
    <w:p>
      <w:r>
        <w:t>86.408</w:t>
      </w:r>
    </w:p>
    <w:p>
      <w:r>
        <w:t>2</w:t>
      </w:r>
    </w:p>
    <w:p>
      <w:r>
        <w:t>pH</w:t>
      </w:r>
    </w:p>
    <w:p>
      <w:r>
        <w:t>51.984</w:t>
      </w:r>
    </w:p>
    <w:p>
      <w:r>
        <w:t>3.942</w:t>
      </w:r>
    </w:p>
    <w:p>
      <w:r>
        <w:t>3.510</w:t>
      </w:r>
    </w:p>
    <w:p>
      <w:r>
        <w:t>22.602</w:t>
      </w:r>
    </w:p>
    <w:p>
      <w:r>
        <w:t>0</w:t>
      </w:r>
    </w:p>
    <w:p>
      <w:r>
        <w:t>82.039</w:t>
      </w:r>
    </w:p>
    <w:p>
      <w:r>
        <w:t>16.408</w:t>
      </w:r>
    </w:p>
    <w:p>
      <w:r>
        <w:t>98.447</w:t>
      </w:r>
    </w:p>
    <w:p>
      <w:r>
        <w:t>94.234</w:t>
      </w:r>
    </w:p>
    <w:p>
      <w:r>
        <w:t>Quan trắc ngoài hiện trường</w:t>
      </w:r>
    </w:p>
    <w:p>
      <w:r>
        <w:t>51.984</w:t>
      </w:r>
    </w:p>
    <w:p>
      <w:r>
        <w:t>3.942</w:t>
      </w:r>
    </w:p>
    <w:p>
      <w:r>
        <w:t>3.510</w:t>
      </w:r>
    </w:p>
    <w:p>
      <w:r>
        <w:t>22.602</w:t>
      </w:r>
    </w:p>
    <w:p>
      <w:r>
        <w:t>0</w:t>
      </w:r>
    </w:p>
    <w:p>
      <w:r>
        <w:t>82.039</w:t>
      </w:r>
    </w:p>
    <w:p>
      <w:r>
        <w:t>16.408</w:t>
      </w:r>
    </w:p>
    <w:p>
      <w:r>
        <w:t>98.447</w:t>
      </w:r>
    </w:p>
    <w:p>
      <w:r>
        <w:t>94.234</w:t>
      </w:r>
    </w:p>
    <w:p>
      <w:r>
        <w:t>3</w:t>
      </w:r>
    </w:p>
    <w:p>
      <w:r>
        <w:t>Vận tốc</w:t>
      </w:r>
    </w:p>
    <w:p>
      <w:r>
        <w:t>115.254</w:t>
      </w:r>
    </w:p>
    <w:p>
      <w:r>
        <w:t>22.047</w:t>
      </w:r>
    </w:p>
    <w:p>
      <w:r>
        <w:t>1.272</w:t>
      </w:r>
    </w:p>
    <w:p>
      <w:r>
        <w:t>2.321</w:t>
      </w:r>
    </w:p>
    <w:p>
      <w:r>
        <w:t>0</w:t>
      </w:r>
    </w:p>
    <w:p>
      <w:r>
        <w:t>140.895</w:t>
      </w:r>
    </w:p>
    <w:p>
      <w:r>
        <w:t>28.179</w:t>
      </w:r>
    </w:p>
    <w:p>
      <w:r>
        <w:t>169.074</w:t>
      </w:r>
    </w:p>
    <w:p>
      <w:r>
        <w:t>167.547</w:t>
      </w:r>
    </w:p>
    <w:p>
      <w:r>
        <w:t>Quan trắc ngoài hiện trường</w:t>
      </w:r>
    </w:p>
    <w:p>
      <w:r>
        <w:t>115.254</w:t>
      </w:r>
    </w:p>
    <w:p>
      <w:r>
        <w:t>22.047</w:t>
      </w:r>
    </w:p>
    <w:p>
      <w:r>
        <w:t>1.272</w:t>
      </w:r>
    </w:p>
    <w:p>
      <w:r>
        <w:t>2.321</w:t>
      </w:r>
    </w:p>
    <w:p>
      <w:r>
        <w:t>0</w:t>
      </w:r>
    </w:p>
    <w:p>
      <w:r>
        <w:t>140.895</w:t>
      </w:r>
    </w:p>
    <w:p>
      <w:r>
        <w:t>28.179</w:t>
      </w:r>
    </w:p>
    <w:p>
      <w:r>
        <w:t>169.074</w:t>
      </w:r>
    </w:p>
    <w:p>
      <w:r>
        <w:t>167.547</w:t>
      </w:r>
    </w:p>
    <w:p>
      <w:r>
        <w:t>4</w:t>
      </w:r>
    </w:p>
    <w:p>
      <w:r>
        <w:t>Tổng chất rắn hòa tan (TDS)</w:t>
      </w:r>
    </w:p>
    <w:p>
      <w:r>
        <w:t>51.984</w:t>
      </w:r>
    </w:p>
    <w:p>
      <w:r>
        <w:t>4.080</w:t>
      </w:r>
    </w:p>
    <w:p>
      <w:r>
        <w:t>2.317</w:t>
      </w:r>
    </w:p>
    <w:p>
      <w:r>
        <w:t>18.608</w:t>
      </w:r>
    </w:p>
    <w:p>
      <w:r>
        <w:t>0</w:t>
      </w:r>
    </w:p>
    <w:p>
      <w:r>
        <w:t>76.988</w:t>
      </w:r>
    </w:p>
    <w:p>
      <w:r>
        <w:t>15.398</w:t>
      </w:r>
    </w:p>
    <w:p>
      <w:r>
        <w:t>92.386</w:t>
      </w:r>
    </w:p>
    <w:p>
      <w:r>
        <w:t>89.606</w:t>
      </w:r>
    </w:p>
    <w:p>
      <w:r>
        <w:t>Quan trắc ngoài hiện trường</w:t>
      </w:r>
    </w:p>
    <w:p>
      <w:r>
        <w:t>51.984</w:t>
      </w:r>
    </w:p>
    <w:p>
      <w:r>
        <w:t>4.080</w:t>
      </w:r>
    </w:p>
    <w:p>
      <w:r>
        <w:t>2.317</w:t>
      </w:r>
    </w:p>
    <w:p>
      <w:r>
        <w:t>18.608</w:t>
      </w:r>
    </w:p>
    <w:p>
      <w:r>
        <w:t>0</w:t>
      </w:r>
    </w:p>
    <w:p>
      <w:r>
        <w:t>76.988</w:t>
      </w:r>
    </w:p>
    <w:p>
      <w:r>
        <w:t>15.398</w:t>
      </w:r>
    </w:p>
    <w:p>
      <w:r>
        <w:t>92.386</w:t>
      </w:r>
    </w:p>
    <w:p>
      <w:r>
        <w:t>89.606</w:t>
      </w:r>
    </w:p>
    <w:p>
      <w:r>
        <w:t>5</w:t>
      </w:r>
    </w:p>
    <w:p>
      <w:r>
        <w:t>Độ màu</w:t>
      </w:r>
    </w:p>
    <w:p>
      <w:r>
        <w:t>51.984</w:t>
      </w:r>
    </w:p>
    <w:p>
      <w:r>
        <w:t>4.080</w:t>
      </w:r>
    </w:p>
    <w:p>
      <w:r>
        <w:t>2.317</w:t>
      </w:r>
    </w:p>
    <w:p>
      <w:r>
        <w:t>18.608</w:t>
      </w:r>
    </w:p>
    <w:p>
      <w:r>
        <w:t>0</w:t>
      </w:r>
    </w:p>
    <w:p>
      <w:r>
        <w:t>76.988</w:t>
      </w:r>
    </w:p>
    <w:p>
      <w:r>
        <w:t>15.398</w:t>
      </w:r>
    </w:p>
    <w:p>
      <w:r>
        <w:t>92.386</w:t>
      </w:r>
    </w:p>
    <w:p>
      <w:r>
        <w:t>89.606</w:t>
      </w:r>
    </w:p>
    <w:p>
      <w:r>
        <w:t>Quan trắc ngoài hiện trường</w:t>
      </w:r>
    </w:p>
    <w:p>
      <w:r>
        <w:t>51.984</w:t>
      </w:r>
    </w:p>
    <w:p>
      <w:r>
        <w:t>4.080</w:t>
      </w:r>
    </w:p>
    <w:p>
      <w:r>
        <w:t>2.317</w:t>
      </w:r>
    </w:p>
    <w:p>
      <w:r>
        <w:t>18.608</w:t>
      </w:r>
    </w:p>
    <w:p>
      <w:r>
        <w:t>0</w:t>
      </w:r>
    </w:p>
    <w:p>
      <w:r>
        <w:t>76.988</w:t>
      </w:r>
    </w:p>
    <w:p>
      <w:r>
        <w:t>15.398</w:t>
      </w:r>
    </w:p>
    <w:p>
      <w:r>
        <w:t>92.386</w:t>
      </w:r>
    </w:p>
    <w:p>
      <w:r>
        <w:t>89.606</w:t>
      </w:r>
    </w:p>
    <w:p>
      <w:r>
        <w:t>6</w:t>
      </w:r>
    </w:p>
    <w:p>
      <w:r>
        <w:t>Nhu cầu oxi sinh học BOD 5</w:t>
      </w:r>
    </w:p>
    <w:p>
      <w:r>
        <w:t>158.072</w:t>
      </w:r>
    </w:p>
    <w:p>
      <w:r>
        <w:t>45.868</w:t>
      </w:r>
    </w:p>
    <w:p>
      <w:r>
        <w:t>25.666</w:t>
      </w:r>
    </w:p>
    <w:p>
      <w:r>
        <w:t>32.150</w:t>
      </w:r>
    </w:p>
    <w:p>
      <w:r>
        <w:t>8.747</w:t>
      </w:r>
    </w:p>
    <w:p>
      <w:r>
        <w:t>270.504</w:t>
      </w:r>
    </w:p>
    <w:p>
      <w:r>
        <w:t>54.101</w:t>
      </w:r>
    </w:p>
    <w:p>
      <w:r>
        <w:t>324.605</w:t>
      </w:r>
    </w:p>
    <w:p>
      <w:r>
        <w:t>293.805</w:t>
      </w:r>
    </w:p>
    <w:p>
      <w:r>
        <w:t>Quan trắc ngoài hiện trường</w:t>
      </w:r>
    </w:p>
    <w:p>
      <w:r>
        <w:t>51.984</w:t>
      </w:r>
    </w:p>
    <w:p>
      <w:r>
        <w:t>4.031</w:t>
      </w:r>
    </w:p>
    <w:p>
      <w:r>
        <w:t>1.277</w:t>
      </w:r>
    </w:p>
    <w:p>
      <w:r>
        <w:t>18.222</w:t>
      </w:r>
    </w:p>
    <w:p>
      <w:r>
        <w:t>0</w:t>
      </w:r>
    </w:p>
    <w:p>
      <w:r>
        <w:t>75.514</w:t>
      </w:r>
    </w:p>
    <w:p>
      <w:r>
        <w:t>15.103</w:t>
      </w:r>
    </w:p>
    <w:p>
      <w:r>
        <w:t>90.616</w:t>
      </w:r>
    </w:p>
    <w:p>
      <w:r>
        <w:t>89.084</w:t>
      </w:r>
    </w:p>
    <w:p>
      <w:r>
        <w:t>Phân tích trong phòng thí nghiệm</w:t>
      </w:r>
    </w:p>
    <w:p>
      <w:r>
        <w:t>106.088</w:t>
      </w:r>
    </w:p>
    <w:p>
      <w:r>
        <w:t>41.837</w:t>
      </w:r>
    </w:p>
    <w:p>
      <w:r>
        <w:t>24.389</w:t>
      </w:r>
    </w:p>
    <w:p>
      <w:r>
        <w:t>13.928</w:t>
      </w:r>
    </w:p>
    <w:p>
      <w:r>
        <w:t>8.747</w:t>
      </w:r>
    </w:p>
    <w:p>
      <w:r>
        <w:t>194.991</w:t>
      </w:r>
    </w:p>
    <w:p>
      <w:r>
        <w:t>38.998</w:t>
      </w:r>
    </w:p>
    <w:p>
      <w:r>
        <w:t>233.989</w:t>
      </w:r>
    </w:p>
    <w:p>
      <w:r>
        <w:t>204.722</w:t>
      </w:r>
    </w:p>
    <w:p>
      <w:r>
        <w:t>7</w:t>
      </w:r>
    </w:p>
    <w:p>
      <w:r>
        <w:t>Nhu cầu oxi hóa học (COD)</w:t>
      </w:r>
    </w:p>
    <w:p>
      <w:r>
        <w:t>176.130</w:t>
      </w:r>
    </w:p>
    <w:p>
      <w:r>
        <w:t>24.305</w:t>
      </w:r>
    </w:p>
    <w:p>
      <w:r>
        <w:t>57.445</w:t>
      </w:r>
    </w:p>
    <w:p>
      <w:r>
        <w:t>51.473</w:t>
      </w:r>
    </w:p>
    <w:p>
      <w:r>
        <w:t>12.984</w:t>
      </w:r>
    </w:p>
    <w:p>
      <w:r>
        <w:t>322.338</w:t>
      </w:r>
    </w:p>
    <w:p>
      <w:r>
        <w:t>64.468</w:t>
      </w:r>
    </w:p>
    <w:p>
      <w:r>
        <w:t>386.806</w:t>
      </w:r>
    </w:p>
    <w:p>
      <w:r>
        <w:t>317.872</w:t>
      </w:r>
    </w:p>
    <w:p>
      <w:r>
        <w:t>Quan trắc ngoài hiện trường</w:t>
      </w:r>
    </w:p>
    <w:p>
      <w:r>
        <w:t>51.984</w:t>
      </w:r>
    </w:p>
    <w:p>
      <w:r>
        <w:t>4.080</w:t>
      </w:r>
    </w:p>
    <w:p>
      <w:r>
        <w:t>1.277</w:t>
      </w:r>
    </w:p>
    <w:p>
      <w:r>
        <w:t>24.855</w:t>
      </w:r>
    </w:p>
    <w:p>
      <w:r>
        <w:t>0</w:t>
      </w:r>
    </w:p>
    <w:p>
      <w:r>
        <w:t>82.196</w:t>
      </w:r>
    </w:p>
    <w:p>
      <w:r>
        <w:t>16.439</w:t>
      </w:r>
    </w:p>
    <w:p>
      <w:r>
        <w:t>98.635</w:t>
      </w:r>
    </w:p>
    <w:p>
      <w:r>
        <w:t>97.103</w:t>
      </w:r>
    </w:p>
    <w:p>
      <w:r>
        <w:t>Phân tích trong phòng thí nghiệm</w:t>
      </w:r>
    </w:p>
    <w:p>
      <w:r>
        <w:t>124.146</w:t>
      </w:r>
    </w:p>
    <w:p>
      <w:r>
        <w:t>20.226</w:t>
      </w:r>
    </w:p>
    <w:p>
      <w:r>
        <w:t>56.168</w:t>
      </w:r>
    </w:p>
    <w:p>
      <w:r>
        <w:t>26.618</w:t>
      </w:r>
    </w:p>
    <w:p>
      <w:r>
        <w:t>12.984</w:t>
      </w:r>
    </w:p>
    <w:p>
      <w:r>
        <w:t>240.142</w:t>
      </w:r>
    </w:p>
    <w:p>
      <w:r>
        <w:t>48.028</w:t>
      </w:r>
    </w:p>
    <w:p>
      <w:r>
        <w:t>288.170</w:t>
      </w:r>
    </w:p>
    <w:p>
      <w:r>
        <w:t>220.769</w:t>
      </w:r>
    </w:p>
    <w:p>
      <w:r>
        <w:t>8</w:t>
      </w:r>
    </w:p>
    <w:p>
      <w:r>
        <w:t>Tổng chất rắn lơ lửng (TSS)</w:t>
      </w:r>
    </w:p>
    <w:p>
      <w:r>
        <w:t>158.072</w:t>
      </w:r>
    </w:p>
    <w:p>
      <w:r>
        <w:t>15.394</w:t>
      </w:r>
    </w:p>
    <w:p>
      <w:r>
        <w:t>29.064</w:t>
      </w:r>
    </w:p>
    <w:p>
      <w:r>
        <w:t>25.801</w:t>
      </w:r>
    </w:p>
    <w:p>
      <w:r>
        <w:t>12.274</w:t>
      </w:r>
    </w:p>
    <w:p>
      <w:r>
        <w:t>240.605</w:t>
      </w:r>
    </w:p>
    <w:p>
      <w:r>
        <w:t>48.121</w:t>
      </w:r>
    </w:p>
    <w:p>
      <w:r>
        <w:t>288.727</w:t>
      </w:r>
    </w:p>
    <w:p>
      <w:r>
        <w:t>253.850</w:t>
      </w:r>
    </w:p>
    <w:p>
      <w:r>
        <w:t>Quan trắc ngoài hiện trường</w:t>
      </w:r>
    </w:p>
    <w:p>
      <w:r>
        <w:t>51.984</w:t>
      </w:r>
    </w:p>
    <w:p>
      <w:r>
        <w:t>4.080</w:t>
      </w:r>
    </w:p>
    <w:p>
      <w:r>
        <w:t>1.277</w:t>
      </w:r>
    </w:p>
    <w:p>
      <w:r>
        <w:t>19.029</w:t>
      </w:r>
    </w:p>
    <w:p>
      <w:r>
        <w:t>0</w:t>
      </w:r>
    </w:p>
    <w:p>
      <w:r>
        <w:t>76.370</w:t>
      </w:r>
    </w:p>
    <w:p>
      <w:r>
        <w:t>15.274</w:t>
      </w:r>
    </w:p>
    <w:p>
      <w:r>
        <w:t>91.644</w:t>
      </w:r>
    </w:p>
    <w:p>
      <w:r>
        <w:t>90.111</w:t>
      </w:r>
    </w:p>
    <w:p>
      <w:r>
        <w:t>Phân tích trong phòng thí nghiệm</w:t>
      </w:r>
    </w:p>
    <w:p>
      <w:r>
        <w:t>106.088</w:t>
      </w:r>
    </w:p>
    <w:p>
      <w:r>
        <w:t>11.314</w:t>
      </w:r>
    </w:p>
    <w:p>
      <w:r>
        <w:t>27.787</w:t>
      </w:r>
    </w:p>
    <w:p>
      <w:r>
        <w:t>6.772</w:t>
      </w:r>
    </w:p>
    <w:p>
      <w:r>
        <w:t>12.274</w:t>
      </w:r>
    </w:p>
    <w:p>
      <w:r>
        <w:t>164.236</w:t>
      </w:r>
    </w:p>
    <w:p>
      <w:r>
        <w:t>32.847</w:t>
      </w:r>
    </w:p>
    <w:p>
      <w:r>
        <w:t>197.083</w:t>
      </w:r>
    </w:p>
    <w:p>
      <w:r>
        <w:t>163.739</w:t>
      </w:r>
    </w:p>
    <w:p>
      <w:r>
        <w:t>9</w:t>
      </w:r>
    </w:p>
    <w:p>
      <w:r>
        <w:t>Coliform (TCVN 6187-1:2009)</w:t>
      </w:r>
    </w:p>
    <w:p>
      <w:r>
        <w:t>265.854</w:t>
      </w:r>
    </w:p>
    <w:p>
      <w:r>
        <w:t>10.935</w:t>
      </w:r>
    </w:p>
    <w:p>
      <w:r>
        <w:t>48.264</w:t>
      </w:r>
    </w:p>
    <w:p>
      <w:r>
        <w:t>439.762</w:t>
      </w:r>
    </w:p>
    <w:p>
      <w:r>
        <w:t>37.985</w:t>
      </w:r>
    </w:p>
    <w:p>
      <w:r>
        <w:t>802.800</w:t>
      </w:r>
    </w:p>
    <w:p>
      <w:r>
        <w:t>160.560</w:t>
      </w:r>
    </w:p>
    <w:p>
      <w:r>
        <w:t>963.360</w:t>
      </w:r>
    </w:p>
    <w:p>
      <w:r>
        <w:t>905.444</w:t>
      </w:r>
    </w:p>
    <w:p>
      <w:r>
        <w:t>Quan trắc ngoài hiện trường</w:t>
      </w:r>
    </w:p>
    <w:p>
      <w:r>
        <w:t>57.627</w:t>
      </w:r>
    </w:p>
    <w:p>
      <w:r>
        <w:t>4.052</w:t>
      </w:r>
    </w:p>
    <w:p>
      <w:r>
        <w:t>1.277</w:t>
      </w:r>
    </w:p>
    <w:p>
      <w:r>
        <w:t>25.311</w:t>
      </w:r>
    </w:p>
    <w:p>
      <w:r>
        <w:t>0</w:t>
      </w:r>
    </w:p>
    <w:p>
      <w:r>
        <w:t>88.267</w:t>
      </w:r>
    </w:p>
    <w:p>
      <w:r>
        <w:t>17.653</w:t>
      </w:r>
    </w:p>
    <w:p>
      <w:r>
        <w:t>105.921</w:t>
      </w:r>
    </w:p>
    <w:p>
      <w:r>
        <w:t>104.388</w:t>
      </w:r>
    </w:p>
    <w:p>
      <w:r>
        <w:t>Phân tích trong phòng thí nghiệm</w:t>
      </w:r>
    </w:p>
    <w:p>
      <w:r>
        <w:t>208.227</w:t>
      </w:r>
    </w:p>
    <w:p>
      <w:r>
        <w:t>6.883</w:t>
      </w:r>
    </w:p>
    <w:p>
      <w:r>
        <w:t>46.987</w:t>
      </w:r>
    </w:p>
    <w:p>
      <w:r>
        <w:t>414.451</w:t>
      </w:r>
    </w:p>
    <w:p>
      <w:r>
        <w:t>37.985</w:t>
      </w:r>
    </w:p>
    <w:p>
      <w:r>
        <w:t>714.533</w:t>
      </w:r>
    </w:p>
    <w:p>
      <w:r>
        <w:t>142.907</w:t>
      </w:r>
    </w:p>
    <w:p>
      <w:r>
        <w:t>857.439</w:t>
      </w:r>
    </w:p>
    <w:p>
      <w:r>
        <w:t>801.056</w:t>
      </w:r>
    </w:p>
    <w:p>
      <w:r>
        <w:t>10</w:t>
      </w:r>
    </w:p>
    <w:p>
      <w:r>
        <w:t>E. Coli (TCVN 6187-1:2009)</w:t>
      </w:r>
    </w:p>
    <w:p>
      <w:r>
        <w:t>271.497</w:t>
      </w:r>
    </w:p>
    <w:p>
      <w:r>
        <w:t>10.935</w:t>
      </w:r>
    </w:p>
    <w:p>
      <w:r>
        <w:t>48.264</w:t>
      </w:r>
    </w:p>
    <w:p>
      <w:r>
        <w:t>439.762</w:t>
      </w:r>
    </w:p>
    <w:p>
      <w:r>
        <w:t>37.985</w:t>
      </w:r>
    </w:p>
    <w:p>
      <w:r>
        <w:t>808.443</w:t>
      </w:r>
    </w:p>
    <w:p>
      <w:r>
        <w:t>161.689</w:t>
      </w:r>
    </w:p>
    <w:p>
      <w:r>
        <w:t>970.132</w:t>
      </w:r>
    </w:p>
    <w:p>
      <w:r>
        <w:t>912.215</w:t>
      </w:r>
    </w:p>
    <w:p>
      <w:r>
        <w:t>Quan trắc ngoài hiện trường</w:t>
      </w:r>
    </w:p>
    <w:p>
      <w:r>
        <w:t>63.270</w:t>
      </w:r>
    </w:p>
    <w:p>
      <w:r>
        <w:t>4.052</w:t>
      </w:r>
    </w:p>
    <w:p>
      <w:r>
        <w:t>1.277</w:t>
      </w:r>
    </w:p>
    <w:p>
      <w:r>
        <w:t>25.311</w:t>
      </w:r>
    </w:p>
    <w:p>
      <w:r>
        <w:t>0</w:t>
      </w:r>
    </w:p>
    <w:p>
      <w:r>
        <w:t>93.910</w:t>
      </w:r>
    </w:p>
    <w:p>
      <w:r>
        <w:t>18.782</w:t>
      </w:r>
    </w:p>
    <w:p>
      <w:r>
        <w:t>112.692</w:t>
      </w:r>
    </w:p>
    <w:p>
      <w:r>
        <w:t>111.160</w:t>
      </w:r>
    </w:p>
    <w:p>
      <w:r>
        <w:t>Phân tích trong phòng thí nghiệm</w:t>
      </w:r>
    </w:p>
    <w:p>
      <w:r>
        <w:t>208.227</w:t>
      </w:r>
    </w:p>
    <w:p>
      <w:r>
        <w:t>6.883</w:t>
      </w:r>
    </w:p>
    <w:p>
      <w:r>
        <w:t>46.987</w:t>
      </w:r>
    </w:p>
    <w:p>
      <w:r>
        <w:t>414.451</w:t>
      </w:r>
    </w:p>
    <w:p>
      <w:r>
        <w:t>37.985</w:t>
      </w:r>
    </w:p>
    <w:p>
      <w:r>
        <w:t>714.533</w:t>
      </w:r>
    </w:p>
    <w:p>
      <w:r>
        <w:t>142.907</w:t>
      </w:r>
    </w:p>
    <w:p>
      <w:r>
        <w:t>857.439</w:t>
      </w:r>
    </w:p>
    <w:p>
      <w:r>
        <w:t>801.056</w:t>
      </w:r>
    </w:p>
    <w:p>
      <w:r>
        <w:t>11</w:t>
      </w:r>
    </w:p>
    <w:p>
      <w:r>
        <w:t>Coliform (TCVN 6187-2:2009)</w:t>
      </w:r>
    </w:p>
    <w:p>
      <w:r>
        <w:t>265.854</w:t>
      </w:r>
    </w:p>
    <w:p>
      <w:r>
        <w:t>10.935</w:t>
      </w:r>
    </w:p>
    <w:p>
      <w:r>
        <w:t>48.264</w:t>
      </w:r>
    </w:p>
    <w:p>
      <w:r>
        <w:t>390.195</w:t>
      </w:r>
    </w:p>
    <w:p>
      <w:r>
        <w:t>37.985</w:t>
      </w:r>
    </w:p>
    <w:p>
      <w:r>
        <w:t>753.233</w:t>
      </w:r>
    </w:p>
    <w:p>
      <w:r>
        <w:t>150.647</w:t>
      </w:r>
    </w:p>
    <w:p>
      <w:r>
        <w:t>903.879</w:t>
      </w:r>
    </w:p>
    <w:p>
      <w:r>
        <w:t>845.963</w:t>
      </w:r>
    </w:p>
    <w:p>
      <w:r>
        <w:t>Quan trắc ngoài hiện trường</w:t>
      </w:r>
    </w:p>
    <w:p>
      <w:r>
        <w:t>57.627</w:t>
      </w:r>
    </w:p>
    <w:p>
      <w:r>
        <w:t>4.052</w:t>
      </w:r>
    </w:p>
    <w:p>
      <w:r>
        <w:t>1.277</w:t>
      </w:r>
    </w:p>
    <w:p>
      <w:r>
        <w:t>25.311</w:t>
      </w:r>
    </w:p>
    <w:p>
      <w:r>
        <w:t>0</w:t>
      </w:r>
    </w:p>
    <w:p>
      <w:r>
        <w:t>88.267</w:t>
      </w:r>
    </w:p>
    <w:p>
      <w:r>
        <w:t>17.653</w:t>
      </w:r>
    </w:p>
    <w:p>
      <w:r>
        <w:t>105.921</w:t>
      </w:r>
    </w:p>
    <w:p>
      <w:r>
        <w:t>104.388</w:t>
      </w:r>
    </w:p>
    <w:p>
      <w:r>
        <w:t>Phân tích trong phòng thí nghiệm</w:t>
      </w:r>
    </w:p>
    <w:p>
      <w:r>
        <w:t>208.227</w:t>
      </w:r>
    </w:p>
    <w:p>
      <w:r>
        <w:t>6.883</w:t>
      </w:r>
    </w:p>
    <w:p>
      <w:r>
        <w:t>46.987</w:t>
      </w:r>
    </w:p>
    <w:p>
      <w:r>
        <w:t>364.884</w:t>
      </w:r>
    </w:p>
    <w:p>
      <w:r>
        <w:t>37.985</w:t>
      </w:r>
    </w:p>
    <w:p>
      <w:r>
        <w:t>664.965</w:t>
      </w:r>
    </w:p>
    <w:p>
      <w:r>
        <w:t>132.993</w:t>
      </w:r>
    </w:p>
    <w:p>
      <w:r>
        <w:t>797.959</w:t>
      </w:r>
    </w:p>
    <w:p>
      <w:r>
        <w:t>741.575</w:t>
      </w:r>
    </w:p>
    <w:p>
      <w:r>
        <w:t>12</w:t>
      </w:r>
    </w:p>
    <w:p>
      <w:r>
        <w:t>E. Coli (TCVN 6187-2:2009)</w:t>
      </w:r>
    </w:p>
    <w:p>
      <w:r>
        <w:t>271.497</w:t>
      </w:r>
    </w:p>
    <w:p>
      <w:r>
        <w:t>10.935</w:t>
      </w:r>
    </w:p>
    <w:p>
      <w:r>
        <w:t>48.264</w:t>
      </w:r>
    </w:p>
    <w:p>
      <w:r>
        <w:t>390.195</w:t>
      </w:r>
    </w:p>
    <w:p>
      <w:r>
        <w:t>37.985</w:t>
      </w:r>
    </w:p>
    <w:p>
      <w:r>
        <w:t>758.876</w:t>
      </w:r>
    </w:p>
    <w:p>
      <w:r>
        <w:t>151.775</w:t>
      </w:r>
    </w:p>
    <w:p>
      <w:r>
        <w:t>910.651</w:t>
      </w:r>
    </w:p>
    <w:p>
      <w:r>
        <w:t>852.734</w:t>
      </w:r>
    </w:p>
    <w:p>
      <w:r>
        <w:t>Quan trắc ngoài hiện trường</w:t>
      </w:r>
    </w:p>
    <w:p>
      <w:r>
        <w:t>63.270</w:t>
      </w:r>
    </w:p>
    <w:p>
      <w:r>
        <w:t>4.052</w:t>
      </w:r>
    </w:p>
    <w:p>
      <w:r>
        <w:t>1.277</w:t>
      </w:r>
    </w:p>
    <w:p>
      <w:r>
        <w:t>25.311</w:t>
      </w:r>
    </w:p>
    <w:p>
      <w:r>
        <w:t>0</w:t>
      </w:r>
    </w:p>
    <w:p>
      <w:r>
        <w:t>93.910</w:t>
      </w:r>
    </w:p>
    <w:p>
      <w:r>
        <w:t>18.782</w:t>
      </w:r>
    </w:p>
    <w:p>
      <w:r>
        <w:t>112.692</w:t>
      </w:r>
    </w:p>
    <w:p>
      <w:r>
        <w:t>111.160</w:t>
      </w:r>
    </w:p>
    <w:p>
      <w:r>
        <w:t>Phân tích trong phòng thí nghiệm</w:t>
      </w:r>
    </w:p>
    <w:p>
      <w:r>
        <w:t>208.227</w:t>
      </w:r>
    </w:p>
    <w:p>
      <w:r>
        <w:t>6.883</w:t>
      </w:r>
    </w:p>
    <w:p>
      <w:r>
        <w:t>46.987</w:t>
      </w:r>
    </w:p>
    <w:p>
      <w:r>
        <w:t>364.884</w:t>
      </w:r>
    </w:p>
    <w:p>
      <w:r>
        <w:t>37.985</w:t>
      </w:r>
    </w:p>
    <w:p>
      <w:r>
        <w:t>664.965</w:t>
      </w:r>
    </w:p>
    <w:p>
      <w:r>
        <w:t>132.993</w:t>
      </w:r>
    </w:p>
    <w:p>
      <w:r>
        <w:t>797.959</w:t>
      </w:r>
    </w:p>
    <w:p>
      <w:r>
        <w:t>741.575</w:t>
      </w:r>
    </w:p>
    <w:p>
      <w:r>
        <w:t>13</w:t>
      </w:r>
    </w:p>
    <w:p>
      <w:r>
        <w:t>Tổng dầu, mỡ khoáng</w:t>
      </w:r>
    </w:p>
    <w:p>
      <w:r>
        <w:t>304.508</w:t>
      </w:r>
    </w:p>
    <w:p>
      <w:r>
        <w:t>68.014</w:t>
      </w:r>
    </w:p>
    <w:p>
      <w:r>
        <w:t>38.730</w:t>
      </w:r>
    </w:p>
    <w:p>
      <w:r>
        <w:t>297.855</w:t>
      </w:r>
    </w:p>
    <w:p>
      <w:r>
        <w:t>57.383</w:t>
      </w:r>
    </w:p>
    <w:p>
      <w:r>
        <w:t>766.491</w:t>
      </w:r>
    </w:p>
    <w:p>
      <w:r>
        <w:t>153.298</w:t>
      </w:r>
    </w:p>
    <w:p>
      <w:r>
        <w:t>919.790</w:t>
      </w:r>
    </w:p>
    <w:p>
      <w:r>
        <w:t>873.313</w:t>
      </w:r>
    </w:p>
    <w:p>
      <w:r>
        <w:t>Quan trắc ngoài hiện trường</w:t>
      </w:r>
    </w:p>
    <w:p>
      <w:r>
        <w:t>63.270</w:t>
      </w:r>
    </w:p>
    <w:p>
      <w:r>
        <w:t>5.643</w:t>
      </w:r>
    </w:p>
    <w:p>
      <w:r>
        <w:t>1.277</w:t>
      </w:r>
    </w:p>
    <w:p>
      <w:r>
        <w:t>25.311</w:t>
      </w:r>
    </w:p>
    <w:p>
      <w:r>
        <w:t>0</w:t>
      </w:r>
    </w:p>
    <w:p>
      <w:r>
        <w:t>95.502</w:t>
      </w:r>
    </w:p>
    <w:p>
      <w:r>
        <w:t>19.100</w:t>
      </w:r>
    </w:p>
    <w:p>
      <w:r>
        <w:t>114.602</w:t>
      </w:r>
    </w:p>
    <w:p>
      <w:r>
        <w:t>113.069</w:t>
      </w:r>
    </w:p>
    <w:p>
      <w:r>
        <w:t>Phân tích trong phòng thí nghiệm</w:t>
      </w:r>
    </w:p>
    <w:p>
      <w:r>
        <w:t>241.238</w:t>
      </w:r>
    </w:p>
    <w:p>
      <w:r>
        <w:t>62.371</w:t>
      </w:r>
    </w:p>
    <w:p>
      <w:r>
        <w:t>37.453</w:t>
      </w:r>
    </w:p>
    <w:p>
      <w:r>
        <w:t>272.544</w:t>
      </w:r>
    </w:p>
    <w:p>
      <w:r>
        <w:t>57.383</w:t>
      </w:r>
    </w:p>
    <w:p>
      <w:r>
        <w:t>670.990</w:t>
      </w:r>
    </w:p>
    <w:p>
      <w:r>
        <w:t>134.198</w:t>
      </w:r>
    </w:p>
    <w:p>
      <w:r>
        <w:t>805.188</w:t>
      </w:r>
    </w:p>
    <w:p>
      <w:r>
        <w:t>760.244</w:t>
      </w:r>
    </w:p>
    <w:p>
      <w:r>
        <w:t>14</w:t>
      </w:r>
    </w:p>
    <w:p>
      <w:r>
        <w:t>Xyanua (CN - )</w:t>
      </w:r>
    </w:p>
    <w:p>
      <w:r>
        <w:t>215.067</w:t>
      </w:r>
    </w:p>
    <w:p>
      <w:r>
        <w:t>29.725</w:t>
      </w:r>
    </w:p>
    <w:p>
      <w:r>
        <w:t>47.877</w:t>
      </w:r>
    </w:p>
    <w:p>
      <w:r>
        <w:t>157.915</w:t>
      </w:r>
    </w:p>
    <w:p>
      <w:r>
        <w:t>17.844</w:t>
      </w:r>
    </w:p>
    <w:p>
      <w:r>
        <w:t>468.428</w:t>
      </w:r>
    </w:p>
    <w:p>
      <w:r>
        <w:t>93.686</w:t>
      </w:r>
    </w:p>
    <w:p>
      <w:r>
        <w:t>562.114</w:t>
      </w:r>
    </w:p>
    <w:p>
      <w:r>
        <w:t>504.661</w:t>
      </w:r>
    </w:p>
    <w:p>
      <w:r>
        <w:t>Quan trắc ngoài hiện trường</w:t>
      </w:r>
    </w:p>
    <w:p>
      <w:r>
        <w:t>57.627</w:t>
      </w:r>
    </w:p>
    <w:p>
      <w:r>
        <w:t>4.067</w:t>
      </w:r>
    </w:p>
    <w:p>
      <w:r>
        <w:t>1.277</w:t>
      </w:r>
    </w:p>
    <w:p>
      <w:r>
        <w:t>31.067</w:t>
      </w:r>
    </w:p>
    <w:p>
      <w:r>
        <w:t>0</w:t>
      </w:r>
    </w:p>
    <w:p>
      <w:r>
        <w:t>94.039</w:t>
      </w:r>
    </w:p>
    <w:p>
      <w:r>
        <w:t>18.808</w:t>
      </w:r>
    </w:p>
    <w:p>
      <w:r>
        <w:t>112.847</w:t>
      </w:r>
    </w:p>
    <w:p>
      <w:r>
        <w:t>111.314</w:t>
      </w:r>
    </w:p>
    <w:p>
      <w:r>
        <w:t>Phân tích trong phòng thí nghiệm</w:t>
      </w:r>
    </w:p>
    <w:p>
      <w:r>
        <w:t>157.440</w:t>
      </w:r>
    </w:p>
    <w:p>
      <w:r>
        <w:t>25.658</w:t>
      </w:r>
    </w:p>
    <w:p>
      <w:r>
        <w:t>46.600</w:t>
      </w:r>
    </w:p>
    <w:p>
      <w:r>
        <w:t>126.848</w:t>
      </w:r>
    </w:p>
    <w:p>
      <w:r>
        <w:t>17.844</w:t>
      </w:r>
    </w:p>
    <w:p>
      <w:r>
        <w:t>374.389</w:t>
      </w:r>
    </w:p>
    <w:p>
      <w:r>
        <w:t>74.878</w:t>
      </w:r>
    </w:p>
    <w:p>
      <w:r>
        <w:t>449.267</w:t>
      </w:r>
    </w:p>
    <w:p>
      <w:r>
        <w:t>393.347</w:t>
      </w:r>
    </w:p>
    <w:p>
      <w:r>
        <w:t>15</w:t>
      </w:r>
    </w:p>
    <w:p>
      <w:r>
        <w:t>Tổng P (TP)</w:t>
      </w:r>
    </w:p>
    <w:p>
      <w:r>
        <w:t>215.067</w:t>
      </w:r>
    </w:p>
    <w:p>
      <w:r>
        <w:t>31.135</w:t>
      </w:r>
    </w:p>
    <w:p>
      <w:r>
        <w:t>69.327</w:t>
      </w:r>
    </w:p>
    <w:p>
      <w:r>
        <w:t>76.987</w:t>
      </w:r>
    </w:p>
    <w:p>
      <w:r>
        <w:t>21.821</w:t>
      </w:r>
    </w:p>
    <w:p>
      <w:r>
        <w:t>414.337</w:t>
      </w:r>
    </w:p>
    <w:p>
      <w:r>
        <w:t>82.867</w:t>
      </w:r>
    </w:p>
    <w:p>
      <w:r>
        <w:t>497.204</w:t>
      </w:r>
    </w:p>
    <w:p>
      <w:r>
        <w:t>414.011</w:t>
      </w:r>
    </w:p>
    <w:p>
      <w:r>
        <w:t>Quan trắc ngoài hiện trường</w:t>
      </w:r>
    </w:p>
    <w:p>
      <w:r>
        <w:t>57.627</w:t>
      </w:r>
    </w:p>
    <w:p>
      <w:r>
        <w:t>4.080</w:t>
      </w:r>
    </w:p>
    <w:p>
      <w:r>
        <w:t>1.277</w:t>
      </w:r>
    </w:p>
    <w:p>
      <w:r>
        <w:t>28.903</w:t>
      </w:r>
    </w:p>
    <w:p>
      <w:r>
        <w:t>0</w:t>
      </w:r>
    </w:p>
    <w:p>
      <w:r>
        <w:t>91.887</w:t>
      </w:r>
    </w:p>
    <w:p>
      <w:r>
        <w:t>18.377</w:t>
      </w:r>
    </w:p>
    <w:p>
      <w:r>
        <w:t>110.264</w:t>
      </w:r>
    </w:p>
    <w:p>
      <w:r>
        <w:t>108.731</w:t>
      </w:r>
    </w:p>
    <w:p>
      <w:r>
        <w:t>Phân tích trong phòng thí nghiệm</w:t>
      </w:r>
    </w:p>
    <w:p>
      <w:r>
        <w:t>157.440</w:t>
      </w:r>
    </w:p>
    <w:p>
      <w:r>
        <w:t>27.055</w:t>
      </w:r>
    </w:p>
    <w:p>
      <w:r>
        <w:t>68.050</w:t>
      </w:r>
    </w:p>
    <w:p>
      <w:r>
        <w:t>48.084</w:t>
      </w:r>
    </w:p>
    <w:p>
      <w:r>
        <w:t>21.821</w:t>
      </w:r>
    </w:p>
    <w:p>
      <w:r>
        <w:t>322.450</w:t>
      </w:r>
    </w:p>
    <w:p>
      <w:r>
        <w:t>64.490</w:t>
      </w:r>
    </w:p>
    <w:p>
      <w:r>
        <w:t>386.940</w:t>
      </w:r>
    </w:p>
    <w:p>
      <w:r>
        <w:t>305.280</w:t>
      </w:r>
    </w:p>
    <w:p>
      <w:r>
        <w:t>16</w:t>
      </w:r>
    </w:p>
    <w:p>
      <w:r>
        <w:t>Tổng N (TN)</w:t>
      </w:r>
    </w:p>
    <w:p>
      <w:r>
        <w:t>215.067</w:t>
      </w:r>
    </w:p>
    <w:p>
      <w:r>
        <w:t>35.549</w:t>
      </w:r>
    </w:p>
    <w:p>
      <w:r>
        <w:t>75.971</w:t>
      </w:r>
    </w:p>
    <w:p>
      <w:r>
        <w:t>73.773</w:t>
      </w:r>
    </w:p>
    <w:p>
      <w:r>
        <w:t>27.077</w:t>
      </w:r>
    </w:p>
    <w:p>
      <w:r>
        <w:t>427.437</w:t>
      </w:r>
    </w:p>
    <w:p>
      <w:r>
        <w:t>85.487</w:t>
      </w:r>
    </w:p>
    <w:p>
      <w:r>
        <w:t>512.925</w:t>
      </w:r>
    </w:p>
    <w:p>
      <w:r>
        <w:t>421.759</w:t>
      </w:r>
    </w:p>
    <w:p>
      <w:r>
        <w:t>Quan trắc ngoài hiện trường</w:t>
      </w:r>
    </w:p>
    <w:p>
      <w:r>
        <w:t>57.627</w:t>
      </w:r>
    </w:p>
    <w:p>
      <w:r>
        <w:t>4.080</w:t>
      </w:r>
    </w:p>
    <w:p>
      <w:r>
        <w:t>1.277</w:t>
      </w:r>
    </w:p>
    <w:p>
      <w:r>
        <w:t>28.903</w:t>
      </w:r>
    </w:p>
    <w:p>
      <w:r>
        <w:t>0</w:t>
      </w:r>
    </w:p>
    <w:p>
      <w:r>
        <w:t>91.887</w:t>
      </w:r>
    </w:p>
    <w:p>
      <w:r>
        <w:t>18.377</w:t>
      </w:r>
    </w:p>
    <w:p>
      <w:r>
        <w:t>110.264</w:t>
      </w:r>
    </w:p>
    <w:p>
      <w:r>
        <w:t>108.731</w:t>
      </w:r>
    </w:p>
    <w:p>
      <w:r>
        <w:t>Phân tích trong phòng thí nghiệm</w:t>
      </w:r>
    </w:p>
    <w:p>
      <w:r>
        <w:t>157.440</w:t>
      </w:r>
    </w:p>
    <w:p>
      <w:r>
        <w:t>31.470</w:t>
      </w:r>
    </w:p>
    <w:p>
      <w:r>
        <w:t>74.694</w:t>
      </w:r>
    </w:p>
    <w:p>
      <w:r>
        <w:t>44.871</w:t>
      </w:r>
    </w:p>
    <w:p>
      <w:r>
        <w:t>27.077</w:t>
      </w:r>
    </w:p>
    <w:p>
      <w:r>
        <w:t>335.551</w:t>
      </w:r>
    </w:p>
    <w:p>
      <w:r>
        <w:t>67.110</w:t>
      </w:r>
    </w:p>
    <w:p>
      <w:r>
        <w:t>402.661</w:t>
      </w:r>
    </w:p>
    <w:p>
      <w:r>
        <w:t>313.028</w:t>
      </w:r>
    </w:p>
    <w:p>
      <w:r>
        <w:t>17</w:t>
      </w:r>
    </w:p>
    <w:p>
      <w:r>
        <w:t>Amoni (NH 4  + )</w:t>
      </w:r>
    </w:p>
    <w:p>
      <w:r>
        <w:t>175.001</w:t>
      </w:r>
    </w:p>
    <w:p>
      <w:r>
        <w:t>18.651</w:t>
      </w:r>
    </w:p>
    <w:p>
      <w:r>
        <w:t>58.612</w:t>
      </w:r>
    </w:p>
    <w:p>
      <w:r>
        <w:t>46.143</w:t>
      </w:r>
    </w:p>
    <w:p>
      <w:r>
        <w:t>14.154</w:t>
      </w:r>
    </w:p>
    <w:p>
      <w:r>
        <w:t>312.563</w:t>
      </w:r>
    </w:p>
    <w:p>
      <w:r>
        <w:t>62.513</w:t>
      </w:r>
    </w:p>
    <w:p>
      <w:r>
        <w:t>375.075</w:t>
      </w:r>
    </w:p>
    <w:p>
      <w:r>
        <w:t>304.740</w:t>
      </w:r>
    </w:p>
    <w:p>
      <w:r>
        <w:t>Quan trắc ngoài hiện trường</w:t>
      </w:r>
    </w:p>
    <w:p>
      <w:r>
        <w:t>57.627</w:t>
      </w:r>
    </w:p>
    <w:p>
      <w:r>
        <w:t>4.080</w:t>
      </w:r>
    </w:p>
    <w:p>
      <w:r>
        <w:t>1.277</w:t>
      </w:r>
    </w:p>
    <w:p>
      <w:r>
        <w:t>28.903</w:t>
      </w:r>
    </w:p>
    <w:p>
      <w:r>
        <w:t>0</w:t>
      </w:r>
    </w:p>
    <w:p>
      <w:r>
        <w:t>91.887</w:t>
      </w:r>
    </w:p>
    <w:p>
      <w:r>
        <w:t>18.377</w:t>
      </w:r>
    </w:p>
    <w:p>
      <w:r>
        <w:t>110.264</w:t>
      </w:r>
    </w:p>
    <w:p>
      <w:r>
        <w:t>108.731</w:t>
      </w:r>
    </w:p>
    <w:p>
      <w:r>
        <w:t>Phân tích trong phòng thí nghiệm</w:t>
      </w:r>
    </w:p>
    <w:p>
      <w:r>
        <w:t>117.374</w:t>
      </w:r>
    </w:p>
    <w:p>
      <w:r>
        <w:t>14.572</w:t>
      </w:r>
    </w:p>
    <w:p>
      <w:r>
        <w:t>57.335</w:t>
      </w:r>
    </w:p>
    <w:p>
      <w:r>
        <w:t>17.241</w:t>
      </w:r>
    </w:p>
    <w:p>
      <w:r>
        <w:t>14.154</w:t>
      </w:r>
    </w:p>
    <w:p>
      <w:r>
        <w:t>220.676</w:t>
      </w:r>
    </w:p>
    <w:p>
      <w:r>
        <w:t>44.135</w:t>
      </w:r>
    </w:p>
    <w:p>
      <w:r>
        <w:t>264.811</w:t>
      </w:r>
    </w:p>
    <w:p>
      <w:r>
        <w:t>196.009</w:t>
      </w:r>
    </w:p>
    <w:p>
      <w:r>
        <w:t>18</w:t>
      </w:r>
    </w:p>
    <w:p>
      <w:r>
        <w:t>Sulfua (S 2- )</w:t>
      </w:r>
    </w:p>
    <w:p>
      <w:r>
        <w:t>184.595</w:t>
      </w:r>
    </w:p>
    <w:p>
      <w:r>
        <w:t>18.651</w:t>
      </w:r>
    </w:p>
    <w:p>
      <w:r>
        <w:t>47.877</w:t>
      </w:r>
    </w:p>
    <w:p>
      <w:r>
        <w:t>61.603</w:t>
      </w:r>
    </w:p>
    <w:p>
      <w:r>
        <w:t>13.089</w:t>
      </w:r>
    </w:p>
    <w:p>
      <w:r>
        <w:t>325.816</w:t>
      </w:r>
    </w:p>
    <w:p>
      <w:r>
        <w:t>65.163</w:t>
      </w:r>
    </w:p>
    <w:p>
      <w:r>
        <w:t>390.979</w:t>
      </w:r>
    </w:p>
    <w:p>
      <w:r>
        <w:t>333.526</w:t>
      </w:r>
    </w:p>
    <w:p>
      <w:r>
        <w:t>Quan trắc ngoài hiện trường</w:t>
      </w:r>
    </w:p>
    <w:p>
      <w:r>
        <w:t>57.627</w:t>
      </w:r>
    </w:p>
    <w:p>
      <w:r>
        <w:t>4.080</w:t>
      </w:r>
    </w:p>
    <w:p>
      <w:r>
        <w:t>1.277</w:t>
      </w:r>
    </w:p>
    <w:p>
      <w:r>
        <w:t>28.903</w:t>
      </w:r>
    </w:p>
    <w:p>
      <w:r>
        <w:t>0</w:t>
      </w:r>
    </w:p>
    <w:p>
      <w:r>
        <w:t>91.887</w:t>
      </w:r>
    </w:p>
    <w:p>
      <w:r>
        <w:t>18.377</w:t>
      </w:r>
    </w:p>
    <w:p>
      <w:r>
        <w:t>110.264</w:t>
      </w:r>
    </w:p>
    <w:p>
      <w:r>
        <w:t>108.731</w:t>
      </w:r>
    </w:p>
    <w:p>
      <w:r>
        <w:t>Phân tích trong phòng thí nghiệm</w:t>
      </w:r>
    </w:p>
    <w:p>
      <w:r>
        <w:t>126.968</w:t>
      </w:r>
    </w:p>
    <w:p>
      <w:r>
        <w:t>14.572</w:t>
      </w:r>
    </w:p>
    <w:p>
      <w:r>
        <w:t>46.600</w:t>
      </w:r>
    </w:p>
    <w:p>
      <w:r>
        <w:t>32.701</w:t>
      </w:r>
    </w:p>
    <w:p>
      <w:r>
        <w:t>13.089</w:t>
      </w:r>
    </w:p>
    <w:p>
      <w:r>
        <w:t>233.929</w:t>
      </w:r>
    </w:p>
    <w:p>
      <w:r>
        <w:t>46.786</w:t>
      </w:r>
    </w:p>
    <w:p>
      <w:r>
        <w:t>280.715</w:t>
      </w:r>
    </w:p>
    <w:p>
      <w:r>
        <w:t>224.795</w:t>
      </w:r>
    </w:p>
    <w:p>
      <w:r>
        <w:t>19</w:t>
      </w:r>
    </w:p>
    <w:p>
      <w:r>
        <w:t>Crom (VI)</w:t>
      </w:r>
    </w:p>
    <w:p>
      <w:r>
        <w:t>189.673</w:t>
      </w:r>
    </w:p>
    <w:p>
      <w:r>
        <w:t>23.391</w:t>
      </w:r>
    </w:p>
    <w:p>
      <w:r>
        <w:t>58.612</w:t>
      </w:r>
    </w:p>
    <w:p>
      <w:r>
        <w:t>80.412</w:t>
      </w:r>
    </w:p>
    <w:p>
      <w:r>
        <w:t>14.523</w:t>
      </w:r>
    </w:p>
    <w:p>
      <w:r>
        <w:t>366.612</w:t>
      </w:r>
    </w:p>
    <w:p>
      <w:r>
        <w:t>73.322</w:t>
      </w:r>
    </w:p>
    <w:p>
      <w:r>
        <w:t>439.934</w:t>
      </w:r>
    </w:p>
    <w:p>
      <w:r>
        <w:t>369.599</w:t>
      </w:r>
    </w:p>
    <w:p>
      <w:r>
        <w:t>Quan trắc ngoài hiện trường</w:t>
      </w:r>
    </w:p>
    <w:p>
      <w:r>
        <w:t>57.627</w:t>
      </w:r>
    </w:p>
    <w:p>
      <w:r>
        <w:t>4.080</w:t>
      </w:r>
    </w:p>
    <w:p>
      <w:r>
        <w:t>1.277</w:t>
      </w:r>
    </w:p>
    <w:p>
      <w:r>
        <w:t>28.903</w:t>
      </w:r>
    </w:p>
    <w:p>
      <w:r>
        <w:t>0</w:t>
      </w:r>
    </w:p>
    <w:p>
      <w:r>
        <w:t>91.887</w:t>
      </w:r>
    </w:p>
    <w:p>
      <w:r>
        <w:t>18.377</w:t>
      </w:r>
    </w:p>
    <w:p>
      <w:r>
        <w:t>110.264</w:t>
      </w:r>
    </w:p>
    <w:p>
      <w:r>
        <w:t>108.731</w:t>
      </w:r>
    </w:p>
    <w:p>
      <w:r>
        <w:t>Phân tích trong phòng thí nghiệm</w:t>
      </w:r>
    </w:p>
    <w:p>
      <w:r>
        <w:t>132.046</w:t>
      </w:r>
    </w:p>
    <w:p>
      <w:r>
        <w:t>19.311</w:t>
      </w:r>
    </w:p>
    <w:p>
      <w:r>
        <w:t>57.335</w:t>
      </w:r>
    </w:p>
    <w:p>
      <w:r>
        <w:t>51.510</w:t>
      </w:r>
    </w:p>
    <w:p>
      <w:r>
        <w:t>14.523</w:t>
      </w:r>
    </w:p>
    <w:p>
      <w:r>
        <w:t>274.725</w:t>
      </w:r>
    </w:p>
    <w:p>
      <w:r>
        <w:t>54.945</w:t>
      </w:r>
    </w:p>
    <w:p>
      <w:r>
        <w:t>329.671</w:t>
      </w:r>
    </w:p>
    <w:p>
      <w:r>
        <w:t>260.868</w:t>
      </w:r>
    </w:p>
    <w:p>
      <w:r>
        <w:t>20</w:t>
      </w:r>
    </w:p>
    <w:p>
      <w:r>
        <w:t>Nitrate (NO 3  - )</w:t>
      </w:r>
    </w:p>
    <w:p>
      <w:r>
        <w:t>175.001</w:t>
      </w:r>
    </w:p>
    <w:p>
      <w:r>
        <w:t>40.213</w:t>
      </w:r>
    </w:p>
    <w:p>
      <w:r>
        <w:t>60.552</w:t>
      </w:r>
    </w:p>
    <w:p>
      <w:r>
        <w:t>197.546</w:t>
      </w:r>
    </w:p>
    <w:p>
      <w:r>
        <w:t>13.089</w:t>
      </w:r>
    </w:p>
    <w:p>
      <w:r>
        <w:t>486.402</w:t>
      </w:r>
    </w:p>
    <w:p>
      <w:r>
        <w:t>97.280</w:t>
      </w:r>
    </w:p>
    <w:p>
      <w:r>
        <w:t>583.683</w:t>
      </w:r>
    </w:p>
    <w:p>
      <w:r>
        <w:t>511.020</w:t>
      </w:r>
    </w:p>
    <w:p>
      <w:r>
        <w:t>Quan trắc ngoài hiện trường</w:t>
      </w:r>
    </w:p>
    <w:p>
      <w:r>
        <w:t>57.627</w:t>
      </w:r>
    </w:p>
    <w:p>
      <w:r>
        <w:t>4.080</w:t>
      </w:r>
    </w:p>
    <w:p>
      <w:r>
        <w:t>1.277</w:t>
      </w:r>
    </w:p>
    <w:p>
      <w:r>
        <w:t>28.903</w:t>
      </w:r>
    </w:p>
    <w:p>
      <w:r>
        <w:t>0</w:t>
      </w:r>
    </w:p>
    <w:p>
      <w:r>
        <w:t>91.887</w:t>
      </w:r>
    </w:p>
    <w:p>
      <w:r>
        <w:t>18.377</w:t>
      </w:r>
    </w:p>
    <w:p>
      <w:r>
        <w:t>110.264</w:t>
      </w:r>
    </w:p>
    <w:p>
      <w:r>
        <w:t>108.731</w:t>
      </w:r>
    </w:p>
    <w:p>
      <w:r>
        <w:t>Phân tích trong phòng thí nghiệm</w:t>
      </w:r>
    </w:p>
    <w:p>
      <w:r>
        <w:t>117.374</w:t>
      </w:r>
    </w:p>
    <w:p>
      <w:r>
        <w:t>36.133</w:t>
      </w:r>
    </w:p>
    <w:p>
      <w:r>
        <w:t>59.275</w:t>
      </w:r>
    </w:p>
    <w:p>
      <w:r>
        <w:t>168.644</w:t>
      </w:r>
    </w:p>
    <w:p>
      <w:r>
        <w:t>13.089</w:t>
      </w:r>
    </w:p>
    <w:p>
      <w:r>
        <w:t>394.516</w:t>
      </w:r>
    </w:p>
    <w:p>
      <w:r>
        <w:t>78.903</w:t>
      </w:r>
    </w:p>
    <w:p>
      <w:r>
        <w:t>473.419</w:t>
      </w:r>
    </w:p>
    <w:p>
      <w:r>
        <w:t>402.288</w:t>
      </w:r>
    </w:p>
    <w:p>
      <w:r>
        <w:t>21</w:t>
      </w:r>
    </w:p>
    <w:p>
      <w:r>
        <w:t>Sulphat (SO 4  2- )</w:t>
      </w:r>
    </w:p>
    <w:p>
      <w:r>
        <w:t>184.595</w:t>
      </w:r>
    </w:p>
    <w:p>
      <w:r>
        <w:t>22.367</w:t>
      </w:r>
    </w:p>
    <w:p>
      <w:r>
        <w:t>34.288</w:t>
      </w:r>
    </w:p>
    <w:p>
      <w:r>
        <w:t>93.635</w:t>
      </w:r>
    </w:p>
    <w:p>
      <w:r>
        <w:t>15.613</w:t>
      </w:r>
    </w:p>
    <w:p>
      <w:r>
        <w:t>350.498</w:t>
      </w:r>
    </w:p>
    <w:p>
      <w:r>
        <w:t>70.100</w:t>
      </w:r>
    </w:p>
    <w:p>
      <w:r>
        <w:t>420.598</w:t>
      </w:r>
    </w:p>
    <w:p>
      <w:r>
        <w:t>379.451</w:t>
      </w:r>
    </w:p>
    <w:p>
      <w:r>
        <w:t>Quan trắc ngoài hiện trường</w:t>
      </w:r>
    </w:p>
    <w:p>
      <w:r>
        <w:t>57.627</w:t>
      </w:r>
    </w:p>
    <w:p>
      <w:r>
        <w:t>4.080</w:t>
      </w:r>
    </w:p>
    <w:p>
      <w:r>
        <w:t>1.277</w:t>
      </w:r>
    </w:p>
    <w:p>
      <w:r>
        <w:t>28.903</w:t>
      </w:r>
    </w:p>
    <w:p>
      <w:r>
        <w:t>0</w:t>
      </w:r>
    </w:p>
    <w:p>
      <w:r>
        <w:t>91.887</w:t>
      </w:r>
    </w:p>
    <w:p>
      <w:r>
        <w:t>18.377</w:t>
      </w:r>
    </w:p>
    <w:p>
      <w:r>
        <w:t>110.264</w:t>
      </w:r>
    </w:p>
    <w:p>
      <w:r>
        <w:t>108.731</w:t>
      </w:r>
    </w:p>
    <w:p>
      <w:r>
        <w:t>Phân tích trong phòng thí nghiệm</w:t>
      </w:r>
    </w:p>
    <w:p>
      <w:r>
        <w:t>126.968</w:t>
      </w:r>
    </w:p>
    <w:p>
      <w:r>
        <w:t>18.288</w:t>
      </w:r>
    </w:p>
    <w:p>
      <w:r>
        <w:t>33.011</w:t>
      </w:r>
    </w:p>
    <w:p>
      <w:r>
        <w:t>64.732</w:t>
      </w:r>
    </w:p>
    <w:p>
      <w:r>
        <w:t>15.613</w:t>
      </w:r>
    </w:p>
    <w:p>
      <w:r>
        <w:t>258.611</w:t>
      </w:r>
    </w:p>
    <w:p>
      <w:r>
        <w:t>51.722</w:t>
      </w:r>
    </w:p>
    <w:p>
      <w:r>
        <w:t>310.334</w:t>
      </w:r>
    </w:p>
    <w:p>
      <w:r>
        <w:t>270.720</w:t>
      </w:r>
    </w:p>
    <w:p>
      <w:r>
        <w:t>22</w:t>
      </w:r>
    </w:p>
    <w:p>
      <w:r>
        <w:t>Photphat (PO 4  3- )</w:t>
      </w:r>
    </w:p>
    <w:p>
      <w:r>
        <w:t>184.595</w:t>
      </w:r>
    </w:p>
    <w:p>
      <w:r>
        <w:t>23.391</w:t>
      </w:r>
    </w:p>
    <w:p>
      <w:r>
        <w:t>137.905</w:t>
      </w:r>
    </w:p>
    <w:p>
      <w:r>
        <w:t>57.311</w:t>
      </w:r>
    </w:p>
    <w:p>
      <w:r>
        <w:t>18.372</w:t>
      </w:r>
    </w:p>
    <w:p>
      <w:r>
        <w:t>421.574</w:t>
      </w:r>
    </w:p>
    <w:p>
      <w:r>
        <w:t>84.315</w:t>
      </w:r>
    </w:p>
    <w:p>
      <w:r>
        <w:t>505.888</w:t>
      </w:r>
    </w:p>
    <w:p>
      <w:r>
        <w:t>340.402</w:t>
      </w:r>
    </w:p>
    <w:p>
      <w:r>
        <w:t>Quan trắc ngoài hiện trường</w:t>
      </w:r>
    </w:p>
    <w:p>
      <w:r>
        <w:t>57.627</w:t>
      </w:r>
    </w:p>
    <w:p>
      <w:r>
        <w:t>4.080</w:t>
      </w:r>
    </w:p>
    <w:p>
      <w:r>
        <w:t>1.277</w:t>
      </w:r>
    </w:p>
    <w:p>
      <w:r>
        <w:t>28.903</w:t>
      </w:r>
    </w:p>
    <w:p>
      <w:r>
        <w:t>0</w:t>
      </w:r>
    </w:p>
    <w:p>
      <w:r>
        <w:t>91.887</w:t>
      </w:r>
    </w:p>
    <w:p>
      <w:r>
        <w:t>18.377</w:t>
      </w:r>
    </w:p>
    <w:p>
      <w:r>
        <w:t>110.264</w:t>
      </w:r>
    </w:p>
    <w:p>
      <w:r>
        <w:t>108.731</w:t>
      </w:r>
    </w:p>
    <w:p>
      <w:r>
        <w:t>Phân tích trong phòng thí nghiệm</w:t>
      </w:r>
    </w:p>
    <w:p>
      <w:r>
        <w:t>126.968</w:t>
      </w:r>
    </w:p>
    <w:p>
      <w:r>
        <w:t>19.311</w:t>
      </w:r>
    </w:p>
    <w:p>
      <w:r>
        <w:t>136.628</w:t>
      </w:r>
    </w:p>
    <w:p>
      <w:r>
        <w:t>28.409</w:t>
      </w:r>
    </w:p>
    <w:p>
      <w:r>
        <w:t>18.372</w:t>
      </w:r>
    </w:p>
    <w:p>
      <w:r>
        <w:t>329.687</w:t>
      </w:r>
    </w:p>
    <w:p>
      <w:r>
        <w:t>65.937</w:t>
      </w:r>
    </w:p>
    <w:p>
      <w:r>
        <w:t>395.624</w:t>
      </w:r>
    </w:p>
    <w:p>
      <w:r>
        <w:t>231.671</w:t>
      </w:r>
    </w:p>
    <w:p>
      <w:r>
        <w:t>23</w:t>
      </w:r>
    </w:p>
    <w:p>
      <w:r>
        <w:t>Florua (F - )</w:t>
      </w:r>
    </w:p>
    <w:p>
      <w:r>
        <w:t>189.673</w:t>
      </w:r>
    </w:p>
    <w:p>
      <w:r>
        <w:t>23.391</w:t>
      </w:r>
    </w:p>
    <w:p>
      <w:r>
        <w:t>47.877</w:t>
      </w:r>
    </w:p>
    <w:p>
      <w:r>
        <w:t>206.295</w:t>
      </w:r>
    </w:p>
    <w:p>
      <w:r>
        <w:t>13.458</w:t>
      </w:r>
    </w:p>
    <w:p>
      <w:r>
        <w:t>480.695</w:t>
      </w:r>
    </w:p>
    <w:p>
      <w:r>
        <w:t>96.139</w:t>
      </w:r>
    </w:p>
    <w:p>
      <w:r>
        <w:t>576.834</w:t>
      </w:r>
    </w:p>
    <w:p>
      <w:r>
        <w:t>519.381</w:t>
      </w:r>
    </w:p>
    <w:p>
      <w:r>
        <w:t>Quan trắc ngoài hiện trường</w:t>
      </w:r>
    </w:p>
    <w:p>
      <w:r>
        <w:t>57.627</w:t>
      </w:r>
    </w:p>
    <w:p>
      <w:r>
        <w:t>4.080</w:t>
      </w:r>
    </w:p>
    <w:p>
      <w:r>
        <w:t>1.277</w:t>
      </w:r>
    </w:p>
    <w:p>
      <w:r>
        <w:t>28.903</w:t>
      </w:r>
    </w:p>
    <w:p>
      <w:r>
        <w:t>0</w:t>
      </w:r>
    </w:p>
    <w:p>
      <w:r>
        <w:t>91.887</w:t>
      </w:r>
    </w:p>
    <w:p>
      <w:r>
        <w:t>18.377</w:t>
      </w:r>
    </w:p>
    <w:p>
      <w:r>
        <w:t>110.264</w:t>
      </w:r>
    </w:p>
    <w:p>
      <w:r>
        <w:t>108.731</w:t>
      </w:r>
    </w:p>
    <w:p>
      <w:r>
        <w:t>Phân tích trong phòng thí nghiệm</w:t>
      </w:r>
    </w:p>
    <w:p>
      <w:r>
        <w:t>132.046</w:t>
      </w:r>
    </w:p>
    <w:p>
      <w:r>
        <w:t>19.311</w:t>
      </w:r>
    </w:p>
    <w:p>
      <w:r>
        <w:t>46.600</w:t>
      </w:r>
    </w:p>
    <w:p>
      <w:r>
        <w:t>177.393</w:t>
      </w:r>
    </w:p>
    <w:p>
      <w:r>
        <w:t>13.458</w:t>
      </w:r>
    </w:p>
    <w:p>
      <w:r>
        <w:t>388.808</w:t>
      </w:r>
    </w:p>
    <w:p>
      <w:r>
        <w:t>77.762</w:t>
      </w:r>
    </w:p>
    <w:p>
      <w:r>
        <w:t>466.570</w:t>
      </w:r>
    </w:p>
    <w:p>
      <w:r>
        <w:t>410.650</w:t>
      </w:r>
    </w:p>
    <w:p>
      <w:r>
        <w:t>24</w:t>
      </w:r>
    </w:p>
    <w:p>
      <w:r>
        <w:t>Clorua (Cl - )</w:t>
      </w:r>
    </w:p>
    <w:p>
      <w:r>
        <w:t>162.553</w:t>
      </w:r>
    </w:p>
    <w:p>
      <w:r>
        <w:t>15.440</w:t>
      </w:r>
    </w:p>
    <w:p>
      <w:r>
        <w:t>34.155</w:t>
      </w:r>
    </w:p>
    <w:p>
      <w:r>
        <w:t>51.273</w:t>
      </w:r>
    </w:p>
    <w:p>
      <w:r>
        <w:t>11.690</w:t>
      </w:r>
    </w:p>
    <w:p>
      <w:r>
        <w:t>275.111</w:t>
      </w:r>
    </w:p>
    <w:p>
      <w:r>
        <w:t>55.022</w:t>
      </w:r>
    </w:p>
    <w:p>
      <w:r>
        <w:t>330.134</w:t>
      </w:r>
    </w:p>
    <w:p>
      <w:r>
        <w:t>289.148</w:t>
      </w:r>
    </w:p>
    <w:p>
      <w:r>
        <w:t>Quan trắc ngoài hiện trường</w:t>
      </w:r>
    </w:p>
    <w:p>
      <w:r>
        <w:t>57.627</w:t>
      </w:r>
    </w:p>
    <w:p>
      <w:r>
        <w:t>4.080</w:t>
      </w:r>
    </w:p>
    <w:p>
      <w:r>
        <w:t>1.277</w:t>
      </w:r>
    </w:p>
    <w:p>
      <w:r>
        <w:t>28.903</w:t>
      </w:r>
    </w:p>
    <w:p>
      <w:r>
        <w:t>0</w:t>
      </w:r>
    </w:p>
    <w:p>
      <w:r>
        <w:t>91.887</w:t>
      </w:r>
    </w:p>
    <w:p>
      <w:r>
        <w:t>18.377</w:t>
      </w:r>
    </w:p>
    <w:p>
      <w:r>
        <w:t>110.264</w:t>
      </w:r>
    </w:p>
    <w:p>
      <w:r>
        <w:t>108.731</w:t>
      </w:r>
    </w:p>
    <w:p>
      <w:r>
        <w:t>Phân tích trong phòng thí nghiệm</w:t>
      </w:r>
    </w:p>
    <w:p>
      <w:r>
        <w:t>104.926</w:t>
      </w:r>
    </w:p>
    <w:p>
      <w:r>
        <w:t>11.361</w:t>
      </w:r>
    </w:p>
    <w:p>
      <w:r>
        <w:t>32.878</w:t>
      </w:r>
    </w:p>
    <w:p>
      <w:r>
        <w:t>22.370</w:t>
      </w:r>
    </w:p>
    <w:p>
      <w:r>
        <w:t>11.690</w:t>
      </w:r>
    </w:p>
    <w:p>
      <w:r>
        <w:t>183.225</w:t>
      </w:r>
    </w:p>
    <w:p>
      <w:r>
        <w:t>36.645</w:t>
      </w:r>
    </w:p>
    <w:p>
      <w:r>
        <w:t>219.870</w:t>
      </w:r>
    </w:p>
    <w:p>
      <w:r>
        <w:t>180.416</w:t>
      </w:r>
    </w:p>
    <w:p>
      <w:r>
        <w:t>25</w:t>
      </w:r>
    </w:p>
    <w:p>
      <w:r>
        <w:t>Clo dư (Cl 2 )</w:t>
      </w:r>
    </w:p>
    <w:p>
      <w:r>
        <w:t>311.562</w:t>
      </w:r>
    </w:p>
    <w:p>
      <w:r>
        <w:t>15.864</w:t>
      </w:r>
    </w:p>
    <w:p>
      <w:r>
        <w:t>81.666</w:t>
      </w:r>
    </w:p>
    <w:p>
      <w:r>
        <w:t>66.582</w:t>
      </w:r>
    </w:p>
    <w:p>
      <w:r>
        <w:t>7.810</w:t>
      </w:r>
    </w:p>
    <w:p>
      <w:r>
        <w:t>483.484</w:t>
      </w:r>
    </w:p>
    <w:p>
      <w:r>
        <w:t>96.697</w:t>
      </w:r>
    </w:p>
    <w:p>
      <w:r>
        <w:t>580.181</w:t>
      </w:r>
    </w:p>
    <w:p>
      <w:r>
        <w:t>482.182</w:t>
      </w:r>
    </w:p>
    <w:p>
      <w:r>
        <w:t>Quan trắc ngoài hiện trường</w:t>
      </w:r>
    </w:p>
    <w:p>
      <w:r>
        <w:t>57.627</w:t>
      </w:r>
    </w:p>
    <w:p>
      <w:r>
        <w:t>4.080</w:t>
      </w:r>
    </w:p>
    <w:p>
      <w:r>
        <w:t>1.277</w:t>
      </w:r>
    </w:p>
    <w:p>
      <w:r>
        <w:t>28.903</w:t>
      </w:r>
    </w:p>
    <w:p>
      <w:r>
        <w:t>0</w:t>
      </w:r>
    </w:p>
    <w:p>
      <w:r>
        <w:t>91.887</w:t>
      </w:r>
    </w:p>
    <w:p>
      <w:r>
        <w:t>18.377</w:t>
      </w:r>
    </w:p>
    <w:p>
      <w:r>
        <w:t>110.264</w:t>
      </w:r>
    </w:p>
    <w:p>
      <w:r>
        <w:t>108.731</w:t>
      </w:r>
    </w:p>
    <w:p>
      <w:r>
        <w:t>Phân tích trong phòng thí nghiệm</w:t>
      </w:r>
    </w:p>
    <w:p>
      <w:r>
        <w:t>253.935</w:t>
      </w:r>
    </w:p>
    <w:p>
      <w:r>
        <w:t>11.784</w:t>
      </w:r>
    </w:p>
    <w:p>
      <w:r>
        <w:t>80.388</w:t>
      </w:r>
    </w:p>
    <w:p>
      <w:r>
        <w:t>37.679</w:t>
      </w:r>
    </w:p>
    <w:p>
      <w:r>
        <w:t>7.810</w:t>
      </w:r>
    </w:p>
    <w:p>
      <w:r>
        <w:t>391.597</w:t>
      </w:r>
    </w:p>
    <w:p>
      <w:r>
        <w:t>78.319</w:t>
      </w:r>
    </w:p>
    <w:p>
      <w:r>
        <w:t>469.917</w:t>
      </w:r>
    </w:p>
    <w:p>
      <w:r>
        <w:t>373.451</w:t>
      </w:r>
    </w:p>
    <w:p>
      <w:r>
        <w:t>26</w:t>
      </w:r>
    </w:p>
    <w:p>
      <w:r>
        <w:t>Kim loại nặng (Pb)</w:t>
      </w:r>
    </w:p>
    <w:p>
      <w:r>
        <w:t>268.940</w:t>
      </w:r>
    </w:p>
    <w:p>
      <w:r>
        <w:t>64.064</w:t>
      </w:r>
    </w:p>
    <w:p>
      <w:r>
        <w:t>226.521</w:t>
      </w:r>
    </w:p>
    <w:p>
      <w:r>
        <w:t>126.747</w:t>
      </w:r>
    </w:p>
    <w:p>
      <w:r>
        <w:t>41.239</w:t>
      </w:r>
    </w:p>
    <w:p>
      <w:r>
        <w:t>727.511</w:t>
      </w:r>
    </w:p>
    <w:p>
      <w:r>
        <w:t>145.502</w:t>
      </w:r>
    </w:p>
    <w:p>
      <w:r>
        <w:t>873.013</w:t>
      </w:r>
    </w:p>
    <w:p>
      <w:r>
        <w:t>601.188</w:t>
      </w:r>
    </w:p>
    <w:p>
      <w:r>
        <w:t>Quan trắc ngoài hiện trường</w:t>
      </w:r>
    </w:p>
    <w:p>
      <w:r>
        <w:t>43.220</w:t>
      </w:r>
    </w:p>
    <w:p>
      <w:r>
        <w:t>4.080</w:t>
      </w:r>
    </w:p>
    <w:p>
      <w:r>
        <w:t>1.277</w:t>
      </w:r>
    </w:p>
    <w:p>
      <w:r>
        <w:t>28.903</w:t>
      </w:r>
    </w:p>
    <w:p>
      <w:r>
        <w:t>0</w:t>
      </w:r>
    </w:p>
    <w:p>
      <w:r>
        <w:t>77.480</w:t>
      </w:r>
    </w:p>
    <w:p>
      <w:r>
        <w:t>15.496</w:t>
      </w:r>
    </w:p>
    <w:p>
      <w:r>
        <w:t>92.976</w:t>
      </w:r>
    </w:p>
    <w:p>
      <w:r>
        <w:t>91.443</w:t>
      </w:r>
    </w:p>
    <w:p>
      <w:r>
        <w:t>Phân tích trong phòng thí nghiệm</w:t>
      </w:r>
    </w:p>
    <w:p>
      <w:r>
        <w:t>225.720</w:t>
      </w:r>
    </w:p>
    <w:p>
      <w:r>
        <w:t>59.984</w:t>
      </w:r>
    </w:p>
    <w:p>
      <w:r>
        <w:t>225.244</w:t>
      </w:r>
    </w:p>
    <w:p>
      <w:r>
        <w:t>97.845</w:t>
      </w:r>
    </w:p>
    <w:p>
      <w:r>
        <w:t>41.239</w:t>
      </w:r>
    </w:p>
    <w:p>
      <w:r>
        <w:t>650.031</w:t>
      </w:r>
    </w:p>
    <w:p>
      <w:r>
        <w:t>130.006</w:t>
      </w:r>
    </w:p>
    <w:p>
      <w:r>
        <w:t>780.037</w:t>
      </w:r>
    </w:p>
    <w:p>
      <w:r>
        <w:t>509.745</w:t>
      </w:r>
    </w:p>
    <w:p>
      <w:r>
        <w:t>27</w:t>
      </w:r>
    </w:p>
    <w:p>
      <w:r>
        <w:t>Kim loại nặng (Cd)</w:t>
      </w:r>
    </w:p>
    <w:p>
      <w:r>
        <w:t>268.940</w:t>
      </w:r>
    </w:p>
    <w:p>
      <w:r>
        <w:t>64.064</w:t>
      </w:r>
    </w:p>
    <w:p>
      <w:r>
        <w:t>226.521</w:t>
      </w:r>
    </w:p>
    <w:p>
      <w:r>
        <w:t>126.747</w:t>
      </w:r>
    </w:p>
    <w:p>
      <w:r>
        <w:t>41.239</w:t>
      </w:r>
    </w:p>
    <w:p>
      <w:r>
        <w:t>727.511</w:t>
      </w:r>
    </w:p>
    <w:p>
      <w:r>
        <w:t>145.502</w:t>
      </w:r>
    </w:p>
    <w:p>
      <w:r>
        <w:t>873.013</w:t>
      </w:r>
    </w:p>
    <w:p>
      <w:r>
        <w:t>601.188</w:t>
      </w:r>
    </w:p>
    <w:p>
      <w:r>
        <w:t>Quan trắc ngoài hiện trường</w:t>
      </w:r>
    </w:p>
    <w:p>
      <w:r>
        <w:t>43.220</w:t>
      </w:r>
    </w:p>
    <w:p>
      <w:r>
        <w:t>4.080</w:t>
      </w:r>
    </w:p>
    <w:p>
      <w:r>
        <w:t>1.277</w:t>
      </w:r>
    </w:p>
    <w:p>
      <w:r>
        <w:t>28.903</w:t>
      </w:r>
    </w:p>
    <w:p>
      <w:r>
        <w:t>0</w:t>
      </w:r>
    </w:p>
    <w:p>
      <w:r>
        <w:t>77.480</w:t>
      </w:r>
    </w:p>
    <w:p>
      <w:r>
        <w:t>15.496</w:t>
      </w:r>
    </w:p>
    <w:p>
      <w:r>
        <w:t>92.976</w:t>
      </w:r>
    </w:p>
    <w:p>
      <w:r>
        <w:t>91.443</w:t>
      </w:r>
    </w:p>
    <w:p>
      <w:r>
        <w:t>Phân tích trong phòng thí nghiệm</w:t>
      </w:r>
    </w:p>
    <w:p>
      <w:r>
        <w:t>225.720</w:t>
      </w:r>
    </w:p>
    <w:p>
      <w:r>
        <w:t>59.984</w:t>
      </w:r>
    </w:p>
    <w:p>
      <w:r>
        <w:t>225.244</w:t>
      </w:r>
    </w:p>
    <w:p>
      <w:r>
        <w:t>97.845</w:t>
      </w:r>
    </w:p>
    <w:p>
      <w:r>
        <w:t>41.239</w:t>
      </w:r>
    </w:p>
    <w:p>
      <w:r>
        <w:t>650.031</w:t>
      </w:r>
    </w:p>
    <w:p>
      <w:r>
        <w:t>130.006</w:t>
      </w:r>
    </w:p>
    <w:p>
      <w:r>
        <w:t>780.037</w:t>
      </w:r>
    </w:p>
    <w:p>
      <w:r>
        <w:t>509.745</w:t>
      </w:r>
    </w:p>
    <w:p>
      <w:r>
        <w:t>28</w:t>
      </w:r>
    </w:p>
    <w:p>
      <w:r>
        <w:t>Kim loại nặng (As)</w:t>
      </w:r>
    </w:p>
    <w:p>
      <w:r>
        <w:t>268.940</w:t>
      </w:r>
    </w:p>
    <w:p>
      <w:r>
        <w:t>96.342</w:t>
      </w:r>
    </w:p>
    <w:p>
      <w:r>
        <w:t>413.271</w:t>
      </w:r>
    </w:p>
    <w:p>
      <w:r>
        <w:t>116.196</w:t>
      </w:r>
    </w:p>
    <w:p>
      <w:r>
        <w:t>59.288</w:t>
      </w:r>
    </w:p>
    <w:p>
      <w:r>
        <w:t>954.037</w:t>
      </w:r>
    </w:p>
    <w:p>
      <w:r>
        <w:t>190.807</w:t>
      </w:r>
    </w:p>
    <w:p>
      <w:r>
        <w:t>1.144.845</w:t>
      </w:r>
    </w:p>
    <w:p>
      <w:r>
        <w:t>648.920</w:t>
      </w:r>
    </w:p>
    <w:p>
      <w:r>
        <w:t>Quan trắc ngoài hiện trường</w:t>
      </w:r>
    </w:p>
    <w:p>
      <w:r>
        <w:t>43.220</w:t>
      </w:r>
    </w:p>
    <w:p>
      <w:r>
        <w:t>4.080</w:t>
      </w:r>
    </w:p>
    <w:p>
      <w:r>
        <w:t>1.277</w:t>
      </w:r>
    </w:p>
    <w:p>
      <w:r>
        <w:t>28.903</w:t>
      </w:r>
    </w:p>
    <w:p>
      <w:r>
        <w:t>0</w:t>
      </w:r>
    </w:p>
    <w:p>
      <w:r>
        <w:t>77.480</w:t>
      </w:r>
    </w:p>
    <w:p>
      <w:r>
        <w:t>15.496</w:t>
      </w:r>
    </w:p>
    <w:p>
      <w:r>
        <w:t>92.976</w:t>
      </w:r>
    </w:p>
    <w:p>
      <w:r>
        <w:t>91.443</w:t>
      </w:r>
    </w:p>
    <w:p>
      <w:r>
        <w:t>Phân tích trong phòng thí nghiệm</w:t>
      </w:r>
    </w:p>
    <w:p>
      <w:r>
        <w:t>225.720</w:t>
      </w:r>
    </w:p>
    <w:p>
      <w:r>
        <w:t>92.262</w:t>
      </w:r>
    </w:p>
    <w:p>
      <w:r>
        <w:t>411.994</w:t>
      </w:r>
    </w:p>
    <w:p>
      <w:r>
        <w:t>87.293</w:t>
      </w:r>
    </w:p>
    <w:p>
      <w:r>
        <w:t>59.288</w:t>
      </w:r>
    </w:p>
    <w:p>
      <w:r>
        <w:t>876.558</w:t>
      </w:r>
    </w:p>
    <w:p>
      <w:r>
        <w:t>175.312</w:t>
      </w:r>
    </w:p>
    <w:p>
      <w:r>
        <w:t>1.051.869</w:t>
      </w:r>
    </w:p>
    <w:p>
      <w:r>
        <w:t>557.477</w:t>
      </w:r>
    </w:p>
    <w:p>
      <w:r>
        <w:t>29</w:t>
      </w:r>
    </w:p>
    <w:p>
      <w:r>
        <w:t>Kim loại nặng (Hg)</w:t>
      </w:r>
    </w:p>
    <w:p>
      <w:r>
        <w:t>268.940</w:t>
      </w:r>
    </w:p>
    <w:p>
      <w:r>
        <w:t>96.342</w:t>
      </w:r>
    </w:p>
    <w:p>
      <w:r>
        <w:t>413.271</w:t>
      </w:r>
    </w:p>
    <w:p>
      <w:r>
        <w:t>109.493</w:t>
      </w:r>
    </w:p>
    <w:p>
      <w:r>
        <w:t>59.288</w:t>
      </w:r>
    </w:p>
    <w:p>
      <w:r>
        <w:t>947.334</w:t>
      </w:r>
    </w:p>
    <w:p>
      <w:r>
        <w:t>189.467</w:t>
      </w:r>
    </w:p>
    <w:p>
      <w:r>
        <w:t>1.136.801</w:t>
      </w:r>
    </w:p>
    <w:p>
      <w:r>
        <w:t>640.876</w:t>
      </w:r>
    </w:p>
    <w:p>
      <w:r>
        <w:t>Quan trắc ngoài hiện trường</w:t>
      </w:r>
    </w:p>
    <w:p>
      <w:r>
        <w:t>43.220</w:t>
      </w:r>
    </w:p>
    <w:p>
      <w:r>
        <w:t>4.080</w:t>
      </w:r>
    </w:p>
    <w:p>
      <w:r>
        <w:t>1.277</w:t>
      </w:r>
    </w:p>
    <w:p>
      <w:r>
        <w:t>28.903</w:t>
      </w:r>
    </w:p>
    <w:p>
      <w:r>
        <w:t>0</w:t>
      </w:r>
    </w:p>
    <w:p>
      <w:r>
        <w:t>77.480</w:t>
      </w:r>
    </w:p>
    <w:p>
      <w:r>
        <w:t>15.496</w:t>
      </w:r>
    </w:p>
    <w:p>
      <w:r>
        <w:t>92.976</w:t>
      </w:r>
    </w:p>
    <w:p>
      <w:r>
        <w:t>91.443</w:t>
      </w:r>
    </w:p>
    <w:p>
      <w:r>
        <w:t>Phân tích trong phòng thí nghiệm</w:t>
      </w:r>
    </w:p>
    <w:p>
      <w:r>
        <w:t>225.720</w:t>
      </w:r>
    </w:p>
    <w:p>
      <w:r>
        <w:t>92.262</w:t>
      </w:r>
    </w:p>
    <w:p>
      <w:r>
        <w:t>411.994</w:t>
      </w:r>
    </w:p>
    <w:p>
      <w:r>
        <w:t>80.590</w:t>
      </w:r>
    </w:p>
    <w:p>
      <w:r>
        <w:t>59.288</w:t>
      </w:r>
    </w:p>
    <w:p>
      <w:r>
        <w:t>869.855</w:t>
      </w:r>
    </w:p>
    <w:p>
      <w:r>
        <w:t>173.971</w:t>
      </w:r>
    </w:p>
    <w:p>
      <w:r>
        <w:t>1.043.826</w:t>
      </w:r>
    </w:p>
    <w:p>
      <w:r>
        <w:t>549.433</w:t>
      </w:r>
    </w:p>
    <w:p>
      <w:r>
        <w:t>30</w:t>
      </w:r>
    </w:p>
    <w:p>
      <w:r>
        <w:t>Kim loại (Cu)</w:t>
      </w:r>
    </w:p>
    <w:p>
      <w:r>
        <w:t>220.975</w:t>
      </w:r>
    </w:p>
    <w:p>
      <w:r>
        <w:t>27.284</w:t>
      </w:r>
    </w:p>
    <w:p>
      <w:r>
        <w:t>226.521</w:t>
      </w:r>
    </w:p>
    <w:p>
      <w:r>
        <w:t>73.532</w:t>
      </w:r>
    </w:p>
    <w:p>
      <w:r>
        <w:t>38.389</w:t>
      </w:r>
    </w:p>
    <w:p>
      <w:r>
        <w:t>586.701</w:t>
      </w:r>
    </w:p>
    <w:p>
      <w:r>
        <w:t>117.340</w:t>
      </w:r>
    </w:p>
    <w:p>
      <w:r>
        <w:t>704.041</w:t>
      </w:r>
    </w:p>
    <w:p>
      <w:r>
        <w:t>432.216</w:t>
      </w:r>
    </w:p>
    <w:p>
      <w:r>
        <w:t>Quan trắc ngoài hiện trường</w:t>
      </w:r>
    </w:p>
    <w:p>
      <w:r>
        <w:t>43.220</w:t>
      </w:r>
    </w:p>
    <w:p>
      <w:r>
        <w:t>4.080</w:t>
      </w:r>
    </w:p>
    <w:p>
      <w:r>
        <w:t>1.277</w:t>
      </w:r>
    </w:p>
    <w:p>
      <w:r>
        <w:t>28.903</w:t>
      </w:r>
    </w:p>
    <w:p>
      <w:r>
        <w:t>0</w:t>
      </w:r>
    </w:p>
    <w:p>
      <w:r>
        <w:t>77.480</w:t>
      </w:r>
    </w:p>
    <w:p>
      <w:r>
        <w:t>15.496</w:t>
      </w:r>
    </w:p>
    <w:p>
      <w:r>
        <w:t>92.976</w:t>
      </w:r>
    </w:p>
    <w:p>
      <w:r>
        <w:t>91.443</w:t>
      </w:r>
    </w:p>
    <w:p>
      <w:r>
        <w:t>Phân tích trong phòng thí nghiệm</w:t>
      </w:r>
    </w:p>
    <w:p>
      <w:r>
        <w:t>177.755</w:t>
      </w:r>
    </w:p>
    <w:p>
      <w:r>
        <w:t>23.204</w:t>
      </w:r>
    </w:p>
    <w:p>
      <w:r>
        <w:t>225.244</w:t>
      </w:r>
    </w:p>
    <w:p>
      <w:r>
        <w:t>44.630</w:t>
      </w:r>
    </w:p>
    <w:p>
      <w:r>
        <w:t>38.389</w:t>
      </w:r>
    </w:p>
    <w:p>
      <w:r>
        <w:t>509.221</w:t>
      </w:r>
    </w:p>
    <w:p>
      <w:r>
        <w:t>101.844</w:t>
      </w:r>
    </w:p>
    <w:p>
      <w:r>
        <w:t>611.065</w:t>
      </w:r>
    </w:p>
    <w:p>
      <w:r>
        <w:t>340.773</w:t>
      </w:r>
    </w:p>
    <w:p>
      <w:r>
        <w:t>31</w:t>
      </w:r>
    </w:p>
    <w:p>
      <w:r>
        <w:t>Kim loại (Zn)</w:t>
      </w:r>
    </w:p>
    <w:p>
      <w:r>
        <w:t>220.975</w:t>
      </w:r>
    </w:p>
    <w:p>
      <w:r>
        <w:t>27.284</w:t>
      </w:r>
    </w:p>
    <w:p>
      <w:r>
        <w:t>226.521</w:t>
      </w:r>
    </w:p>
    <w:p>
      <w:r>
        <w:t>73.532</w:t>
      </w:r>
    </w:p>
    <w:p>
      <w:r>
        <w:t>38.389</w:t>
      </w:r>
    </w:p>
    <w:p>
      <w:r>
        <w:t>586.701</w:t>
      </w:r>
    </w:p>
    <w:p>
      <w:r>
        <w:t>117.340</w:t>
      </w:r>
    </w:p>
    <w:p>
      <w:r>
        <w:t>704.041</w:t>
      </w:r>
    </w:p>
    <w:p>
      <w:r>
        <w:t>432.216</w:t>
      </w:r>
    </w:p>
    <w:p>
      <w:r>
        <w:t>Quan trắc ngoài hiện trường</w:t>
      </w:r>
    </w:p>
    <w:p>
      <w:r>
        <w:t>43.220</w:t>
      </w:r>
    </w:p>
    <w:p>
      <w:r>
        <w:t>4.080</w:t>
      </w:r>
    </w:p>
    <w:p>
      <w:r>
        <w:t>1.277</w:t>
      </w:r>
    </w:p>
    <w:p>
      <w:r>
        <w:t>28.903</w:t>
      </w:r>
    </w:p>
    <w:p>
      <w:r>
        <w:t>0</w:t>
      </w:r>
    </w:p>
    <w:p>
      <w:r>
        <w:t>77.480</w:t>
      </w:r>
    </w:p>
    <w:p>
      <w:r>
        <w:t>15.496</w:t>
      </w:r>
    </w:p>
    <w:p>
      <w:r>
        <w:t>92.976</w:t>
      </w:r>
    </w:p>
    <w:p>
      <w:r>
        <w:t>91.443</w:t>
      </w:r>
    </w:p>
    <w:p>
      <w:r>
        <w:t>Phân tích trong phòng thí nghiệm</w:t>
      </w:r>
    </w:p>
    <w:p>
      <w:r>
        <w:t>177.755</w:t>
      </w:r>
    </w:p>
    <w:p>
      <w:r>
        <w:t>23.204</w:t>
      </w:r>
    </w:p>
    <w:p>
      <w:r>
        <w:t>225.244</w:t>
      </w:r>
    </w:p>
    <w:p>
      <w:r>
        <w:t>44.630</w:t>
      </w:r>
    </w:p>
    <w:p>
      <w:r>
        <w:t>38.389</w:t>
      </w:r>
    </w:p>
    <w:p>
      <w:r>
        <w:t>509.221</w:t>
      </w:r>
    </w:p>
    <w:p>
      <w:r>
        <w:t>101.844</w:t>
      </w:r>
    </w:p>
    <w:p>
      <w:r>
        <w:t>611.065</w:t>
      </w:r>
    </w:p>
    <w:p>
      <w:r>
        <w:t>340.773</w:t>
      </w:r>
    </w:p>
    <w:p>
      <w:r>
        <w:t>32</w:t>
      </w:r>
    </w:p>
    <w:p>
      <w:r>
        <w:t>Kim loại (Mn)</w:t>
      </w:r>
    </w:p>
    <w:p>
      <w:r>
        <w:t>220.975</w:t>
      </w:r>
    </w:p>
    <w:p>
      <w:r>
        <w:t>27.284</w:t>
      </w:r>
    </w:p>
    <w:p>
      <w:r>
        <w:t>226.521</w:t>
      </w:r>
    </w:p>
    <w:p>
      <w:r>
        <w:t>73.532</w:t>
      </w:r>
    </w:p>
    <w:p>
      <w:r>
        <w:t>38.389</w:t>
      </w:r>
    </w:p>
    <w:p>
      <w:r>
        <w:t>586.701</w:t>
      </w:r>
    </w:p>
    <w:p>
      <w:r>
        <w:t>117.340</w:t>
      </w:r>
    </w:p>
    <w:p>
      <w:r>
        <w:t>704.041</w:t>
      </w:r>
    </w:p>
    <w:p>
      <w:r>
        <w:t>432.216</w:t>
      </w:r>
    </w:p>
    <w:p>
      <w:r>
        <w:t>Quan trắc ngoài hiện trường</w:t>
      </w:r>
    </w:p>
    <w:p>
      <w:r>
        <w:t>43.220</w:t>
      </w:r>
    </w:p>
    <w:p>
      <w:r>
        <w:t>4.080</w:t>
      </w:r>
    </w:p>
    <w:p>
      <w:r>
        <w:t>1.277</w:t>
      </w:r>
    </w:p>
    <w:p>
      <w:r>
        <w:t>28.903</w:t>
      </w:r>
    </w:p>
    <w:p>
      <w:r>
        <w:t>0</w:t>
      </w:r>
    </w:p>
    <w:p>
      <w:r>
        <w:t>77.480</w:t>
      </w:r>
    </w:p>
    <w:p>
      <w:r>
        <w:t>15.496</w:t>
      </w:r>
    </w:p>
    <w:p>
      <w:r>
        <w:t>92.976</w:t>
      </w:r>
    </w:p>
    <w:p>
      <w:r>
        <w:t>91.443</w:t>
      </w:r>
    </w:p>
    <w:p>
      <w:r>
        <w:t>Phân tích trong phòng thí nghiệm</w:t>
      </w:r>
    </w:p>
    <w:p>
      <w:r>
        <w:t>177.755</w:t>
      </w:r>
    </w:p>
    <w:p>
      <w:r>
        <w:t>23.204</w:t>
      </w:r>
    </w:p>
    <w:p>
      <w:r>
        <w:t>225.244</w:t>
      </w:r>
    </w:p>
    <w:p>
      <w:r>
        <w:t>44.630</w:t>
      </w:r>
    </w:p>
    <w:p>
      <w:r>
        <w:t>38.389</w:t>
      </w:r>
    </w:p>
    <w:p>
      <w:r>
        <w:t>509.221</w:t>
      </w:r>
    </w:p>
    <w:p>
      <w:r>
        <w:t>101.844</w:t>
      </w:r>
    </w:p>
    <w:p>
      <w:r>
        <w:t>611.065</w:t>
      </w:r>
    </w:p>
    <w:p>
      <w:r>
        <w:t>340.773</w:t>
      </w:r>
    </w:p>
    <w:p>
      <w:r>
        <w:t>33</w:t>
      </w:r>
    </w:p>
    <w:p>
      <w:r>
        <w:t>Kim loại (Fe)</w:t>
      </w:r>
    </w:p>
    <w:p>
      <w:r>
        <w:t>220.975</w:t>
      </w:r>
    </w:p>
    <w:p>
      <w:r>
        <w:t>27.284</w:t>
      </w:r>
    </w:p>
    <w:p>
      <w:r>
        <w:t>226.521</w:t>
      </w:r>
    </w:p>
    <w:p>
      <w:r>
        <w:t>73.532</w:t>
      </w:r>
    </w:p>
    <w:p>
      <w:r>
        <w:t>38.389</w:t>
      </w:r>
    </w:p>
    <w:p>
      <w:r>
        <w:t>586.701</w:t>
      </w:r>
    </w:p>
    <w:p>
      <w:r>
        <w:t>117.340</w:t>
      </w:r>
    </w:p>
    <w:p>
      <w:r>
        <w:t>704.041</w:t>
      </w:r>
    </w:p>
    <w:p>
      <w:r>
        <w:t>432.216</w:t>
      </w:r>
    </w:p>
    <w:p>
      <w:r>
        <w:t>Quan trắc ngoài hiện trường</w:t>
      </w:r>
    </w:p>
    <w:p>
      <w:r>
        <w:t>43.220</w:t>
      </w:r>
    </w:p>
    <w:p>
      <w:r>
        <w:t>4.080</w:t>
      </w:r>
    </w:p>
    <w:p>
      <w:r>
        <w:t>1.277</w:t>
      </w:r>
    </w:p>
    <w:p>
      <w:r>
        <w:t>28.903</w:t>
      </w:r>
    </w:p>
    <w:p>
      <w:r>
        <w:t>0</w:t>
      </w:r>
    </w:p>
    <w:p>
      <w:r>
        <w:t>77.480</w:t>
      </w:r>
    </w:p>
    <w:p>
      <w:r>
        <w:t>15.496</w:t>
      </w:r>
    </w:p>
    <w:p>
      <w:r>
        <w:t>92.976</w:t>
      </w:r>
    </w:p>
    <w:p>
      <w:r>
        <w:t>91.443</w:t>
      </w:r>
    </w:p>
    <w:p>
      <w:r>
        <w:t>Phân tích trong phòng thí nghiệm</w:t>
      </w:r>
    </w:p>
    <w:p>
      <w:r>
        <w:t>177.755</w:t>
      </w:r>
    </w:p>
    <w:p>
      <w:r>
        <w:t>23.204</w:t>
      </w:r>
    </w:p>
    <w:p>
      <w:r>
        <w:t>225.244</w:t>
      </w:r>
    </w:p>
    <w:p>
      <w:r>
        <w:t>44.630</w:t>
      </w:r>
    </w:p>
    <w:p>
      <w:r>
        <w:t>38.389</w:t>
      </w:r>
    </w:p>
    <w:p>
      <w:r>
        <w:t>509.221</w:t>
      </w:r>
    </w:p>
    <w:p>
      <w:r>
        <w:t>101.844</w:t>
      </w:r>
    </w:p>
    <w:p>
      <w:r>
        <w:t>611.065</w:t>
      </w:r>
    </w:p>
    <w:p>
      <w:r>
        <w:t>340.773</w:t>
      </w:r>
    </w:p>
    <w:p>
      <w:r>
        <w:t>34</w:t>
      </w:r>
    </w:p>
    <w:p>
      <w:r>
        <w:t>Kim loại (Cr)</w:t>
      </w:r>
    </w:p>
    <w:p>
      <w:r>
        <w:t>220.975</w:t>
      </w:r>
    </w:p>
    <w:p>
      <w:r>
        <w:t>27.284</w:t>
      </w:r>
    </w:p>
    <w:p>
      <w:r>
        <w:t>226.521</w:t>
      </w:r>
    </w:p>
    <w:p>
      <w:r>
        <w:t>73.532</w:t>
      </w:r>
    </w:p>
    <w:p>
      <w:r>
        <w:t>38.389</w:t>
      </w:r>
    </w:p>
    <w:p>
      <w:r>
        <w:t>586.701</w:t>
      </w:r>
    </w:p>
    <w:p>
      <w:r>
        <w:t>117.340</w:t>
      </w:r>
    </w:p>
    <w:p>
      <w:r>
        <w:t>704.041</w:t>
      </w:r>
    </w:p>
    <w:p>
      <w:r>
        <w:t>432.216</w:t>
      </w:r>
    </w:p>
    <w:p>
      <w:r>
        <w:t>Quan trắc ngoài hiện trường</w:t>
      </w:r>
    </w:p>
    <w:p>
      <w:r>
        <w:t>43.220</w:t>
      </w:r>
    </w:p>
    <w:p>
      <w:r>
        <w:t>4.080</w:t>
      </w:r>
    </w:p>
    <w:p>
      <w:r>
        <w:t>1.277</w:t>
      </w:r>
    </w:p>
    <w:p>
      <w:r>
        <w:t>28.903</w:t>
      </w:r>
    </w:p>
    <w:p>
      <w:r>
        <w:t>0</w:t>
      </w:r>
    </w:p>
    <w:p>
      <w:r>
        <w:t>77.480</w:t>
      </w:r>
    </w:p>
    <w:p>
      <w:r>
        <w:t>15.496</w:t>
      </w:r>
    </w:p>
    <w:p>
      <w:r>
        <w:t>92.976</w:t>
      </w:r>
    </w:p>
    <w:p>
      <w:r>
        <w:t>91.443</w:t>
      </w:r>
    </w:p>
    <w:p>
      <w:r>
        <w:t>Phân tích trong phòng thí nghiệm</w:t>
      </w:r>
    </w:p>
    <w:p>
      <w:r>
        <w:t>177.755</w:t>
      </w:r>
    </w:p>
    <w:p>
      <w:r>
        <w:t>23.204</w:t>
      </w:r>
    </w:p>
    <w:p>
      <w:r>
        <w:t>225.244</w:t>
      </w:r>
    </w:p>
    <w:p>
      <w:r>
        <w:t>44.630</w:t>
      </w:r>
    </w:p>
    <w:p>
      <w:r>
        <w:t>38.389</w:t>
      </w:r>
    </w:p>
    <w:p>
      <w:r>
        <w:t>509.221</w:t>
      </w:r>
    </w:p>
    <w:p>
      <w:r>
        <w:t>101.844</w:t>
      </w:r>
    </w:p>
    <w:p>
      <w:r>
        <w:t>611.065</w:t>
      </w:r>
    </w:p>
    <w:p>
      <w:r>
        <w:t>340.773</w:t>
      </w:r>
    </w:p>
    <w:p>
      <w:r>
        <w:t>35</w:t>
      </w:r>
    </w:p>
    <w:p>
      <w:r>
        <w:t>Kim loại (Ni)</w:t>
      </w:r>
    </w:p>
    <w:p>
      <w:r>
        <w:t>220.975</w:t>
      </w:r>
    </w:p>
    <w:p>
      <w:r>
        <w:t>27.284</w:t>
      </w:r>
    </w:p>
    <w:p>
      <w:r>
        <w:t>226.521</w:t>
      </w:r>
    </w:p>
    <w:p>
      <w:r>
        <w:t>73.532</w:t>
      </w:r>
    </w:p>
    <w:p>
      <w:r>
        <w:t>38.389</w:t>
      </w:r>
    </w:p>
    <w:p>
      <w:r>
        <w:t>586.701</w:t>
      </w:r>
    </w:p>
    <w:p>
      <w:r>
        <w:t>117.340</w:t>
      </w:r>
    </w:p>
    <w:p>
      <w:r>
        <w:t>704.041</w:t>
      </w:r>
    </w:p>
    <w:p>
      <w:r>
        <w:t>432.216</w:t>
      </w:r>
    </w:p>
    <w:p>
      <w:r>
        <w:t>Quan trắc ngoài hiện trường</w:t>
      </w:r>
    </w:p>
    <w:p>
      <w:r>
        <w:t>43.220</w:t>
      </w:r>
    </w:p>
    <w:p>
      <w:r>
        <w:t>4.080</w:t>
      </w:r>
    </w:p>
    <w:p>
      <w:r>
        <w:t>1.277</w:t>
      </w:r>
    </w:p>
    <w:p>
      <w:r>
        <w:t>28.903</w:t>
      </w:r>
    </w:p>
    <w:p>
      <w:r>
        <w:t>0</w:t>
      </w:r>
    </w:p>
    <w:p>
      <w:r>
        <w:t>77.480</w:t>
      </w:r>
    </w:p>
    <w:p>
      <w:r>
        <w:t>15.496</w:t>
      </w:r>
    </w:p>
    <w:p>
      <w:r>
        <w:t>92.976</w:t>
      </w:r>
    </w:p>
    <w:p>
      <w:r>
        <w:t>91.443</w:t>
      </w:r>
    </w:p>
    <w:p>
      <w:r>
        <w:t>Phân tích trong phòng thí nghiệm</w:t>
      </w:r>
    </w:p>
    <w:p>
      <w:r>
        <w:t>177.755</w:t>
      </w:r>
    </w:p>
    <w:p>
      <w:r>
        <w:t>23.204</w:t>
      </w:r>
    </w:p>
    <w:p>
      <w:r>
        <w:t>225.244</w:t>
      </w:r>
    </w:p>
    <w:p>
      <w:r>
        <w:t>44.630</w:t>
      </w:r>
    </w:p>
    <w:p>
      <w:r>
        <w:t>38.389</w:t>
      </w:r>
    </w:p>
    <w:p>
      <w:r>
        <w:t>509.221</w:t>
      </w:r>
    </w:p>
    <w:p>
      <w:r>
        <w:t>101.844</w:t>
      </w:r>
    </w:p>
    <w:p>
      <w:r>
        <w:t>611.065</w:t>
      </w:r>
    </w:p>
    <w:p>
      <w:r>
        <w:t>340.773</w:t>
      </w:r>
    </w:p>
    <w:p>
      <w:r>
        <w:t>36</w:t>
      </w:r>
    </w:p>
    <w:p>
      <w:r>
        <w:t>Phenol</w:t>
      </w:r>
    </w:p>
    <w:p>
      <w:r>
        <w:t>255.132</w:t>
      </w:r>
    </w:p>
    <w:p>
      <w:r>
        <w:t>63.388</w:t>
      </w:r>
    </w:p>
    <w:p>
      <w:r>
        <w:t>47.877</w:t>
      </w:r>
    </w:p>
    <w:p>
      <w:r>
        <w:t>220.608</w:t>
      </w:r>
    </w:p>
    <w:p>
      <w:r>
        <w:t>33.797</w:t>
      </w:r>
    </w:p>
    <w:p>
      <w:r>
        <w:t>620.802</w:t>
      </w:r>
    </w:p>
    <w:p>
      <w:r>
        <w:t>124.160</w:t>
      </w:r>
    </w:p>
    <w:p>
      <w:r>
        <w:t>744.962</w:t>
      </w:r>
    </w:p>
    <w:p>
      <w:r>
        <w:t>687.509</w:t>
      </w:r>
    </w:p>
    <w:p>
      <w:r>
        <w:t>Quan trắc ngoài hiện trường</w:t>
      </w:r>
    </w:p>
    <w:p>
      <w:r>
        <w:t>57.627</w:t>
      </w:r>
    </w:p>
    <w:p>
      <w:r>
        <w:t>4.067</w:t>
      </w:r>
    </w:p>
    <w:p>
      <w:r>
        <w:t>1.277</w:t>
      </w:r>
    </w:p>
    <w:p>
      <w:r>
        <w:t>25.311</w:t>
      </w:r>
    </w:p>
    <w:p>
      <w:r>
        <w:t>0</w:t>
      </w:r>
    </w:p>
    <w:p>
      <w:r>
        <w:t>88.283</w:t>
      </w:r>
    </w:p>
    <w:p>
      <w:r>
        <w:t>17.657</w:t>
      </w:r>
    </w:p>
    <w:p>
      <w:r>
        <w:t>105.939</w:t>
      </w:r>
    </w:p>
    <w:p>
      <w:r>
        <w:t>104.407</w:t>
      </w:r>
    </w:p>
    <w:p>
      <w:r>
        <w:t>Phân tích trong phòng thí nghiệm</w:t>
      </w:r>
    </w:p>
    <w:p>
      <w:r>
        <w:t>197.505</w:t>
      </w:r>
    </w:p>
    <w:p>
      <w:r>
        <w:t>59.321</w:t>
      </w:r>
    </w:p>
    <w:p>
      <w:r>
        <w:t>46.600</w:t>
      </w:r>
    </w:p>
    <w:p>
      <w:r>
        <w:t>195.297</w:t>
      </w:r>
    </w:p>
    <w:p>
      <w:r>
        <w:t>33.797</w:t>
      </w:r>
    </w:p>
    <w:p>
      <w:r>
        <w:t>532.519</w:t>
      </w:r>
    </w:p>
    <w:p>
      <w:r>
        <w:t>106.504</w:t>
      </w:r>
    </w:p>
    <w:p>
      <w:r>
        <w:t>639.023</w:t>
      </w:r>
    </w:p>
    <w:p>
      <w:r>
        <w:t>583.103</w:t>
      </w:r>
    </w:p>
    <w:p>
      <w:r>
        <w:t>37</w:t>
      </w:r>
    </w:p>
    <w:p>
      <w:r>
        <w:t>Chất hoạt động bề mặt</w:t>
      </w:r>
    </w:p>
    <w:p>
      <w:r>
        <w:t>255.132</w:t>
      </w:r>
    </w:p>
    <w:p>
      <w:r>
        <w:t>81.448</w:t>
      </w:r>
    </w:p>
    <w:p>
      <w:r>
        <w:t>47.877</w:t>
      </w:r>
    </w:p>
    <w:p>
      <w:r>
        <w:t>269.039</w:t>
      </w:r>
    </w:p>
    <w:p>
      <w:r>
        <w:t>37.983</w:t>
      </w:r>
    </w:p>
    <w:p>
      <w:r>
        <w:t>691.480</w:t>
      </w:r>
    </w:p>
    <w:p>
      <w:r>
        <w:t>138.296</w:t>
      </w:r>
    </w:p>
    <w:p>
      <w:r>
        <w:t>829.776</w:t>
      </w:r>
    </w:p>
    <w:p>
      <w:r>
        <w:t>772.323</w:t>
      </w:r>
    </w:p>
    <w:p>
      <w:r>
        <w:t>Quan trắc ngoài hiện trường</w:t>
      </w:r>
    </w:p>
    <w:p>
      <w:r>
        <w:t>57.627</w:t>
      </w:r>
    </w:p>
    <w:p>
      <w:r>
        <w:t>4.067</w:t>
      </w:r>
    </w:p>
    <w:p>
      <w:r>
        <w:t>1.277</w:t>
      </w:r>
    </w:p>
    <w:p>
      <w:r>
        <w:t>25.311</w:t>
      </w:r>
    </w:p>
    <w:p>
      <w:r>
        <w:t>0</w:t>
      </w:r>
    </w:p>
    <w:p>
      <w:r>
        <w:t>88.283</w:t>
      </w:r>
    </w:p>
    <w:p>
      <w:r>
        <w:t>17.657</w:t>
      </w:r>
    </w:p>
    <w:p>
      <w:r>
        <w:t>105.939</w:t>
      </w:r>
    </w:p>
    <w:p>
      <w:r>
        <w:t>104.407</w:t>
      </w:r>
    </w:p>
    <w:p>
      <w:r>
        <w:t>Phân tích trong phòng thí nghiệm</w:t>
      </w:r>
    </w:p>
    <w:p>
      <w:r>
        <w:t>197.505</w:t>
      </w:r>
    </w:p>
    <w:p>
      <w:r>
        <w:t>77.381</w:t>
      </w:r>
    </w:p>
    <w:p>
      <w:r>
        <w:t>46.600</w:t>
      </w:r>
    </w:p>
    <w:p>
      <w:r>
        <w:t>243.728</w:t>
      </w:r>
    </w:p>
    <w:p>
      <w:r>
        <w:t>37.983</w:t>
      </w:r>
    </w:p>
    <w:p>
      <w:r>
        <w:t>603.197</w:t>
      </w:r>
    </w:p>
    <w:p>
      <w:r>
        <w:t>120.639</w:t>
      </w:r>
    </w:p>
    <w:p>
      <w:r>
        <w:t>723.837</w:t>
      </w:r>
    </w:p>
    <w:p>
      <w:r>
        <w:t>667.916</w:t>
      </w:r>
    </w:p>
    <w:p>
      <w:r>
        <w:t>38</w:t>
      </w:r>
    </w:p>
    <w:p>
      <w:r>
        <w:t>Hóa chất BVTV nhóm Clo hữu cơ</w:t>
      </w:r>
    </w:p>
    <w:p>
      <w:r>
        <w:t>500.603</w:t>
      </w:r>
    </w:p>
    <w:p>
      <w:r>
        <w:t>138.494</w:t>
      </w:r>
    </w:p>
    <w:p>
      <w:r>
        <w:t>219.556</w:t>
      </w:r>
    </w:p>
    <w:p>
      <w:r>
        <w:t>995.622</w:t>
      </w:r>
    </w:p>
    <w:p>
      <w:r>
        <w:t>83.034</w:t>
      </w:r>
    </w:p>
    <w:p>
      <w:r>
        <w:t>1.937.310</w:t>
      </w:r>
    </w:p>
    <w:p>
      <w:r>
        <w:t>387.462</w:t>
      </w:r>
    </w:p>
    <w:p>
      <w:r>
        <w:t>2.324.772</w:t>
      </w:r>
    </w:p>
    <w:p>
      <w:r>
        <w:t>2.061.304</w:t>
      </w:r>
    </w:p>
    <w:p>
      <w:r>
        <w:t>Quan trắc ngoài hiện trường</w:t>
      </w:r>
    </w:p>
    <w:p>
      <w:r>
        <w:t>63.270</w:t>
      </w:r>
    </w:p>
    <w:p>
      <w:r>
        <w:t>4.031</w:t>
      </w:r>
    </w:p>
    <w:p>
      <w:r>
        <w:t>1.277</w:t>
      </w:r>
    </w:p>
    <w:p>
      <w:r>
        <w:t>25.311</w:t>
      </w:r>
    </w:p>
    <w:p>
      <w:r>
        <w:t>0</w:t>
      </w:r>
    </w:p>
    <w:p>
      <w:r>
        <w:t>93.889</w:t>
      </w:r>
    </w:p>
    <w:p>
      <w:r>
        <w:t>18.778</w:t>
      </w:r>
    </w:p>
    <w:p>
      <w:r>
        <w:t>112.667</w:t>
      </w:r>
    </w:p>
    <w:p>
      <w:r>
        <w:t>111.134</w:t>
      </w:r>
    </w:p>
    <w:p>
      <w:r>
        <w:t>Phân tích trong phòng thí nghiệm</w:t>
      </w:r>
    </w:p>
    <w:p>
      <w:r>
        <w:t>437.333</w:t>
      </w:r>
    </w:p>
    <w:p>
      <w:r>
        <w:t>134.464</w:t>
      </w:r>
    </w:p>
    <w:p>
      <w:r>
        <w:t>218.279</w:t>
      </w:r>
    </w:p>
    <w:p>
      <w:r>
        <w:t>970.311</w:t>
      </w:r>
    </w:p>
    <w:p>
      <w:r>
        <w:t>83.034</w:t>
      </w:r>
    </w:p>
    <w:p>
      <w:r>
        <w:t>1.843.421</w:t>
      </w:r>
    </w:p>
    <w:p>
      <w:r>
        <w:t>368.684</w:t>
      </w:r>
    </w:p>
    <w:p>
      <w:r>
        <w:t>2.212.105</w:t>
      </w:r>
    </w:p>
    <w:p>
      <w:r>
        <w:t>1.950.170</w:t>
      </w:r>
    </w:p>
    <w:p>
      <w:r>
        <w:t>39</w:t>
      </w:r>
    </w:p>
    <w:p>
      <w:r>
        <w:t>Hóa chất BVTV nhóm Photpho hữu cơ</w:t>
      </w:r>
    </w:p>
    <w:p>
      <w:r>
        <w:t>500.603</w:t>
      </w:r>
    </w:p>
    <w:p>
      <w:r>
        <w:t>138.494</w:t>
      </w:r>
    </w:p>
    <w:p>
      <w:r>
        <w:t>219.556</w:t>
      </w:r>
    </w:p>
    <w:p>
      <w:r>
        <w:t>999.792</w:t>
      </w:r>
    </w:p>
    <w:p>
      <w:r>
        <w:t>83.034</w:t>
      </w:r>
    </w:p>
    <w:p>
      <w:r>
        <w:t>1.941.480</w:t>
      </w:r>
    </w:p>
    <w:p>
      <w:r>
        <w:t>388.296</w:t>
      </w:r>
    </w:p>
    <w:p>
      <w:r>
        <w:t>2.329.775</w:t>
      </w:r>
    </w:p>
    <w:p>
      <w:r>
        <w:t>2.066.308</w:t>
      </w:r>
    </w:p>
    <w:p>
      <w:r>
        <w:t>Quan trắc ngoài hiện trường</w:t>
      </w:r>
    </w:p>
    <w:p>
      <w:r>
        <w:t>63.270</w:t>
      </w:r>
    </w:p>
    <w:p>
      <w:r>
        <w:t>4.031</w:t>
      </w:r>
    </w:p>
    <w:p>
      <w:r>
        <w:t>1.277</w:t>
      </w:r>
    </w:p>
    <w:p>
      <w:r>
        <w:t>25.311</w:t>
      </w:r>
    </w:p>
    <w:p>
      <w:r>
        <w:t>0</w:t>
      </w:r>
    </w:p>
    <w:p>
      <w:r>
        <w:t>93.889</w:t>
      </w:r>
    </w:p>
    <w:p>
      <w:r>
        <w:t>18.778</w:t>
      </w:r>
    </w:p>
    <w:p>
      <w:r>
        <w:t>112.667</w:t>
      </w:r>
    </w:p>
    <w:p>
      <w:r>
        <w:t>111.134</w:t>
      </w:r>
    </w:p>
    <w:p>
      <w:r>
        <w:t>Phân tích trong phòng thí nghiệm</w:t>
      </w:r>
    </w:p>
    <w:p>
      <w:r>
        <w:t>437.333</w:t>
      </w:r>
    </w:p>
    <w:p>
      <w:r>
        <w:t>134.464</w:t>
      </w:r>
    </w:p>
    <w:p>
      <w:r>
        <w:t>218.279</w:t>
      </w:r>
    </w:p>
    <w:p>
      <w:r>
        <w:t>974.481</w:t>
      </w:r>
    </w:p>
    <w:p>
      <w:r>
        <w:t>83.034</w:t>
      </w:r>
    </w:p>
    <w:p>
      <w:r>
        <w:t>1.847.591</w:t>
      </w:r>
    </w:p>
    <w:p>
      <w:r>
        <w:t>369.518</w:t>
      </w:r>
    </w:p>
    <w:p>
      <w:r>
        <w:t>2.217.109</w:t>
      </w:r>
    </w:p>
    <w:p>
      <w:r>
        <w:t>1.955.174</w:t>
      </w:r>
    </w:p>
    <w:p>
      <w:r>
        <w:t>40</w:t>
      </w:r>
    </w:p>
    <w:p>
      <w:r>
        <w:t>PCBs</w:t>
      </w:r>
    </w:p>
    <w:p>
      <w:r>
        <w:t>500.603</w:t>
      </w:r>
    </w:p>
    <w:p>
      <w:r>
        <w:t>138.494</w:t>
      </w:r>
    </w:p>
    <w:p>
      <w:r>
        <w:t>219.556</w:t>
      </w:r>
    </w:p>
    <w:p>
      <w:r>
        <w:t>999.792</w:t>
      </w:r>
    </w:p>
    <w:p>
      <w:r>
        <w:t>83.034</w:t>
      </w:r>
    </w:p>
    <w:p>
      <w:r>
        <w:t>1.941.480</w:t>
      </w:r>
    </w:p>
    <w:p>
      <w:r>
        <w:t>388.296</w:t>
      </w:r>
    </w:p>
    <w:p>
      <w:r>
        <w:t>2.329.775</w:t>
      </w:r>
    </w:p>
    <w:p>
      <w:r>
        <w:t>2.066.308</w:t>
      </w:r>
    </w:p>
    <w:p>
      <w:r>
        <w:t>Quan trắc ngoài hiện trường</w:t>
      </w:r>
    </w:p>
    <w:p>
      <w:r>
        <w:t>63.270</w:t>
      </w:r>
    </w:p>
    <w:p>
      <w:r>
        <w:t>4.031</w:t>
      </w:r>
    </w:p>
    <w:p>
      <w:r>
        <w:t>1.277</w:t>
      </w:r>
    </w:p>
    <w:p>
      <w:r>
        <w:t>25.311</w:t>
      </w:r>
    </w:p>
    <w:p>
      <w:r>
        <w:t>0</w:t>
      </w:r>
    </w:p>
    <w:p>
      <w:r>
        <w:t>93.889</w:t>
      </w:r>
    </w:p>
    <w:p>
      <w:r>
        <w:t>18.778</w:t>
      </w:r>
    </w:p>
    <w:p>
      <w:r>
        <w:t>112.667</w:t>
      </w:r>
    </w:p>
    <w:p>
      <w:r>
        <w:t>111.134</w:t>
      </w:r>
    </w:p>
    <w:p>
      <w:r>
        <w:t>Phân tích trong phòng thí nghiệm</w:t>
      </w:r>
    </w:p>
    <w:p>
      <w:r>
        <w:t>437.333</w:t>
      </w:r>
    </w:p>
    <w:p>
      <w:r>
        <w:t>134.464</w:t>
      </w:r>
    </w:p>
    <w:p>
      <w:r>
        <w:t>218.279</w:t>
      </w:r>
    </w:p>
    <w:p>
      <w:r>
        <w:t>974.481</w:t>
      </w:r>
    </w:p>
    <w:p>
      <w:r>
        <w:t>83.034</w:t>
      </w:r>
    </w:p>
    <w:p>
      <w:r>
        <w:t>1.847.591</w:t>
      </w:r>
    </w:p>
    <w:p>
      <w:r>
        <w:t>369.518</w:t>
      </w:r>
    </w:p>
    <w:p>
      <w:r>
        <w:t>2.217.109</w:t>
      </w:r>
    </w:p>
    <w:p>
      <w:r>
        <w:t>1.955.174</w:t>
      </w:r>
    </w:p>
    <w:p>
      <w:r>
        <w:t>41</w:t>
      </w:r>
    </w:p>
    <w:p>
      <w:r>
        <w:t>Phân tích đồng thời các kim loại (giá tính cho 01 mẫu)</w:t>
      </w:r>
    </w:p>
    <w:p>
      <w:r>
        <w:t>282.150</w:t>
      </w:r>
    </w:p>
    <w:p>
      <w:r>
        <w:t>23.605</w:t>
      </w:r>
    </w:p>
    <w:p>
      <w:r>
        <w:t>163.156</w:t>
      </w:r>
    </w:p>
    <w:p>
      <w:r>
        <w:t>1.068.305</w:t>
      </w:r>
    </w:p>
    <w:p>
      <w:r>
        <w:t>112.658</w:t>
      </w:r>
    </w:p>
    <w:p>
      <w:r>
        <w:t>1.649.874</w:t>
      </w:r>
    </w:p>
    <w:p>
      <w:r>
        <w:t>329.975</w:t>
      </w:r>
    </w:p>
    <w:p>
      <w:r>
        <w:t>1.979.849</w:t>
      </w:r>
    </w:p>
    <w:p>
      <w:r>
        <w:t>1.784.061</w:t>
      </w:r>
    </w:p>
    <w:p>
      <w:r>
        <w:t>Phân tích trong phòng thí nghiệm</w:t>
      </w:r>
    </w:p>
    <w:p>
      <w:r>
        <w:t>282.150</w:t>
      </w:r>
    </w:p>
    <w:p>
      <w:r>
        <w:t>23.605</w:t>
      </w:r>
    </w:p>
    <w:p>
      <w:r>
        <w:t>163.156</w:t>
      </w:r>
    </w:p>
    <w:p>
      <w:r>
        <w:t>1.068.305</w:t>
      </w:r>
    </w:p>
    <w:p>
      <w:r>
        <w:t>112.658</w:t>
      </w:r>
    </w:p>
    <w:p>
      <w:r>
        <w:t>1.649.874</w:t>
      </w:r>
    </w:p>
    <w:p>
      <w:r>
        <w:t>329.975</w:t>
      </w:r>
    </w:p>
    <w:p>
      <w:r>
        <w:t>1.979.849</w:t>
      </w:r>
    </w:p>
    <w:p>
      <w:r>
        <w:t>1.784.061</w:t>
      </w:r>
    </w:p>
    <w:p>
      <w:r>
        <w:t>PHỤ LỤC 9</w:t>
      </w:r>
    </w:p>
    <w:p>
      <w:r>
        <w:t>ĐƠN GIÁ QUAN TRẮC VÀ PHÂN TÍCH CHẤT LƯỢNG TRẦM TÍCH</w:t>
      </w:r>
    </w:p>
    <w:p>
      <w:r>
        <w:t>(Ban hành kèm theo Quyết định số 05 /2024/QĐ-UBND ngày 25 tháng 01 năm 2024 của Ủy ban nhân dân tỉnh Kon Tum)</w:t>
      </w:r>
    </w:p>
    <w:p>
      <w:r>
        <w:t>Đơn vị tính: Đồng</w:t>
      </w:r>
    </w:p>
    <w:p>
      <w:r>
        <w:t>TT</w:t>
      </w:r>
    </w:p>
    <w:p>
      <w:r>
        <w:t>Thông số</w:t>
      </w:r>
    </w:p>
    <w:p>
      <w:r>
        <w:t>Chi phí trực tiếp</w:t>
      </w:r>
    </w:p>
    <w:p>
      <w:r>
        <w:t>Chi phí quản lý chung</w:t>
      </w:r>
    </w:p>
    <w:p>
      <w:r>
        <w:t>Giá sản phẩm</w:t>
      </w:r>
    </w:p>
    <w:p>
      <w:r>
        <w:t>Giá sản phẩm (trừ chi phí khấu hao thiết bị)</w:t>
      </w:r>
    </w:p>
    <w:p>
      <w:r>
        <w:t>Chi phí lao động kỹ thuật</w:t>
      </w:r>
    </w:p>
    <w:p>
      <w:r>
        <w:t>Chi phí công cụ, dụng cụ</w:t>
      </w:r>
    </w:p>
    <w:p>
      <w:r>
        <w:t>Chi phí khấu hao thiết bị</w:t>
      </w:r>
    </w:p>
    <w:p>
      <w:r>
        <w:t>Chi phí vật liệu</w:t>
      </w:r>
    </w:p>
    <w:p>
      <w:r>
        <w:t>Chi phí năng lượng</w:t>
      </w:r>
    </w:p>
    <w:p>
      <w:r>
        <w:t>Tổng chi phí trực tiếp</w:t>
      </w:r>
    </w:p>
    <w:p>
      <w:r>
        <w:t>(1)</w:t>
      </w:r>
    </w:p>
    <w:p>
      <w:r>
        <w:t>(2)</w:t>
      </w:r>
    </w:p>
    <w:p>
      <w:r>
        <w:t>(3)</w:t>
      </w:r>
    </w:p>
    <w:p>
      <w:r>
        <w:t>(4)</w:t>
      </w:r>
    </w:p>
    <w:p>
      <w:r>
        <w:t>(5)</w:t>
      </w:r>
    </w:p>
    <w:p>
      <w:r>
        <w:t>(6)=(1)+(2)+</w:t>
      </w:r>
    </w:p>
    <w:p>
      <w:r>
        <w:t>(3)+(4)+(5)</w:t>
      </w:r>
    </w:p>
    <w:p>
      <w:r>
        <w:t>(7)=20%*(6)</w:t>
      </w:r>
    </w:p>
    <w:p>
      <w:r>
        <w:t>(8)=(6)+(7)</w:t>
      </w:r>
    </w:p>
    <w:p>
      <w:r>
        <w:t>(9)=(8)-(3)-20%*(3)</w:t>
      </w:r>
    </w:p>
    <w:p>
      <w:r>
        <w:t>1</w:t>
      </w:r>
    </w:p>
    <w:p>
      <w:r>
        <w:t>pH H2O , pH KCl</w:t>
      </w:r>
    </w:p>
    <w:p>
      <w:r>
        <w:t>239.400</w:t>
      </w:r>
    </w:p>
    <w:p>
      <w:r>
        <w:t>16.236</w:t>
      </w:r>
    </w:p>
    <w:p>
      <w:r>
        <w:t>40.809</w:t>
      </w:r>
    </w:p>
    <w:p>
      <w:r>
        <w:t>56.690</w:t>
      </w:r>
    </w:p>
    <w:p>
      <w:r>
        <w:t>8.683</w:t>
      </w:r>
    </w:p>
    <w:p>
      <w:r>
        <w:t>361.818</w:t>
      </w:r>
    </w:p>
    <w:p>
      <w:r>
        <w:t>72.364</w:t>
      </w:r>
    </w:p>
    <w:p>
      <w:r>
        <w:t>434.181</w:t>
      </w:r>
    </w:p>
    <w:p>
      <w:r>
        <w:t>385.211</w:t>
      </w:r>
    </w:p>
    <w:p>
      <w:r>
        <w:t>Quan trắc ngoài hiện trường</w:t>
      </w:r>
    </w:p>
    <w:p>
      <w:r>
        <w:t>103.968</w:t>
      </w:r>
    </w:p>
    <w:p>
      <w:r>
        <w:t>3.770</w:t>
      </w:r>
    </w:p>
    <w:p>
      <w:r>
        <w:t>16.125</w:t>
      </w:r>
    </w:p>
    <w:p>
      <w:r>
        <w:t>19.080</w:t>
      </w:r>
    </w:p>
    <w:p>
      <w:r>
        <w:t>0</w:t>
      </w:r>
    </w:p>
    <w:p>
      <w:r>
        <w:t>142.943</w:t>
      </w:r>
    </w:p>
    <w:p>
      <w:r>
        <w:t>28.589</w:t>
      </w:r>
    </w:p>
    <w:p>
      <w:r>
        <w:t>171.532</w:t>
      </w:r>
    </w:p>
    <w:p>
      <w:r>
        <w:t>152.182</w:t>
      </w:r>
    </w:p>
    <w:p>
      <w:r>
        <w:t>Phân tích trong phòng thí nghiệm</w:t>
      </w:r>
    </w:p>
    <w:p>
      <w:r>
        <w:t>135.432</w:t>
      </w:r>
    </w:p>
    <w:p>
      <w:r>
        <w:t>12.465</w:t>
      </w:r>
    </w:p>
    <w:p>
      <w:r>
        <w:t>24.684</w:t>
      </w:r>
    </w:p>
    <w:p>
      <w:r>
        <w:t>37.611</w:t>
      </w:r>
    </w:p>
    <w:p>
      <w:r>
        <w:t>8.683</w:t>
      </w:r>
    </w:p>
    <w:p>
      <w:r>
        <w:t>218.875</w:t>
      </w:r>
    </w:p>
    <w:p>
      <w:r>
        <w:t>43.775</w:t>
      </w:r>
    </w:p>
    <w:p>
      <w:r>
        <w:t>262.650</w:t>
      </w:r>
    </w:p>
    <w:p>
      <w:r>
        <w:t>233.029</w:t>
      </w:r>
    </w:p>
    <w:p>
      <w:r>
        <w:t>2</w:t>
      </w:r>
    </w:p>
    <w:p>
      <w:r>
        <w:t>Tổng cabon hữu cơ</w:t>
      </w:r>
    </w:p>
    <w:p>
      <w:r>
        <w:t>273.258</w:t>
      </w:r>
    </w:p>
    <w:p>
      <w:r>
        <w:t>11.724</w:t>
      </w:r>
    </w:p>
    <w:p>
      <w:r>
        <w:t>77.529</w:t>
      </w:r>
    </w:p>
    <w:p>
      <w:r>
        <w:t>265.653</w:t>
      </w:r>
    </w:p>
    <w:p>
      <w:r>
        <w:t>28.083</w:t>
      </w:r>
    </w:p>
    <w:p>
      <w:r>
        <w:t>656.248</w:t>
      </w:r>
    </w:p>
    <w:p>
      <w:r>
        <w:t>131.250</w:t>
      </w:r>
    </w:p>
    <w:p>
      <w:r>
        <w:t>787.498</w:t>
      </w:r>
    </w:p>
    <w:p>
      <w:r>
        <w:t>694.462</w:t>
      </w:r>
    </w:p>
    <w:p>
      <w:r>
        <w:t>Quan trắc ngoài hiện trường</w:t>
      </w:r>
    </w:p>
    <w:p>
      <w:r>
        <w:t>103.968</w:t>
      </w:r>
    </w:p>
    <w:p>
      <w:r>
        <w:t>3.770</w:t>
      </w:r>
    </w:p>
    <w:p>
      <w:r>
        <w:t>16.125</w:t>
      </w:r>
    </w:p>
    <w:p>
      <w:r>
        <w:t>19.080</w:t>
      </w:r>
    </w:p>
    <w:p>
      <w:r>
        <w:t>0</w:t>
      </w:r>
    </w:p>
    <w:p>
      <w:r>
        <w:t>142.943</w:t>
      </w:r>
    </w:p>
    <w:p>
      <w:r>
        <w:t>28.589</w:t>
      </w:r>
    </w:p>
    <w:p>
      <w:r>
        <w:t>171.532</w:t>
      </w:r>
    </w:p>
    <w:p>
      <w:r>
        <w:t>152.182</w:t>
      </w:r>
    </w:p>
    <w:p>
      <w:r>
        <w:t>Phân tích trong phòng thí nghiệm</w:t>
      </w:r>
    </w:p>
    <w:p>
      <w:r>
        <w:t>169.290</w:t>
      </w:r>
    </w:p>
    <w:p>
      <w:r>
        <w:t>7.954</w:t>
      </w:r>
    </w:p>
    <w:p>
      <w:r>
        <w:t>61.404</w:t>
      </w:r>
    </w:p>
    <w:p>
      <w:r>
        <w:t>246.573</w:t>
      </w:r>
    </w:p>
    <w:p>
      <w:r>
        <w:t>28.083</w:t>
      </w:r>
    </w:p>
    <w:p>
      <w:r>
        <w:t>513.305</w:t>
      </w:r>
    </w:p>
    <w:p>
      <w:r>
        <w:t>102.661</w:t>
      </w:r>
    </w:p>
    <w:p>
      <w:r>
        <w:t>615.966</w:t>
      </w:r>
    </w:p>
    <w:p>
      <w:r>
        <w:t>542.281</w:t>
      </w:r>
    </w:p>
    <w:p>
      <w:r>
        <w:t>3</w:t>
      </w:r>
    </w:p>
    <w:p>
      <w:r>
        <w:t>Dầu mỡ</w:t>
      </w:r>
    </w:p>
    <w:p>
      <w:r>
        <w:t>354.782</w:t>
      </w:r>
    </w:p>
    <w:p>
      <w:r>
        <w:t>14.153</w:t>
      </w:r>
    </w:p>
    <w:p>
      <w:r>
        <w:t>96.861</w:t>
      </w:r>
    </w:p>
    <w:p>
      <w:r>
        <w:t>311.617</w:t>
      </w:r>
    </w:p>
    <w:p>
      <w:r>
        <w:t>54.098</w:t>
      </w:r>
    </w:p>
    <w:p>
      <w:r>
        <w:t>831.511</w:t>
      </w:r>
    </w:p>
    <w:p>
      <w:r>
        <w:t>166.302</w:t>
      </w:r>
    </w:p>
    <w:p>
      <w:r>
        <w:t>997.814</w:t>
      </w:r>
    </w:p>
    <w:p>
      <w:r>
        <w:t>881.581</w:t>
      </w:r>
    </w:p>
    <w:p>
      <w:r>
        <w:t>Quan trắc ngoài hiện trường</w:t>
      </w:r>
    </w:p>
    <w:p>
      <w:r>
        <w:t>100.847</w:t>
      </w:r>
    </w:p>
    <w:p>
      <w:r>
        <w:t>3.770</w:t>
      </w:r>
    </w:p>
    <w:p>
      <w:r>
        <w:t>16.125</w:t>
      </w:r>
    </w:p>
    <w:p>
      <w:r>
        <w:t>19.080</w:t>
      </w:r>
    </w:p>
    <w:p>
      <w:r>
        <w:t>0</w:t>
      </w:r>
    </w:p>
    <w:p>
      <w:r>
        <w:t>139.822</w:t>
      </w:r>
    </w:p>
    <w:p>
      <w:r>
        <w:t>27.964</w:t>
      </w:r>
    </w:p>
    <w:p>
      <w:r>
        <w:t>167.787</w:t>
      </w:r>
    </w:p>
    <w:p>
      <w:r>
        <w:t>148.437</w:t>
      </w:r>
    </w:p>
    <w:p>
      <w:r>
        <w:t>Phân tích trong phòng thí nghiệm</w:t>
      </w:r>
    </w:p>
    <w:p>
      <w:r>
        <w:t>253.935</w:t>
      </w:r>
    </w:p>
    <w:p>
      <w:r>
        <w:t>10.383</w:t>
      </w:r>
    </w:p>
    <w:p>
      <w:r>
        <w:t>80.736</w:t>
      </w:r>
    </w:p>
    <w:p>
      <w:r>
        <w:t>292.537</w:t>
      </w:r>
    </w:p>
    <w:p>
      <w:r>
        <w:t>54.098</w:t>
      </w:r>
    </w:p>
    <w:p>
      <w:r>
        <w:t>691.689</w:t>
      </w:r>
    </w:p>
    <w:p>
      <w:r>
        <w:t>138.338</w:t>
      </w:r>
    </w:p>
    <w:p>
      <w:r>
        <w:t>830.027</w:t>
      </w:r>
    </w:p>
    <w:p>
      <w:r>
        <w:t>733.144</w:t>
      </w:r>
    </w:p>
    <w:p>
      <w:r>
        <w:t>4</w:t>
      </w:r>
    </w:p>
    <w:p>
      <w:r>
        <w:t>Cyanua (CN - )</w:t>
      </w:r>
    </w:p>
    <w:p>
      <w:r>
        <w:t>354.782</w:t>
      </w:r>
    </w:p>
    <w:p>
      <w:r>
        <w:t>18.832</w:t>
      </w:r>
    </w:p>
    <w:p>
      <w:r>
        <w:t>120.471</w:t>
      </w:r>
    </w:p>
    <w:p>
      <w:r>
        <w:t>146.121</w:t>
      </w:r>
    </w:p>
    <w:p>
      <w:r>
        <w:t>17.277</w:t>
      </w:r>
    </w:p>
    <w:p>
      <w:r>
        <w:t>657.483</w:t>
      </w:r>
    </w:p>
    <w:p>
      <w:r>
        <w:t>131.497</w:t>
      </w:r>
    </w:p>
    <w:p>
      <w:r>
        <w:t>788.980</w:t>
      </w:r>
    </w:p>
    <w:p>
      <w:r>
        <w:t>644.415</w:t>
      </w:r>
    </w:p>
    <w:p>
      <w:r>
        <w:t>Quan trắc ngoài hiện trường</w:t>
      </w:r>
    </w:p>
    <w:p>
      <w:r>
        <w:t>100.847</w:t>
      </w:r>
    </w:p>
    <w:p>
      <w:r>
        <w:t>3.770</w:t>
      </w:r>
    </w:p>
    <w:p>
      <w:r>
        <w:t>16.125</w:t>
      </w:r>
    </w:p>
    <w:p>
      <w:r>
        <w:t>19.080</w:t>
      </w:r>
    </w:p>
    <w:p>
      <w:r>
        <w:t>0</w:t>
      </w:r>
    </w:p>
    <w:p>
      <w:r>
        <w:t>139.822</w:t>
      </w:r>
    </w:p>
    <w:p>
      <w:r>
        <w:t>27.964</w:t>
      </w:r>
    </w:p>
    <w:p>
      <w:r>
        <w:t>167.787</w:t>
      </w:r>
    </w:p>
    <w:p>
      <w:r>
        <w:t>148.437</w:t>
      </w:r>
    </w:p>
    <w:p>
      <w:r>
        <w:t>Phân tích trong phòng thí nghiệm</w:t>
      </w:r>
    </w:p>
    <w:p>
      <w:r>
        <w:t>253.935</w:t>
      </w:r>
    </w:p>
    <w:p>
      <w:r>
        <w:t>15.062</w:t>
      </w:r>
    </w:p>
    <w:p>
      <w:r>
        <w:t>104.346</w:t>
      </w:r>
    </w:p>
    <w:p>
      <w:r>
        <w:t>127.041</w:t>
      </w:r>
    </w:p>
    <w:p>
      <w:r>
        <w:t>17.277</w:t>
      </w:r>
    </w:p>
    <w:p>
      <w:r>
        <w:t>517.661</w:t>
      </w:r>
    </w:p>
    <w:p>
      <w:r>
        <w:t>103.532</w:t>
      </w:r>
    </w:p>
    <w:p>
      <w:r>
        <w:t>621.193</w:t>
      </w:r>
    </w:p>
    <w:p>
      <w:r>
        <w:t>495.978</w:t>
      </w:r>
    </w:p>
    <w:p>
      <w:r>
        <w:t>5</w:t>
      </w:r>
    </w:p>
    <w:p>
      <w:r>
        <w:t>Tổng P</w:t>
      </w:r>
    </w:p>
    <w:p>
      <w:r>
        <w:t>291.299</w:t>
      </w:r>
    </w:p>
    <w:p>
      <w:r>
        <w:t>31.282</w:t>
      </w:r>
    </w:p>
    <w:p>
      <w:r>
        <w:t>652.224</w:t>
      </w:r>
    </w:p>
    <w:p>
      <w:r>
        <w:t>55.280</w:t>
      </w:r>
    </w:p>
    <w:p>
      <w:r>
        <w:t>21.586</w:t>
      </w:r>
    </w:p>
    <w:p>
      <w:r>
        <w:t>1.051.672</w:t>
      </w:r>
    </w:p>
    <w:p>
      <w:r>
        <w:t>210.334</w:t>
      </w:r>
    </w:p>
    <w:p>
      <w:r>
        <w:t>1.262.006</w:t>
      </w:r>
    </w:p>
    <w:p>
      <w:r>
        <w:t>479.337</w:t>
      </w:r>
    </w:p>
    <w:p>
      <w:r>
        <w:t>Quan trắc ngoài hiện trường</w:t>
      </w:r>
    </w:p>
    <w:p>
      <w:r>
        <w:t>100.847</w:t>
      </w:r>
    </w:p>
    <w:p>
      <w:r>
        <w:t>3.770</w:t>
      </w:r>
    </w:p>
    <w:p>
      <w:r>
        <w:t>16.125</w:t>
      </w:r>
    </w:p>
    <w:p>
      <w:r>
        <w:t>19.361</w:t>
      </w:r>
    </w:p>
    <w:p>
      <w:r>
        <w:t>0</w:t>
      </w:r>
    </w:p>
    <w:p>
      <w:r>
        <w:t>140.103</w:t>
      </w:r>
    </w:p>
    <w:p>
      <w:r>
        <w:t>28.021</w:t>
      </w:r>
    </w:p>
    <w:p>
      <w:r>
        <w:t>168.124</w:t>
      </w:r>
    </w:p>
    <w:p>
      <w:r>
        <w:t>148.774</w:t>
      </w:r>
    </w:p>
    <w:p>
      <w:r>
        <w:t>Phân tích trong phòng thí nghiệm</w:t>
      </w:r>
    </w:p>
    <w:p>
      <w:r>
        <w:t>190.451</w:t>
      </w:r>
    </w:p>
    <w:p>
      <w:r>
        <w:t>27.512</w:t>
      </w:r>
    </w:p>
    <w:p>
      <w:r>
        <w:t>636.099</w:t>
      </w:r>
    </w:p>
    <w:p>
      <w:r>
        <w:t>35.920</w:t>
      </w:r>
    </w:p>
    <w:p>
      <w:r>
        <w:t>21.586</w:t>
      </w:r>
    </w:p>
    <w:p>
      <w:r>
        <w:t>911.569</w:t>
      </w:r>
    </w:p>
    <w:p>
      <w:r>
        <w:t>182.314</w:t>
      </w:r>
    </w:p>
    <w:p>
      <w:r>
        <w:t>1.093.882</w:t>
      </w:r>
    </w:p>
    <w:p>
      <w:r>
        <w:t>330.563</w:t>
      </w:r>
    </w:p>
    <w:p>
      <w:r>
        <w:t>6</w:t>
      </w:r>
    </w:p>
    <w:p>
      <w:r>
        <w:t>Tổng N</w:t>
      </w:r>
    </w:p>
    <w:p>
      <w:r>
        <w:t>291.299</w:t>
      </w:r>
    </w:p>
    <w:p>
      <w:r>
        <w:t>27.927</w:t>
      </w:r>
    </w:p>
    <w:p>
      <w:r>
        <w:t>652.224</w:t>
      </w:r>
    </w:p>
    <w:p>
      <w:r>
        <w:t>58.560</w:t>
      </w:r>
    </w:p>
    <w:p>
      <w:r>
        <w:t>21.584</w:t>
      </w:r>
    </w:p>
    <w:p>
      <w:r>
        <w:t>1.051.594</w:t>
      </w:r>
    </w:p>
    <w:p>
      <w:r>
        <w:t>210.319</w:t>
      </w:r>
    </w:p>
    <w:p>
      <w:r>
        <w:t>1.261.913</w:t>
      </w:r>
    </w:p>
    <w:p>
      <w:r>
        <w:t>479.244</w:t>
      </w:r>
    </w:p>
    <w:p>
      <w:r>
        <w:t>Quan trắc ngoài hiện trường</w:t>
      </w:r>
    </w:p>
    <w:p>
      <w:r>
        <w:t>100.847</w:t>
      </w:r>
    </w:p>
    <w:p>
      <w:r>
        <w:t>3.770</w:t>
      </w:r>
    </w:p>
    <w:p>
      <w:r>
        <w:t>16.125</w:t>
      </w:r>
    </w:p>
    <w:p>
      <w:r>
        <w:t>19.361</w:t>
      </w:r>
    </w:p>
    <w:p>
      <w:r>
        <w:t>0</w:t>
      </w:r>
    </w:p>
    <w:p>
      <w:r>
        <w:t>140.103</w:t>
      </w:r>
    </w:p>
    <w:p>
      <w:r>
        <w:t>28.021</w:t>
      </w:r>
    </w:p>
    <w:p>
      <w:r>
        <w:t>168.124</w:t>
      </w:r>
    </w:p>
    <w:p>
      <w:r>
        <w:t>148.774</w:t>
      </w:r>
    </w:p>
    <w:p>
      <w:r>
        <w:t>Phân tích trong phòng thí nghiệm</w:t>
      </w:r>
    </w:p>
    <w:p>
      <w:r>
        <w:t>190.451</w:t>
      </w:r>
    </w:p>
    <w:p>
      <w:r>
        <w:t>24.157</w:t>
      </w:r>
    </w:p>
    <w:p>
      <w:r>
        <w:t>636.099</w:t>
      </w:r>
    </w:p>
    <w:p>
      <w:r>
        <w:t>39.200</w:t>
      </w:r>
    </w:p>
    <w:p>
      <w:r>
        <w:t>21.584</w:t>
      </w:r>
    </w:p>
    <w:p>
      <w:r>
        <w:t>911.491</w:t>
      </w:r>
    </w:p>
    <w:p>
      <w:r>
        <w:t>182.298</w:t>
      </w:r>
    </w:p>
    <w:p>
      <w:r>
        <w:t>1.093.790</w:t>
      </w:r>
    </w:p>
    <w:p>
      <w:r>
        <w:t>330.470</w:t>
      </w:r>
    </w:p>
    <w:p>
      <w:r>
        <w:t>7</w:t>
      </w:r>
    </w:p>
    <w:p>
      <w:r>
        <w:t>Phenol</w:t>
      </w:r>
    </w:p>
    <w:p>
      <w:r>
        <w:t>382.997</w:t>
      </w:r>
    </w:p>
    <w:p>
      <w:r>
        <w:t>63.091</w:t>
      </w:r>
    </w:p>
    <w:p>
      <w:r>
        <w:t>101.012</w:t>
      </w:r>
    </w:p>
    <w:p>
      <w:r>
        <w:t>317.744</w:t>
      </w:r>
    </w:p>
    <w:p>
      <w:r>
        <w:t>38.418</w:t>
      </w:r>
    </w:p>
    <w:p>
      <w:r>
        <w:t>903.262</w:t>
      </w:r>
    </w:p>
    <w:p>
      <w:r>
        <w:t>180.652</w:t>
      </w:r>
    </w:p>
    <w:p>
      <w:r>
        <w:t>1.083.915</w:t>
      </w:r>
    </w:p>
    <w:p>
      <w:r>
        <w:t>962.700</w:t>
      </w:r>
    </w:p>
    <w:p>
      <w:r>
        <w:t>Quan trắc ngoài hiện trường</w:t>
      </w:r>
    </w:p>
    <w:p>
      <w:r>
        <w:t>100.847</w:t>
      </w:r>
    </w:p>
    <w:p>
      <w:r>
        <w:t>3.770</w:t>
      </w:r>
    </w:p>
    <w:p>
      <w:r>
        <w:t>16.125</w:t>
      </w:r>
    </w:p>
    <w:p>
      <w:r>
        <w:t>19.361</w:t>
      </w:r>
    </w:p>
    <w:p>
      <w:r>
        <w:t>0</w:t>
      </w:r>
    </w:p>
    <w:p>
      <w:r>
        <w:t>140.103</w:t>
      </w:r>
    </w:p>
    <w:p>
      <w:r>
        <w:t>28.021</w:t>
      </w:r>
    </w:p>
    <w:p>
      <w:r>
        <w:t>168.124</w:t>
      </w:r>
    </w:p>
    <w:p>
      <w:r>
        <w:t>148.774</w:t>
      </w:r>
    </w:p>
    <w:p>
      <w:r>
        <w:t>Phân tích trong phòng thí nghiệm</w:t>
      </w:r>
    </w:p>
    <w:p>
      <w:r>
        <w:t>282.150</w:t>
      </w:r>
    </w:p>
    <w:p>
      <w:r>
        <w:t>59.321</w:t>
      </w:r>
    </w:p>
    <w:p>
      <w:r>
        <w:t>84.887</w:t>
      </w:r>
    </w:p>
    <w:p>
      <w:r>
        <w:t>298.383</w:t>
      </w:r>
    </w:p>
    <w:p>
      <w:r>
        <w:t>38.418</w:t>
      </w:r>
    </w:p>
    <w:p>
      <w:r>
        <w:t>763.159</w:t>
      </w:r>
    </w:p>
    <w:p>
      <w:r>
        <w:t>152.632</w:t>
      </w:r>
    </w:p>
    <w:p>
      <w:r>
        <w:t>915.791</w:t>
      </w:r>
    </w:p>
    <w:p>
      <w:r>
        <w:t>813.927</w:t>
      </w:r>
    </w:p>
    <w:p>
      <w:r>
        <w:t>8</w:t>
      </w:r>
    </w:p>
    <w:p>
      <w:r>
        <w:t>Kim loại nặng (Pb)</w:t>
      </w:r>
    </w:p>
    <w:p>
      <w:r>
        <w:t>326.567</w:t>
      </w:r>
    </w:p>
    <w:p>
      <w:r>
        <w:t>62.609</w:t>
      </w:r>
    </w:p>
    <w:p>
      <w:r>
        <w:t>443.489</w:t>
      </w:r>
    </w:p>
    <w:p>
      <w:r>
        <w:t>117.205</w:t>
      </w:r>
    </w:p>
    <w:p>
      <w:r>
        <w:t>60.863</w:t>
      </w:r>
    </w:p>
    <w:p>
      <w:r>
        <w:t>1.010.733</w:t>
      </w:r>
    </w:p>
    <w:p>
      <w:r>
        <w:t>202.147</w:t>
      </w:r>
    </w:p>
    <w:p>
      <w:r>
        <w:t>1.212.879</w:t>
      </w:r>
    </w:p>
    <w:p>
      <w:r>
        <w:t>680.693</w:t>
      </w:r>
    </w:p>
    <w:p>
      <w:r>
        <w:t>Quan trắc ngoài hiện trường</w:t>
      </w:r>
    </w:p>
    <w:p>
      <w:r>
        <w:t>100.847</w:t>
      </w:r>
    </w:p>
    <w:p>
      <w:r>
        <w:t>3.770</w:t>
      </w:r>
    </w:p>
    <w:p>
      <w:r>
        <w:t>16.125</w:t>
      </w:r>
    </w:p>
    <w:p>
      <w:r>
        <w:t>19.361</w:t>
      </w:r>
    </w:p>
    <w:p>
      <w:r>
        <w:t>0</w:t>
      </w:r>
    </w:p>
    <w:p>
      <w:r>
        <w:t>140.103</w:t>
      </w:r>
    </w:p>
    <w:p>
      <w:r>
        <w:t>28.021</w:t>
      </w:r>
    </w:p>
    <w:p>
      <w:r>
        <w:t>168.124</w:t>
      </w:r>
    </w:p>
    <w:p>
      <w:r>
        <w:t>148.774</w:t>
      </w:r>
    </w:p>
    <w:p>
      <w:r>
        <w:t>Phân tích trong phòng thí nghiệm</w:t>
      </w:r>
    </w:p>
    <w:p>
      <w:r>
        <w:t>225.720</w:t>
      </w:r>
    </w:p>
    <w:p>
      <w:r>
        <w:t>58.838</w:t>
      </w:r>
    </w:p>
    <w:p>
      <w:r>
        <w:t>427.364</w:t>
      </w:r>
    </w:p>
    <w:p>
      <w:r>
        <w:t>97.845</w:t>
      </w:r>
    </w:p>
    <w:p>
      <w:r>
        <w:t>60.863</w:t>
      </w:r>
    </w:p>
    <w:p>
      <w:r>
        <w:t>870.630</w:t>
      </w:r>
    </w:p>
    <w:p>
      <w:r>
        <w:t>174.126</w:t>
      </w:r>
    </w:p>
    <w:p>
      <w:r>
        <w:t>1.044.756</w:t>
      </w:r>
    </w:p>
    <w:p>
      <w:r>
        <w:t>531.919</w:t>
      </w:r>
    </w:p>
    <w:p>
      <w:r>
        <w:t>9</w:t>
      </w:r>
    </w:p>
    <w:p>
      <w:r>
        <w:t>Kim loại nặng (Cd)</w:t>
      </w:r>
    </w:p>
    <w:p>
      <w:r>
        <w:t>326.567</w:t>
      </w:r>
    </w:p>
    <w:p>
      <w:r>
        <w:t>62.609</w:t>
      </w:r>
    </w:p>
    <w:p>
      <w:r>
        <w:t>443.489</w:t>
      </w:r>
    </w:p>
    <w:p>
      <w:r>
        <w:t>117.205</w:t>
      </w:r>
    </w:p>
    <w:p>
      <w:r>
        <w:t>60.863</w:t>
      </w:r>
    </w:p>
    <w:p>
      <w:r>
        <w:t>1.010.733</w:t>
      </w:r>
    </w:p>
    <w:p>
      <w:r>
        <w:t>202.147</w:t>
      </w:r>
    </w:p>
    <w:p>
      <w:r>
        <w:t>1.212.879</w:t>
      </w:r>
    </w:p>
    <w:p>
      <w:r>
        <w:t>680.693</w:t>
      </w:r>
    </w:p>
    <w:p>
      <w:r>
        <w:t>Quan trắc ngoài hiện trường</w:t>
      </w:r>
    </w:p>
    <w:p>
      <w:r>
        <w:t>100.847</w:t>
      </w:r>
    </w:p>
    <w:p>
      <w:r>
        <w:t>3.770</w:t>
      </w:r>
    </w:p>
    <w:p>
      <w:r>
        <w:t>16.125</w:t>
      </w:r>
    </w:p>
    <w:p>
      <w:r>
        <w:t>19.361</w:t>
      </w:r>
    </w:p>
    <w:p>
      <w:r>
        <w:t>0</w:t>
      </w:r>
    </w:p>
    <w:p>
      <w:r>
        <w:t>140.103</w:t>
      </w:r>
    </w:p>
    <w:p>
      <w:r>
        <w:t>28.021</w:t>
      </w:r>
    </w:p>
    <w:p>
      <w:r>
        <w:t>168.124</w:t>
      </w:r>
    </w:p>
    <w:p>
      <w:r>
        <w:t>148.774</w:t>
      </w:r>
    </w:p>
    <w:p>
      <w:r>
        <w:t>Phân tích trong phòng thí nghiệm</w:t>
      </w:r>
    </w:p>
    <w:p>
      <w:r>
        <w:t>225.720</w:t>
      </w:r>
    </w:p>
    <w:p>
      <w:r>
        <w:t>58.838</w:t>
      </w:r>
    </w:p>
    <w:p>
      <w:r>
        <w:t>427.364</w:t>
      </w:r>
    </w:p>
    <w:p>
      <w:r>
        <w:t>97.845</w:t>
      </w:r>
    </w:p>
    <w:p>
      <w:r>
        <w:t>60.863</w:t>
      </w:r>
    </w:p>
    <w:p>
      <w:r>
        <w:t>870.630</w:t>
      </w:r>
    </w:p>
    <w:p>
      <w:r>
        <w:t>174.126</w:t>
      </w:r>
    </w:p>
    <w:p>
      <w:r>
        <w:t>1.044.756</w:t>
      </w:r>
    </w:p>
    <w:p>
      <w:r>
        <w:t>531.919</w:t>
      </w:r>
    </w:p>
    <w:p>
      <w:r>
        <w:t>10</w:t>
      </w:r>
    </w:p>
    <w:p>
      <w:r>
        <w:t>Kim loại nặng (As)</w:t>
      </w:r>
    </w:p>
    <w:p>
      <w:r>
        <w:t>382.997</w:t>
      </w:r>
    </w:p>
    <w:p>
      <w:r>
        <w:t>101.603</w:t>
      </w:r>
    </w:p>
    <w:p>
      <w:r>
        <w:t>567.989</w:t>
      </w:r>
    </w:p>
    <w:p>
      <w:r>
        <w:t>103.427</w:t>
      </w:r>
    </w:p>
    <w:p>
      <w:r>
        <w:t>78.960</w:t>
      </w:r>
    </w:p>
    <w:p>
      <w:r>
        <w:t>1.234.977</w:t>
      </w:r>
    </w:p>
    <w:p>
      <w:r>
        <w:t>246.995</w:t>
      </w:r>
    </w:p>
    <w:p>
      <w:r>
        <w:t>1.481.972</w:t>
      </w:r>
    </w:p>
    <w:p>
      <w:r>
        <w:t>800.385</w:t>
      </w:r>
    </w:p>
    <w:p>
      <w:r>
        <w:t>Quan trắc ngoài hiện trường</w:t>
      </w:r>
    </w:p>
    <w:p>
      <w:r>
        <w:t>100.847</w:t>
      </w:r>
    </w:p>
    <w:p>
      <w:r>
        <w:t>3.770</w:t>
      </w:r>
    </w:p>
    <w:p>
      <w:r>
        <w:t>16.125</w:t>
      </w:r>
    </w:p>
    <w:p>
      <w:r>
        <w:t>19.361</w:t>
      </w:r>
    </w:p>
    <w:p>
      <w:r>
        <w:t>0</w:t>
      </w:r>
    </w:p>
    <w:p>
      <w:r>
        <w:t>140.103</w:t>
      </w:r>
    </w:p>
    <w:p>
      <w:r>
        <w:t>28.021</w:t>
      </w:r>
    </w:p>
    <w:p>
      <w:r>
        <w:t>168.124</w:t>
      </w:r>
    </w:p>
    <w:p>
      <w:r>
        <w:t>148.774</w:t>
      </w:r>
    </w:p>
    <w:p>
      <w:r>
        <w:t>Phân tích trong phòng thí nghiệm</w:t>
      </w:r>
    </w:p>
    <w:p>
      <w:r>
        <w:t>282.150</w:t>
      </w:r>
    </w:p>
    <w:p>
      <w:r>
        <w:t>97.833</w:t>
      </w:r>
    </w:p>
    <w:p>
      <w:r>
        <w:t>551.864</w:t>
      </w:r>
    </w:p>
    <w:p>
      <w:r>
        <w:t>84.067</w:t>
      </w:r>
    </w:p>
    <w:p>
      <w:r>
        <w:t>78.960</w:t>
      </w:r>
    </w:p>
    <w:p>
      <w:r>
        <w:t>1.094.874</w:t>
      </w:r>
    </w:p>
    <w:p>
      <w:r>
        <w:t>218.975</w:t>
      </w:r>
    </w:p>
    <w:p>
      <w:r>
        <w:t>1.313.848</w:t>
      </w:r>
    </w:p>
    <w:p>
      <w:r>
        <w:t>651.612</w:t>
      </w:r>
    </w:p>
    <w:p>
      <w:r>
        <w:t>11</w:t>
      </w:r>
    </w:p>
    <w:p>
      <w:r>
        <w:t>Kim loại nặng (Hg)</w:t>
      </w:r>
    </w:p>
    <w:p>
      <w:r>
        <w:t>382.997</w:t>
      </w:r>
    </w:p>
    <w:p>
      <w:r>
        <w:t>101.603</w:t>
      </w:r>
    </w:p>
    <w:p>
      <w:r>
        <w:t>567.989</w:t>
      </w:r>
    </w:p>
    <w:p>
      <w:r>
        <w:t>103.427</w:t>
      </w:r>
    </w:p>
    <w:p>
      <w:r>
        <w:t>78.960</w:t>
      </w:r>
    </w:p>
    <w:p>
      <w:r>
        <w:t>1.234.977</w:t>
      </w:r>
    </w:p>
    <w:p>
      <w:r>
        <w:t>246.995</w:t>
      </w:r>
    </w:p>
    <w:p>
      <w:r>
        <w:t>1.481.972</w:t>
      </w:r>
    </w:p>
    <w:p>
      <w:r>
        <w:t>800.385</w:t>
      </w:r>
    </w:p>
    <w:p>
      <w:r>
        <w:t>Quan trắc ngoài hiện trường</w:t>
      </w:r>
    </w:p>
    <w:p>
      <w:r>
        <w:t>100.847</w:t>
      </w:r>
    </w:p>
    <w:p>
      <w:r>
        <w:t>3.770</w:t>
      </w:r>
    </w:p>
    <w:p>
      <w:r>
        <w:t>16.125</w:t>
      </w:r>
    </w:p>
    <w:p>
      <w:r>
        <w:t>19.361</w:t>
      </w:r>
    </w:p>
    <w:p>
      <w:r>
        <w:t>0</w:t>
      </w:r>
    </w:p>
    <w:p>
      <w:r>
        <w:t>140.103</w:t>
      </w:r>
    </w:p>
    <w:p>
      <w:r>
        <w:t>28.021</w:t>
      </w:r>
    </w:p>
    <w:p>
      <w:r>
        <w:t>168.124</w:t>
      </w:r>
    </w:p>
    <w:p>
      <w:r>
        <w:t>148.774</w:t>
      </w:r>
    </w:p>
    <w:p>
      <w:r>
        <w:t>Phân tích trong phòng thí nghiệm</w:t>
      </w:r>
    </w:p>
    <w:p>
      <w:r>
        <w:t>282.150</w:t>
      </w:r>
    </w:p>
    <w:p>
      <w:r>
        <w:t>97.833</w:t>
      </w:r>
    </w:p>
    <w:p>
      <w:r>
        <w:t>551.864</w:t>
      </w:r>
    </w:p>
    <w:p>
      <w:r>
        <w:t>84.067</w:t>
      </w:r>
    </w:p>
    <w:p>
      <w:r>
        <w:t>78.960</w:t>
      </w:r>
    </w:p>
    <w:p>
      <w:r>
        <w:t>1.094.874</w:t>
      </w:r>
    </w:p>
    <w:p>
      <w:r>
        <w:t>218.975</w:t>
      </w:r>
    </w:p>
    <w:p>
      <w:r>
        <w:t>1.313.848</w:t>
      </w:r>
    </w:p>
    <w:p>
      <w:r>
        <w:t>651.612</w:t>
      </w:r>
    </w:p>
    <w:p>
      <w:r>
        <w:t>12</w:t>
      </w:r>
    </w:p>
    <w:p>
      <w:r>
        <w:t>Kim loại nặng (Zn)</w:t>
      </w:r>
    </w:p>
    <w:p>
      <w:r>
        <w:t>303.995</w:t>
      </w:r>
    </w:p>
    <w:p>
      <w:r>
        <w:t>26.975</w:t>
      </w:r>
    </w:p>
    <w:p>
      <w:r>
        <w:t>443.489</w:t>
      </w:r>
    </w:p>
    <w:p>
      <w:r>
        <w:t>67.966</w:t>
      </w:r>
    </w:p>
    <w:p>
      <w:r>
        <w:t>54.089</w:t>
      </w:r>
    </w:p>
    <w:p>
      <w:r>
        <w:t>896.514</w:t>
      </w:r>
    </w:p>
    <w:p>
      <w:r>
        <w:t>179.303</w:t>
      </w:r>
    </w:p>
    <w:p>
      <w:r>
        <w:t>1.075.817</w:t>
      </w:r>
    </w:p>
    <w:p>
      <w:r>
        <w:t>543.630</w:t>
      </w:r>
    </w:p>
    <w:p>
      <w:r>
        <w:t>Quan trắc ngoài hiện trường</w:t>
      </w:r>
    </w:p>
    <w:p>
      <w:r>
        <w:t>100.847</w:t>
      </w:r>
    </w:p>
    <w:p>
      <w:r>
        <w:t>3.770</w:t>
      </w:r>
    </w:p>
    <w:p>
      <w:r>
        <w:t>16.125</w:t>
      </w:r>
    </w:p>
    <w:p>
      <w:r>
        <w:t>19.361</w:t>
      </w:r>
    </w:p>
    <w:p>
      <w:r>
        <w:t>0</w:t>
      </w:r>
    </w:p>
    <w:p>
      <w:r>
        <w:t>140.103</w:t>
      </w:r>
    </w:p>
    <w:p>
      <w:r>
        <w:t>28.021</w:t>
      </w:r>
    </w:p>
    <w:p>
      <w:r>
        <w:t>168.124</w:t>
      </w:r>
    </w:p>
    <w:p>
      <w:r>
        <w:t>148.774</w:t>
      </w:r>
    </w:p>
    <w:p>
      <w:r>
        <w:t>Phân tích trong phòng thí nghiệm</w:t>
      </w:r>
    </w:p>
    <w:p>
      <w:r>
        <w:t>203.148</w:t>
      </w:r>
    </w:p>
    <w:p>
      <w:r>
        <w:t>23.204</w:t>
      </w:r>
    </w:p>
    <w:p>
      <w:r>
        <w:t>427.364</w:t>
      </w:r>
    </w:p>
    <w:p>
      <w:r>
        <w:t>48.606</w:t>
      </w:r>
    </w:p>
    <w:p>
      <w:r>
        <w:t>54.089</w:t>
      </w:r>
    </w:p>
    <w:p>
      <w:r>
        <w:t>756.411</w:t>
      </w:r>
    </w:p>
    <w:p>
      <w:r>
        <w:t>151.282</w:t>
      </w:r>
    </w:p>
    <w:p>
      <w:r>
        <w:t>907.693</w:t>
      </w:r>
    </w:p>
    <w:p>
      <w:r>
        <w:t>394.856</w:t>
      </w:r>
    </w:p>
    <w:p>
      <w:r>
        <w:t>13</w:t>
      </w:r>
    </w:p>
    <w:p>
      <w:r>
        <w:t>Kim loại nặng (Cu)</w:t>
      </w:r>
    </w:p>
    <w:p>
      <w:r>
        <w:t>303.995</w:t>
      </w:r>
    </w:p>
    <w:p>
      <w:r>
        <w:t>26.975</w:t>
      </w:r>
    </w:p>
    <w:p>
      <w:r>
        <w:t>443.489</w:t>
      </w:r>
    </w:p>
    <w:p>
      <w:r>
        <w:t>67.966</w:t>
      </w:r>
    </w:p>
    <w:p>
      <w:r>
        <w:t>54.089</w:t>
      </w:r>
    </w:p>
    <w:p>
      <w:r>
        <w:t>896.514</w:t>
      </w:r>
    </w:p>
    <w:p>
      <w:r>
        <w:t>179.303</w:t>
      </w:r>
    </w:p>
    <w:p>
      <w:r>
        <w:t>1.075.817</w:t>
      </w:r>
    </w:p>
    <w:p>
      <w:r>
        <w:t>543.630</w:t>
      </w:r>
    </w:p>
    <w:p>
      <w:r>
        <w:t>Quan trắc ngoài hiện trường</w:t>
      </w:r>
    </w:p>
    <w:p>
      <w:r>
        <w:t>100.847</w:t>
      </w:r>
    </w:p>
    <w:p>
      <w:r>
        <w:t>3.770</w:t>
      </w:r>
    </w:p>
    <w:p>
      <w:r>
        <w:t>16.125</w:t>
      </w:r>
    </w:p>
    <w:p>
      <w:r>
        <w:t>19.361</w:t>
      </w:r>
    </w:p>
    <w:p>
      <w:r>
        <w:t>0</w:t>
      </w:r>
    </w:p>
    <w:p>
      <w:r>
        <w:t>140.103</w:t>
      </w:r>
    </w:p>
    <w:p>
      <w:r>
        <w:t>28.021</w:t>
      </w:r>
    </w:p>
    <w:p>
      <w:r>
        <w:t>168.124</w:t>
      </w:r>
    </w:p>
    <w:p>
      <w:r>
        <w:t>148.774</w:t>
      </w:r>
    </w:p>
    <w:p>
      <w:r>
        <w:t>Phân tích trong phòng thí nghiệm</w:t>
      </w:r>
    </w:p>
    <w:p>
      <w:r>
        <w:t>203.148</w:t>
      </w:r>
    </w:p>
    <w:p>
      <w:r>
        <w:t>23.204</w:t>
      </w:r>
    </w:p>
    <w:p>
      <w:r>
        <w:t>427.364</w:t>
      </w:r>
    </w:p>
    <w:p>
      <w:r>
        <w:t>48.606</w:t>
      </w:r>
    </w:p>
    <w:p>
      <w:r>
        <w:t>54.089</w:t>
      </w:r>
    </w:p>
    <w:p>
      <w:r>
        <w:t>756.411</w:t>
      </w:r>
    </w:p>
    <w:p>
      <w:r>
        <w:t>151.282</w:t>
      </w:r>
    </w:p>
    <w:p>
      <w:r>
        <w:t>907.693</w:t>
      </w:r>
    </w:p>
    <w:p>
      <w:r>
        <w:t>394.856</w:t>
      </w:r>
    </w:p>
    <w:p>
      <w:r>
        <w:t>14</w:t>
      </w:r>
    </w:p>
    <w:p>
      <w:r>
        <w:t>Kim loại nặng (Cr)</w:t>
      </w:r>
    </w:p>
    <w:p>
      <w:r>
        <w:t>303.995</w:t>
      </w:r>
    </w:p>
    <w:p>
      <w:r>
        <w:t>26.975</w:t>
      </w:r>
    </w:p>
    <w:p>
      <w:r>
        <w:t>443.489</w:t>
      </w:r>
    </w:p>
    <w:p>
      <w:r>
        <w:t>67.966</w:t>
      </w:r>
    </w:p>
    <w:p>
      <w:r>
        <w:t>54.089</w:t>
      </w:r>
    </w:p>
    <w:p>
      <w:r>
        <w:t>896.514</w:t>
      </w:r>
    </w:p>
    <w:p>
      <w:r>
        <w:t>179.303</w:t>
      </w:r>
    </w:p>
    <w:p>
      <w:r>
        <w:t>1.075.817</w:t>
      </w:r>
    </w:p>
    <w:p>
      <w:r>
        <w:t>543.630</w:t>
      </w:r>
    </w:p>
    <w:p>
      <w:r>
        <w:t>Quan trắc ngoài hiện trường</w:t>
      </w:r>
    </w:p>
    <w:p>
      <w:r>
        <w:t>100.847</w:t>
      </w:r>
    </w:p>
    <w:p>
      <w:r>
        <w:t>3.770</w:t>
      </w:r>
    </w:p>
    <w:p>
      <w:r>
        <w:t>16.125</w:t>
      </w:r>
    </w:p>
    <w:p>
      <w:r>
        <w:t>19.361</w:t>
      </w:r>
    </w:p>
    <w:p>
      <w:r>
        <w:t>0</w:t>
      </w:r>
    </w:p>
    <w:p>
      <w:r>
        <w:t>140.103</w:t>
      </w:r>
    </w:p>
    <w:p>
      <w:r>
        <w:t>28.021</w:t>
      </w:r>
    </w:p>
    <w:p>
      <w:r>
        <w:t>168.124</w:t>
      </w:r>
    </w:p>
    <w:p>
      <w:r>
        <w:t>148.774</w:t>
      </w:r>
    </w:p>
    <w:p>
      <w:r>
        <w:t>Phân tích trong phòng thí nghiệm</w:t>
      </w:r>
    </w:p>
    <w:p>
      <w:r>
        <w:t>203.148</w:t>
      </w:r>
    </w:p>
    <w:p>
      <w:r>
        <w:t>23.204</w:t>
      </w:r>
    </w:p>
    <w:p>
      <w:r>
        <w:t>427.364</w:t>
      </w:r>
    </w:p>
    <w:p>
      <w:r>
        <w:t>48.606</w:t>
      </w:r>
    </w:p>
    <w:p>
      <w:r>
        <w:t>54.089</w:t>
      </w:r>
    </w:p>
    <w:p>
      <w:r>
        <w:t>756.411</w:t>
      </w:r>
    </w:p>
    <w:p>
      <w:r>
        <w:t>151.282</w:t>
      </w:r>
    </w:p>
    <w:p>
      <w:r>
        <w:t>907.693</w:t>
      </w:r>
    </w:p>
    <w:p>
      <w:r>
        <w:t>394.856</w:t>
      </w:r>
    </w:p>
    <w:p>
      <w:r>
        <w:t>15</w:t>
      </w:r>
    </w:p>
    <w:p>
      <w:r>
        <w:t>Kim loại nặng (Mn)</w:t>
      </w:r>
    </w:p>
    <w:p>
      <w:r>
        <w:t>303.995</w:t>
      </w:r>
    </w:p>
    <w:p>
      <w:r>
        <w:t>26.975</w:t>
      </w:r>
    </w:p>
    <w:p>
      <w:r>
        <w:t>443.489</w:t>
      </w:r>
    </w:p>
    <w:p>
      <w:r>
        <w:t>67.966</w:t>
      </w:r>
    </w:p>
    <w:p>
      <w:r>
        <w:t>54.089</w:t>
      </w:r>
    </w:p>
    <w:p>
      <w:r>
        <w:t>896.514</w:t>
      </w:r>
    </w:p>
    <w:p>
      <w:r>
        <w:t>179.303</w:t>
      </w:r>
    </w:p>
    <w:p>
      <w:r>
        <w:t>1.075.817</w:t>
      </w:r>
    </w:p>
    <w:p>
      <w:r>
        <w:t>543.630</w:t>
      </w:r>
    </w:p>
    <w:p>
      <w:r>
        <w:t>Quan trắc ngoài hiện trường</w:t>
      </w:r>
    </w:p>
    <w:p>
      <w:r>
        <w:t>100.847</w:t>
      </w:r>
    </w:p>
    <w:p>
      <w:r>
        <w:t>3.770</w:t>
      </w:r>
    </w:p>
    <w:p>
      <w:r>
        <w:t>16.125</w:t>
      </w:r>
    </w:p>
    <w:p>
      <w:r>
        <w:t>19.361</w:t>
      </w:r>
    </w:p>
    <w:p>
      <w:r>
        <w:t>0</w:t>
      </w:r>
    </w:p>
    <w:p>
      <w:r>
        <w:t>140.103</w:t>
      </w:r>
    </w:p>
    <w:p>
      <w:r>
        <w:t>28.021</w:t>
      </w:r>
    </w:p>
    <w:p>
      <w:r>
        <w:t>168.124</w:t>
      </w:r>
    </w:p>
    <w:p>
      <w:r>
        <w:t>148.774</w:t>
      </w:r>
    </w:p>
    <w:p>
      <w:r>
        <w:t>Phân tích trong phòng thí nghiệm</w:t>
      </w:r>
    </w:p>
    <w:p>
      <w:r>
        <w:t>203.148</w:t>
      </w:r>
    </w:p>
    <w:p>
      <w:r>
        <w:t>23.204</w:t>
      </w:r>
    </w:p>
    <w:p>
      <w:r>
        <w:t>427.364</w:t>
      </w:r>
    </w:p>
    <w:p>
      <w:r>
        <w:t>48.606</w:t>
      </w:r>
    </w:p>
    <w:p>
      <w:r>
        <w:t>54.089</w:t>
      </w:r>
    </w:p>
    <w:p>
      <w:r>
        <w:t>756.411</w:t>
      </w:r>
    </w:p>
    <w:p>
      <w:r>
        <w:t>151.282</w:t>
      </w:r>
    </w:p>
    <w:p>
      <w:r>
        <w:t>907.693</w:t>
      </w:r>
    </w:p>
    <w:p>
      <w:r>
        <w:t>394.856</w:t>
      </w:r>
    </w:p>
    <w:p>
      <w:r>
        <w:t>16</w:t>
      </w:r>
    </w:p>
    <w:p>
      <w:r>
        <w:t>Kim loại nặng (Ni)</w:t>
      </w:r>
    </w:p>
    <w:p>
      <w:r>
        <w:t>303.995</w:t>
      </w:r>
    </w:p>
    <w:p>
      <w:r>
        <w:t>26.975</w:t>
      </w:r>
    </w:p>
    <w:p>
      <w:r>
        <w:t>443.489</w:t>
      </w:r>
    </w:p>
    <w:p>
      <w:r>
        <w:t>67.966</w:t>
      </w:r>
    </w:p>
    <w:p>
      <w:r>
        <w:t>54.089</w:t>
      </w:r>
    </w:p>
    <w:p>
      <w:r>
        <w:t>896.514</w:t>
      </w:r>
    </w:p>
    <w:p>
      <w:r>
        <w:t>179.303</w:t>
      </w:r>
    </w:p>
    <w:p>
      <w:r>
        <w:t>1.075.817</w:t>
      </w:r>
    </w:p>
    <w:p>
      <w:r>
        <w:t>543.630</w:t>
      </w:r>
    </w:p>
    <w:p>
      <w:r>
        <w:t>Quan trắc ngoài hiện trường</w:t>
      </w:r>
    </w:p>
    <w:p>
      <w:r>
        <w:t>100.847</w:t>
      </w:r>
    </w:p>
    <w:p>
      <w:r>
        <w:t>3.770</w:t>
      </w:r>
    </w:p>
    <w:p>
      <w:r>
        <w:t>16.125</w:t>
      </w:r>
    </w:p>
    <w:p>
      <w:r>
        <w:t>19.361</w:t>
      </w:r>
    </w:p>
    <w:p>
      <w:r>
        <w:t>0</w:t>
      </w:r>
    </w:p>
    <w:p>
      <w:r>
        <w:t>140.103</w:t>
      </w:r>
    </w:p>
    <w:p>
      <w:r>
        <w:t>28.021</w:t>
      </w:r>
    </w:p>
    <w:p>
      <w:r>
        <w:t>168.124</w:t>
      </w:r>
    </w:p>
    <w:p>
      <w:r>
        <w:t>148.774</w:t>
      </w:r>
    </w:p>
    <w:p>
      <w:r>
        <w:t>Phân tích trong phòng thí nghiệm</w:t>
      </w:r>
    </w:p>
    <w:p>
      <w:r>
        <w:t>203.148</w:t>
      </w:r>
    </w:p>
    <w:p>
      <w:r>
        <w:t>23.204</w:t>
      </w:r>
    </w:p>
    <w:p>
      <w:r>
        <w:t>427.364</w:t>
      </w:r>
    </w:p>
    <w:p>
      <w:r>
        <w:t>48.606</w:t>
      </w:r>
    </w:p>
    <w:p>
      <w:r>
        <w:t>54.089</w:t>
      </w:r>
    </w:p>
    <w:p>
      <w:r>
        <w:t>756.411</w:t>
      </w:r>
    </w:p>
    <w:p>
      <w:r>
        <w:t>151.282</w:t>
      </w:r>
    </w:p>
    <w:p>
      <w:r>
        <w:t>907.693</w:t>
      </w:r>
    </w:p>
    <w:p>
      <w:r>
        <w:t>394.856</w:t>
      </w:r>
    </w:p>
    <w:p>
      <w:r>
        <w:t>17</w:t>
      </w:r>
    </w:p>
    <w:p>
      <w:r>
        <w:t>Tổng K 2 O</w:t>
      </w:r>
    </w:p>
    <w:p>
      <w:r>
        <w:t>203.832</w:t>
      </w:r>
    </w:p>
    <w:p>
      <w:r>
        <w:t>19.268</w:t>
      </w:r>
    </w:p>
    <w:p>
      <w:r>
        <w:t>399.334</w:t>
      </w:r>
    </w:p>
    <w:p>
      <w:r>
        <w:t>79.553</w:t>
      </w:r>
    </w:p>
    <w:p>
      <w:r>
        <w:t>25.833</w:t>
      </w:r>
    </w:p>
    <w:p>
      <w:r>
        <w:t>727.821</w:t>
      </w:r>
    </w:p>
    <w:p>
      <w:r>
        <w:t>145.564</w:t>
      </w:r>
    </w:p>
    <w:p>
      <w:r>
        <w:t>873.385</w:t>
      </w:r>
    </w:p>
    <w:p>
      <w:r>
        <w:t>394.184</w:t>
      </w:r>
    </w:p>
    <w:p>
      <w:r>
        <w:t>Quan trắc ngoài hiện trường</w:t>
      </w:r>
    </w:p>
    <w:p>
      <w:r>
        <w:t>90.972</w:t>
      </w:r>
    </w:p>
    <w:p>
      <w:r>
        <w:t>3.770</w:t>
      </w:r>
    </w:p>
    <w:p>
      <w:r>
        <w:t>16.125</w:t>
      </w:r>
    </w:p>
    <w:p>
      <w:r>
        <w:t>19.361</w:t>
      </w:r>
    </w:p>
    <w:p>
      <w:r>
        <w:t>0</w:t>
      </w:r>
    </w:p>
    <w:p>
      <w:r>
        <w:t>130.228</w:t>
      </w:r>
    </w:p>
    <w:p>
      <w:r>
        <w:t>26.046</w:t>
      </w:r>
    </w:p>
    <w:p>
      <w:r>
        <w:t>156.273</w:t>
      </w:r>
    </w:p>
    <w:p>
      <w:r>
        <w:t>136.924</w:t>
      </w:r>
    </w:p>
    <w:p>
      <w:r>
        <w:t>Phân tích trong phòng thí nghiệm</w:t>
      </w:r>
    </w:p>
    <w:p>
      <w:r>
        <w:t>112.860</w:t>
      </w:r>
    </w:p>
    <w:p>
      <w:r>
        <w:t>15.498</w:t>
      </w:r>
    </w:p>
    <w:p>
      <w:r>
        <w:t>383.209</w:t>
      </w:r>
    </w:p>
    <w:p>
      <w:r>
        <w:t>60.193</w:t>
      </w:r>
    </w:p>
    <w:p>
      <w:r>
        <w:t>25.833</w:t>
      </w:r>
    </w:p>
    <w:p>
      <w:r>
        <w:t>597.593</w:t>
      </w:r>
    </w:p>
    <w:p>
      <w:r>
        <w:t>119.519</w:t>
      </w:r>
    </w:p>
    <w:p>
      <w:r>
        <w:t>717.112</w:t>
      </w:r>
    </w:p>
    <w:p>
      <w:r>
        <w:t>257.260</w:t>
      </w:r>
    </w:p>
    <w:p>
      <w:r>
        <w:t>18</w:t>
      </w:r>
    </w:p>
    <w:p>
      <w:r>
        <w:t>Thuốc BVTV nhóm Clo hữu cơ</w:t>
      </w:r>
    </w:p>
    <w:p>
      <w:r>
        <w:t>439.427</w:t>
      </w:r>
    </w:p>
    <w:p>
      <w:r>
        <w:t>138.234</w:t>
      </w:r>
    </w:p>
    <w:p>
      <w:r>
        <w:t>388.246</w:t>
      </w:r>
    </w:p>
    <w:p>
      <w:r>
        <w:t>988.226</w:t>
      </w:r>
    </w:p>
    <w:p>
      <w:r>
        <w:t>180.484</w:t>
      </w:r>
    </w:p>
    <w:p>
      <w:r>
        <w:t>2.134.618</w:t>
      </w:r>
    </w:p>
    <w:p>
      <w:r>
        <w:t>426.924</w:t>
      </w:r>
    </w:p>
    <w:p>
      <w:r>
        <w:t>2.561.541</w:t>
      </w:r>
    </w:p>
    <w:p>
      <w:r>
        <w:t>2.095.646</w:t>
      </w:r>
    </w:p>
    <w:p>
      <w:r>
        <w:t>Quan trắc ngoài hiện trường</w:t>
      </w:r>
    </w:p>
    <w:p>
      <w:r>
        <w:t>100.847</w:t>
      </w:r>
    </w:p>
    <w:p>
      <w:r>
        <w:t>3.770</w:t>
      </w:r>
    </w:p>
    <w:p>
      <w:r>
        <w:t>16.125</w:t>
      </w:r>
    </w:p>
    <w:p>
      <w:r>
        <w:t>18.378</w:t>
      </w:r>
    </w:p>
    <w:p>
      <w:r>
        <w:t>0</w:t>
      </w:r>
    </w:p>
    <w:p>
      <w:r>
        <w:t>139.120</w:t>
      </w:r>
    </w:p>
    <w:p>
      <w:r>
        <w:t>27.824</w:t>
      </w:r>
    </w:p>
    <w:p>
      <w:r>
        <w:t>166.944</w:t>
      </w:r>
    </w:p>
    <w:p>
      <w:r>
        <w:t>147.594</w:t>
      </w:r>
    </w:p>
    <w:p>
      <w:r>
        <w:t>Phân tích trong phòng thí nghiệm</w:t>
      </w:r>
    </w:p>
    <w:p>
      <w:r>
        <w:t>338.580</w:t>
      </w:r>
    </w:p>
    <w:p>
      <w:r>
        <w:t>134.464</w:t>
      </w:r>
    </w:p>
    <w:p>
      <w:r>
        <w:t>372.121</w:t>
      </w:r>
    </w:p>
    <w:p>
      <w:r>
        <w:t>969.848</w:t>
      </w:r>
    </w:p>
    <w:p>
      <w:r>
        <w:t>180.484</w:t>
      </w:r>
    </w:p>
    <w:p>
      <w:r>
        <w:t>1.995.497</w:t>
      </w:r>
    </w:p>
    <w:p>
      <w:r>
        <w:t>399.099</w:t>
      </w:r>
    </w:p>
    <w:p>
      <w:r>
        <w:t>2.394.597</w:t>
      </w:r>
    </w:p>
    <w:p>
      <w:r>
        <w:t>1.948.051</w:t>
      </w:r>
    </w:p>
    <w:p>
      <w:r>
        <w:t>19</w:t>
      </w:r>
    </w:p>
    <w:p>
      <w:r>
        <w:t>Thuốc BVTV nhóm Photpho hữu cơ</w:t>
      </w:r>
    </w:p>
    <w:p>
      <w:r>
        <w:t>439.427</w:t>
      </w:r>
    </w:p>
    <w:p>
      <w:r>
        <w:t>138.234</w:t>
      </w:r>
    </w:p>
    <w:p>
      <w:r>
        <w:t>388.246</w:t>
      </w:r>
    </w:p>
    <w:p>
      <w:r>
        <w:t>988.226</w:t>
      </w:r>
    </w:p>
    <w:p>
      <w:r>
        <w:t>180.484</w:t>
      </w:r>
    </w:p>
    <w:p>
      <w:r>
        <w:t>2.134.618</w:t>
      </w:r>
    </w:p>
    <w:p>
      <w:r>
        <w:t>426.924</w:t>
      </w:r>
    </w:p>
    <w:p>
      <w:r>
        <w:t>2.561.541</w:t>
      </w:r>
    </w:p>
    <w:p>
      <w:r>
        <w:t>2.095.646</w:t>
      </w:r>
    </w:p>
    <w:p>
      <w:r>
        <w:t>Quan trắc ngoài hiện trường</w:t>
      </w:r>
    </w:p>
    <w:p>
      <w:r>
        <w:t>100.847</w:t>
      </w:r>
    </w:p>
    <w:p>
      <w:r>
        <w:t>3.770</w:t>
      </w:r>
    </w:p>
    <w:p>
      <w:r>
        <w:t>16.125</w:t>
      </w:r>
    </w:p>
    <w:p>
      <w:r>
        <w:t>18.378</w:t>
      </w:r>
    </w:p>
    <w:p>
      <w:r>
        <w:t>0</w:t>
      </w:r>
    </w:p>
    <w:p>
      <w:r>
        <w:t>139.120</w:t>
      </w:r>
    </w:p>
    <w:p>
      <w:r>
        <w:t>27.824</w:t>
      </w:r>
    </w:p>
    <w:p>
      <w:r>
        <w:t>166.944</w:t>
      </w:r>
    </w:p>
    <w:p>
      <w:r>
        <w:t>147.594</w:t>
      </w:r>
    </w:p>
    <w:p>
      <w:r>
        <w:t>Phân tích trong phòng thí nghiệm</w:t>
      </w:r>
    </w:p>
    <w:p>
      <w:r>
        <w:t>338.580</w:t>
      </w:r>
    </w:p>
    <w:p>
      <w:r>
        <w:t>134.464</w:t>
      </w:r>
    </w:p>
    <w:p>
      <w:r>
        <w:t>372.121</w:t>
      </w:r>
    </w:p>
    <w:p>
      <w:r>
        <w:t>969.848</w:t>
      </w:r>
    </w:p>
    <w:p>
      <w:r>
        <w:t>180.484</w:t>
      </w:r>
    </w:p>
    <w:p>
      <w:r>
        <w:t>1.995.497</w:t>
      </w:r>
    </w:p>
    <w:p>
      <w:r>
        <w:t>399.099</w:t>
      </w:r>
    </w:p>
    <w:p>
      <w:r>
        <w:t>2.394.597</w:t>
      </w:r>
    </w:p>
    <w:p>
      <w:r>
        <w:t>1.948.051</w:t>
      </w:r>
    </w:p>
    <w:p>
      <w:r>
        <w:t>20</w:t>
      </w:r>
    </w:p>
    <w:p>
      <w:r>
        <w:t>Thuốc BVTV nhóm Pyrethroid</w:t>
      </w:r>
    </w:p>
    <w:p>
      <w:r>
        <w:t>439.427</w:t>
      </w:r>
    </w:p>
    <w:p>
      <w:r>
        <w:t>138.234</w:t>
      </w:r>
    </w:p>
    <w:p>
      <w:r>
        <w:t>388.246</w:t>
      </w:r>
    </w:p>
    <w:p>
      <w:r>
        <w:t>988.226</w:t>
      </w:r>
    </w:p>
    <w:p>
      <w:r>
        <w:t>180.484</w:t>
      </w:r>
    </w:p>
    <w:p>
      <w:r>
        <w:t>2.134.618</w:t>
      </w:r>
    </w:p>
    <w:p>
      <w:r>
        <w:t>426.924</w:t>
      </w:r>
    </w:p>
    <w:p>
      <w:r>
        <w:t>2.561.541</w:t>
      </w:r>
    </w:p>
    <w:p>
      <w:r>
        <w:t>2.095.646</w:t>
      </w:r>
    </w:p>
    <w:p>
      <w:r>
        <w:t>Quan trắc ngoài hiện trường</w:t>
      </w:r>
    </w:p>
    <w:p>
      <w:r>
        <w:t>100.847</w:t>
      </w:r>
    </w:p>
    <w:p>
      <w:r>
        <w:t>3.770</w:t>
      </w:r>
    </w:p>
    <w:p>
      <w:r>
        <w:t>16.125</w:t>
      </w:r>
    </w:p>
    <w:p>
      <w:r>
        <w:t>18.378</w:t>
      </w:r>
    </w:p>
    <w:p>
      <w:r>
        <w:t>0</w:t>
      </w:r>
    </w:p>
    <w:p>
      <w:r>
        <w:t>139.120</w:t>
      </w:r>
    </w:p>
    <w:p>
      <w:r>
        <w:t>27.824</w:t>
      </w:r>
    </w:p>
    <w:p>
      <w:r>
        <w:t>166.944</w:t>
      </w:r>
    </w:p>
    <w:p>
      <w:r>
        <w:t>147.594</w:t>
      </w:r>
    </w:p>
    <w:p>
      <w:r>
        <w:t>Phân tích trong phòng thí nghiệm</w:t>
      </w:r>
    </w:p>
    <w:p>
      <w:r>
        <w:t>338.580</w:t>
      </w:r>
    </w:p>
    <w:p>
      <w:r>
        <w:t>134.464</w:t>
      </w:r>
    </w:p>
    <w:p>
      <w:r>
        <w:t>372.121</w:t>
      </w:r>
    </w:p>
    <w:p>
      <w:r>
        <w:t>969.848</w:t>
      </w:r>
    </w:p>
    <w:p>
      <w:r>
        <w:t>180.484</w:t>
      </w:r>
    </w:p>
    <w:p>
      <w:r>
        <w:t>1.995.497</w:t>
      </w:r>
    </w:p>
    <w:p>
      <w:r>
        <w:t>399.099</w:t>
      </w:r>
    </w:p>
    <w:p>
      <w:r>
        <w:t>2.394.597</w:t>
      </w:r>
    </w:p>
    <w:p>
      <w:r>
        <w:t>1.948.051</w:t>
      </w:r>
    </w:p>
    <w:p>
      <w:r>
        <w:t>21</w:t>
      </w:r>
    </w:p>
    <w:p>
      <w:r>
        <w:t>Polycyclic aromatic hydrocarbon (PAHs)</w:t>
      </w:r>
    </w:p>
    <w:p>
      <w:r>
        <w:t>439.427</w:t>
      </w:r>
    </w:p>
    <w:p>
      <w:r>
        <w:t>138.234</w:t>
      </w:r>
    </w:p>
    <w:p>
      <w:r>
        <w:t>388.246</w:t>
      </w:r>
    </w:p>
    <w:p>
      <w:r>
        <w:t>825.156</w:t>
      </w:r>
    </w:p>
    <w:p>
      <w:r>
        <w:t>180.484</w:t>
      </w:r>
    </w:p>
    <w:p>
      <w:r>
        <w:t>1.971.548</w:t>
      </w:r>
    </w:p>
    <w:p>
      <w:r>
        <w:t>394.310</w:t>
      </w:r>
    </w:p>
    <w:p>
      <w:r>
        <w:t>2.365.857</w:t>
      </w:r>
    </w:p>
    <w:p>
      <w:r>
        <w:t>1.899.962</w:t>
      </w:r>
    </w:p>
    <w:p>
      <w:r>
        <w:t>Quan trắc ngoài hiện trường</w:t>
      </w:r>
    </w:p>
    <w:p>
      <w:r>
        <w:t>100.847</w:t>
      </w:r>
    </w:p>
    <w:p>
      <w:r>
        <w:t>3.770</w:t>
      </w:r>
    </w:p>
    <w:p>
      <w:r>
        <w:t>16.125</w:t>
      </w:r>
    </w:p>
    <w:p>
      <w:r>
        <w:t>18.378</w:t>
      </w:r>
    </w:p>
    <w:p>
      <w:r>
        <w:t>0</w:t>
      </w:r>
    </w:p>
    <w:p>
      <w:r>
        <w:t>139.120</w:t>
      </w:r>
    </w:p>
    <w:p>
      <w:r>
        <w:t>27.824</w:t>
      </w:r>
    </w:p>
    <w:p>
      <w:r>
        <w:t>166.944</w:t>
      </w:r>
    </w:p>
    <w:p>
      <w:r>
        <w:t>147.594</w:t>
      </w:r>
    </w:p>
    <w:p>
      <w:r>
        <w:t>Phân tích trong phòng thí nghiệm</w:t>
      </w:r>
    </w:p>
    <w:p>
      <w:r>
        <w:t>338.580</w:t>
      </w:r>
    </w:p>
    <w:p>
      <w:r>
        <w:t>134.464</w:t>
      </w:r>
    </w:p>
    <w:p>
      <w:r>
        <w:t>372.121</w:t>
      </w:r>
    </w:p>
    <w:p>
      <w:r>
        <w:t>806.778</w:t>
      </w:r>
    </w:p>
    <w:p>
      <w:r>
        <w:t>180.484</w:t>
      </w:r>
    </w:p>
    <w:p>
      <w:r>
        <w:t>1.832.427</w:t>
      </w:r>
    </w:p>
    <w:p>
      <w:r>
        <w:t>366.485</w:t>
      </w:r>
    </w:p>
    <w:p>
      <w:r>
        <w:t>2.198.913</w:t>
      </w:r>
    </w:p>
    <w:p>
      <w:r>
        <w:t>1.752.368</w:t>
      </w:r>
    </w:p>
    <w:p>
      <w:r>
        <w:t>22</w:t>
      </w:r>
    </w:p>
    <w:p>
      <w:r>
        <w:t>PCBs</w:t>
      </w:r>
    </w:p>
    <w:p>
      <w:r>
        <w:t>439.427</w:t>
      </w:r>
    </w:p>
    <w:p>
      <w:r>
        <w:t>138.234</w:t>
      </w:r>
    </w:p>
    <w:p>
      <w:r>
        <w:t>388.246</w:t>
      </w:r>
    </w:p>
    <w:p>
      <w:r>
        <w:t>989.318</w:t>
      </w:r>
    </w:p>
    <w:p>
      <w:r>
        <w:t>180.484</w:t>
      </w:r>
    </w:p>
    <w:p>
      <w:r>
        <w:t>2.135.710</w:t>
      </w:r>
    </w:p>
    <w:p>
      <w:r>
        <w:t>427.142</w:t>
      </w:r>
    </w:p>
    <w:p>
      <w:r>
        <w:t>2.562.852</w:t>
      </w:r>
    </w:p>
    <w:p>
      <w:r>
        <w:t>2.096.957</w:t>
      </w:r>
    </w:p>
    <w:p>
      <w:r>
        <w:t>Quan trắc ngoài hiện trường</w:t>
      </w:r>
    </w:p>
    <w:p>
      <w:r>
        <w:t>100.847</w:t>
      </w:r>
    </w:p>
    <w:p>
      <w:r>
        <w:t>3.770</w:t>
      </w:r>
    </w:p>
    <w:p>
      <w:r>
        <w:t>16.125</w:t>
      </w:r>
    </w:p>
    <w:p>
      <w:r>
        <w:t>18.378</w:t>
      </w:r>
    </w:p>
    <w:p>
      <w:r>
        <w:t>0</w:t>
      </w:r>
    </w:p>
    <w:p>
      <w:r>
        <w:t>139.120</w:t>
      </w:r>
    </w:p>
    <w:p>
      <w:r>
        <w:t>27.824</w:t>
      </w:r>
    </w:p>
    <w:p>
      <w:r>
        <w:t>166.944</w:t>
      </w:r>
    </w:p>
    <w:p>
      <w:r>
        <w:t>147.594</w:t>
      </w:r>
    </w:p>
    <w:p>
      <w:r>
        <w:t>Phân tích trong phòng thí nghiệm</w:t>
      </w:r>
    </w:p>
    <w:p>
      <w:r>
        <w:t>338.580</w:t>
      </w:r>
    </w:p>
    <w:p>
      <w:r>
        <w:t>134.464</w:t>
      </w:r>
    </w:p>
    <w:p>
      <w:r>
        <w:t>372.121</w:t>
      </w:r>
    </w:p>
    <w:p>
      <w:r>
        <w:t>970.940</w:t>
      </w:r>
    </w:p>
    <w:p>
      <w:r>
        <w:t>180.484</w:t>
      </w:r>
    </w:p>
    <w:p>
      <w:r>
        <w:t>1.996.590</w:t>
      </w:r>
    </w:p>
    <w:p>
      <w:r>
        <w:t>399.318</w:t>
      </w:r>
    </w:p>
    <w:p>
      <w:r>
        <w:t>2.395.907</w:t>
      </w:r>
    </w:p>
    <w:p>
      <w:r>
        <w:t>1.949.362</w:t>
      </w:r>
    </w:p>
    <w:p>
      <w:r>
        <w:t>23</w:t>
      </w:r>
    </w:p>
    <w:p>
      <w:r>
        <w:t>Phân tích đồng thời các kim loại</w:t>
      </w:r>
    </w:p>
    <w:p>
      <w:r>
        <w:t>310.365</w:t>
      </w:r>
    </w:p>
    <w:p>
      <w:r>
        <w:t>13.549</w:t>
      </w:r>
    </w:p>
    <w:p>
      <w:r>
        <w:t>157.776</w:t>
      </w:r>
    </w:p>
    <w:p>
      <w:r>
        <w:t>1.068.305</w:t>
      </w:r>
    </w:p>
    <w:p>
      <w:r>
        <w:t>69.355</w:t>
      </w:r>
    </w:p>
    <w:p>
      <w:r>
        <w:t>1.619.351</w:t>
      </w:r>
    </w:p>
    <w:p>
      <w:r>
        <w:t>323.870</w:t>
      </w:r>
    </w:p>
    <w:p>
      <w:r>
        <w:t>1.943.221</w:t>
      </w:r>
    </w:p>
    <w:p>
      <w:r>
        <w:t>1.753.889</w:t>
      </w:r>
    </w:p>
    <w:p>
      <w:r>
        <w:t>Phân tích trong phòng thí nghiệm</w:t>
      </w:r>
    </w:p>
    <w:p>
      <w:r>
        <w:t>310.365</w:t>
      </w:r>
    </w:p>
    <w:p>
      <w:r>
        <w:t>13.549</w:t>
      </w:r>
    </w:p>
    <w:p>
      <w:r>
        <w:t>157.776</w:t>
      </w:r>
    </w:p>
    <w:p>
      <w:r>
        <w:t>1.068.305</w:t>
      </w:r>
    </w:p>
    <w:p>
      <w:r>
        <w:t>69.355</w:t>
      </w:r>
    </w:p>
    <w:p>
      <w:r>
        <w:t>1.619.351</w:t>
      </w:r>
    </w:p>
    <w:p>
      <w:r>
        <w:t>323.870</w:t>
      </w:r>
    </w:p>
    <w:p>
      <w:r>
        <w:t>1.943.221</w:t>
      </w:r>
    </w:p>
    <w:p>
      <w:r>
        <w:t>1.753.889</w:t>
      </w:r>
    </w:p>
    <w:p>
      <w:r>
        <w:t>PHỤ LỤC 10</w:t>
      </w:r>
    </w:p>
    <w:p>
      <w:r>
        <w:t>ĐƠN GIÁ QUAN TRẮC VÀ PHÂN TÍCH MÔI TRƯỜNG CHẤT THẢI</w:t>
      </w:r>
    </w:p>
    <w:p>
      <w:r>
        <w:t>(Ban hành kèm theo Quyết định số 05 /2024/QĐ-UBND ngày 25 tháng 01 năm 2024 của Ủy ban nhân dân tỉnh Kon Tum)</w:t>
      </w:r>
    </w:p>
    <w:p>
      <w:r>
        <w:t>Đơn vị tính: Đồng</w:t>
      </w:r>
    </w:p>
    <w:p>
      <w:r>
        <w:t>TT</w:t>
      </w:r>
    </w:p>
    <w:p>
      <w:r>
        <w:t>Thông số</w:t>
      </w:r>
    </w:p>
    <w:p>
      <w:r>
        <w:t>Chi phí trực tiếp</w:t>
      </w:r>
    </w:p>
    <w:p>
      <w:r>
        <w:t>Chi phí quản lý chung</w:t>
      </w:r>
    </w:p>
    <w:p>
      <w:r>
        <w:t>Giá sản phẩm</w:t>
      </w:r>
    </w:p>
    <w:p>
      <w:r>
        <w:t>Giá sản phẩm (trừ chi phí khấu hao thiết bị)</w:t>
      </w:r>
    </w:p>
    <w:p>
      <w:r>
        <w:t>Chi phí lao động kỹ thuật</w:t>
      </w:r>
    </w:p>
    <w:p>
      <w:r>
        <w:t>Chi phí công cụ, dụng cụ</w:t>
      </w:r>
    </w:p>
    <w:p>
      <w:r>
        <w:t>Chi phí khấu hao thiết bị</w:t>
      </w:r>
    </w:p>
    <w:p>
      <w:r>
        <w:t>Chi phí vật liệu</w:t>
      </w:r>
    </w:p>
    <w:p>
      <w:r>
        <w:t>Chi phí năng lượng</w:t>
      </w:r>
    </w:p>
    <w:p>
      <w:r>
        <w:t>Tổng chi phí trực tiếp</w:t>
      </w:r>
    </w:p>
    <w:p>
      <w:r>
        <w:t>(1)</w:t>
      </w:r>
    </w:p>
    <w:p>
      <w:r>
        <w:t>(2)</w:t>
      </w:r>
    </w:p>
    <w:p>
      <w:r>
        <w:t>(3)</w:t>
      </w:r>
    </w:p>
    <w:p>
      <w:r>
        <w:t>(4)</w:t>
      </w:r>
    </w:p>
    <w:p>
      <w:r>
        <w:t>(5)</w:t>
      </w:r>
    </w:p>
    <w:p>
      <w:r>
        <w:t>(6)=(1)+(2)+ (3)+(4)+(5)</w:t>
      </w:r>
    </w:p>
    <w:p>
      <w:r>
        <w:t>(7)=20%*(6)</w:t>
      </w:r>
    </w:p>
    <w:p>
      <w:r>
        <w:t>(8)=(6)+(7)</w:t>
      </w:r>
    </w:p>
    <w:p>
      <w:r>
        <w:t>(9)=(8)-(3)-20%*(3)</w:t>
      </w:r>
    </w:p>
    <w:p>
      <w:r>
        <w:t>1</w:t>
      </w:r>
    </w:p>
    <w:p>
      <w:r>
        <w:t>Độ ẩm (%)</w:t>
      </w:r>
    </w:p>
    <w:p>
      <w:r>
        <w:t>183.483</w:t>
      </w:r>
    </w:p>
    <w:p>
      <w:r>
        <w:t>8.680</w:t>
      </w:r>
    </w:p>
    <w:p>
      <w:r>
        <w:t>18.488</w:t>
      </w:r>
    </w:p>
    <w:p>
      <w:r>
        <w:t>12.250</w:t>
      </w:r>
    </w:p>
    <w:p>
      <w:r>
        <w:t>9.898</w:t>
      </w:r>
    </w:p>
    <w:p>
      <w:r>
        <w:t>232.800</w:t>
      </w:r>
    </w:p>
    <w:p>
      <w:r>
        <w:t>46.560</w:t>
      </w:r>
    </w:p>
    <w:p>
      <w:r>
        <w:t>279.360</w:t>
      </w:r>
    </w:p>
    <w:p>
      <w:r>
        <w:t>257.174</w:t>
      </w:r>
    </w:p>
    <w:p>
      <w:r>
        <w:t>Quan trắc ngoài hiện trường</w:t>
      </w:r>
    </w:p>
    <w:p>
      <w:r>
        <w:t>82.593</w:t>
      </w:r>
    </w:p>
    <w:p>
      <w:r>
        <w:t>3.270</w:t>
      </w:r>
    </w:p>
    <w:p>
      <w:r>
        <w:t>6.431</w:t>
      </w:r>
    </w:p>
    <w:p>
      <w:r>
        <w:t>8.550</w:t>
      </w:r>
    </w:p>
    <w:p>
      <w:r>
        <w:t>0</w:t>
      </w:r>
    </w:p>
    <w:p>
      <w:r>
        <w:t>100.843</w:t>
      </w:r>
    </w:p>
    <w:p>
      <w:r>
        <w:t>20.169</w:t>
      </w:r>
    </w:p>
    <w:p>
      <w:r>
        <w:t>121.012</w:t>
      </w:r>
    </w:p>
    <w:p>
      <w:r>
        <w:t>113.295</w:t>
      </w:r>
    </w:p>
    <w:p>
      <w:r>
        <w:t>Phân tích trong phòng thí nghiệm</w:t>
      </w:r>
    </w:p>
    <w:p>
      <w:r>
        <w:t>100.890</w:t>
      </w:r>
    </w:p>
    <w:p>
      <w:r>
        <w:t>5.411</w:t>
      </w:r>
    </w:p>
    <w:p>
      <w:r>
        <w:t>12.057</w:t>
      </w:r>
    </w:p>
    <w:p>
      <w:r>
        <w:t>3.701</w:t>
      </w:r>
    </w:p>
    <w:p>
      <w:r>
        <w:t>9.898</w:t>
      </w:r>
    </w:p>
    <w:p>
      <w:r>
        <w:t>131.957</w:t>
      </w:r>
    </w:p>
    <w:p>
      <w:r>
        <w:t>26.391</w:t>
      </w:r>
    </w:p>
    <w:p>
      <w:r>
        <w:t>158.348</w:t>
      </w:r>
    </w:p>
    <w:p>
      <w:r>
        <w:t>143.879</w:t>
      </w:r>
    </w:p>
    <w:p>
      <w:r>
        <w:t>2</w:t>
      </w:r>
    </w:p>
    <w:p>
      <w:r>
        <w:t>pH</w:t>
      </w:r>
    </w:p>
    <w:p>
      <w:r>
        <w:t>218.025</w:t>
      </w:r>
    </w:p>
    <w:p>
      <w:r>
        <w:t>20.294</w:t>
      </w:r>
    </w:p>
    <w:p>
      <w:r>
        <w:t>61.550</w:t>
      </w:r>
    </w:p>
    <w:p>
      <w:r>
        <w:t>22.614</w:t>
      </w:r>
    </w:p>
    <w:p>
      <w:r>
        <w:t>8.973</w:t>
      </w:r>
    </w:p>
    <w:p>
      <w:r>
        <w:t>331.455</w:t>
      </w:r>
    </w:p>
    <w:p>
      <w:r>
        <w:t>66.291</w:t>
      </w:r>
    </w:p>
    <w:p>
      <w:r>
        <w:t>397.746</w:t>
      </w:r>
    </w:p>
    <w:p>
      <w:r>
        <w:t>323.886</w:t>
      </w:r>
    </w:p>
    <w:p>
      <w:r>
        <w:t>Quan trắc ngoài hiện trường</w:t>
      </w:r>
    </w:p>
    <w:p>
      <w:r>
        <w:t>82.593</w:t>
      </w:r>
    </w:p>
    <w:p>
      <w:r>
        <w:t>3.270</w:t>
      </w:r>
    </w:p>
    <w:p>
      <w:r>
        <w:t>8.588</w:t>
      </w:r>
    </w:p>
    <w:p>
      <w:r>
        <w:t>12.888</w:t>
      </w:r>
    </w:p>
    <w:p>
      <w:r>
        <w:t>0</w:t>
      </w:r>
    </w:p>
    <w:p>
      <w:r>
        <w:t>107.338</w:t>
      </w:r>
    </w:p>
    <w:p>
      <w:r>
        <w:t>21.468</w:t>
      </w:r>
    </w:p>
    <w:p>
      <w:r>
        <w:t>128.806</w:t>
      </w:r>
    </w:p>
    <w:p>
      <w:r>
        <w:t>118.501</w:t>
      </w:r>
    </w:p>
    <w:p>
      <w:r>
        <w:t>Phân tích trong phòng thí nghiệm</w:t>
      </w:r>
    </w:p>
    <w:p>
      <w:r>
        <w:t>135.432</w:t>
      </w:r>
    </w:p>
    <w:p>
      <w:r>
        <w:t>17.024</w:t>
      </w:r>
    </w:p>
    <w:p>
      <w:r>
        <w:t>52.962</w:t>
      </w:r>
    </w:p>
    <w:p>
      <w:r>
        <w:t>9.726</w:t>
      </w:r>
    </w:p>
    <w:p>
      <w:r>
        <w:t>8.973</w:t>
      </w:r>
    </w:p>
    <w:p>
      <w:r>
        <w:t>224.117</w:t>
      </w:r>
    </w:p>
    <w:p>
      <w:r>
        <w:t>44.823</w:t>
      </w:r>
    </w:p>
    <w:p>
      <w:r>
        <w:t>268.940</w:t>
      </w:r>
    </w:p>
    <w:p>
      <w:r>
        <w:t>205.386</w:t>
      </w:r>
    </w:p>
    <w:p>
      <w:r>
        <w:t>3</w:t>
      </w:r>
    </w:p>
    <w:p>
      <w:r>
        <w:t>Cyanua (CN - )</w:t>
      </w:r>
    </w:p>
    <w:p>
      <w:r>
        <w:t>429.552</w:t>
      </w:r>
    </w:p>
    <w:p>
      <w:r>
        <w:t>22.650</w:t>
      </w:r>
    </w:p>
    <w:p>
      <w:r>
        <w:t>91.796</w:t>
      </w:r>
    </w:p>
    <w:p>
      <w:r>
        <w:t>134.087</w:t>
      </w:r>
    </w:p>
    <w:p>
      <w:r>
        <w:t>44.273</w:t>
      </w:r>
    </w:p>
    <w:p>
      <w:r>
        <w:t>722.358</w:t>
      </w:r>
    </w:p>
    <w:p>
      <w:r>
        <w:t>144.472</w:t>
      </w:r>
    </w:p>
    <w:p>
      <w:r>
        <w:t>866.830</w:t>
      </w:r>
    </w:p>
    <w:p>
      <w:r>
        <w:t>756.675</w:t>
      </w:r>
    </w:p>
    <w:p>
      <w:r>
        <w:t>Quan trắc ngoài hiện trường</w:t>
      </w:r>
    </w:p>
    <w:p>
      <w:r>
        <w:t>90.972</w:t>
      </w:r>
    </w:p>
    <w:p>
      <w:r>
        <w:t>3.270</w:t>
      </w:r>
    </w:p>
    <w:p>
      <w:r>
        <w:t>8.588</w:t>
      </w:r>
    </w:p>
    <w:p>
      <w:r>
        <w:t>8.550</w:t>
      </w:r>
    </w:p>
    <w:p>
      <w:r>
        <w:t>0</w:t>
      </w:r>
    </w:p>
    <w:p>
      <w:r>
        <w:t>111.379</w:t>
      </w:r>
    </w:p>
    <w:p>
      <w:r>
        <w:t>22.276</w:t>
      </w:r>
    </w:p>
    <w:p>
      <w:r>
        <w:t>133.655</w:t>
      </w:r>
    </w:p>
    <w:p>
      <w:r>
        <w:t>123.350</w:t>
      </w:r>
    </w:p>
    <w:p>
      <w:r>
        <w:t>Phân tích trong phòng thí nghiệm</w:t>
      </w:r>
    </w:p>
    <w:p>
      <w:r>
        <w:t>338.580</w:t>
      </w:r>
    </w:p>
    <w:p>
      <w:r>
        <w:t>19.381</w:t>
      </w:r>
    </w:p>
    <w:p>
      <w:r>
        <w:t>83.208</w:t>
      </w:r>
    </w:p>
    <w:p>
      <w:r>
        <w:t>125.538</w:t>
      </w:r>
    </w:p>
    <w:p>
      <w:r>
        <w:t>44.273</w:t>
      </w:r>
    </w:p>
    <w:p>
      <w:r>
        <w:t>610.979</w:t>
      </w:r>
    </w:p>
    <w:p>
      <w:r>
        <w:t>122.196</w:t>
      </w:r>
    </w:p>
    <w:p>
      <w:r>
        <w:t>733.175</w:t>
      </w:r>
    </w:p>
    <w:p>
      <w:r>
        <w:t>633.325</w:t>
      </w:r>
    </w:p>
    <w:p>
      <w:r>
        <w:t>4</w:t>
      </w:r>
    </w:p>
    <w:p>
      <w:r>
        <w:t>Crom (VI)</w:t>
      </w:r>
    </w:p>
    <w:p>
      <w:r>
        <w:t>243.333</w:t>
      </w:r>
    </w:p>
    <w:p>
      <w:r>
        <w:t>22.746</w:t>
      </w:r>
    </w:p>
    <w:p>
      <w:r>
        <w:t>91.796</w:t>
      </w:r>
    </w:p>
    <w:p>
      <w:r>
        <w:t>91.654</w:t>
      </w:r>
    </w:p>
    <w:p>
      <w:r>
        <w:t>13.458</w:t>
      </w:r>
    </w:p>
    <w:p>
      <w:r>
        <w:t>462.987</w:t>
      </w:r>
    </w:p>
    <w:p>
      <w:r>
        <w:t>92.597</w:t>
      </w:r>
    </w:p>
    <w:p>
      <w:r>
        <w:t>555.584</w:t>
      </w:r>
    </w:p>
    <w:p>
      <w:r>
        <w:t>445.430</w:t>
      </w:r>
    </w:p>
    <w:p>
      <w:r>
        <w:t>Quan trắc ngoài hiện trường</w:t>
      </w:r>
    </w:p>
    <w:p>
      <w:r>
        <w:t>90.972</w:t>
      </w:r>
    </w:p>
    <w:p>
      <w:r>
        <w:t>3.270</w:t>
      </w:r>
    </w:p>
    <w:p>
      <w:r>
        <w:t>8.588</w:t>
      </w:r>
    </w:p>
    <w:p>
      <w:r>
        <w:t>8.550</w:t>
      </w:r>
    </w:p>
    <w:p>
      <w:r>
        <w:t>0</w:t>
      </w:r>
    </w:p>
    <w:p>
      <w:r>
        <w:t>111.379</w:t>
      </w:r>
    </w:p>
    <w:p>
      <w:r>
        <w:t>22.276</w:t>
      </w:r>
    </w:p>
    <w:p>
      <w:r>
        <w:t>133.655</w:t>
      </w:r>
    </w:p>
    <w:p>
      <w:r>
        <w:t>123.350</w:t>
      </w:r>
    </w:p>
    <w:p>
      <w:r>
        <w:t>Phân tích trong phòng thí nghiệm</w:t>
      </w:r>
    </w:p>
    <w:p>
      <w:r>
        <w:t>152.361</w:t>
      </w:r>
    </w:p>
    <w:p>
      <w:r>
        <w:t>19.477</w:t>
      </w:r>
    </w:p>
    <w:p>
      <w:r>
        <w:t>83.208</w:t>
      </w:r>
    </w:p>
    <w:p>
      <w:r>
        <w:t>83.104</w:t>
      </w:r>
    </w:p>
    <w:p>
      <w:r>
        <w:t>13.458</w:t>
      </w:r>
    </w:p>
    <w:p>
      <w:r>
        <w:t>351.608</w:t>
      </w:r>
    </w:p>
    <w:p>
      <w:r>
        <w:t>70.322</w:t>
      </w:r>
    </w:p>
    <w:p>
      <w:r>
        <w:t>421.930</w:t>
      </w:r>
    </w:p>
    <w:p>
      <w:r>
        <w:t>322.080</w:t>
      </w:r>
    </w:p>
    <w:p>
      <w:r>
        <w:t>5</w:t>
      </w:r>
    </w:p>
    <w:p>
      <w:r>
        <w:t>Florua (F - )</w:t>
      </w:r>
    </w:p>
    <w:p>
      <w:r>
        <w:t>243.333</w:t>
      </w:r>
    </w:p>
    <w:p>
      <w:r>
        <w:t>22.746</w:t>
      </w:r>
    </w:p>
    <w:p>
      <w:r>
        <w:t>91.796</w:t>
      </w:r>
    </w:p>
    <w:p>
      <w:r>
        <w:t>112.631</w:t>
      </w:r>
    </w:p>
    <w:p>
      <w:r>
        <w:t>13.458</w:t>
      </w:r>
    </w:p>
    <w:p>
      <w:r>
        <w:t>483.964</w:t>
      </w:r>
    </w:p>
    <w:p>
      <w:r>
        <w:t>96.793</w:t>
      </w:r>
    </w:p>
    <w:p>
      <w:r>
        <w:t>580.756</w:t>
      </w:r>
    </w:p>
    <w:p>
      <w:r>
        <w:t>470.602</w:t>
      </w:r>
    </w:p>
    <w:p>
      <w:r>
        <w:t>Quan trắc ngoài hiện trường</w:t>
      </w:r>
    </w:p>
    <w:p>
      <w:r>
        <w:t>90.972</w:t>
      </w:r>
    </w:p>
    <w:p>
      <w:r>
        <w:t>3.270</w:t>
      </w:r>
    </w:p>
    <w:p>
      <w:r>
        <w:t>8.588</w:t>
      </w:r>
    </w:p>
    <w:p>
      <w:r>
        <w:t>8.550</w:t>
      </w:r>
    </w:p>
    <w:p>
      <w:r>
        <w:t>0</w:t>
      </w:r>
    </w:p>
    <w:p>
      <w:r>
        <w:t>111.379</w:t>
      </w:r>
    </w:p>
    <w:p>
      <w:r>
        <w:t>22.276</w:t>
      </w:r>
    </w:p>
    <w:p>
      <w:r>
        <w:t>133.655</w:t>
      </w:r>
    </w:p>
    <w:p>
      <w:r>
        <w:t>123.350</w:t>
      </w:r>
    </w:p>
    <w:p>
      <w:r>
        <w:t>Phân tích trong phòng thí nghiệm</w:t>
      </w:r>
    </w:p>
    <w:p>
      <w:r>
        <w:t>152.361</w:t>
      </w:r>
    </w:p>
    <w:p>
      <w:r>
        <w:t>19.477</w:t>
      </w:r>
    </w:p>
    <w:p>
      <w:r>
        <w:t>83.208</w:t>
      </w:r>
    </w:p>
    <w:p>
      <w:r>
        <w:t>104.081</w:t>
      </w:r>
    </w:p>
    <w:p>
      <w:r>
        <w:t>13.458</w:t>
      </w:r>
    </w:p>
    <w:p>
      <w:r>
        <w:t>372.585</w:t>
      </w:r>
    </w:p>
    <w:p>
      <w:r>
        <w:t>74.517</w:t>
      </w:r>
    </w:p>
    <w:p>
      <w:r>
        <w:t>447.102</w:t>
      </w:r>
    </w:p>
    <w:p>
      <w:r>
        <w:t>347.252</w:t>
      </w:r>
    </w:p>
    <w:p>
      <w:r>
        <w:t>6</w:t>
      </w:r>
    </w:p>
    <w:p>
      <w:r>
        <w:t>Kim loại nặng (Pb)</w:t>
      </w:r>
    </w:p>
    <w:p>
      <w:r>
        <w:t>373.122</w:t>
      </w:r>
    </w:p>
    <w:p>
      <w:r>
        <w:t>52.662</w:t>
      </w:r>
    </w:p>
    <w:p>
      <w:r>
        <w:t>419.755</w:t>
      </w:r>
    </w:p>
    <w:p>
      <w:r>
        <w:t>107.388</w:t>
      </w:r>
    </w:p>
    <w:p>
      <w:r>
        <w:t>41.239</w:t>
      </w:r>
    </w:p>
    <w:p>
      <w:r>
        <w:t>994.166</w:t>
      </w:r>
    </w:p>
    <w:p>
      <w:r>
        <w:t>198.833</w:t>
      </w:r>
    </w:p>
    <w:p>
      <w:r>
        <w:t>1.193.000</w:t>
      </w:r>
    </w:p>
    <w:p>
      <w:r>
        <w:t>689.293</w:t>
      </w:r>
    </w:p>
    <w:p>
      <w:r>
        <w:t>Quan trắc ngoài hiện trường</w:t>
      </w:r>
    </w:p>
    <w:p>
      <w:r>
        <w:t>90.972</w:t>
      </w:r>
    </w:p>
    <w:p>
      <w:r>
        <w:t>3.270</w:t>
      </w:r>
    </w:p>
    <w:p>
      <w:r>
        <w:t>8.588</w:t>
      </w:r>
    </w:p>
    <w:p>
      <w:r>
        <w:t>8.550</w:t>
      </w:r>
    </w:p>
    <w:p>
      <w:r>
        <w:t>0</w:t>
      </w:r>
    </w:p>
    <w:p>
      <w:r>
        <w:t>111.379</w:t>
      </w:r>
    </w:p>
    <w:p>
      <w:r>
        <w:t>22.276</w:t>
      </w:r>
    </w:p>
    <w:p>
      <w:r>
        <w:t>133.655</w:t>
      </w:r>
    </w:p>
    <w:p>
      <w:r>
        <w:t>123.350</w:t>
      </w:r>
    </w:p>
    <w:p>
      <w:r>
        <w:t>Phân tích trong phòng thí nghiệm</w:t>
      </w:r>
    </w:p>
    <w:p>
      <w:r>
        <w:t>282.150</w:t>
      </w:r>
    </w:p>
    <w:p>
      <w:r>
        <w:t>49.393</w:t>
      </w:r>
    </w:p>
    <w:p>
      <w:r>
        <w:t>411.168</w:t>
      </w:r>
    </w:p>
    <w:p>
      <w:r>
        <w:t>98.839</w:t>
      </w:r>
    </w:p>
    <w:p>
      <w:r>
        <w:t>41.239</w:t>
      </w:r>
    </w:p>
    <w:p>
      <w:r>
        <w:t>882.787</w:t>
      </w:r>
    </w:p>
    <w:p>
      <w:r>
        <w:t>176.557</w:t>
      </w:r>
    </w:p>
    <w:p>
      <w:r>
        <w:t>1.059.345</w:t>
      </w:r>
    </w:p>
    <w:p>
      <w:r>
        <w:t>565.944</w:t>
      </w:r>
    </w:p>
    <w:p>
      <w:r>
        <w:t>7</w:t>
      </w:r>
    </w:p>
    <w:p>
      <w:r>
        <w:t>Kim loại nặng (Cd)</w:t>
      </w:r>
    </w:p>
    <w:p>
      <w:r>
        <w:t>373.122</w:t>
      </w:r>
    </w:p>
    <w:p>
      <w:r>
        <w:t>52.662</w:t>
      </w:r>
    </w:p>
    <w:p>
      <w:r>
        <w:t>419.755</w:t>
      </w:r>
    </w:p>
    <w:p>
      <w:r>
        <w:t>107.388</w:t>
      </w:r>
    </w:p>
    <w:p>
      <w:r>
        <w:t>41.239</w:t>
      </w:r>
    </w:p>
    <w:p>
      <w:r>
        <w:t>994.166</w:t>
      </w:r>
    </w:p>
    <w:p>
      <w:r>
        <w:t>198.833</w:t>
      </w:r>
    </w:p>
    <w:p>
      <w:r>
        <w:t>1.193.000</w:t>
      </w:r>
    </w:p>
    <w:p>
      <w:r>
        <w:t>689.293</w:t>
      </w:r>
    </w:p>
    <w:p>
      <w:r>
        <w:t>Quan trắc ngoài hiện trường</w:t>
      </w:r>
    </w:p>
    <w:p>
      <w:r>
        <w:t>90.972</w:t>
      </w:r>
    </w:p>
    <w:p>
      <w:r>
        <w:t>3.270</w:t>
      </w:r>
    </w:p>
    <w:p>
      <w:r>
        <w:t>8.588</w:t>
      </w:r>
    </w:p>
    <w:p>
      <w:r>
        <w:t>8.550</w:t>
      </w:r>
    </w:p>
    <w:p>
      <w:r>
        <w:t>0</w:t>
      </w:r>
    </w:p>
    <w:p>
      <w:r>
        <w:t>111.379</w:t>
      </w:r>
    </w:p>
    <w:p>
      <w:r>
        <w:t>22.276</w:t>
      </w:r>
    </w:p>
    <w:p>
      <w:r>
        <w:t>133.655</w:t>
      </w:r>
    </w:p>
    <w:p>
      <w:r>
        <w:t>123.350</w:t>
      </w:r>
    </w:p>
    <w:p>
      <w:r>
        <w:t>Phân tích trong phòng thí nghiệm</w:t>
      </w:r>
    </w:p>
    <w:p>
      <w:r>
        <w:t>282.150</w:t>
      </w:r>
    </w:p>
    <w:p>
      <w:r>
        <w:t>49.393</w:t>
      </w:r>
    </w:p>
    <w:p>
      <w:r>
        <w:t>411.168</w:t>
      </w:r>
    </w:p>
    <w:p>
      <w:r>
        <w:t>98.839</w:t>
      </w:r>
    </w:p>
    <w:p>
      <w:r>
        <w:t>41.239</w:t>
      </w:r>
    </w:p>
    <w:p>
      <w:r>
        <w:t>882.787</w:t>
      </w:r>
    </w:p>
    <w:p>
      <w:r>
        <w:t>176.557</w:t>
      </w:r>
    </w:p>
    <w:p>
      <w:r>
        <w:t>1.059.345</w:t>
      </w:r>
    </w:p>
    <w:p>
      <w:r>
        <w:t>565.944</w:t>
      </w:r>
    </w:p>
    <w:p>
      <w:r>
        <w:t>8</w:t>
      </w:r>
    </w:p>
    <w:p>
      <w:r>
        <w:t>Kim loại nặng (As)</w:t>
      </w:r>
    </w:p>
    <w:p>
      <w:r>
        <w:t>373.122</w:t>
      </w:r>
    </w:p>
    <w:p>
      <w:r>
        <w:t>101.574</w:t>
      </w:r>
    </w:p>
    <w:p>
      <w:r>
        <w:t>606.505</w:t>
      </w:r>
    </w:p>
    <w:p>
      <w:r>
        <w:t>94.849</w:t>
      </w:r>
    </w:p>
    <w:p>
      <w:r>
        <w:t>59.288</w:t>
      </w:r>
    </w:p>
    <w:p>
      <w:r>
        <w:t>1.235.339</w:t>
      </w:r>
    </w:p>
    <w:p>
      <w:r>
        <w:t>247.068</w:t>
      </w:r>
    </w:p>
    <w:p>
      <w:r>
        <w:t>1.482.407</w:t>
      </w:r>
    </w:p>
    <w:p>
      <w:r>
        <w:t>754.600</w:t>
      </w:r>
    </w:p>
    <w:p>
      <w:r>
        <w:t>Quan trắc ngoài hiện trường</w:t>
      </w:r>
    </w:p>
    <w:p>
      <w:r>
        <w:t>90.972</w:t>
      </w:r>
    </w:p>
    <w:p>
      <w:r>
        <w:t>3.270</w:t>
      </w:r>
    </w:p>
    <w:p>
      <w:r>
        <w:t>8.588</w:t>
      </w:r>
    </w:p>
    <w:p>
      <w:r>
        <w:t>8.550</w:t>
      </w:r>
    </w:p>
    <w:p>
      <w:r>
        <w:t>0</w:t>
      </w:r>
    </w:p>
    <w:p>
      <w:r>
        <w:t>111.379</w:t>
      </w:r>
    </w:p>
    <w:p>
      <w:r>
        <w:t>22.276</w:t>
      </w:r>
    </w:p>
    <w:p>
      <w:r>
        <w:t>133.655</w:t>
      </w:r>
    </w:p>
    <w:p>
      <w:r>
        <w:t>123.350</w:t>
      </w:r>
    </w:p>
    <w:p>
      <w:r>
        <w:t>Phân tích trong phòng thí nghiệm</w:t>
      </w:r>
    </w:p>
    <w:p>
      <w:r>
        <w:t>282.150</w:t>
      </w:r>
    </w:p>
    <w:p>
      <w:r>
        <w:t>98.305</w:t>
      </w:r>
    </w:p>
    <w:p>
      <w:r>
        <w:t>597.918</w:t>
      </w:r>
    </w:p>
    <w:p>
      <w:r>
        <w:t>86.299</w:t>
      </w:r>
    </w:p>
    <w:p>
      <w:r>
        <w:t>59.288</w:t>
      </w:r>
    </w:p>
    <w:p>
      <w:r>
        <w:t>1.123.960</w:t>
      </w:r>
    </w:p>
    <w:p>
      <w:r>
        <w:t>224.792</w:t>
      </w:r>
    </w:p>
    <w:p>
      <w:r>
        <w:t>1.348.752</w:t>
      </w:r>
    </w:p>
    <w:p>
      <w:r>
        <w:t>631.251</w:t>
      </w:r>
    </w:p>
    <w:p>
      <w:r>
        <w:t>9</w:t>
      </w:r>
    </w:p>
    <w:p>
      <w:r>
        <w:t>Kim loại nặng (Hg)</w:t>
      </w:r>
    </w:p>
    <w:p>
      <w:r>
        <w:t>373.122</w:t>
      </w:r>
    </w:p>
    <w:p>
      <w:r>
        <w:t>105.112</w:t>
      </w:r>
    </w:p>
    <w:p>
      <w:r>
        <w:t>606.505</w:t>
      </w:r>
    </w:p>
    <w:p>
      <w:r>
        <w:t>93.116</w:t>
      </w:r>
    </w:p>
    <w:p>
      <w:r>
        <w:t>59.288</w:t>
      </w:r>
    </w:p>
    <w:p>
      <w:r>
        <w:t>1.237.144</w:t>
      </w:r>
    </w:p>
    <w:p>
      <w:r>
        <w:t>247.429</w:t>
      </w:r>
    </w:p>
    <w:p>
      <w:r>
        <w:t>1.484.573</w:t>
      </w:r>
    </w:p>
    <w:p>
      <w:r>
        <w:t>756.766</w:t>
      </w:r>
    </w:p>
    <w:p>
      <w:r>
        <w:t>Quan trắc ngoài hiện trường</w:t>
      </w:r>
    </w:p>
    <w:p>
      <w:r>
        <w:t>90.972</w:t>
      </w:r>
    </w:p>
    <w:p>
      <w:r>
        <w:t>3.270</w:t>
      </w:r>
    </w:p>
    <w:p>
      <w:r>
        <w:t>8.588</w:t>
      </w:r>
    </w:p>
    <w:p>
      <w:r>
        <w:t>8.550</w:t>
      </w:r>
    </w:p>
    <w:p>
      <w:r>
        <w:t>0</w:t>
      </w:r>
    </w:p>
    <w:p>
      <w:r>
        <w:t>111.379</w:t>
      </w:r>
    </w:p>
    <w:p>
      <w:r>
        <w:t>22.276</w:t>
      </w:r>
    </w:p>
    <w:p>
      <w:r>
        <w:t>133.655</w:t>
      </w:r>
    </w:p>
    <w:p>
      <w:r>
        <w:t>123.350</w:t>
      </w:r>
    </w:p>
    <w:p>
      <w:r>
        <w:t>Phân tích trong phòng thí nghiệm</w:t>
      </w:r>
    </w:p>
    <w:p>
      <w:r>
        <w:t>282.150</w:t>
      </w:r>
    </w:p>
    <w:p>
      <w:r>
        <w:t>101.842</w:t>
      </w:r>
    </w:p>
    <w:p>
      <w:r>
        <w:t>597.918</w:t>
      </w:r>
    </w:p>
    <w:p>
      <w:r>
        <w:t>84.567</w:t>
      </w:r>
    </w:p>
    <w:p>
      <w:r>
        <w:t>59.288</w:t>
      </w:r>
    </w:p>
    <w:p>
      <w:r>
        <w:t>1.125.765</w:t>
      </w:r>
    </w:p>
    <w:p>
      <w:r>
        <w:t>225.153</w:t>
      </w:r>
    </w:p>
    <w:p>
      <w:r>
        <w:t>1.350.918</w:t>
      </w:r>
    </w:p>
    <w:p>
      <w:r>
        <w:t>633.417</w:t>
      </w:r>
    </w:p>
    <w:p>
      <w:r>
        <w:t>10</w:t>
      </w:r>
    </w:p>
    <w:p>
      <w:r>
        <w:t>Kim loại nặng (Cu)</w:t>
      </w:r>
    </w:p>
    <w:p>
      <w:r>
        <w:t>268.727</w:t>
      </w:r>
    </w:p>
    <w:p>
      <w:r>
        <w:t>32.937</w:t>
      </w:r>
    </w:p>
    <w:p>
      <w:r>
        <w:t>419.755</w:t>
      </w:r>
    </w:p>
    <w:p>
      <w:r>
        <w:t>56.162</w:t>
      </w:r>
    </w:p>
    <w:p>
      <w:r>
        <w:t>38.389</w:t>
      </w:r>
    </w:p>
    <w:p>
      <w:r>
        <w:t>815.969</w:t>
      </w:r>
    </w:p>
    <w:p>
      <w:r>
        <w:t>163.194</w:t>
      </w:r>
    </w:p>
    <w:p>
      <w:r>
        <w:t>979.163</w:t>
      </w:r>
    </w:p>
    <w:p>
      <w:r>
        <w:t>475.457</w:t>
      </w:r>
    </w:p>
    <w:p>
      <w:r>
        <w:t>Quan trắc ngoài hiện trường</w:t>
      </w:r>
    </w:p>
    <w:p>
      <w:r>
        <w:t>90.972</w:t>
      </w:r>
    </w:p>
    <w:p>
      <w:r>
        <w:t>3.270</w:t>
      </w:r>
    </w:p>
    <w:p>
      <w:r>
        <w:t>8.588</w:t>
      </w:r>
    </w:p>
    <w:p>
      <w:r>
        <w:t>8.550</w:t>
      </w:r>
    </w:p>
    <w:p>
      <w:r>
        <w:t>0</w:t>
      </w:r>
    </w:p>
    <w:p>
      <w:r>
        <w:t>111.379</w:t>
      </w:r>
    </w:p>
    <w:p>
      <w:r>
        <w:t>22.276</w:t>
      </w:r>
    </w:p>
    <w:p>
      <w:r>
        <w:t>133.655</w:t>
      </w:r>
    </w:p>
    <w:p>
      <w:r>
        <w:t>123.350</w:t>
      </w:r>
    </w:p>
    <w:p>
      <w:r>
        <w:t>Phân tích trong phòng thí nghiệm</w:t>
      </w:r>
    </w:p>
    <w:p>
      <w:r>
        <w:t>177.755</w:t>
      </w:r>
    </w:p>
    <w:p>
      <w:r>
        <w:t>29.668</w:t>
      </w:r>
    </w:p>
    <w:p>
      <w:r>
        <w:t>411.168</w:t>
      </w:r>
    </w:p>
    <w:p>
      <w:r>
        <w:t>47.612</w:t>
      </w:r>
    </w:p>
    <w:p>
      <w:r>
        <w:t>38.389</w:t>
      </w:r>
    </w:p>
    <w:p>
      <w:r>
        <w:t>704.590</w:t>
      </w:r>
    </w:p>
    <w:p>
      <w:r>
        <w:t>140.918</w:t>
      </w:r>
    </w:p>
    <w:p>
      <w:r>
        <w:t>845.508</w:t>
      </w:r>
    </w:p>
    <w:p>
      <w:r>
        <w:t>352.107</w:t>
      </w:r>
    </w:p>
    <w:p>
      <w:r>
        <w:t>11</w:t>
      </w:r>
    </w:p>
    <w:p>
      <w:r>
        <w:t>Kim loại nặng (Zn)</w:t>
      </w:r>
    </w:p>
    <w:p>
      <w:r>
        <w:t>268.727</w:t>
      </w:r>
    </w:p>
    <w:p>
      <w:r>
        <w:t>32.937</w:t>
      </w:r>
    </w:p>
    <w:p>
      <w:r>
        <w:t>419.755</w:t>
      </w:r>
    </w:p>
    <w:p>
      <w:r>
        <w:t>56.162</w:t>
      </w:r>
    </w:p>
    <w:p>
      <w:r>
        <w:t>38.389</w:t>
      </w:r>
    </w:p>
    <w:p>
      <w:r>
        <w:t>815.969</w:t>
      </w:r>
    </w:p>
    <w:p>
      <w:r>
        <w:t>163.194</w:t>
      </w:r>
    </w:p>
    <w:p>
      <w:r>
        <w:t>979.163</w:t>
      </w:r>
    </w:p>
    <w:p>
      <w:r>
        <w:t>475.457</w:t>
      </w:r>
    </w:p>
    <w:p>
      <w:r>
        <w:t>Quan trắc ngoài hiện trường</w:t>
      </w:r>
    </w:p>
    <w:p>
      <w:r>
        <w:t>90.972</w:t>
      </w:r>
    </w:p>
    <w:p>
      <w:r>
        <w:t>3.270</w:t>
      </w:r>
    </w:p>
    <w:p>
      <w:r>
        <w:t>8.588</w:t>
      </w:r>
    </w:p>
    <w:p>
      <w:r>
        <w:t>8.550</w:t>
      </w:r>
    </w:p>
    <w:p>
      <w:r>
        <w:t>0</w:t>
      </w:r>
    </w:p>
    <w:p>
      <w:r>
        <w:t>111.379</w:t>
      </w:r>
    </w:p>
    <w:p>
      <w:r>
        <w:t>22.276</w:t>
      </w:r>
    </w:p>
    <w:p>
      <w:r>
        <w:t>133.655</w:t>
      </w:r>
    </w:p>
    <w:p>
      <w:r>
        <w:t>123.350</w:t>
      </w:r>
    </w:p>
    <w:p>
      <w:r>
        <w:t>Phân tích trong phòng thí nghiệm</w:t>
      </w:r>
    </w:p>
    <w:p>
      <w:r>
        <w:t>177.755</w:t>
      </w:r>
    </w:p>
    <w:p>
      <w:r>
        <w:t>29.668</w:t>
      </w:r>
    </w:p>
    <w:p>
      <w:r>
        <w:t>411.168</w:t>
      </w:r>
    </w:p>
    <w:p>
      <w:r>
        <w:t>47.612</w:t>
      </w:r>
    </w:p>
    <w:p>
      <w:r>
        <w:t>38.389</w:t>
      </w:r>
    </w:p>
    <w:p>
      <w:r>
        <w:t>704.590</w:t>
      </w:r>
    </w:p>
    <w:p>
      <w:r>
        <w:t>140.918</w:t>
      </w:r>
    </w:p>
    <w:p>
      <w:r>
        <w:t>845.508</w:t>
      </w:r>
    </w:p>
    <w:p>
      <w:r>
        <w:t>352.107</w:t>
      </w:r>
    </w:p>
    <w:p>
      <w:r>
        <w:t>12</w:t>
      </w:r>
    </w:p>
    <w:p>
      <w:r>
        <w:t>Kim loại nặng (Mn)</w:t>
      </w:r>
    </w:p>
    <w:p>
      <w:r>
        <w:t>268.727</w:t>
      </w:r>
    </w:p>
    <w:p>
      <w:r>
        <w:t>32.937</w:t>
      </w:r>
    </w:p>
    <w:p>
      <w:r>
        <w:t>419.755</w:t>
      </w:r>
    </w:p>
    <w:p>
      <w:r>
        <w:t>56.162</w:t>
      </w:r>
    </w:p>
    <w:p>
      <w:r>
        <w:t>38.389</w:t>
      </w:r>
    </w:p>
    <w:p>
      <w:r>
        <w:t>815.969</w:t>
      </w:r>
    </w:p>
    <w:p>
      <w:r>
        <w:t>163.194</w:t>
      </w:r>
    </w:p>
    <w:p>
      <w:r>
        <w:t>979.163</w:t>
      </w:r>
    </w:p>
    <w:p>
      <w:r>
        <w:t>475.457</w:t>
      </w:r>
    </w:p>
    <w:p>
      <w:r>
        <w:t>Quan trắc ngoài hiện trường</w:t>
      </w:r>
    </w:p>
    <w:p>
      <w:r>
        <w:t>90.972</w:t>
      </w:r>
    </w:p>
    <w:p>
      <w:r>
        <w:t>3.270</w:t>
      </w:r>
    </w:p>
    <w:p>
      <w:r>
        <w:t>8.588</w:t>
      </w:r>
    </w:p>
    <w:p>
      <w:r>
        <w:t>8.550</w:t>
      </w:r>
    </w:p>
    <w:p>
      <w:r>
        <w:t>0</w:t>
      </w:r>
    </w:p>
    <w:p>
      <w:r>
        <w:t>111.379</w:t>
      </w:r>
    </w:p>
    <w:p>
      <w:r>
        <w:t>22.276</w:t>
      </w:r>
    </w:p>
    <w:p>
      <w:r>
        <w:t>133.655</w:t>
      </w:r>
    </w:p>
    <w:p>
      <w:r>
        <w:t>123.350</w:t>
      </w:r>
    </w:p>
    <w:p>
      <w:r>
        <w:t>Phân tích trong phòng thí nghiệm</w:t>
      </w:r>
    </w:p>
    <w:p>
      <w:r>
        <w:t>177.755</w:t>
      </w:r>
    </w:p>
    <w:p>
      <w:r>
        <w:t>29.668</w:t>
      </w:r>
    </w:p>
    <w:p>
      <w:r>
        <w:t>411.168</w:t>
      </w:r>
    </w:p>
    <w:p>
      <w:r>
        <w:t>47.612</w:t>
      </w:r>
    </w:p>
    <w:p>
      <w:r>
        <w:t>38.389</w:t>
      </w:r>
    </w:p>
    <w:p>
      <w:r>
        <w:t>704.590</w:t>
      </w:r>
    </w:p>
    <w:p>
      <w:r>
        <w:t>140.918</w:t>
      </w:r>
    </w:p>
    <w:p>
      <w:r>
        <w:t>845.508</w:t>
      </w:r>
    </w:p>
    <w:p>
      <w:r>
        <w:t>352.107</w:t>
      </w:r>
    </w:p>
    <w:p>
      <w:r>
        <w:t>13</w:t>
      </w:r>
    </w:p>
    <w:p>
      <w:r>
        <w:t>Kim loại nặng (Ta)</w:t>
      </w:r>
    </w:p>
    <w:p>
      <w:r>
        <w:t>268.727</w:t>
      </w:r>
    </w:p>
    <w:p>
      <w:r>
        <w:t>32.937</w:t>
      </w:r>
    </w:p>
    <w:p>
      <w:r>
        <w:t>419.755</w:t>
      </w:r>
    </w:p>
    <w:p>
      <w:r>
        <w:t>56.162</w:t>
      </w:r>
    </w:p>
    <w:p>
      <w:r>
        <w:t>38.389</w:t>
      </w:r>
    </w:p>
    <w:p>
      <w:r>
        <w:t>815.969</w:t>
      </w:r>
    </w:p>
    <w:p>
      <w:r>
        <w:t>163.194</w:t>
      </w:r>
    </w:p>
    <w:p>
      <w:r>
        <w:t>979.163</w:t>
      </w:r>
    </w:p>
    <w:p>
      <w:r>
        <w:t>475.457</w:t>
      </w:r>
    </w:p>
    <w:p>
      <w:r>
        <w:t>Quan trắc ngoài hiện trường</w:t>
      </w:r>
    </w:p>
    <w:p>
      <w:r>
        <w:t>90.972</w:t>
      </w:r>
    </w:p>
    <w:p>
      <w:r>
        <w:t>3.270</w:t>
      </w:r>
    </w:p>
    <w:p>
      <w:r>
        <w:t>8.588</w:t>
      </w:r>
    </w:p>
    <w:p>
      <w:r>
        <w:t>8.550</w:t>
      </w:r>
    </w:p>
    <w:p>
      <w:r>
        <w:t>0</w:t>
      </w:r>
    </w:p>
    <w:p>
      <w:r>
        <w:t>111.379</w:t>
      </w:r>
    </w:p>
    <w:p>
      <w:r>
        <w:t>22.276</w:t>
      </w:r>
    </w:p>
    <w:p>
      <w:r>
        <w:t>133.655</w:t>
      </w:r>
    </w:p>
    <w:p>
      <w:r>
        <w:t>123.350</w:t>
      </w:r>
    </w:p>
    <w:p>
      <w:r>
        <w:t>Phân tích trong phòng thí nghiệm</w:t>
      </w:r>
    </w:p>
    <w:p>
      <w:r>
        <w:t>177.755</w:t>
      </w:r>
    </w:p>
    <w:p>
      <w:r>
        <w:t>29.668</w:t>
      </w:r>
    </w:p>
    <w:p>
      <w:r>
        <w:t>411.168</w:t>
      </w:r>
    </w:p>
    <w:p>
      <w:r>
        <w:t>47.612</w:t>
      </w:r>
    </w:p>
    <w:p>
      <w:r>
        <w:t>38.389</w:t>
      </w:r>
    </w:p>
    <w:p>
      <w:r>
        <w:t>704.590</w:t>
      </w:r>
    </w:p>
    <w:p>
      <w:r>
        <w:t>140.918</w:t>
      </w:r>
    </w:p>
    <w:p>
      <w:r>
        <w:t>845.508</w:t>
      </w:r>
    </w:p>
    <w:p>
      <w:r>
        <w:t>352.107</w:t>
      </w:r>
    </w:p>
    <w:p>
      <w:r>
        <w:t>14</w:t>
      </w:r>
    </w:p>
    <w:p>
      <w:r>
        <w:t>Kim loại nặng (Cr)</w:t>
      </w:r>
    </w:p>
    <w:p>
      <w:r>
        <w:t>268.727</w:t>
      </w:r>
    </w:p>
    <w:p>
      <w:r>
        <w:t>32.937</w:t>
      </w:r>
    </w:p>
    <w:p>
      <w:r>
        <w:t>419.755</w:t>
      </w:r>
    </w:p>
    <w:p>
      <w:r>
        <w:t>56.162</w:t>
      </w:r>
    </w:p>
    <w:p>
      <w:r>
        <w:t>38.389</w:t>
      </w:r>
    </w:p>
    <w:p>
      <w:r>
        <w:t>815.969</w:t>
      </w:r>
    </w:p>
    <w:p>
      <w:r>
        <w:t>163.194</w:t>
      </w:r>
    </w:p>
    <w:p>
      <w:r>
        <w:t>979.163</w:t>
      </w:r>
    </w:p>
    <w:p>
      <w:r>
        <w:t>475.457</w:t>
      </w:r>
    </w:p>
    <w:p>
      <w:r>
        <w:t>Quan trắc ngoài hiện trường</w:t>
      </w:r>
    </w:p>
    <w:p>
      <w:r>
        <w:t>90.972</w:t>
      </w:r>
    </w:p>
    <w:p>
      <w:r>
        <w:t>3.270</w:t>
      </w:r>
    </w:p>
    <w:p>
      <w:r>
        <w:t>8.588</w:t>
      </w:r>
    </w:p>
    <w:p>
      <w:r>
        <w:t>8.550</w:t>
      </w:r>
    </w:p>
    <w:p>
      <w:r>
        <w:t>0</w:t>
      </w:r>
    </w:p>
    <w:p>
      <w:r>
        <w:t>111.379</w:t>
      </w:r>
    </w:p>
    <w:p>
      <w:r>
        <w:t>22.276</w:t>
      </w:r>
    </w:p>
    <w:p>
      <w:r>
        <w:t>133.655</w:t>
      </w:r>
    </w:p>
    <w:p>
      <w:r>
        <w:t>123.350</w:t>
      </w:r>
    </w:p>
    <w:p>
      <w:r>
        <w:t>Phân tích trong phòng thí nghiệm</w:t>
      </w:r>
    </w:p>
    <w:p>
      <w:r>
        <w:t>177.755</w:t>
      </w:r>
    </w:p>
    <w:p>
      <w:r>
        <w:t>29.668</w:t>
      </w:r>
    </w:p>
    <w:p>
      <w:r>
        <w:t>411.168</w:t>
      </w:r>
    </w:p>
    <w:p>
      <w:r>
        <w:t>47.612</w:t>
      </w:r>
    </w:p>
    <w:p>
      <w:r>
        <w:t>38.389</w:t>
      </w:r>
    </w:p>
    <w:p>
      <w:r>
        <w:t>704.590</w:t>
      </w:r>
    </w:p>
    <w:p>
      <w:r>
        <w:t>140.918</w:t>
      </w:r>
    </w:p>
    <w:p>
      <w:r>
        <w:t>845.508</w:t>
      </w:r>
    </w:p>
    <w:p>
      <w:r>
        <w:t>352.107</w:t>
      </w:r>
    </w:p>
    <w:p>
      <w:r>
        <w:t>15</w:t>
      </w:r>
    </w:p>
    <w:p>
      <w:r>
        <w:t>Kim loại nặng (Ni)</w:t>
      </w:r>
    </w:p>
    <w:p>
      <w:r>
        <w:t>268.727</w:t>
      </w:r>
    </w:p>
    <w:p>
      <w:r>
        <w:t>32.937</w:t>
      </w:r>
    </w:p>
    <w:p>
      <w:r>
        <w:t>419.755</w:t>
      </w:r>
    </w:p>
    <w:p>
      <w:r>
        <w:t>56.162</w:t>
      </w:r>
    </w:p>
    <w:p>
      <w:r>
        <w:t>38.389</w:t>
      </w:r>
    </w:p>
    <w:p>
      <w:r>
        <w:t>815.969</w:t>
      </w:r>
    </w:p>
    <w:p>
      <w:r>
        <w:t>163.194</w:t>
      </w:r>
    </w:p>
    <w:p>
      <w:r>
        <w:t>979.163</w:t>
      </w:r>
    </w:p>
    <w:p>
      <w:r>
        <w:t>475.457</w:t>
      </w:r>
    </w:p>
    <w:p>
      <w:r>
        <w:t>Quan trắc ngoài hiện trường</w:t>
      </w:r>
    </w:p>
    <w:p>
      <w:r>
        <w:t>90.972</w:t>
      </w:r>
    </w:p>
    <w:p>
      <w:r>
        <w:t>3.270</w:t>
      </w:r>
    </w:p>
    <w:p>
      <w:r>
        <w:t>8.588</w:t>
      </w:r>
    </w:p>
    <w:p>
      <w:r>
        <w:t>8.550</w:t>
      </w:r>
    </w:p>
    <w:p>
      <w:r>
        <w:t>0</w:t>
      </w:r>
    </w:p>
    <w:p>
      <w:r>
        <w:t>111.379</w:t>
      </w:r>
    </w:p>
    <w:p>
      <w:r>
        <w:t>22.276</w:t>
      </w:r>
    </w:p>
    <w:p>
      <w:r>
        <w:t>133.655</w:t>
      </w:r>
    </w:p>
    <w:p>
      <w:r>
        <w:t>123.350</w:t>
      </w:r>
    </w:p>
    <w:p>
      <w:r>
        <w:t>Phân tích trong phòng thí nghiệm</w:t>
      </w:r>
    </w:p>
    <w:p>
      <w:r>
        <w:t>177.755</w:t>
      </w:r>
    </w:p>
    <w:p>
      <w:r>
        <w:t>29.668</w:t>
      </w:r>
    </w:p>
    <w:p>
      <w:r>
        <w:t>411.168</w:t>
      </w:r>
    </w:p>
    <w:p>
      <w:r>
        <w:t>47.612</w:t>
      </w:r>
    </w:p>
    <w:p>
      <w:r>
        <w:t>38.389</w:t>
      </w:r>
    </w:p>
    <w:p>
      <w:r>
        <w:t>704.590</w:t>
      </w:r>
    </w:p>
    <w:p>
      <w:r>
        <w:t>140.918</w:t>
      </w:r>
    </w:p>
    <w:p>
      <w:r>
        <w:t>845.508</w:t>
      </w:r>
    </w:p>
    <w:p>
      <w:r>
        <w:t>352.107</w:t>
      </w:r>
    </w:p>
    <w:p>
      <w:r>
        <w:t>16</w:t>
      </w:r>
    </w:p>
    <w:p>
      <w:r>
        <w:t>Kim loại (Ba)</w:t>
      </w:r>
    </w:p>
    <w:p>
      <w:r>
        <w:t>268.727</w:t>
      </w:r>
    </w:p>
    <w:p>
      <w:r>
        <w:t>32.937</w:t>
      </w:r>
    </w:p>
    <w:p>
      <w:r>
        <w:t>419.755</w:t>
      </w:r>
    </w:p>
    <w:p>
      <w:r>
        <w:t>56.162</w:t>
      </w:r>
    </w:p>
    <w:p>
      <w:r>
        <w:t>38.389</w:t>
      </w:r>
    </w:p>
    <w:p>
      <w:r>
        <w:t>815.969</w:t>
      </w:r>
    </w:p>
    <w:p>
      <w:r>
        <w:t>163.194</w:t>
      </w:r>
    </w:p>
    <w:p>
      <w:r>
        <w:t>979.163</w:t>
      </w:r>
    </w:p>
    <w:p>
      <w:r>
        <w:t>475.457</w:t>
      </w:r>
    </w:p>
    <w:p>
      <w:r>
        <w:t>Quan trắc ngoài hiện trường</w:t>
      </w:r>
    </w:p>
    <w:p>
      <w:r>
        <w:t>90.972</w:t>
      </w:r>
    </w:p>
    <w:p>
      <w:r>
        <w:t>3.270</w:t>
      </w:r>
    </w:p>
    <w:p>
      <w:r>
        <w:t>8.588</w:t>
      </w:r>
    </w:p>
    <w:p>
      <w:r>
        <w:t>8.550</w:t>
      </w:r>
    </w:p>
    <w:p>
      <w:r>
        <w:t>0</w:t>
      </w:r>
    </w:p>
    <w:p>
      <w:r>
        <w:t>111.379</w:t>
      </w:r>
    </w:p>
    <w:p>
      <w:r>
        <w:t>22.276</w:t>
      </w:r>
    </w:p>
    <w:p>
      <w:r>
        <w:t>133.655</w:t>
      </w:r>
    </w:p>
    <w:p>
      <w:r>
        <w:t>123.350</w:t>
      </w:r>
    </w:p>
    <w:p>
      <w:r>
        <w:t>Phân tích trong phòng thí nghiệm</w:t>
      </w:r>
    </w:p>
    <w:p>
      <w:r>
        <w:t>177.755</w:t>
      </w:r>
    </w:p>
    <w:p>
      <w:r>
        <w:t>29.668</w:t>
      </w:r>
    </w:p>
    <w:p>
      <w:r>
        <w:t>411.168</w:t>
      </w:r>
    </w:p>
    <w:p>
      <w:r>
        <w:t>47.612</w:t>
      </w:r>
    </w:p>
    <w:p>
      <w:r>
        <w:t>38.389</w:t>
      </w:r>
    </w:p>
    <w:p>
      <w:r>
        <w:t>704.590</w:t>
      </w:r>
    </w:p>
    <w:p>
      <w:r>
        <w:t>140.918</w:t>
      </w:r>
    </w:p>
    <w:p>
      <w:r>
        <w:t>845.508</w:t>
      </w:r>
    </w:p>
    <w:p>
      <w:r>
        <w:t>352.107</w:t>
      </w:r>
    </w:p>
    <w:p>
      <w:r>
        <w:t>17</w:t>
      </w:r>
    </w:p>
    <w:p>
      <w:r>
        <w:t>Kim loại (Se)</w:t>
      </w:r>
    </w:p>
    <w:p>
      <w:r>
        <w:t>268.727</w:t>
      </w:r>
    </w:p>
    <w:p>
      <w:r>
        <w:t>32.937</w:t>
      </w:r>
    </w:p>
    <w:p>
      <w:r>
        <w:t>419.755</w:t>
      </w:r>
    </w:p>
    <w:p>
      <w:r>
        <w:t>56.162</w:t>
      </w:r>
    </w:p>
    <w:p>
      <w:r>
        <w:t>38.389</w:t>
      </w:r>
    </w:p>
    <w:p>
      <w:r>
        <w:t>815.969</w:t>
      </w:r>
    </w:p>
    <w:p>
      <w:r>
        <w:t>163.194</w:t>
      </w:r>
    </w:p>
    <w:p>
      <w:r>
        <w:t>979.163</w:t>
      </w:r>
    </w:p>
    <w:p>
      <w:r>
        <w:t>475.457</w:t>
      </w:r>
    </w:p>
    <w:p>
      <w:r>
        <w:t>Quan trắc ngoài hiện trường</w:t>
      </w:r>
    </w:p>
    <w:p>
      <w:r>
        <w:t>90.972</w:t>
      </w:r>
    </w:p>
    <w:p>
      <w:r>
        <w:t>3.270</w:t>
      </w:r>
    </w:p>
    <w:p>
      <w:r>
        <w:t>8.588</w:t>
      </w:r>
    </w:p>
    <w:p>
      <w:r>
        <w:t>8.550</w:t>
      </w:r>
    </w:p>
    <w:p>
      <w:r>
        <w:t>0</w:t>
      </w:r>
    </w:p>
    <w:p>
      <w:r>
        <w:t>111.379</w:t>
      </w:r>
    </w:p>
    <w:p>
      <w:r>
        <w:t>22.276</w:t>
      </w:r>
    </w:p>
    <w:p>
      <w:r>
        <w:t>133.655</w:t>
      </w:r>
    </w:p>
    <w:p>
      <w:r>
        <w:t>123.350</w:t>
      </w:r>
    </w:p>
    <w:p>
      <w:r>
        <w:t>Phân tích trong phòng thí nghiệm</w:t>
      </w:r>
    </w:p>
    <w:p>
      <w:r>
        <w:t>177.755</w:t>
      </w:r>
    </w:p>
    <w:p>
      <w:r>
        <w:t>29.668</w:t>
      </w:r>
    </w:p>
    <w:p>
      <w:r>
        <w:t>411.168</w:t>
      </w:r>
    </w:p>
    <w:p>
      <w:r>
        <w:t>47.612</w:t>
      </w:r>
    </w:p>
    <w:p>
      <w:r>
        <w:t>38.389</w:t>
      </w:r>
    </w:p>
    <w:p>
      <w:r>
        <w:t>704.590</w:t>
      </w:r>
    </w:p>
    <w:p>
      <w:r>
        <w:t>140.918</w:t>
      </w:r>
    </w:p>
    <w:p>
      <w:r>
        <w:t>845.508</w:t>
      </w:r>
    </w:p>
    <w:p>
      <w:r>
        <w:t>352.107</w:t>
      </w:r>
    </w:p>
    <w:p>
      <w:r>
        <w:t>18</w:t>
      </w:r>
    </w:p>
    <w:p>
      <w:r>
        <w:t>Kim loại (Mo)</w:t>
      </w:r>
    </w:p>
    <w:p>
      <w:r>
        <w:t>268.727</w:t>
      </w:r>
    </w:p>
    <w:p>
      <w:r>
        <w:t>32.937</w:t>
      </w:r>
    </w:p>
    <w:p>
      <w:r>
        <w:t>419.755</w:t>
      </w:r>
    </w:p>
    <w:p>
      <w:r>
        <w:t>56.162</w:t>
      </w:r>
    </w:p>
    <w:p>
      <w:r>
        <w:t>38.389</w:t>
      </w:r>
    </w:p>
    <w:p>
      <w:r>
        <w:t>815.969</w:t>
      </w:r>
    </w:p>
    <w:p>
      <w:r>
        <w:t>163.194</w:t>
      </w:r>
    </w:p>
    <w:p>
      <w:r>
        <w:t>979.163</w:t>
      </w:r>
    </w:p>
    <w:p>
      <w:r>
        <w:t>475.457</w:t>
      </w:r>
    </w:p>
    <w:p>
      <w:r>
        <w:t>Quan trắc ngoài hiện trường</w:t>
      </w:r>
    </w:p>
    <w:p>
      <w:r>
        <w:t>90.972</w:t>
      </w:r>
    </w:p>
    <w:p>
      <w:r>
        <w:t>3.270</w:t>
      </w:r>
    </w:p>
    <w:p>
      <w:r>
        <w:t>8.588</w:t>
      </w:r>
    </w:p>
    <w:p>
      <w:r>
        <w:t>8.550</w:t>
      </w:r>
    </w:p>
    <w:p>
      <w:r>
        <w:t>0</w:t>
      </w:r>
    </w:p>
    <w:p>
      <w:r>
        <w:t>111.379</w:t>
      </w:r>
    </w:p>
    <w:p>
      <w:r>
        <w:t>22.276</w:t>
      </w:r>
    </w:p>
    <w:p>
      <w:r>
        <w:t>133.655</w:t>
      </w:r>
    </w:p>
    <w:p>
      <w:r>
        <w:t>123.350</w:t>
      </w:r>
    </w:p>
    <w:p>
      <w:r>
        <w:t>Phân tích trong phòng thí nghiệm</w:t>
      </w:r>
    </w:p>
    <w:p>
      <w:r>
        <w:t>177.755</w:t>
      </w:r>
    </w:p>
    <w:p>
      <w:r>
        <w:t>29.668</w:t>
      </w:r>
    </w:p>
    <w:p>
      <w:r>
        <w:t>411.168</w:t>
      </w:r>
    </w:p>
    <w:p>
      <w:r>
        <w:t>47.612</w:t>
      </w:r>
    </w:p>
    <w:p>
      <w:r>
        <w:t>38.389</w:t>
      </w:r>
    </w:p>
    <w:p>
      <w:r>
        <w:t>704.590</w:t>
      </w:r>
    </w:p>
    <w:p>
      <w:r>
        <w:t>140.918</w:t>
      </w:r>
    </w:p>
    <w:p>
      <w:r>
        <w:t>845.508</w:t>
      </w:r>
    </w:p>
    <w:p>
      <w:r>
        <w:t>352.107</w:t>
      </w:r>
    </w:p>
    <w:p>
      <w:r>
        <w:t>19</w:t>
      </w:r>
    </w:p>
    <w:p>
      <w:r>
        <w:t>Kim loại (Be)</w:t>
      </w:r>
    </w:p>
    <w:p>
      <w:r>
        <w:t>268.727</w:t>
      </w:r>
    </w:p>
    <w:p>
      <w:r>
        <w:t>32.937</w:t>
      </w:r>
    </w:p>
    <w:p>
      <w:r>
        <w:t>419.755</w:t>
      </w:r>
    </w:p>
    <w:p>
      <w:r>
        <w:t>56.162</w:t>
      </w:r>
    </w:p>
    <w:p>
      <w:r>
        <w:t>38.389</w:t>
      </w:r>
    </w:p>
    <w:p>
      <w:r>
        <w:t>815.969</w:t>
      </w:r>
    </w:p>
    <w:p>
      <w:r>
        <w:t>163.194</w:t>
      </w:r>
    </w:p>
    <w:p>
      <w:r>
        <w:t>979.163</w:t>
      </w:r>
    </w:p>
    <w:p>
      <w:r>
        <w:t>475.457</w:t>
      </w:r>
    </w:p>
    <w:p>
      <w:r>
        <w:t>Quan trắc ngoài hiện trường</w:t>
      </w:r>
    </w:p>
    <w:p>
      <w:r>
        <w:t>90.972</w:t>
      </w:r>
    </w:p>
    <w:p>
      <w:r>
        <w:t>3.270</w:t>
      </w:r>
    </w:p>
    <w:p>
      <w:r>
        <w:t>8.588</w:t>
      </w:r>
    </w:p>
    <w:p>
      <w:r>
        <w:t>8.550</w:t>
      </w:r>
    </w:p>
    <w:p>
      <w:r>
        <w:t>0</w:t>
      </w:r>
    </w:p>
    <w:p>
      <w:r>
        <w:t>111.379</w:t>
      </w:r>
    </w:p>
    <w:p>
      <w:r>
        <w:t>22.276</w:t>
      </w:r>
    </w:p>
    <w:p>
      <w:r>
        <w:t>133.655</w:t>
      </w:r>
    </w:p>
    <w:p>
      <w:r>
        <w:t>123.350</w:t>
      </w:r>
    </w:p>
    <w:p>
      <w:r>
        <w:t>Phân tích trong phòng thí nghiệm</w:t>
      </w:r>
    </w:p>
    <w:p>
      <w:r>
        <w:t>177.755</w:t>
      </w:r>
    </w:p>
    <w:p>
      <w:r>
        <w:t>29.668</w:t>
      </w:r>
    </w:p>
    <w:p>
      <w:r>
        <w:t>411.168</w:t>
      </w:r>
    </w:p>
    <w:p>
      <w:r>
        <w:t>47.612</w:t>
      </w:r>
    </w:p>
    <w:p>
      <w:r>
        <w:t>38.389</w:t>
      </w:r>
    </w:p>
    <w:p>
      <w:r>
        <w:t>704.590</w:t>
      </w:r>
    </w:p>
    <w:p>
      <w:r>
        <w:t>140.918</w:t>
      </w:r>
    </w:p>
    <w:p>
      <w:r>
        <w:t>845.508</w:t>
      </w:r>
    </w:p>
    <w:p>
      <w:r>
        <w:t>352.107</w:t>
      </w:r>
    </w:p>
    <w:p>
      <w:r>
        <w:t>20</w:t>
      </w:r>
    </w:p>
    <w:p>
      <w:r>
        <w:t>Kim loại (Va)</w:t>
      </w:r>
    </w:p>
    <w:p>
      <w:r>
        <w:t>268.727</w:t>
      </w:r>
    </w:p>
    <w:p>
      <w:r>
        <w:t>32.937</w:t>
      </w:r>
    </w:p>
    <w:p>
      <w:r>
        <w:t>419.755</w:t>
      </w:r>
    </w:p>
    <w:p>
      <w:r>
        <w:t>56.162</w:t>
      </w:r>
    </w:p>
    <w:p>
      <w:r>
        <w:t>38.389</w:t>
      </w:r>
    </w:p>
    <w:p>
      <w:r>
        <w:t>815.969</w:t>
      </w:r>
    </w:p>
    <w:p>
      <w:r>
        <w:t>163.194</w:t>
      </w:r>
    </w:p>
    <w:p>
      <w:r>
        <w:t>979.163</w:t>
      </w:r>
    </w:p>
    <w:p>
      <w:r>
        <w:t>475.457</w:t>
      </w:r>
    </w:p>
    <w:p>
      <w:r>
        <w:t>Quan trắc ngoài hiện trường</w:t>
      </w:r>
    </w:p>
    <w:p>
      <w:r>
        <w:t>90.972</w:t>
      </w:r>
    </w:p>
    <w:p>
      <w:r>
        <w:t>3.270</w:t>
      </w:r>
    </w:p>
    <w:p>
      <w:r>
        <w:t>8.588</w:t>
      </w:r>
    </w:p>
    <w:p>
      <w:r>
        <w:t>8.550</w:t>
      </w:r>
    </w:p>
    <w:p>
      <w:r>
        <w:t>0</w:t>
      </w:r>
    </w:p>
    <w:p>
      <w:r>
        <w:t>111.379</w:t>
      </w:r>
    </w:p>
    <w:p>
      <w:r>
        <w:t>22.276</w:t>
      </w:r>
    </w:p>
    <w:p>
      <w:r>
        <w:t>133.655</w:t>
      </w:r>
    </w:p>
    <w:p>
      <w:r>
        <w:t>123.350</w:t>
      </w:r>
    </w:p>
    <w:p>
      <w:r>
        <w:t>Phân tích trong phòng thí nghiệm</w:t>
      </w:r>
    </w:p>
    <w:p>
      <w:r>
        <w:t>177.755</w:t>
      </w:r>
    </w:p>
    <w:p>
      <w:r>
        <w:t>29.668</w:t>
      </w:r>
    </w:p>
    <w:p>
      <w:r>
        <w:t>411.168</w:t>
      </w:r>
    </w:p>
    <w:p>
      <w:r>
        <w:t>47.612</w:t>
      </w:r>
    </w:p>
    <w:p>
      <w:r>
        <w:t>38.389</w:t>
      </w:r>
    </w:p>
    <w:p>
      <w:r>
        <w:t>704.590</w:t>
      </w:r>
    </w:p>
    <w:p>
      <w:r>
        <w:t>140.918</w:t>
      </w:r>
    </w:p>
    <w:p>
      <w:r>
        <w:t>845.508</w:t>
      </w:r>
    </w:p>
    <w:p>
      <w:r>
        <w:t>352.107</w:t>
      </w:r>
    </w:p>
    <w:p>
      <w:r>
        <w:t>21</w:t>
      </w:r>
    </w:p>
    <w:p>
      <w:r>
        <w:t>Kim loại (Ag)</w:t>
      </w:r>
    </w:p>
    <w:p>
      <w:r>
        <w:t>268.727</w:t>
      </w:r>
    </w:p>
    <w:p>
      <w:r>
        <w:t>32.937</w:t>
      </w:r>
    </w:p>
    <w:p>
      <w:r>
        <w:t>419.755</w:t>
      </w:r>
    </w:p>
    <w:p>
      <w:r>
        <w:t>56.162</w:t>
      </w:r>
    </w:p>
    <w:p>
      <w:r>
        <w:t>38.389</w:t>
      </w:r>
    </w:p>
    <w:p>
      <w:r>
        <w:t>815.969</w:t>
      </w:r>
    </w:p>
    <w:p>
      <w:r>
        <w:t>163.194</w:t>
      </w:r>
    </w:p>
    <w:p>
      <w:r>
        <w:t>979.163</w:t>
      </w:r>
    </w:p>
    <w:p>
      <w:r>
        <w:t>475.457</w:t>
      </w:r>
    </w:p>
    <w:p>
      <w:r>
        <w:t>Quan trắc ngoài hiện trường</w:t>
      </w:r>
    </w:p>
    <w:p>
      <w:r>
        <w:t>90.972</w:t>
      </w:r>
    </w:p>
    <w:p>
      <w:r>
        <w:t>3.270</w:t>
      </w:r>
    </w:p>
    <w:p>
      <w:r>
        <w:t>8.588</w:t>
      </w:r>
    </w:p>
    <w:p>
      <w:r>
        <w:t>8.550</w:t>
      </w:r>
    </w:p>
    <w:p>
      <w:r>
        <w:t>0</w:t>
      </w:r>
    </w:p>
    <w:p>
      <w:r>
        <w:t>111.379</w:t>
      </w:r>
    </w:p>
    <w:p>
      <w:r>
        <w:t>22.276</w:t>
      </w:r>
    </w:p>
    <w:p>
      <w:r>
        <w:t>133.655</w:t>
      </w:r>
    </w:p>
    <w:p>
      <w:r>
        <w:t>123.350</w:t>
      </w:r>
    </w:p>
    <w:p>
      <w:r>
        <w:t>Phân tích trong phòng thí nghiệm</w:t>
      </w:r>
    </w:p>
    <w:p>
      <w:r>
        <w:t>177.755</w:t>
      </w:r>
    </w:p>
    <w:p>
      <w:r>
        <w:t>29.668</w:t>
      </w:r>
    </w:p>
    <w:p>
      <w:r>
        <w:t>411.168</w:t>
      </w:r>
    </w:p>
    <w:p>
      <w:r>
        <w:t>47.612</w:t>
      </w:r>
    </w:p>
    <w:p>
      <w:r>
        <w:t>38.389</w:t>
      </w:r>
    </w:p>
    <w:p>
      <w:r>
        <w:t>704.590</w:t>
      </w:r>
    </w:p>
    <w:p>
      <w:r>
        <w:t>140.918</w:t>
      </w:r>
    </w:p>
    <w:p>
      <w:r>
        <w:t>845.508</w:t>
      </w:r>
    </w:p>
    <w:p>
      <w:r>
        <w:t>352.107</w:t>
      </w:r>
    </w:p>
    <w:p>
      <w:r>
        <w:t>22</w:t>
      </w:r>
    </w:p>
    <w:p>
      <w:r>
        <w:t>Dầu mỡ</w:t>
      </w:r>
    </w:p>
    <w:p>
      <w:r>
        <w:t>439.427</w:t>
      </w:r>
    </w:p>
    <w:p>
      <w:r>
        <w:t>61.716</w:t>
      </w:r>
    </w:p>
    <w:p>
      <w:r>
        <w:t>64.351</w:t>
      </w:r>
    </w:p>
    <w:p>
      <w:r>
        <w:t>284.076</w:t>
      </w:r>
    </w:p>
    <w:p>
      <w:r>
        <w:t>57.383</w:t>
      </w:r>
    </w:p>
    <w:p>
      <w:r>
        <w:t>906.953</w:t>
      </w:r>
    </w:p>
    <w:p>
      <w:r>
        <w:t>181.391</w:t>
      </w:r>
    </w:p>
    <w:p>
      <w:r>
        <w:t>1.088.344</w:t>
      </w:r>
    </w:p>
    <w:p>
      <w:r>
        <w:t>1.011.123</w:t>
      </w:r>
    </w:p>
    <w:p>
      <w:r>
        <w:t>Quan trắc ngoài hiện trường</w:t>
      </w:r>
    </w:p>
    <w:p>
      <w:r>
        <w:t>100.847</w:t>
      </w:r>
    </w:p>
    <w:p>
      <w:r>
        <w:t>3.270</w:t>
      </w:r>
    </w:p>
    <w:p>
      <w:r>
        <w:t>8.588</w:t>
      </w:r>
    </w:p>
    <w:p>
      <w:r>
        <w:t>8.550</w:t>
      </w:r>
    </w:p>
    <w:p>
      <w:r>
        <w:t>0</w:t>
      </w:r>
    </w:p>
    <w:p>
      <w:r>
        <w:t>121.254</w:t>
      </w:r>
    </w:p>
    <w:p>
      <w:r>
        <w:t>24.251</w:t>
      </w:r>
    </w:p>
    <w:p>
      <w:r>
        <w:t>145.505</w:t>
      </w:r>
    </w:p>
    <w:p>
      <w:r>
        <w:t>135.200</w:t>
      </w:r>
    </w:p>
    <w:p>
      <w:r>
        <w:t>Phân tích trong phòng thí nghiệm</w:t>
      </w:r>
    </w:p>
    <w:p>
      <w:r>
        <w:t>338.580</w:t>
      </w:r>
    </w:p>
    <w:p>
      <w:r>
        <w:t>58.446</w:t>
      </w:r>
    </w:p>
    <w:p>
      <w:r>
        <w:t>55.763</w:t>
      </w:r>
    </w:p>
    <w:p>
      <w:r>
        <w:t>275.526</w:t>
      </w:r>
    </w:p>
    <w:p>
      <w:r>
        <w:t>57.383</w:t>
      </w:r>
    </w:p>
    <w:p>
      <w:r>
        <w:t>785.699</w:t>
      </w:r>
    </w:p>
    <w:p>
      <w:r>
        <w:t>157.140</w:t>
      </w:r>
    </w:p>
    <w:p>
      <w:r>
        <w:t>942.839</w:t>
      </w:r>
    </w:p>
    <w:p>
      <w:r>
        <w:t>875.923</w:t>
      </w:r>
    </w:p>
    <w:p>
      <w:r>
        <w:t>23</w:t>
      </w:r>
    </w:p>
    <w:p>
      <w:r>
        <w:t>Phenol</w:t>
      </w:r>
    </w:p>
    <w:p>
      <w:r>
        <w:t>439.427</w:t>
      </w:r>
    </w:p>
    <w:p>
      <w:r>
        <w:t>58.946</w:t>
      </w:r>
    </w:p>
    <w:p>
      <w:r>
        <w:t>67.095</w:t>
      </w:r>
    </w:p>
    <w:p>
      <w:r>
        <w:t>200.864</w:t>
      </w:r>
    </w:p>
    <w:p>
      <w:r>
        <w:t>33.797</w:t>
      </w:r>
    </w:p>
    <w:p>
      <w:r>
        <w:t>800.129</w:t>
      </w:r>
    </w:p>
    <w:p>
      <w:r>
        <w:t>160.026</w:t>
      </w:r>
    </w:p>
    <w:p>
      <w:r>
        <w:t>960.155</w:t>
      </w:r>
    </w:p>
    <w:p>
      <w:r>
        <w:t>879.641</w:t>
      </w:r>
    </w:p>
    <w:p>
      <w:r>
        <w:t>Quan trắc ngoài hiện trường</w:t>
      </w:r>
    </w:p>
    <w:p>
      <w:r>
        <w:t>100.847</w:t>
      </w:r>
    </w:p>
    <w:p>
      <w:r>
        <w:t>3.270</w:t>
      </w:r>
    </w:p>
    <w:p>
      <w:r>
        <w:t>8.588</w:t>
      </w:r>
    </w:p>
    <w:p>
      <w:r>
        <w:t>8.550</w:t>
      </w:r>
    </w:p>
    <w:p>
      <w:r>
        <w:t>0</w:t>
      </w:r>
    </w:p>
    <w:p>
      <w:r>
        <w:t>121.254</w:t>
      </w:r>
    </w:p>
    <w:p>
      <w:r>
        <w:t>24.251</w:t>
      </w:r>
    </w:p>
    <w:p>
      <w:r>
        <w:t>145.505</w:t>
      </w:r>
    </w:p>
    <w:p>
      <w:r>
        <w:t>135.200</w:t>
      </w:r>
    </w:p>
    <w:p>
      <w:r>
        <w:t>Phân tích trong phòng thí nghiệm</w:t>
      </w:r>
    </w:p>
    <w:p>
      <w:r>
        <w:t>338.580</w:t>
      </w:r>
    </w:p>
    <w:p>
      <w:r>
        <w:t>55.676</w:t>
      </w:r>
    </w:p>
    <w:p>
      <w:r>
        <w:t>58.508</w:t>
      </w:r>
    </w:p>
    <w:p>
      <w:r>
        <w:t>192.314</w:t>
      </w:r>
    </w:p>
    <w:p>
      <w:r>
        <w:t>33.797</w:t>
      </w:r>
    </w:p>
    <w:p>
      <w:r>
        <w:t>678.875</w:t>
      </w:r>
    </w:p>
    <w:p>
      <w:r>
        <w:t>135.775</w:t>
      </w:r>
    </w:p>
    <w:p>
      <w:r>
        <w:t>814.650</w:t>
      </w:r>
    </w:p>
    <w:p>
      <w:r>
        <w:t>744.441</w:t>
      </w:r>
    </w:p>
    <w:p>
      <w:r>
        <w:t>24</w:t>
      </w:r>
    </w:p>
    <w:p>
      <w:r>
        <w:t>Hóa chất BVTV Clo hữu cơ</w:t>
      </w:r>
    </w:p>
    <w:p>
      <w:r>
        <w:t>665.147</w:t>
      </w:r>
    </w:p>
    <w:p>
      <w:r>
        <w:t>136.685</w:t>
      </w:r>
    </w:p>
    <w:p>
      <w:r>
        <w:t>412.656</w:t>
      </w:r>
    </w:p>
    <w:p>
      <w:r>
        <w:t>983.396</w:t>
      </w:r>
    </w:p>
    <w:p>
      <w:r>
        <w:t>83.034</w:t>
      </w:r>
    </w:p>
    <w:p>
      <w:r>
        <w:t>2.280.918</w:t>
      </w:r>
    </w:p>
    <w:p>
      <w:r>
        <w:t>456.184</w:t>
      </w:r>
    </w:p>
    <w:p>
      <w:r>
        <w:t>2.737.102</w:t>
      </w:r>
    </w:p>
    <w:p>
      <w:r>
        <w:t>2.241.914</w:t>
      </w:r>
    </w:p>
    <w:p>
      <w:r>
        <w:t>Quan trắc ngoài hiện trường</w:t>
      </w:r>
    </w:p>
    <w:p>
      <w:r>
        <w:t>100.847</w:t>
      </w:r>
    </w:p>
    <w:p>
      <w:r>
        <w:t>3.270</w:t>
      </w:r>
    </w:p>
    <w:p>
      <w:r>
        <w:t>8.588</w:t>
      </w:r>
    </w:p>
    <w:p>
      <w:r>
        <w:t>8.550</w:t>
      </w:r>
    </w:p>
    <w:p>
      <w:r>
        <w:t>0</w:t>
      </w:r>
    </w:p>
    <w:p>
      <w:r>
        <w:t>121.254</w:t>
      </w:r>
    </w:p>
    <w:p>
      <w:r>
        <w:t>24.251</w:t>
      </w:r>
    </w:p>
    <w:p>
      <w:r>
        <w:t>145.505</w:t>
      </w:r>
    </w:p>
    <w:p>
      <w:r>
        <w:t>135.200</w:t>
      </w:r>
    </w:p>
    <w:p>
      <w:r>
        <w:t>Phân tích trong phòng thí nghiệm</w:t>
      </w:r>
    </w:p>
    <w:p>
      <w:r>
        <w:t>564.300</w:t>
      </w:r>
    </w:p>
    <w:p>
      <w:r>
        <w:t>133.415</w:t>
      </w:r>
    </w:p>
    <w:p>
      <w:r>
        <w:t>404.069</w:t>
      </w:r>
    </w:p>
    <w:p>
      <w:r>
        <w:t>974.846</w:t>
      </w:r>
    </w:p>
    <w:p>
      <w:r>
        <w:t>83.034</w:t>
      </w:r>
    </w:p>
    <w:p>
      <w:r>
        <w:t>2.159.664</w:t>
      </w:r>
    </w:p>
    <w:p>
      <w:r>
        <w:t>431.933</w:t>
      </w:r>
    </w:p>
    <w:p>
      <w:r>
        <w:t>2.591.597</w:t>
      </w:r>
    </w:p>
    <w:p>
      <w:r>
        <w:t>2.106.715</w:t>
      </w:r>
    </w:p>
    <w:p>
      <w:r>
        <w:t>25</w:t>
      </w:r>
    </w:p>
    <w:p>
      <w:r>
        <w:t>Hóa chất BVTV Photpho hữu cơ</w:t>
      </w:r>
    </w:p>
    <w:p>
      <w:r>
        <w:t>665.147</w:t>
      </w:r>
    </w:p>
    <w:p>
      <w:r>
        <w:t>136.234</w:t>
      </w:r>
    </w:p>
    <w:p>
      <w:r>
        <w:t>412.656</w:t>
      </w:r>
    </w:p>
    <w:p>
      <w:r>
        <w:t>982.446</w:t>
      </w:r>
    </w:p>
    <w:p>
      <w:r>
        <w:t>83.034</w:t>
      </w:r>
    </w:p>
    <w:p>
      <w:r>
        <w:t>2.279.517</w:t>
      </w:r>
    </w:p>
    <w:p>
      <w:r>
        <w:t>455.903</w:t>
      </w:r>
    </w:p>
    <w:p>
      <w:r>
        <w:t>2.735.421</w:t>
      </w:r>
    </w:p>
    <w:p>
      <w:r>
        <w:t>2.240.233</w:t>
      </w:r>
    </w:p>
    <w:p>
      <w:r>
        <w:t>Quan trắc ngoài hiện trường</w:t>
      </w:r>
    </w:p>
    <w:p>
      <w:r>
        <w:t>100.847</w:t>
      </w:r>
    </w:p>
    <w:p>
      <w:r>
        <w:t>3.270</w:t>
      </w:r>
    </w:p>
    <w:p>
      <w:r>
        <w:t>8.588</w:t>
      </w:r>
    </w:p>
    <w:p>
      <w:r>
        <w:t>8.550</w:t>
      </w:r>
    </w:p>
    <w:p>
      <w:r>
        <w:t>0</w:t>
      </w:r>
    </w:p>
    <w:p>
      <w:r>
        <w:t>121.254</w:t>
      </w:r>
    </w:p>
    <w:p>
      <w:r>
        <w:t>24.251</w:t>
      </w:r>
    </w:p>
    <w:p>
      <w:r>
        <w:t>145.505</w:t>
      </w:r>
    </w:p>
    <w:p>
      <w:r>
        <w:t>135.200</w:t>
      </w:r>
    </w:p>
    <w:p>
      <w:r>
        <w:t>Phân tích trong phòng thí nghiệm</w:t>
      </w:r>
    </w:p>
    <w:p>
      <w:r>
        <w:t>564.300</w:t>
      </w:r>
    </w:p>
    <w:p>
      <w:r>
        <w:t>132.964</w:t>
      </w:r>
    </w:p>
    <w:p>
      <w:r>
        <w:t>404.069</w:t>
      </w:r>
    </w:p>
    <w:p>
      <w:r>
        <w:t>973.896</w:t>
      </w:r>
    </w:p>
    <w:p>
      <w:r>
        <w:t>83.034</w:t>
      </w:r>
    </w:p>
    <w:p>
      <w:r>
        <w:t>2.158.263</w:t>
      </w:r>
    </w:p>
    <w:p>
      <w:r>
        <w:t>431.653</w:t>
      </w:r>
    </w:p>
    <w:p>
      <w:r>
        <w:t>2.589.916</w:t>
      </w:r>
    </w:p>
    <w:p>
      <w:r>
        <w:t>2.105.033</w:t>
      </w:r>
    </w:p>
    <w:p>
      <w:r>
        <w:t>26</w:t>
      </w:r>
    </w:p>
    <w:p>
      <w:r>
        <w:t>Polycyclic aromatic hydrocarbon (PAHs)</w:t>
      </w:r>
    </w:p>
    <w:p>
      <w:r>
        <w:t>721.577</w:t>
      </w:r>
    </w:p>
    <w:p>
      <w:r>
        <w:t>136.234</w:t>
      </w:r>
    </w:p>
    <w:p>
      <w:r>
        <w:t>412.656</w:t>
      </w:r>
    </w:p>
    <w:p>
      <w:r>
        <w:t>1.006.309</w:t>
      </w:r>
    </w:p>
    <w:p>
      <w:r>
        <w:t>83.034</w:t>
      </w:r>
    </w:p>
    <w:p>
      <w:r>
        <w:t>2.359.811</w:t>
      </w:r>
    </w:p>
    <w:p>
      <w:r>
        <w:t>471.962</w:t>
      </w:r>
    </w:p>
    <w:p>
      <w:r>
        <w:t>2.831.773</w:t>
      </w:r>
    </w:p>
    <w:p>
      <w:r>
        <w:t>2.336.585</w:t>
      </w:r>
    </w:p>
    <w:p>
      <w:r>
        <w:t>Quan trắc ngoài hiện trường</w:t>
      </w:r>
    </w:p>
    <w:p>
      <w:r>
        <w:t>100.847</w:t>
      </w:r>
    </w:p>
    <w:p>
      <w:r>
        <w:t>3.270</w:t>
      </w:r>
    </w:p>
    <w:p>
      <w:r>
        <w:t>8.588</w:t>
      </w:r>
    </w:p>
    <w:p>
      <w:r>
        <w:t>8.550</w:t>
      </w:r>
    </w:p>
    <w:p>
      <w:r>
        <w:t>0</w:t>
      </w:r>
    </w:p>
    <w:p>
      <w:r>
        <w:t>121.254</w:t>
      </w:r>
    </w:p>
    <w:p>
      <w:r>
        <w:t>24.251</w:t>
      </w:r>
    </w:p>
    <w:p>
      <w:r>
        <w:t>145.505</w:t>
      </w:r>
    </w:p>
    <w:p>
      <w:r>
        <w:t>135.200</w:t>
      </w:r>
    </w:p>
    <w:p>
      <w:r>
        <w:t>Phân tích trong phòng thí nghiệm</w:t>
      </w:r>
    </w:p>
    <w:p>
      <w:r>
        <w:t>620.730</w:t>
      </w:r>
    </w:p>
    <w:p>
      <w:r>
        <w:t>132.964</w:t>
      </w:r>
    </w:p>
    <w:p>
      <w:r>
        <w:t>404.069</w:t>
      </w:r>
    </w:p>
    <w:p>
      <w:r>
        <w:t>997.760</w:t>
      </w:r>
    </w:p>
    <w:p>
      <w:r>
        <w:t>83.034</w:t>
      </w:r>
    </w:p>
    <w:p>
      <w:r>
        <w:t>2.238.557</w:t>
      </w:r>
    </w:p>
    <w:p>
      <w:r>
        <w:t>447.711</w:t>
      </w:r>
    </w:p>
    <w:p>
      <w:r>
        <w:t>2.686.268</w:t>
      </w:r>
    </w:p>
    <w:p>
      <w:r>
        <w:t>2.201.385</w:t>
      </w:r>
    </w:p>
    <w:p>
      <w:r>
        <w:t>27</w:t>
      </w:r>
    </w:p>
    <w:p>
      <w:r>
        <w:t>PCBs</w:t>
      </w:r>
    </w:p>
    <w:p>
      <w:r>
        <w:t>65.147</w:t>
      </w:r>
    </w:p>
    <w:p>
      <w:r>
        <w:t>136.685</w:t>
      </w:r>
    </w:p>
    <w:p>
      <w:r>
        <w:t>412.656</w:t>
      </w:r>
    </w:p>
    <w:p>
      <w:r>
        <w:t>985.890</w:t>
      </w:r>
    </w:p>
    <w:p>
      <w:r>
        <w:t>83.034</w:t>
      </w:r>
    </w:p>
    <w:p>
      <w:r>
        <w:t>2.283.412</w:t>
      </w:r>
    </w:p>
    <w:p>
      <w:r>
        <w:t>456.682</w:t>
      </w:r>
    </w:p>
    <w:p>
      <w:r>
        <w:t>2.740.094</w:t>
      </w:r>
    </w:p>
    <w:p>
      <w:r>
        <w:t>2.244.907</w:t>
      </w:r>
    </w:p>
    <w:p>
      <w:r>
        <w:t>Quan trắc ngoài hiện trường</w:t>
      </w:r>
    </w:p>
    <w:p>
      <w:r>
        <w:t>100.847</w:t>
      </w:r>
    </w:p>
    <w:p>
      <w:r>
        <w:t>3.270</w:t>
      </w:r>
    </w:p>
    <w:p>
      <w:r>
        <w:t>8.588</w:t>
      </w:r>
    </w:p>
    <w:p>
      <w:r>
        <w:t>8.550</w:t>
      </w:r>
    </w:p>
    <w:p>
      <w:r>
        <w:t>0</w:t>
      </w:r>
    </w:p>
    <w:p>
      <w:r>
        <w:t>121.254</w:t>
      </w:r>
    </w:p>
    <w:p>
      <w:r>
        <w:t>24.251</w:t>
      </w:r>
    </w:p>
    <w:p>
      <w:r>
        <w:t>145.505</w:t>
      </w:r>
    </w:p>
    <w:p>
      <w:r>
        <w:t>135.200</w:t>
      </w:r>
    </w:p>
    <w:p>
      <w:r>
        <w:t>Phân tích trong phòng thí nghiệm</w:t>
      </w:r>
    </w:p>
    <w:p>
      <w:r>
        <w:t>564.300</w:t>
      </w:r>
    </w:p>
    <w:p>
      <w:r>
        <w:t>133.415</w:t>
      </w:r>
    </w:p>
    <w:p>
      <w:r>
        <w:t>404.069</w:t>
      </w:r>
    </w:p>
    <w:p>
      <w:r>
        <w:t>977.340</w:t>
      </w:r>
    </w:p>
    <w:p>
      <w:r>
        <w:t>83.034</w:t>
      </w:r>
    </w:p>
    <w:p>
      <w:r>
        <w:t>2.162.158</w:t>
      </w:r>
    </w:p>
    <w:p>
      <w:r>
        <w:t>432.432</w:t>
      </w:r>
    </w:p>
    <w:p>
      <w:r>
        <w:t>2.594.589</w:t>
      </w:r>
    </w:p>
    <w:p>
      <w:r>
        <w:t>2.109.707</w:t>
      </w:r>
    </w:p>
    <w:p>
      <w:r>
        <w:t>28</w:t>
      </w:r>
    </w:p>
    <w:p>
      <w:r>
        <w:t>Phân tích đồng thời các kim loại</w:t>
      </w:r>
    </w:p>
    <w:p>
      <w:r>
        <w:t>411.212</w:t>
      </w:r>
    </w:p>
    <w:p>
      <w:r>
        <w:t>16.800</w:t>
      </w:r>
    </w:p>
    <w:p>
      <w:r>
        <w:t>172.872</w:t>
      </w:r>
    </w:p>
    <w:p>
      <w:r>
        <w:t>1.079.837</w:t>
      </w:r>
    </w:p>
    <w:p>
      <w:r>
        <w:t>108.155</w:t>
      </w:r>
    </w:p>
    <w:p>
      <w:r>
        <w:t>1.788.877</w:t>
      </w:r>
    </w:p>
    <w:p>
      <w:r>
        <w:t>357.775</w:t>
      </w:r>
    </w:p>
    <w:p>
      <w:r>
        <w:t>2.146.653</w:t>
      </w:r>
    </w:p>
    <w:p>
      <w:r>
        <w:t>1.939.206</w:t>
      </w:r>
    </w:p>
    <w:p>
      <w:r>
        <w:t>Quan trắc ngoài hiện trường</w:t>
      </w:r>
    </w:p>
    <w:p>
      <w:r>
        <w:t>100.847</w:t>
      </w:r>
    </w:p>
    <w:p>
      <w:r>
        <w:t>3.270</w:t>
      </w:r>
    </w:p>
    <w:p>
      <w:r>
        <w:t>8.588</w:t>
      </w:r>
    </w:p>
    <w:p>
      <w:r>
        <w:t>8.550</w:t>
      </w:r>
    </w:p>
    <w:p>
      <w:r>
        <w:t>0</w:t>
      </w:r>
    </w:p>
    <w:p>
      <w:r>
        <w:t>121.254</w:t>
      </w:r>
    </w:p>
    <w:p>
      <w:r>
        <w:t>24.251</w:t>
      </w:r>
    </w:p>
    <w:p>
      <w:r>
        <w:t>145.505</w:t>
      </w:r>
    </w:p>
    <w:p>
      <w:r>
        <w:t>135.200</w:t>
      </w:r>
    </w:p>
    <w:p>
      <w:r>
        <w:t>Phân tích trong phòng thí nghiệm</w:t>
      </w:r>
    </w:p>
    <w:p>
      <w:r>
        <w:t>310.365</w:t>
      </w:r>
    </w:p>
    <w:p>
      <w:r>
        <w:t>13.531</w:t>
      </w:r>
    </w:p>
    <w:p>
      <w:r>
        <w:t>164.285</w:t>
      </w:r>
    </w:p>
    <w:p>
      <w:r>
        <w:t>1.071.287</w:t>
      </w:r>
    </w:p>
    <w:p>
      <w:r>
        <w:t>108.155</w:t>
      </w:r>
    </w:p>
    <w:p>
      <w:r>
        <w:t>1.667.623</w:t>
      </w:r>
    </w:p>
    <w:p>
      <w:r>
        <w:t>333.525</w:t>
      </w:r>
    </w:p>
    <w:p>
      <w:r>
        <w:t>2.001.148</w:t>
      </w:r>
    </w:p>
    <w:p>
      <w:r>
        <w:t>1.804.006</w:t>
      </w:r>
    </w:p>
    <w:p>
      <w:r>
        <w:t>PHỤ LỤC 11</w:t>
      </w:r>
    </w:p>
    <w:p>
      <w:r>
        <w:t>ĐƠN GIÁ QUAN TRẮC MÔI TRƯỜNG CỦA TRẠM QUAN TRẮC MÔI TRƯỜNG KHÔNG KHÍ TỰ ĐỘNG LIÊN TỤC</w:t>
      </w:r>
    </w:p>
    <w:p>
      <w:r>
        <w:t>(Ban hành kèm theo Quyết định số 05 /2024/QĐ-UBND ngày 25 tháng 01 năm 2024 của Ủy ban nhân dân tỉnh Kon Tum)</w:t>
      </w:r>
    </w:p>
    <w:p>
      <w:r>
        <w:t>Đơn vị tính: Đồng</w:t>
      </w:r>
    </w:p>
    <w:p>
      <w:r>
        <w:t>TT</w:t>
      </w:r>
    </w:p>
    <w:p>
      <w:r>
        <w:t>Thông số</w:t>
      </w:r>
    </w:p>
    <w:p>
      <w:r>
        <w:t>Chi phí trực tiếp</w:t>
      </w:r>
    </w:p>
    <w:p>
      <w:r>
        <w:t>Chi phí quản lý chung</w:t>
      </w:r>
    </w:p>
    <w:p>
      <w:r>
        <w:t>Giá sản phẩm</w:t>
      </w:r>
    </w:p>
    <w:p>
      <w:r>
        <w:t>Giá sản phẩm (trừ chi phí khấu hao thiết bị)</w:t>
      </w:r>
    </w:p>
    <w:p>
      <w:r>
        <w:t>Chi phí lao động kỹ thuật</w:t>
      </w:r>
    </w:p>
    <w:p>
      <w:r>
        <w:t>Chi phí công cụ, dụng cụ</w:t>
      </w:r>
    </w:p>
    <w:p>
      <w:r>
        <w:t>Chi phí khấu hao thiết bị</w:t>
      </w:r>
    </w:p>
    <w:p>
      <w:r>
        <w:t>Chi phí vật liệu</w:t>
      </w:r>
    </w:p>
    <w:p>
      <w:r>
        <w:t>Chi phí năng lượng</w:t>
      </w:r>
    </w:p>
    <w:p>
      <w:r>
        <w:t>Tổng chi phí trực tiếp</w:t>
      </w:r>
    </w:p>
    <w:p>
      <w:r>
        <w:t>(1)</w:t>
      </w:r>
    </w:p>
    <w:p>
      <w:r>
        <w:t>(2)</w:t>
      </w:r>
    </w:p>
    <w:p>
      <w:r>
        <w:t>(3)</w:t>
      </w:r>
    </w:p>
    <w:p>
      <w:r>
        <w:t>(4)</w:t>
      </w:r>
    </w:p>
    <w:p>
      <w:r>
        <w:t>(5)</w:t>
      </w:r>
    </w:p>
    <w:p>
      <w:r>
        <w:t>(6)=(1)+(2)+</w:t>
      </w:r>
    </w:p>
    <w:p>
      <w:r>
        <w:t>(3)+(4)+(5)</w:t>
      </w:r>
    </w:p>
    <w:p>
      <w:r>
        <w:t>(7)=</w:t>
      </w:r>
    </w:p>
    <w:p>
      <w:r>
        <w:t>20%*(6)</w:t>
      </w:r>
    </w:p>
    <w:p>
      <w:r>
        <w:t>(8)=</w:t>
      </w:r>
    </w:p>
    <w:p>
      <w:r>
        <w:t>(6)+(7)</w:t>
      </w:r>
    </w:p>
    <w:p>
      <w:r>
        <w:t>(9)=(8)-(3)-20%*(3)</w:t>
      </w:r>
    </w:p>
    <w:p>
      <w:r>
        <w:t>I</w:t>
      </w:r>
    </w:p>
    <w:p>
      <w:r>
        <w:t>Hoạt động quan trắc không khí của Trạm quan trắc tự động cố định liên tục</w:t>
      </w:r>
    </w:p>
    <w:p>
      <w:r>
        <w:t>1</w:t>
      </w:r>
    </w:p>
    <w:p>
      <w:r>
        <w:t>Modul quan trắc khí tượng (Meteorology), đo thông số nhiệt độ</w:t>
      </w:r>
    </w:p>
    <w:p>
      <w:r>
        <w:t>25.648</w:t>
      </w:r>
    </w:p>
    <w:p>
      <w:r>
        <w:t>19.032</w:t>
      </w:r>
    </w:p>
    <w:p>
      <w:r>
        <w:t>56.908</w:t>
      </w:r>
    </w:p>
    <w:p>
      <w:r>
        <w:t>54.607</w:t>
      </w:r>
    </w:p>
    <w:p>
      <w:r>
        <w:t>4.792</w:t>
      </w:r>
    </w:p>
    <w:p>
      <w:r>
        <w:t>160.988</w:t>
      </w:r>
    </w:p>
    <w:p>
      <w:r>
        <w:t>32.198</w:t>
      </w:r>
    </w:p>
    <w:p>
      <w:r>
        <w:t>193.185</w:t>
      </w:r>
    </w:p>
    <w:p>
      <w:r>
        <w:t>124.896</w:t>
      </w:r>
    </w:p>
    <w:p>
      <w:r>
        <w:t>2</w:t>
      </w:r>
    </w:p>
    <w:p>
      <w:r>
        <w:t>Modul quan trắc khí tượng (Meteorology), đo thông số độ ẩm</w:t>
      </w:r>
    </w:p>
    <w:p>
      <w:r>
        <w:t>25.648</w:t>
      </w:r>
    </w:p>
    <w:p>
      <w:r>
        <w:t>19.032</w:t>
      </w:r>
    </w:p>
    <w:p>
      <w:r>
        <w:t>56.908</w:t>
      </w:r>
    </w:p>
    <w:p>
      <w:r>
        <w:t>54.607</w:t>
      </w:r>
    </w:p>
    <w:p>
      <w:r>
        <w:t>4.792</w:t>
      </w:r>
    </w:p>
    <w:p>
      <w:r>
        <w:t>160.988</w:t>
      </w:r>
    </w:p>
    <w:p>
      <w:r>
        <w:t>32.198</w:t>
      </w:r>
    </w:p>
    <w:p>
      <w:r>
        <w:t>193.185</w:t>
      </w:r>
    </w:p>
    <w:p>
      <w:r>
        <w:t>124.896</w:t>
      </w:r>
    </w:p>
    <w:p>
      <w:r>
        <w:t>3</w:t>
      </w:r>
    </w:p>
    <w:p>
      <w:r>
        <w:t>Modul quan trắc khí tượng (Meteorology), đo thông số tốc độ gió</w:t>
      </w:r>
    </w:p>
    <w:p>
      <w:r>
        <w:t>25.648</w:t>
      </w:r>
    </w:p>
    <w:p>
      <w:r>
        <w:t>32.490</w:t>
      </w:r>
    </w:p>
    <w:p>
      <w:r>
        <w:t>71.440</w:t>
      </w:r>
    </w:p>
    <w:p>
      <w:r>
        <w:t>54.607</w:t>
      </w:r>
    </w:p>
    <w:p>
      <w:r>
        <w:t>4.792</w:t>
      </w:r>
    </w:p>
    <w:p>
      <w:r>
        <w:t>188.978</w:t>
      </w:r>
    </w:p>
    <w:p>
      <w:r>
        <w:t>37.796</w:t>
      </w:r>
    </w:p>
    <w:p>
      <w:r>
        <w:t>226.773</w:t>
      </w:r>
    </w:p>
    <w:p>
      <w:r>
        <w:t>141.045</w:t>
      </w:r>
    </w:p>
    <w:p>
      <w:r>
        <w:t>4</w:t>
      </w:r>
    </w:p>
    <w:p>
      <w:r>
        <w:t>Modul quan trắc khí tượng (Meteorology), đo thông số hướng gió</w:t>
      </w:r>
    </w:p>
    <w:p>
      <w:r>
        <w:t>25.648</w:t>
      </w:r>
    </w:p>
    <w:p>
      <w:r>
        <w:t>32.490</w:t>
      </w:r>
    </w:p>
    <w:p>
      <w:r>
        <w:t>71.440</w:t>
      </w:r>
    </w:p>
    <w:p>
      <w:r>
        <w:t>54.607</w:t>
      </w:r>
    </w:p>
    <w:p>
      <w:r>
        <w:t>4.792</w:t>
      </w:r>
    </w:p>
    <w:p>
      <w:r>
        <w:t>188.978</w:t>
      </w:r>
    </w:p>
    <w:p>
      <w:r>
        <w:t>37.796</w:t>
      </w:r>
    </w:p>
    <w:p>
      <w:r>
        <w:t>226.773</w:t>
      </w:r>
    </w:p>
    <w:p>
      <w:r>
        <w:t>141.045</w:t>
      </w:r>
    </w:p>
    <w:p>
      <w:r>
        <w:t>5</w:t>
      </w:r>
    </w:p>
    <w:p>
      <w:r>
        <w:t>Modul quan trắc khí tượng (Meteorology), đo thông số bức xạ mặt trời</w:t>
      </w:r>
    </w:p>
    <w:p>
      <w:r>
        <w:t>25.648</w:t>
      </w:r>
    </w:p>
    <w:p>
      <w:r>
        <w:t>32.490</w:t>
      </w:r>
    </w:p>
    <w:p>
      <w:r>
        <w:t>71.440</w:t>
      </w:r>
    </w:p>
    <w:p>
      <w:r>
        <w:t>54.607</w:t>
      </w:r>
    </w:p>
    <w:p>
      <w:r>
        <w:t>4.792</w:t>
      </w:r>
    </w:p>
    <w:p>
      <w:r>
        <w:t>188.978</w:t>
      </w:r>
    </w:p>
    <w:p>
      <w:r>
        <w:t>37.796</w:t>
      </w:r>
    </w:p>
    <w:p>
      <w:r>
        <w:t>226.773</w:t>
      </w:r>
    </w:p>
    <w:p>
      <w:r>
        <w:t>141.045</w:t>
      </w:r>
    </w:p>
    <w:p>
      <w:r>
        <w:t>6</w:t>
      </w:r>
    </w:p>
    <w:p>
      <w:r>
        <w:t>Modul quan trắc khí tượng (Meteorology), đo thông số áp suất khí quyển</w:t>
      </w:r>
    </w:p>
    <w:p>
      <w:r>
        <w:t>25.648</w:t>
      </w:r>
    </w:p>
    <w:p>
      <w:r>
        <w:t>32.490</w:t>
      </w:r>
    </w:p>
    <w:p>
      <w:r>
        <w:t>71.440</w:t>
      </w:r>
    </w:p>
    <w:p>
      <w:r>
        <w:t>54.607</w:t>
      </w:r>
    </w:p>
    <w:p>
      <w:r>
        <w:t>4.792</w:t>
      </w:r>
    </w:p>
    <w:p>
      <w:r>
        <w:t>188.978</w:t>
      </w:r>
    </w:p>
    <w:p>
      <w:r>
        <w:t>37.796</w:t>
      </w:r>
    </w:p>
    <w:p>
      <w:r>
        <w:t>226.773</w:t>
      </w:r>
    </w:p>
    <w:p>
      <w:r>
        <w:t>141.045</w:t>
      </w:r>
    </w:p>
    <w:p>
      <w:r>
        <w:t>7</w:t>
      </w:r>
    </w:p>
    <w:p>
      <w:r>
        <w:t>Modul quan trắc bụi TSP</w:t>
      </w:r>
    </w:p>
    <w:p>
      <w:r>
        <w:t>52.276</w:t>
      </w:r>
    </w:p>
    <w:p>
      <w:r>
        <w:t>17.334</w:t>
      </w:r>
    </w:p>
    <w:p>
      <w:r>
        <w:t>269.589</w:t>
      </w:r>
    </w:p>
    <w:p>
      <w:r>
        <w:t>155.898</w:t>
      </w:r>
    </w:p>
    <w:p>
      <w:r>
        <w:t>7.644</w:t>
      </w:r>
    </w:p>
    <w:p>
      <w:r>
        <w:t>502.740</w:t>
      </w:r>
    </w:p>
    <w:p>
      <w:r>
        <w:t>100.548</w:t>
      </w:r>
    </w:p>
    <w:p>
      <w:r>
        <w:t>603.288</w:t>
      </w:r>
    </w:p>
    <w:p>
      <w:r>
        <w:t>279.781</w:t>
      </w:r>
    </w:p>
    <w:p>
      <w:r>
        <w:t>8</w:t>
      </w:r>
    </w:p>
    <w:p>
      <w:r>
        <w:t>Modul quan trắc bụi PM-10</w:t>
      </w:r>
    </w:p>
    <w:p>
      <w:r>
        <w:t>52.276</w:t>
      </w:r>
    </w:p>
    <w:p>
      <w:r>
        <w:t>17.334</w:t>
      </w:r>
    </w:p>
    <w:p>
      <w:r>
        <w:t>269.589</w:t>
      </w:r>
    </w:p>
    <w:p>
      <w:r>
        <w:t>155.898</w:t>
      </w:r>
    </w:p>
    <w:p>
      <w:r>
        <w:t>7.644</w:t>
      </w:r>
    </w:p>
    <w:p>
      <w:r>
        <w:t>502.740</w:t>
      </w:r>
    </w:p>
    <w:p>
      <w:r>
        <w:t>100.548</w:t>
      </w:r>
    </w:p>
    <w:p>
      <w:r>
        <w:t>603.288</w:t>
      </w:r>
    </w:p>
    <w:p>
      <w:r>
        <w:t>279.781</w:t>
      </w:r>
    </w:p>
    <w:p>
      <w:r>
        <w:t>9</w:t>
      </w:r>
    </w:p>
    <w:p>
      <w:r>
        <w:t>Modul quan trắc bụi PM-2,5</w:t>
      </w:r>
    </w:p>
    <w:p>
      <w:r>
        <w:t>52.276</w:t>
      </w:r>
    </w:p>
    <w:p>
      <w:r>
        <w:t>17.334</w:t>
      </w:r>
    </w:p>
    <w:p>
      <w:r>
        <w:t>269.589</w:t>
      </w:r>
    </w:p>
    <w:p>
      <w:r>
        <w:t>155.898</w:t>
      </w:r>
    </w:p>
    <w:p>
      <w:r>
        <w:t>7.644</w:t>
      </w:r>
    </w:p>
    <w:p>
      <w:r>
        <w:t>502.740</w:t>
      </w:r>
    </w:p>
    <w:p>
      <w:r>
        <w:t>100.548</w:t>
      </w:r>
    </w:p>
    <w:p>
      <w:r>
        <w:t>603.288</w:t>
      </w:r>
    </w:p>
    <w:p>
      <w:r>
        <w:t>279.781</w:t>
      </w:r>
    </w:p>
    <w:p>
      <w:r>
        <w:t>10</w:t>
      </w:r>
    </w:p>
    <w:p>
      <w:r>
        <w:t>Modul quan trắc bụi PM-1</w:t>
      </w:r>
    </w:p>
    <w:p>
      <w:r>
        <w:t>52.276</w:t>
      </w:r>
    </w:p>
    <w:p>
      <w:r>
        <w:t>17.334</w:t>
      </w:r>
    </w:p>
    <w:p>
      <w:r>
        <w:t>269.589</w:t>
      </w:r>
    </w:p>
    <w:p>
      <w:r>
        <w:t>155.898</w:t>
      </w:r>
    </w:p>
    <w:p>
      <w:r>
        <w:t>7.644</w:t>
      </w:r>
    </w:p>
    <w:p>
      <w:r>
        <w:t>502.740</w:t>
      </w:r>
    </w:p>
    <w:p>
      <w:r>
        <w:t>100.548</w:t>
      </w:r>
    </w:p>
    <w:p>
      <w:r>
        <w:t>603.288</w:t>
      </w:r>
    </w:p>
    <w:p>
      <w:r>
        <w:t>279.781</w:t>
      </w:r>
    </w:p>
    <w:p>
      <w:r>
        <w:t>11</w:t>
      </w:r>
    </w:p>
    <w:p>
      <w:r>
        <w:t>Modul quan trắc khí NO</w:t>
      </w:r>
    </w:p>
    <w:p>
      <w:r>
        <w:t>52.276</w:t>
      </w:r>
    </w:p>
    <w:p>
      <w:r>
        <w:t>48.507</w:t>
      </w:r>
    </w:p>
    <w:p>
      <w:r>
        <w:t>439.881</w:t>
      </w:r>
    </w:p>
    <w:p>
      <w:r>
        <w:t>102.562</w:t>
      </w:r>
    </w:p>
    <w:p>
      <w:r>
        <w:t>7.644</w:t>
      </w:r>
    </w:p>
    <w:p>
      <w:r>
        <w:t>650.869</w:t>
      </w:r>
    </w:p>
    <w:p>
      <w:r>
        <w:t>130.174</w:t>
      </w:r>
    </w:p>
    <w:p>
      <w:r>
        <w:t>781.043</w:t>
      </w:r>
    </w:p>
    <w:p>
      <w:r>
        <w:t>253.186</w:t>
      </w:r>
    </w:p>
    <w:p>
      <w:r>
        <w:t>12</w:t>
      </w:r>
    </w:p>
    <w:p>
      <w:r>
        <w:t>Modul quan trắc khí NO 2</w:t>
      </w:r>
    </w:p>
    <w:p>
      <w:r>
        <w:t>52.276</w:t>
      </w:r>
    </w:p>
    <w:p>
      <w:r>
        <w:t>48.507</w:t>
      </w:r>
    </w:p>
    <w:p>
      <w:r>
        <w:t>439.881</w:t>
      </w:r>
    </w:p>
    <w:p>
      <w:r>
        <w:t>102.562</w:t>
      </w:r>
    </w:p>
    <w:p>
      <w:r>
        <w:t>7.644</w:t>
      </w:r>
    </w:p>
    <w:p>
      <w:r>
        <w:t>650.869</w:t>
      </w:r>
    </w:p>
    <w:p>
      <w:r>
        <w:t>130.174</w:t>
      </w:r>
    </w:p>
    <w:p>
      <w:r>
        <w:t>781.043</w:t>
      </w:r>
    </w:p>
    <w:p>
      <w:r>
        <w:t>253.186</w:t>
      </w:r>
    </w:p>
    <w:p>
      <w:r>
        <w:t>13</w:t>
      </w:r>
    </w:p>
    <w:p>
      <w:r>
        <w:t>Modul quan trắc khí NOx</w:t>
      </w:r>
    </w:p>
    <w:p>
      <w:r>
        <w:t>52.276</w:t>
      </w:r>
    </w:p>
    <w:p>
      <w:r>
        <w:t>48.507</w:t>
      </w:r>
    </w:p>
    <w:p>
      <w:r>
        <w:t>439.881</w:t>
      </w:r>
    </w:p>
    <w:p>
      <w:r>
        <w:t>102.562</w:t>
      </w:r>
    </w:p>
    <w:p>
      <w:r>
        <w:t>7.644</w:t>
      </w:r>
    </w:p>
    <w:p>
      <w:r>
        <w:t>650.869</w:t>
      </w:r>
    </w:p>
    <w:p>
      <w:r>
        <w:t>130.174</w:t>
      </w:r>
    </w:p>
    <w:p>
      <w:r>
        <w:t>781.043</w:t>
      </w:r>
    </w:p>
    <w:p>
      <w:r>
        <w:t>253.186</w:t>
      </w:r>
    </w:p>
    <w:p>
      <w:r>
        <w:t>14</w:t>
      </w:r>
    </w:p>
    <w:p>
      <w:r>
        <w:t>Modul quan trắc khí SO 2</w:t>
      </w:r>
    </w:p>
    <w:p>
      <w:r>
        <w:t>52.276</w:t>
      </w:r>
    </w:p>
    <w:p>
      <w:r>
        <w:t>50.694</w:t>
      </w:r>
    </w:p>
    <w:p>
      <w:r>
        <w:t>536.014</w:t>
      </w:r>
    </w:p>
    <w:p>
      <w:r>
        <w:t>100.418</w:t>
      </w:r>
    </w:p>
    <w:p>
      <w:r>
        <w:t>7.644</w:t>
      </w:r>
    </w:p>
    <w:p>
      <w:r>
        <w:t>747.045</w:t>
      </w:r>
    </w:p>
    <w:p>
      <w:r>
        <w:t>149.409</w:t>
      </w:r>
    </w:p>
    <w:p>
      <w:r>
        <w:t>896.454</w:t>
      </w:r>
    </w:p>
    <w:p>
      <w:r>
        <w:t>253.238</w:t>
      </w:r>
    </w:p>
    <w:p>
      <w:r>
        <w:t>15</w:t>
      </w:r>
    </w:p>
    <w:p>
      <w:r>
        <w:t>Modul quan trắc khí CO</w:t>
      </w:r>
    </w:p>
    <w:p>
      <w:r>
        <w:t>52.276</w:t>
      </w:r>
    </w:p>
    <w:p>
      <w:r>
        <w:t>51.536</w:t>
      </w:r>
    </w:p>
    <w:p>
      <w:r>
        <w:t>516.104</w:t>
      </w:r>
    </w:p>
    <w:p>
      <w:r>
        <w:t>109.347</w:t>
      </w:r>
    </w:p>
    <w:p>
      <w:r>
        <w:t>7.644</w:t>
      </w:r>
    </w:p>
    <w:p>
      <w:r>
        <w:t>736.906</w:t>
      </w:r>
    </w:p>
    <w:p>
      <w:r>
        <w:t>147.381</w:t>
      </w:r>
    </w:p>
    <w:p>
      <w:r>
        <w:t>884.288</w:t>
      </w:r>
    </w:p>
    <w:p>
      <w:r>
        <w:t>264.962</w:t>
      </w:r>
    </w:p>
    <w:p>
      <w:r>
        <w:t>16</w:t>
      </w:r>
    </w:p>
    <w:p>
      <w:r>
        <w:t>Modul quan trắc khí O 3</w:t>
      </w:r>
    </w:p>
    <w:p>
      <w:r>
        <w:t>52.276</w:t>
      </w:r>
    </w:p>
    <w:p>
      <w:r>
        <w:t>45.570</w:t>
      </w:r>
    </w:p>
    <w:p>
      <w:r>
        <w:t>424.006</w:t>
      </w:r>
    </w:p>
    <w:p>
      <w:r>
        <w:t>47.582</w:t>
      </w:r>
    </w:p>
    <w:p>
      <w:r>
        <w:t>7.644</w:t>
      </w:r>
    </w:p>
    <w:p>
      <w:r>
        <w:t>577.077</w:t>
      </w:r>
    </w:p>
    <w:p>
      <w:r>
        <w:t>115.415</w:t>
      </w:r>
    </w:p>
    <w:p>
      <w:r>
        <w:t>692.492</w:t>
      </w:r>
    </w:p>
    <w:p>
      <w:r>
        <w:t>183.685</w:t>
      </w:r>
    </w:p>
    <w:p>
      <w:r>
        <w:t>17</w:t>
      </w:r>
    </w:p>
    <w:p>
      <w:r>
        <w:t>Modul quan trắc khí THC</w:t>
      </w:r>
    </w:p>
    <w:p>
      <w:r>
        <w:t>52.276</w:t>
      </w:r>
    </w:p>
    <w:p>
      <w:r>
        <w:t>65.733</w:t>
      </w:r>
    </w:p>
    <w:p>
      <w:r>
        <w:t>623.249</w:t>
      </w:r>
    </w:p>
    <w:p>
      <w:r>
        <w:t>151.098</w:t>
      </w:r>
    </w:p>
    <w:p>
      <w:r>
        <w:t>7.644</w:t>
      </w:r>
    </w:p>
    <w:p>
      <w:r>
        <w:t>900.000</w:t>
      </w:r>
    </w:p>
    <w:p>
      <w:r>
        <w:t>180.000</w:t>
      </w:r>
    </w:p>
    <w:p>
      <w:r>
        <w:t>1.080.000</w:t>
      </w:r>
    </w:p>
    <w:p>
      <w:r>
        <w:t>332.101</w:t>
      </w:r>
    </w:p>
    <w:p>
      <w:r>
        <w:t>18</w:t>
      </w:r>
    </w:p>
    <w:p>
      <w:r>
        <w:t>Modul quan trắc khí BTEX</w:t>
      </w:r>
    </w:p>
    <w:p>
      <w:r>
        <w:t>52.276</w:t>
      </w:r>
    </w:p>
    <w:p>
      <w:r>
        <w:t>43.815</w:t>
      </w:r>
    </w:p>
    <w:p>
      <w:r>
        <w:t>514.398</w:t>
      </w:r>
    </w:p>
    <w:p>
      <w:r>
        <w:t>372.965</w:t>
      </w:r>
    </w:p>
    <w:p>
      <w:r>
        <w:t>7.935</w:t>
      </w:r>
    </w:p>
    <w:p>
      <w:r>
        <w:t>991.388</w:t>
      </w:r>
    </w:p>
    <w:p>
      <w:r>
        <w:t>198.278</w:t>
      </w:r>
    </w:p>
    <w:p>
      <w:r>
        <w:t>1.189.666</w:t>
      </w:r>
    </w:p>
    <w:p>
      <w:r>
        <w:t>572.389</w:t>
      </w:r>
    </w:p>
    <w:p>
      <w:r>
        <w:t>II</w:t>
      </w:r>
    </w:p>
    <w:p>
      <w:r>
        <w:t>Hoạt động quan trắc không khí của Trạm quan trắc tự động di động liên tục</w:t>
      </w:r>
    </w:p>
    <w:p>
      <w:r>
        <w:t>1</w:t>
      </w:r>
    </w:p>
    <w:p>
      <w:r>
        <w:t>Modul quan trắc khí tượng (Meteorology), đo thông số nhiệt độ</w:t>
      </w:r>
    </w:p>
    <w:p>
      <w:r>
        <w:t>28.761</w:t>
      </w:r>
    </w:p>
    <w:p>
      <w:r>
        <w:t>21.249</w:t>
      </w:r>
    </w:p>
    <w:p>
      <w:r>
        <w:t>22.053</w:t>
      </w:r>
    </w:p>
    <w:p>
      <w:r>
        <w:t>54.607</w:t>
      </w:r>
    </w:p>
    <w:p>
      <w:r>
        <w:t>11.582</w:t>
      </w:r>
    </w:p>
    <w:p>
      <w:r>
        <w:t>138.252</w:t>
      </w:r>
    </w:p>
    <w:p>
      <w:r>
        <w:t>27.650</w:t>
      </w:r>
    </w:p>
    <w:p>
      <w:r>
        <w:t>165.902</w:t>
      </w:r>
    </w:p>
    <w:p>
      <w:r>
        <w:t>139.438</w:t>
      </w:r>
    </w:p>
    <w:p>
      <w:r>
        <w:t>2</w:t>
      </w:r>
    </w:p>
    <w:p>
      <w:r>
        <w:t>Modul quan trắc khí tượng (Meteorology), đo thông số độ ẩm</w:t>
      </w:r>
    </w:p>
    <w:p>
      <w:r>
        <w:t>28.761</w:t>
      </w:r>
    </w:p>
    <w:p>
      <w:r>
        <w:t>21.249</w:t>
      </w:r>
    </w:p>
    <w:p>
      <w:r>
        <w:t>22.053</w:t>
      </w:r>
    </w:p>
    <w:p>
      <w:r>
        <w:t>54.607</w:t>
      </w:r>
    </w:p>
    <w:p>
      <w:r>
        <w:t>11.582</w:t>
      </w:r>
    </w:p>
    <w:p>
      <w:r>
        <w:t>138.252</w:t>
      </w:r>
    </w:p>
    <w:p>
      <w:r>
        <w:t>27.650</w:t>
      </w:r>
    </w:p>
    <w:p>
      <w:r>
        <w:t>165.902</w:t>
      </w:r>
    </w:p>
    <w:p>
      <w:r>
        <w:t>139.438</w:t>
      </w:r>
    </w:p>
    <w:p>
      <w:r>
        <w:t>3</w:t>
      </w:r>
    </w:p>
    <w:p>
      <w:r>
        <w:t>Modul quan trắc khí tượng (Meteorology), đo thông số tốc độ gió</w:t>
      </w:r>
    </w:p>
    <w:p>
      <w:r>
        <w:t>28.761</w:t>
      </w:r>
    </w:p>
    <w:p>
      <w:r>
        <w:t>34.707</w:t>
      </w:r>
    </w:p>
    <w:p>
      <w:r>
        <w:t>43.044</w:t>
      </w:r>
    </w:p>
    <w:p>
      <w:r>
        <w:t>54.607</w:t>
      </w:r>
    </w:p>
    <w:p>
      <w:r>
        <w:t>11.582</w:t>
      </w:r>
    </w:p>
    <w:p>
      <w:r>
        <w:t>172.701</w:t>
      </w:r>
    </w:p>
    <w:p>
      <w:r>
        <w:t>34.540</w:t>
      </w:r>
    </w:p>
    <w:p>
      <w:r>
        <w:t>207.241</w:t>
      </w:r>
    </w:p>
    <w:p>
      <w:r>
        <w:t>155.588</w:t>
      </w:r>
    </w:p>
    <w:p>
      <w:r>
        <w:t>4</w:t>
      </w:r>
    </w:p>
    <w:p>
      <w:r>
        <w:t>Modul quan trắc khí tượng (Meteorology), đo thông số hướng gió</w:t>
      </w:r>
    </w:p>
    <w:p>
      <w:r>
        <w:t>28.761</w:t>
      </w:r>
    </w:p>
    <w:p>
      <w:r>
        <w:t>34.707</w:t>
      </w:r>
    </w:p>
    <w:p>
      <w:r>
        <w:t>46.406</w:t>
      </w:r>
    </w:p>
    <w:p>
      <w:r>
        <w:t>54.607</w:t>
      </w:r>
    </w:p>
    <w:p>
      <w:r>
        <w:t>11.582</w:t>
      </w:r>
    </w:p>
    <w:p>
      <w:r>
        <w:t>176.063</w:t>
      </w:r>
    </w:p>
    <w:p>
      <w:r>
        <w:t>35.213</w:t>
      </w:r>
    </w:p>
    <w:p>
      <w:r>
        <w:t>211.275</w:t>
      </w:r>
    </w:p>
    <w:p>
      <w:r>
        <w:t>155.588</w:t>
      </w:r>
    </w:p>
    <w:p>
      <w:r>
        <w:t>5</w:t>
      </w:r>
    </w:p>
    <w:p>
      <w:r>
        <w:t>Modul quan trắc khí tượng (Meteorology), đo thông số bức xạ mặt trời</w:t>
      </w:r>
    </w:p>
    <w:p>
      <w:r>
        <w:t>28.761</w:t>
      </w:r>
    </w:p>
    <w:p>
      <w:r>
        <w:t>34.707</w:t>
      </w:r>
    </w:p>
    <w:p>
      <w:r>
        <w:t>50.936</w:t>
      </w:r>
    </w:p>
    <w:p>
      <w:r>
        <w:t>54.607</w:t>
      </w:r>
    </w:p>
    <w:p>
      <w:r>
        <w:t>11.582</w:t>
      </w:r>
    </w:p>
    <w:p>
      <w:r>
        <w:t>180.593</w:t>
      </w:r>
    </w:p>
    <w:p>
      <w:r>
        <w:t>36.119</w:t>
      </w:r>
    </w:p>
    <w:p>
      <w:r>
        <w:t>216.712</w:t>
      </w:r>
    </w:p>
    <w:p>
      <w:r>
        <w:t>155.588</w:t>
      </w:r>
    </w:p>
    <w:p>
      <w:r>
        <w:t>6</w:t>
      </w:r>
    </w:p>
    <w:p>
      <w:r>
        <w:t>Modul quan trắc khí tượng (Meteorology), đo thông số áp suất khí quyển</w:t>
      </w:r>
    </w:p>
    <w:p>
      <w:r>
        <w:t>28.761</w:t>
      </w:r>
    </w:p>
    <w:p>
      <w:r>
        <w:t>34.707</w:t>
      </w:r>
    </w:p>
    <w:p>
      <w:r>
        <w:t>54.519</w:t>
      </w:r>
    </w:p>
    <w:p>
      <w:r>
        <w:t>54.607</w:t>
      </w:r>
    </w:p>
    <w:p>
      <w:r>
        <w:t>11.582</w:t>
      </w:r>
    </w:p>
    <w:p>
      <w:r>
        <w:t>184.175</w:t>
      </w:r>
    </w:p>
    <w:p>
      <w:r>
        <w:t>36.835</w:t>
      </w:r>
    </w:p>
    <w:p>
      <w:r>
        <w:t>221.010</w:t>
      </w:r>
    </w:p>
    <w:p>
      <w:r>
        <w:t>155.588</w:t>
      </w:r>
    </w:p>
    <w:p>
      <w:r>
        <w:t>7</w:t>
      </w:r>
    </w:p>
    <w:p>
      <w:r>
        <w:t>Modul quan trắc bụi TSP</w:t>
      </w:r>
    </w:p>
    <w:p>
      <w:r>
        <w:t>53.578</w:t>
      </w:r>
    </w:p>
    <w:p>
      <w:r>
        <w:t>17.530</w:t>
      </w:r>
    </w:p>
    <w:p>
      <w:r>
        <w:t>151.776</w:t>
      </w:r>
    </w:p>
    <w:p>
      <w:r>
        <w:t>127.475</w:t>
      </w:r>
    </w:p>
    <w:p>
      <w:r>
        <w:t>11.582</w:t>
      </w:r>
    </w:p>
    <w:p>
      <w:r>
        <w:t>361.940</w:t>
      </w:r>
    </w:p>
    <w:p>
      <w:r>
        <w:t>72.388</w:t>
      </w:r>
    </w:p>
    <w:p>
      <w:r>
        <w:t>434.328</w:t>
      </w:r>
    </w:p>
    <w:p>
      <w:r>
        <w:t>252.197</w:t>
      </w:r>
    </w:p>
    <w:p>
      <w:r>
        <w:t>8</w:t>
      </w:r>
    </w:p>
    <w:p>
      <w:r>
        <w:t>Modul quan trắc bụi PM-10</w:t>
      </w:r>
    </w:p>
    <w:p>
      <w:r>
        <w:t>53.578</w:t>
      </w:r>
    </w:p>
    <w:p>
      <w:r>
        <w:t>17.530</w:t>
      </w:r>
    </w:p>
    <w:p>
      <w:r>
        <w:t>151.776</w:t>
      </w:r>
    </w:p>
    <w:p>
      <w:r>
        <w:t>127.475</w:t>
      </w:r>
    </w:p>
    <w:p>
      <w:r>
        <w:t>11.582</w:t>
      </w:r>
    </w:p>
    <w:p>
      <w:r>
        <w:t>361.940</w:t>
      </w:r>
    </w:p>
    <w:p>
      <w:r>
        <w:t>72.388</w:t>
      </w:r>
    </w:p>
    <w:p>
      <w:r>
        <w:t>434.328</w:t>
      </w:r>
    </w:p>
    <w:p>
      <w:r>
        <w:t>252.197</w:t>
      </w:r>
    </w:p>
    <w:p>
      <w:r>
        <w:t>9</w:t>
      </w:r>
    </w:p>
    <w:p>
      <w:r>
        <w:t>Modul quan trắc bụi PM-2,5</w:t>
      </w:r>
    </w:p>
    <w:p>
      <w:r>
        <w:t>53.578</w:t>
      </w:r>
    </w:p>
    <w:p>
      <w:r>
        <w:t>17.530</w:t>
      </w:r>
    </w:p>
    <w:p>
      <w:r>
        <w:t>151.776</w:t>
      </w:r>
    </w:p>
    <w:p>
      <w:r>
        <w:t>127.475</w:t>
      </w:r>
    </w:p>
    <w:p>
      <w:r>
        <w:t>11.582</w:t>
      </w:r>
    </w:p>
    <w:p>
      <w:r>
        <w:t>361.940</w:t>
      </w:r>
    </w:p>
    <w:p>
      <w:r>
        <w:t>72.388</w:t>
      </w:r>
    </w:p>
    <w:p>
      <w:r>
        <w:t>434.328</w:t>
      </w:r>
    </w:p>
    <w:p>
      <w:r>
        <w:t>252.197</w:t>
      </w:r>
    </w:p>
    <w:p>
      <w:r>
        <w:t>10</w:t>
      </w:r>
    </w:p>
    <w:p>
      <w:r>
        <w:t>Modul quan trắc khí NO</w:t>
      </w:r>
    </w:p>
    <w:p>
      <w:r>
        <w:t>53.578</w:t>
      </w:r>
    </w:p>
    <w:p>
      <w:r>
        <w:t>51.654</w:t>
      </w:r>
    </w:p>
    <w:p>
      <w:r>
        <w:t>849.935</w:t>
      </w:r>
    </w:p>
    <w:p>
      <w:r>
        <w:t>96.489</w:t>
      </w:r>
    </w:p>
    <w:p>
      <w:r>
        <w:t>11.582</w:t>
      </w:r>
    </w:p>
    <w:p>
      <w:r>
        <w:t>1.063.238</w:t>
      </w:r>
    </w:p>
    <w:p>
      <w:r>
        <w:t>212.648</w:t>
      </w:r>
    </w:p>
    <w:p>
      <w:r>
        <w:t>1.275.885</w:t>
      </w:r>
    </w:p>
    <w:p>
      <w:r>
        <w:t>255.963</w:t>
      </w:r>
    </w:p>
    <w:p>
      <w:r>
        <w:t>11</w:t>
      </w:r>
    </w:p>
    <w:p>
      <w:r>
        <w:t>Modul quan trắc khí NO2</w:t>
      </w:r>
    </w:p>
    <w:p>
      <w:r>
        <w:t>53.578</w:t>
      </w:r>
    </w:p>
    <w:p>
      <w:r>
        <w:t>51.654</w:t>
      </w:r>
    </w:p>
    <w:p>
      <w:r>
        <w:t>849.935</w:t>
      </w:r>
    </w:p>
    <w:p>
      <w:r>
        <w:t>96.489</w:t>
      </w:r>
    </w:p>
    <w:p>
      <w:r>
        <w:t>11.582</w:t>
      </w:r>
    </w:p>
    <w:p>
      <w:r>
        <w:t>1.063.238</w:t>
      </w:r>
    </w:p>
    <w:p>
      <w:r>
        <w:t>212.648</w:t>
      </w:r>
    </w:p>
    <w:p>
      <w:r>
        <w:t>1.275.885</w:t>
      </w:r>
    </w:p>
    <w:p>
      <w:r>
        <w:t>255.963</w:t>
      </w:r>
    </w:p>
    <w:p>
      <w:r>
        <w:t>12</w:t>
      </w:r>
    </w:p>
    <w:p>
      <w:r>
        <w:t>Modul quan trắc khí NOx</w:t>
      </w:r>
    </w:p>
    <w:p>
      <w:r>
        <w:t>53.578</w:t>
      </w:r>
    </w:p>
    <w:p>
      <w:r>
        <w:t>51.654</w:t>
      </w:r>
    </w:p>
    <w:p>
      <w:r>
        <w:t>849.935</w:t>
      </w:r>
    </w:p>
    <w:p>
      <w:r>
        <w:t>96.489</w:t>
      </w:r>
    </w:p>
    <w:p>
      <w:r>
        <w:t>11.582</w:t>
      </w:r>
    </w:p>
    <w:p>
      <w:r>
        <w:t>1.063.238</w:t>
      </w:r>
    </w:p>
    <w:p>
      <w:r>
        <w:t>212.648</w:t>
      </w:r>
    </w:p>
    <w:p>
      <w:r>
        <w:t>1.275.885</w:t>
      </w:r>
    </w:p>
    <w:p>
      <w:r>
        <w:t>255.963</w:t>
      </w:r>
    </w:p>
    <w:p>
      <w:r>
        <w:t>13</w:t>
      </w:r>
    </w:p>
    <w:p>
      <w:r>
        <w:t>Modul quan trắc khí SO2</w:t>
      </w:r>
    </w:p>
    <w:p>
      <w:r>
        <w:t>53.578</w:t>
      </w:r>
    </w:p>
    <w:p>
      <w:r>
        <w:t>51.479</w:t>
      </w:r>
    </w:p>
    <w:p>
      <w:r>
        <w:t>835.152</w:t>
      </w:r>
    </w:p>
    <w:p>
      <w:r>
        <w:t>96.521</w:t>
      </w:r>
    </w:p>
    <w:p>
      <w:r>
        <w:t>11.582</w:t>
      </w:r>
    </w:p>
    <w:p>
      <w:r>
        <w:t>1.048.311</w:t>
      </w:r>
    </w:p>
    <w:p>
      <w:r>
        <w:t>209.662</w:t>
      </w:r>
    </w:p>
    <w:p>
      <w:r>
        <w:t>1.257.974</w:t>
      </w:r>
    </w:p>
    <w:p>
      <w:r>
        <w:t>255.791</w:t>
      </w:r>
    </w:p>
    <w:p>
      <w:r>
        <w:t>14</w:t>
      </w:r>
    </w:p>
    <w:p>
      <w:r>
        <w:t>Modul quan trắc khí CO</w:t>
      </w:r>
    </w:p>
    <w:p>
      <w:r>
        <w:t>53.578</w:t>
      </w:r>
    </w:p>
    <w:p>
      <w:r>
        <w:t>54.683</w:t>
      </w:r>
    </w:p>
    <w:p>
      <w:r>
        <w:t>276.139</w:t>
      </w:r>
    </w:p>
    <w:p>
      <w:r>
        <w:t>102.969</w:t>
      </w:r>
    </w:p>
    <w:p>
      <w:r>
        <w:t>11.582</w:t>
      </w:r>
    </w:p>
    <w:p>
      <w:r>
        <w:t>498.951</w:t>
      </w:r>
    </w:p>
    <w:p>
      <w:r>
        <w:t>99.790</w:t>
      </w:r>
    </w:p>
    <w:p>
      <w:r>
        <w:t>598.741</w:t>
      </w:r>
    </w:p>
    <w:p>
      <w:r>
        <w:t>267.374</w:t>
      </w:r>
    </w:p>
    <w:p>
      <w:r>
        <w:t>15</w:t>
      </w:r>
    </w:p>
    <w:p>
      <w:r>
        <w:t>Modul quan trắc khí O3</w:t>
      </w:r>
    </w:p>
    <w:p>
      <w:r>
        <w:t>53.578</w:t>
      </w:r>
    </w:p>
    <w:p>
      <w:r>
        <w:t>48.717</w:t>
      </w:r>
    </w:p>
    <w:p>
      <w:r>
        <w:t>534.961</w:t>
      </w:r>
    </w:p>
    <w:p>
      <w:r>
        <w:t>194.182</w:t>
      </w:r>
    </w:p>
    <w:p>
      <w:r>
        <w:t>11.582</w:t>
      </w:r>
    </w:p>
    <w:p>
      <w:r>
        <w:t>843.019</w:t>
      </w:r>
    </w:p>
    <w:p>
      <w:r>
        <w:t>168.604</w:t>
      </w:r>
    </w:p>
    <w:p>
      <w:r>
        <w:t>1.011.623</w:t>
      </w:r>
    </w:p>
    <w:p>
      <w:r>
        <w:t>369.670</w:t>
      </w:r>
    </w:p>
    <w:p>
      <w:r>
        <w:t>16</w:t>
      </w:r>
    </w:p>
    <w:p>
      <w:r>
        <w:t>Modul quan trắc khí CxHy</w:t>
      </w:r>
    </w:p>
    <w:p>
      <w:r>
        <w:t>53.578</w:t>
      </w:r>
    </w:p>
    <w:p>
      <w:r>
        <w:t>15.425</w:t>
      </w:r>
    </w:p>
    <w:p>
      <w:r>
        <w:t>649.701</w:t>
      </w:r>
    </w:p>
    <w:p>
      <w:r>
        <w:t>105.788</w:t>
      </w:r>
    </w:p>
    <w:p>
      <w:r>
        <w:t>12.901</w:t>
      </w:r>
    </w:p>
    <w:p>
      <w:r>
        <w:t>837.393</w:t>
      </w:r>
    </w:p>
    <w:p>
      <w:r>
        <w:t>167.479</w:t>
      </w:r>
    </w:p>
    <w:p>
      <w:r>
        <w:t>1.004.871</w:t>
      </w:r>
    </w:p>
    <w:p>
      <w:r>
        <w:t>225.230</w:t>
      </w:r>
    </w:p>
    <w:p>
      <w:r>
        <w:t>PHỤ LỤC 12</w:t>
      </w:r>
    </w:p>
    <w:p>
      <w:r>
        <w:t>ĐƠN GIÁ QUAN TRẮC MÔI TRƯỜNG CỦA TRẠM QUAN TRẮC MÔI TRƯỜNG NƯỚC MẶT TỰ ĐỘNG LIÊN TỤC</w:t>
      </w:r>
    </w:p>
    <w:p>
      <w:r>
        <w:t>(Ban hành kèm theo Quyết định số 05 /2024/QĐ-UBND ngày 25 tháng 01 năm 2024 của Ủy ban nhân dân tỉnh Kon Tum)</w:t>
      </w:r>
    </w:p>
    <w:p>
      <w:r>
        <w:t>Đơn vị tính: Đồng</w:t>
      </w:r>
    </w:p>
    <w:p>
      <w:r>
        <w:t>TT</w:t>
      </w:r>
    </w:p>
    <w:p>
      <w:r>
        <w:t>Thông số phân tích</w:t>
      </w:r>
    </w:p>
    <w:p>
      <w:r>
        <w:t>Chi phí trực tiếp</w:t>
      </w:r>
    </w:p>
    <w:p>
      <w:r>
        <w:t>Chi phí quản lý chung</w:t>
      </w:r>
    </w:p>
    <w:p>
      <w:r>
        <w:t>Giá sản phẩm</w:t>
      </w:r>
    </w:p>
    <w:p>
      <w:r>
        <w:t>Giá sản phẩm (trừ chi phí khấu hao thiết bị)</w:t>
      </w:r>
    </w:p>
    <w:p>
      <w:r>
        <w:t>Chi phí lao động kỹ thuật</w:t>
      </w:r>
    </w:p>
    <w:p>
      <w:r>
        <w:t>Chi phí công cụ, dụng cụ</w:t>
      </w:r>
    </w:p>
    <w:p>
      <w:r>
        <w:t>Chi phí khấu hao thiết bị</w:t>
      </w:r>
    </w:p>
    <w:p>
      <w:r>
        <w:t>Chi phí vật liệu</w:t>
      </w:r>
    </w:p>
    <w:p>
      <w:r>
        <w:t>Chi phí năng lượng</w:t>
      </w:r>
    </w:p>
    <w:p>
      <w:r>
        <w:t>Tổng chi phí trực tiếp</w:t>
      </w:r>
    </w:p>
    <w:p>
      <w:r>
        <w:t>(1)</w:t>
      </w:r>
    </w:p>
    <w:p>
      <w:r>
        <w:t>(2)</w:t>
      </w:r>
    </w:p>
    <w:p>
      <w:r>
        <w:t>(3)</w:t>
      </w:r>
    </w:p>
    <w:p>
      <w:r>
        <w:t>(4)</w:t>
      </w:r>
    </w:p>
    <w:p>
      <w:r>
        <w:t>(5)</w:t>
      </w:r>
    </w:p>
    <w:p>
      <w:r>
        <w:t>(6)=(1)+(2)+</w:t>
      </w:r>
    </w:p>
    <w:p>
      <w:r>
        <w:t>(3)+(4)+(5)</w:t>
      </w:r>
    </w:p>
    <w:p>
      <w:r>
        <w:t>(7)=20%*(6)</w:t>
      </w:r>
    </w:p>
    <w:p>
      <w:r>
        <w:t>(8)=(6)+(7)</w:t>
      </w:r>
    </w:p>
    <w:p>
      <w:r>
        <w:t>(9)=(8)-(3)-20%*(3)</w:t>
      </w:r>
    </w:p>
    <w:p>
      <w:r>
        <w:t>I</w:t>
      </w:r>
    </w:p>
    <w:p>
      <w:r>
        <w:t>Hoạt động quan trắc nước mặt của Trạm quan trắc tự động cố định liên tục</w:t>
      </w:r>
    </w:p>
    <w:p>
      <w:r>
        <w:t>1</w:t>
      </w:r>
    </w:p>
    <w:p>
      <w:r>
        <w:t>Nhiệt độ</w:t>
      </w:r>
    </w:p>
    <w:p>
      <w:r>
        <w:t>46.633</w:t>
      </w:r>
    </w:p>
    <w:p>
      <w:r>
        <w:t>10.054</w:t>
      </w:r>
    </w:p>
    <w:p>
      <w:r>
        <w:t>72.084</w:t>
      </w:r>
    </w:p>
    <w:p>
      <w:r>
        <w:t>58.280</w:t>
      </w:r>
    </w:p>
    <w:p>
      <w:r>
        <w:t>13.386</w:t>
      </w:r>
    </w:p>
    <w:p>
      <w:r>
        <w:t>200.437</w:t>
      </w:r>
    </w:p>
    <w:p>
      <w:r>
        <w:t>40.087</w:t>
      </w:r>
    </w:p>
    <w:p>
      <w:r>
        <w:t>240.524</w:t>
      </w:r>
    </w:p>
    <w:p>
      <w:r>
        <w:t>154.023</w:t>
      </w:r>
    </w:p>
    <w:p>
      <w:r>
        <w:t>2</w:t>
      </w:r>
    </w:p>
    <w:p>
      <w:r>
        <w:t>pH</w:t>
      </w:r>
    </w:p>
    <w:p>
      <w:r>
        <w:t>46.633</w:t>
      </w:r>
    </w:p>
    <w:p>
      <w:r>
        <w:t>10.054</w:t>
      </w:r>
    </w:p>
    <w:p>
      <w:r>
        <w:t>72.084</w:t>
      </w:r>
    </w:p>
    <w:p>
      <w:r>
        <w:t>58.280</w:t>
      </w:r>
    </w:p>
    <w:p>
      <w:r>
        <w:t>13.386</w:t>
      </w:r>
    </w:p>
    <w:p>
      <w:r>
        <w:t>200.437</w:t>
      </w:r>
    </w:p>
    <w:p>
      <w:r>
        <w:t>40.087</w:t>
      </w:r>
    </w:p>
    <w:p>
      <w:r>
        <w:t>240.524</w:t>
      </w:r>
    </w:p>
    <w:p>
      <w:r>
        <w:t>154.023</w:t>
      </w:r>
    </w:p>
    <w:p>
      <w:r>
        <w:t>3</w:t>
      </w:r>
    </w:p>
    <w:p>
      <w:r>
        <w:t>Thế oxi hóa khử (ORP)</w:t>
      </w:r>
    </w:p>
    <w:p>
      <w:r>
        <w:t>46.633</w:t>
      </w:r>
    </w:p>
    <w:p>
      <w:r>
        <w:t>10.054</w:t>
      </w:r>
    </w:p>
    <w:p>
      <w:r>
        <w:t>72.084</w:t>
      </w:r>
    </w:p>
    <w:p>
      <w:r>
        <w:t>58.280</w:t>
      </w:r>
    </w:p>
    <w:p>
      <w:r>
        <w:t>13.386</w:t>
      </w:r>
    </w:p>
    <w:p>
      <w:r>
        <w:t>200.437</w:t>
      </w:r>
    </w:p>
    <w:p>
      <w:r>
        <w:t>40.087</w:t>
      </w:r>
    </w:p>
    <w:p>
      <w:r>
        <w:t>240.524</w:t>
      </w:r>
    </w:p>
    <w:p>
      <w:r>
        <w:t>154.023</w:t>
      </w:r>
    </w:p>
    <w:p>
      <w:r>
        <w:t>4</w:t>
      </w:r>
    </w:p>
    <w:p>
      <w:r>
        <w:t>Oxy hòa tan (DO)</w:t>
      </w:r>
    </w:p>
    <w:p>
      <w:r>
        <w:t>46.633</w:t>
      </w:r>
    </w:p>
    <w:p>
      <w:r>
        <w:t>14.190</w:t>
      </w:r>
    </w:p>
    <w:p>
      <w:r>
        <w:t>98.828</w:t>
      </w:r>
    </w:p>
    <w:p>
      <w:r>
        <w:t>142.447</w:t>
      </w:r>
    </w:p>
    <w:p>
      <w:r>
        <w:t>13.386</w:t>
      </w:r>
    </w:p>
    <w:p>
      <w:r>
        <w:t>315.484</w:t>
      </w:r>
    </w:p>
    <w:p>
      <w:r>
        <w:t>63.097</w:t>
      </w:r>
    </w:p>
    <w:p>
      <w:r>
        <w:t>378.581</w:t>
      </w:r>
    </w:p>
    <w:p>
      <w:r>
        <w:t>259.988</w:t>
      </w:r>
    </w:p>
    <w:p>
      <w:r>
        <w:t>5</w:t>
      </w:r>
    </w:p>
    <w:p>
      <w:r>
        <w:t>Độ dẫn điện (EC)</w:t>
      </w:r>
    </w:p>
    <w:p>
      <w:r>
        <w:t>46.633</w:t>
      </w:r>
    </w:p>
    <w:p>
      <w:r>
        <w:t>30.829</w:t>
      </w:r>
    </w:p>
    <w:p>
      <w:r>
        <w:t>118.584</w:t>
      </w:r>
    </w:p>
    <w:p>
      <w:r>
        <w:t>153.940</w:t>
      </w:r>
    </w:p>
    <w:p>
      <w:r>
        <w:t>13.386</w:t>
      </w:r>
    </w:p>
    <w:p>
      <w:r>
        <w:t>363.372</w:t>
      </w:r>
    </w:p>
    <w:p>
      <w:r>
        <w:t>72.674</w:t>
      </w:r>
    </w:p>
    <w:p>
      <w:r>
        <w:t>436.047</w:t>
      </w:r>
    </w:p>
    <w:p>
      <w:r>
        <w:t>293.746</w:t>
      </w:r>
    </w:p>
    <w:p>
      <w:r>
        <w:t>6</w:t>
      </w:r>
    </w:p>
    <w:p>
      <w:r>
        <w:t>Độ đục</w:t>
      </w:r>
    </w:p>
    <w:p>
      <w:r>
        <w:t>46.633</w:t>
      </w:r>
    </w:p>
    <w:p>
      <w:r>
        <w:t>16.408</w:t>
      </w:r>
    </w:p>
    <w:p>
      <w:r>
        <w:t>75.100</w:t>
      </w:r>
    </w:p>
    <w:p>
      <w:r>
        <w:t>353.085</w:t>
      </w:r>
    </w:p>
    <w:p>
      <w:r>
        <w:t>13.386</w:t>
      </w:r>
    </w:p>
    <w:p>
      <w:r>
        <w:t>504.613</w:t>
      </w:r>
    </w:p>
    <w:p>
      <w:r>
        <w:t>100.923</w:t>
      </w:r>
    </w:p>
    <w:p>
      <w:r>
        <w:t>605.536</w:t>
      </w:r>
    </w:p>
    <w:p>
      <w:r>
        <w:t>515.415</w:t>
      </w:r>
    </w:p>
    <w:p>
      <w:r>
        <w:t>7</w:t>
      </w:r>
    </w:p>
    <w:p>
      <w:r>
        <w:t>Tổng chất rắn lơ lửng (TSS)</w:t>
      </w:r>
    </w:p>
    <w:p>
      <w:r>
        <w:t>46.633</w:t>
      </w:r>
    </w:p>
    <w:p>
      <w:r>
        <w:t>14.945</w:t>
      </w:r>
    </w:p>
    <w:p>
      <w:r>
        <w:t>66.113</w:t>
      </w:r>
    </w:p>
    <w:p>
      <w:r>
        <w:t>142.766</w:t>
      </w:r>
    </w:p>
    <w:p>
      <w:r>
        <w:t>13.386</w:t>
      </w:r>
    </w:p>
    <w:p>
      <w:r>
        <w:t>283.843</w:t>
      </w:r>
    </w:p>
    <w:p>
      <w:r>
        <w:t>56.769</w:t>
      </w:r>
    </w:p>
    <w:p>
      <w:r>
        <w:t>340.612</w:t>
      </w:r>
    </w:p>
    <w:p>
      <w:r>
        <w:t>261.276</w:t>
      </w:r>
    </w:p>
    <w:p>
      <w:r>
        <w:t>8</w:t>
      </w:r>
    </w:p>
    <w:p>
      <w:r>
        <w:t>Amoni (NH 4  + )</w:t>
      </w:r>
    </w:p>
    <w:p>
      <w:r>
        <w:t>46.633</w:t>
      </w:r>
    </w:p>
    <w:p>
      <w:r>
        <w:t>22.368</w:t>
      </w:r>
    </w:p>
    <w:p>
      <w:r>
        <w:t>67.057</w:t>
      </w:r>
    </w:p>
    <w:p>
      <w:r>
        <w:t>172.559</w:t>
      </w:r>
    </w:p>
    <w:p>
      <w:r>
        <w:t>13.386</w:t>
      </w:r>
    </w:p>
    <w:p>
      <w:r>
        <w:t>322.003</w:t>
      </w:r>
    </w:p>
    <w:p>
      <w:r>
        <w:t>64.401</w:t>
      </w:r>
    </w:p>
    <w:p>
      <w:r>
        <w:t>386.404</w:t>
      </w:r>
    </w:p>
    <w:p>
      <w:r>
        <w:t>305.936</w:t>
      </w:r>
    </w:p>
    <w:p>
      <w:r>
        <w:t>9</w:t>
      </w:r>
    </w:p>
    <w:p>
      <w:r>
        <w:t>Nitrat (NO 3  - )</w:t>
      </w:r>
    </w:p>
    <w:p>
      <w:r>
        <w:t>46.633</w:t>
      </w:r>
    </w:p>
    <w:p>
      <w:r>
        <w:t>24.167</w:t>
      </w:r>
    </w:p>
    <w:p>
      <w:r>
        <w:t>69.828</w:t>
      </w:r>
    </w:p>
    <w:p>
      <w:r>
        <w:t>174.103</w:t>
      </w:r>
    </w:p>
    <w:p>
      <w:r>
        <w:t>13.386</w:t>
      </w:r>
    </w:p>
    <w:p>
      <w:r>
        <w:t>328.118</w:t>
      </w:r>
    </w:p>
    <w:p>
      <w:r>
        <w:t>65.624</w:t>
      </w:r>
    </w:p>
    <w:p>
      <w:r>
        <w:t>393.742</w:t>
      </w:r>
    </w:p>
    <w:p>
      <w:r>
        <w:t>309.948</w:t>
      </w:r>
    </w:p>
    <w:p>
      <w:r>
        <w:t>10</w:t>
      </w:r>
    </w:p>
    <w:p>
      <w:r>
        <w:t>Tổng Nitơ (TN)</w:t>
      </w:r>
    </w:p>
    <w:p>
      <w:r>
        <w:t>46.633</w:t>
      </w:r>
    </w:p>
    <w:p>
      <w:r>
        <w:t>39.966</w:t>
      </w:r>
    </w:p>
    <w:p>
      <w:r>
        <w:t>79.452</w:t>
      </w:r>
    </w:p>
    <w:p>
      <w:r>
        <w:t>152.871</w:t>
      </w:r>
    </w:p>
    <w:p>
      <w:r>
        <w:t>13.386</w:t>
      </w:r>
    </w:p>
    <w:p>
      <w:r>
        <w:t>332.308</w:t>
      </w:r>
    </w:p>
    <w:p>
      <w:r>
        <w:t>66.462</w:t>
      </w:r>
    </w:p>
    <w:p>
      <w:r>
        <w:t>398.769</w:t>
      </w:r>
    </w:p>
    <w:p>
      <w:r>
        <w:t>303.426</w:t>
      </w:r>
    </w:p>
    <w:p>
      <w:r>
        <w:t>11</w:t>
      </w:r>
    </w:p>
    <w:p>
      <w:r>
        <w:t>Tổng Photpho (TP)</w:t>
      </w:r>
    </w:p>
    <w:p>
      <w:r>
        <w:t>46.633</w:t>
      </w:r>
    </w:p>
    <w:p>
      <w:r>
        <w:t>45.121</w:t>
      </w:r>
    </w:p>
    <w:p>
      <w:r>
        <w:t>80.039</w:t>
      </w:r>
    </w:p>
    <w:p>
      <w:r>
        <w:t>182.465</w:t>
      </w:r>
    </w:p>
    <w:p>
      <w:r>
        <w:t>13.386</w:t>
      </w:r>
    </w:p>
    <w:p>
      <w:r>
        <w:t>367.644</w:t>
      </w:r>
    </w:p>
    <w:p>
      <w:r>
        <w:t>73.529</w:t>
      </w:r>
    </w:p>
    <w:p>
      <w:r>
        <w:t>441.173</w:t>
      </w:r>
    </w:p>
    <w:p>
      <w:r>
        <w:t>345.126</w:t>
      </w:r>
    </w:p>
    <w:p>
      <w:r>
        <w:t>12</w:t>
      </w:r>
    </w:p>
    <w:p>
      <w:r>
        <w:t>Tổng Cacbon hữu cơ (TOC)</w:t>
      </w:r>
    </w:p>
    <w:p>
      <w:r>
        <w:t>46.633</w:t>
      </w:r>
    </w:p>
    <w:p>
      <w:r>
        <w:t>26.773</w:t>
      </w:r>
    </w:p>
    <w:p>
      <w:r>
        <w:t>101.212</w:t>
      </w:r>
    </w:p>
    <w:p>
      <w:r>
        <w:t>284.611</w:t>
      </w:r>
    </w:p>
    <w:p>
      <w:r>
        <w:t>13.386</w:t>
      </w:r>
    </w:p>
    <w:p>
      <w:r>
        <w:t>472.616</w:t>
      </w:r>
    </w:p>
    <w:p>
      <w:r>
        <w:t>94.523</w:t>
      </w:r>
    </w:p>
    <w:p>
      <w:r>
        <w:t>567.139</w:t>
      </w:r>
    </w:p>
    <w:p>
      <w:r>
        <w:t>445.685</w:t>
      </w:r>
    </w:p>
    <w:p>
      <w:r>
        <w:t>II</w:t>
      </w:r>
    </w:p>
    <w:p>
      <w:r>
        <w:t>Hoạt động quan trắc nước mặt của Trạm quan trắc tự động di động liên tục</w:t>
      </w:r>
    </w:p>
    <w:p>
      <w:r>
        <w:t>1</w:t>
      </w:r>
    </w:p>
    <w:p>
      <w:r>
        <w:t>Nhiệt độ</w:t>
      </w:r>
    </w:p>
    <w:p>
      <w:r>
        <w:t>47.935</w:t>
      </w:r>
    </w:p>
    <w:p>
      <w:r>
        <w:t>20.449</w:t>
      </w:r>
    </w:p>
    <w:p>
      <w:r>
        <w:t>87.790</w:t>
      </w:r>
    </w:p>
    <w:p>
      <w:r>
        <w:t>60.197</w:t>
      </w:r>
    </w:p>
    <w:p>
      <w:r>
        <w:t>13.386</w:t>
      </w:r>
    </w:p>
    <w:p>
      <w:r>
        <w:t>229.757</w:t>
      </w:r>
    </w:p>
    <w:p>
      <w:r>
        <w:t>45.951</w:t>
      </w:r>
    </w:p>
    <w:p>
      <w:r>
        <w:t>275.709</w:t>
      </w:r>
    </w:p>
    <w:p>
      <w:r>
        <w:t>170.360</w:t>
      </w:r>
    </w:p>
    <w:p>
      <w:r>
        <w:t>2</w:t>
      </w:r>
    </w:p>
    <w:p>
      <w:r>
        <w:t>pH</w:t>
      </w:r>
    </w:p>
    <w:p>
      <w:r>
        <w:t>47.935</w:t>
      </w:r>
    </w:p>
    <w:p>
      <w:r>
        <w:t>20.449</w:t>
      </w:r>
    </w:p>
    <w:p>
      <w:r>
        <w:t>87.790</w:t>
      </w:r>
    </w:p>
    <w:p>
      <w:r>
        <w:t>60.197</w:t>
      </w:r>
    </w:p>
    <w:p>
      <w:r>
        <w:t>13.386</w:t>
      </w:r>
    </w:p>
    <w:p>
      <w:r>
        <w:t>229.757</w:t>
      </w:r>
    </w:p>
    <w:p>
      <w:r>
        <w:t>45.951</w:t>
      </w:r>
    </w:p>
    <w:p>
      <w:r>
        <w:t>275.709</w:t>
      </w:r>
    </w:p>
    <w:p>
      <w:r>
        <w:t>170.360</w:t>
      </w:r>
    </w:p>
    <w:p>
      <w:r>
        <w:t>3</w:t>
      </w:r>
    </w:p>
    <w:p>
      <w:r>
        <w:t>Thế oxi hóa khử (ORP)</w:t>
      </w:r>
    </w:p>
    <w:p>
      <w:r>
        <w:t>47.935</w:t>
      </w:r>
    </w:p>
    <w:p>
      <w:r>
        <w:t>20.449</w:t>
      </w:r>
    </w:p>
    <w:p>
      <w:r>
        <w:t>87.790</w:t>
      </w:r>
    </w:p>
    <w:p>
      <w:r>
        <w:t>60.197</w:t>
      </w:r>
    </w:p>
    <w:p>
      <w:r>
        <w:t>13.386</w:t>
      </w:r>
    </w:p>
    <w:p>
      <w:r>
        <w:t>229.757</w:t>
      </w:r>
    </w:p>
    <w:p>
      <w:r>
        <w:t>45.951</w:t>
      </w:r>
    </w:p>
    <w:p>
      <w:r>
        <w:t>275.709</w:t>
      </w:r>
    </w:p>
    <w:p>
      <w:r>
        <w:t>170.360</w:t>
      </w:r>
    </w:p>
    <w:p>
      <w:r>
        <w:t>4</w:t>
      </w:r>
    </w:p>
    <w:p>
      <w:r>
        <w:t>Oxy hòa tan (DO)</w:t>
      </w:r>
    </w:p>
    <w:p>
      <w:r>
        <w:t>47.935</w:t>
      </w:r>
    </w:p>
    <w:p>
      <w:r>
        <w:t>21.328</w:t>
      </w:r>
    </w:p>
    <w:p>
      <w:r>
        <w:t>106.107</w:t>
      </w:r>
    </w:p>
    <w:p>
      <w:r>
        <w:t>145.039</w:t>
      </w:r>
    </w:p>
    <w:p>
      <w:r>
        <w:t>13.386</w:t>
      </w:r>
    </w:p>
    <w:p>
      <w:r>
        <w:t>333.794</w:t>
      </w:r>
    </w:p>
    <w:p>
      <w:r>
        <w:t>66.759</w:t>
      </w:r>
    </w:p>
    <w:p>
      <w:r>
        <w:t>400.553</w:t>
      </w:r>
    </w:p>
    <w:p>
      <w:r>
        <w:t>273.225</w:t>
      </w:r>
    </w:p>
    <w:p>
      <w:r>
        <w:t>5</w:t>
      </w:r>
    </w:p>
    <w:p>
      <w:r>
        <w:t>Độ dẫn điện (EC)</w:t>
      </w:r>
    </w:p>
    <w:p>
      <w:r>
        <w:t>47.935</w:t>
      </w:r>
    </w:p>
    <w:p>
      <w:r>
        <w:t>40.958</w:t>
      </w:r>
    </w:p>
    <w:p>
      <w:r>
        <w:t>165.492</w:t>
      </w:r>
    </w:p>
    <w:p>
      <w:r>
        <w:t>168.382</w:t>
      </w:r>
    </w:p>
    <w:p>
      <w:r>
        <w:t>13.386</w:t>
      </w:r>
    </w:p>
    <w:p>
      <w:r>
        <w:t>436.153</w:t>
      </w:r>
    </w:p>
    <w:p>
      <w:r>
        <w:t>87.231</w:t>
      </w:r>
    </w:p>
    <w:p>
      <w:r>
        <w:t>523.384</w:t>
      </w:r>
    </w:p>
    <w:p>
      <w:r>
        <w:t>324.793</w:t>
      </w:r>
    </w:p>
    <w:p>
      <w:r>
        <w:t>6</w:t>
      </w:r>
    </w:p>
    <w:p>
      <w:r>
        <w:t>Tổng chất rắn hòa tan (TDS)</w:t>
      </w:r>
    </w:p>
    <w:p>
      <w:r>
        <w:t>47.935</w:t>
      </w:r>
    </w:p>
    <w:p>
      <w:r>
        <w:t>40.958</w:t>
      </w:r>
    </w:p>
    <w:p>
      <w:r>
        <w:t>165.492</w:t>
      </w:r>
    </w:p>
    <w:p>
      <w:r>
        <w:t>168.382</w:t>
      </w:r>
    </w:p>
    <w:p>
      <w:r>
        <w:t>13.386</w:t>
      </w:r>
    </w:p>
    <w:p>
      <w:r>
        <w:t>436.153</w:t>
      </w:r>
    </w:p>
    <w:p>
      <w:r>
        <w:t>87.231</w:t>
      </w:r>
    </w:p>
    <w:p>
      <w:r>
        <w:t>523.384</w:t>
      </w:r>
    </w:p>
    <w:p>
      <w:r>
        <w:t>324.793</w:t>
      </w:r>
    </w:p>
    <w:p>
      <w:r>
        <w:t>7</w:t>
      </w:r>
    </w:p>
    <w:p>
      <w:r>
        <w:t>Độ đục</w:t>
      </w:r>
    </w:p>
    <w:p>
      <w:r>
        <w:t>53.578</w:t>
      </w:r>
    </w:p>
    <w:p>
      <w:r>
        <w:t>27.043</w:t>
      </w:r>
    </w:p>
    <w:p>
      <w:r>
        <w:t>76.159</w:t>
      </w:r>
    </w:p>
    <w:p>
      <w:r>
        <w:t>346.916</w:t>
      </w:r>
    </w:p>
    <w:p>
      <w:r>
        <w:t>13.386</w:t>
      </w:r>
    </w:p>
    <w:p>
      <w:r>
        <w:t>517.083</w:t>
      </w:r>
    </w:p>
    <w:p>
      <w:r>
        <w:t>103.417</w:t>
      </w:r>
    </w:p>
    <w:p>
      <w:r>
        <w:t>620.499</w:t>
      </w:r>
    </w:p>
    <w:p>
      <w:r>
        <w:t>529.108</w:t>
      </w:r>
    </w:p>
    <w:p>
      <w:r>
        <w:t>8</w:t>
      </w:r>
    </w:p>
    <w:p>
      <w:r>
        <w:t>Amoni (NH 4  + )</w:t>
      </w:r>
    </w:p>
    <w:p>
      <w:r>
        <w:t>53.578</w:t>
      </w:r>
    </w:p>
    <w:p>
      <w:r>
        <w:t>33.266</w:t>
      </w:r>
    </w:p>
    <w:p>
      <w:r>
        <w:t>76.159</w:t>
      </w:r>
    </w:p>
    <w:p>
      <w:r>
        <w:t>164.649</w:t>
      </w:r>
    </w:p>
    <w:p>
      <w:r>
        <w:t>13.386</w:t>
      </w:r>
    </w:p>
    <w:p>
      <w:r>
        <w:t>341.039</w:t>
      </w:r>
    </w:p>
    <w:p>
      <w:r>
        <w:t>68.208</w:t>
      </w:r>
    </w:p>
    <w:p>
      <w:r>
        <w:t>409.246</w:t>
      </w:r>
    </w:p>
    <w:p>
      <w:r>
        <w:t>317.855</w:t>
      </w:r>
    </w:p>
    <w:p>
      <w:r>
        <w:t>9</w:t>
      </w:r>
    </w:p>
    <w:p>
      <w:r>
        <w:t>Nitrat (NO 3  - )</w:t>
      </w:r>
    </w:p>
    <w:p>
      <w:r>
        <w:t>53.578</w:t>
      </w:r>
    </w:p>
    <w:p>
      <w:r>
        <w:t>35.002</w:t>
      </w:r>
    </w:p>
    <w:p>
      <w:r>
        <w:t>76.159</w:t>
      </w:r>
    </w:p>
    <w:p>
      <w:r>
        <w:t>164.720</w:t>
      </w:r>
    </w:p>
    <w:p>
      <w:r>
        <w:t>13.386</w:t>
      </w:r>
    </w:p>
    <w:p>
      <w:r>
        <w:t>342.845</w:t>
      </w:r>
    </w:p>
    <w:p>
      <w:r>
        <w:t>68.569</w:t>
      </w:r>
    </w:p>
    <w:p>
      <w:r>
        <w:t>411.414</w:t>
      </w:r>
    </w:p>
    <w:p>
      <w:r>
        <w:t>320.023</w:t>
      </w:r>
    </w:p>
    <w:p>
      <w:r>
        <w:t>10</w:t>
      </w:r>
    </w:p>
    <w:p>
      <w:r>
        <w:t>Photphat (PO 4  3- )</w:t>
      </w:r>
    </w:p>
    <w:p>
      <w:r>
        <w:t>53.578</w:t>
      </w:r>
    </w:p>
    <w:p>
      <w:r>
        <w:t>37.806</w:t>
      </w:r>
    </w:p>
    <w:p>
      <w:r>
        <w:t>88.742</w:t>
      </w:r>
    </w:p>
    <w:p>
      <w:r>
        <w:t>169.550</w:t>
      </w:r>
    </w:p>
    <w:p>
      <w:r>
        <w:t>13.386</w:t>
      </w:r>
    </w:p>
    <w:p>
      <w:r>
        <w:t>363.062</w:t>
      </w:r>
    </w:p>
    <w:p>
      <w:r>
        <w:t>72.612</w:t>
      </w:r>
    </w:p>
    <w:p>
      <w:r>
        <w:t>435.674</w:t>
      </w:r>
    </w:p>
    <w:p>
      <w:r>
        <w:t>329.184</w:t>
      </w:r>
    </w:p>
    <w:p>
      <w:r>
        <w:t>(*)  Không khí xung quanh  đồng nghĩa với  Không khí ngoài trời  nêu tại các Văn bản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