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và tổ chức của Phòng Kinh tế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05/2024/QĐ-UBND</w:t>
      </w:r>
    </w:p>
    <w:p>
      <w:r>
        <w:t>Bình Tân, ngày 03 tháng 6 năm 2024</w:t>
      </w:r>
    </w:p>
    <w:p>
      <w:r>
        <w:t>QUYẾT ĐỊNH</w:t>
      </w:r>
    </w:p>
    <w:p>
      <w:r>
        <w:t>BAN HÀNH QUY ĐỊNH VỀ CHỨC NĂNG, NHIỆM VỤ, QUYỀN HẠN VÀ TỔ CHỨC CỦA PHÒNG KINH TẾ THUỘC ỦY BAN NHÂN DÂN QUẬN BÌNH TÂN</w:t>
      </w:r>
    </w:p>
    <w:p>
      <w:r>
        <w:t>ỦY BAN NHÂN DÂN QUẬN BÌNH TÂN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09/2024/QĐ-UBND ngày 05 tháng 3 năm 2024 của Ủy ban nhân dân thành phố Hồ Chí Minh về ban hành quy định về hướng dẫn chức năng, nhiệm vụ, quyền hạn và tổ chức (quy chế mẫu) của Phòng Kinh tế thuộc Ủy ban nhân dân thành quận - huyện;</w:t>
      </w:r>
    </w:p>
    <w:p>
      <w:r>
        <w:t>Theo đề nghị của Trưởng phòng Kinh tế quận tại Tờ trình số 600/TTr-KT ngày 28 tháng 5 năm 2024; của Phòng Nội vụ quận tại Công văn số 987/NV ngày 26 tháng 4 năm 2024 và ý kiến thẩm định của Trưởng phòng Tư pháp quận tại Báo cáo số 71/BC-TP ngày 23 tháng 4 năm 2024.</w:t>
      </w:r>
    </w:p>
    <w:p>
      <w:r>
        <w:t>QUYẾT ĐỊNH:</w:t>
      </w:r>
    </w:p>
    <w:p>
      <w:r>
        <w:t>Điều 1.  Ban hành kèm theo Quyết định này Quy định chức năng, nhiệm vụ, quyền hạn và tổ chức của Phòng Kinh tế thuộc Ủy ban nhân dân quận Bình Tân.</w:t>
      </w:r>
    </w:p>
    <w:p>
      <w:r>
        <w:t>Điều 2 . Quyết định này có hiệu lực thi hành kể từ ngày 12 tháng 6 năm 2024. Quyết định này thay thế Quyết định số 05/2011/QĐ-UBND ngày 19 tháng 4 năm 2011 của Ủy ban nhân dân quận Bình Tân về ban hành Quy chế tổ chức và hoạt động của Phòng Kinh tế quận Bình Tân.</w:t>
      </w:r>
    </w:p>
    <w:p>
      <w:r>
        <w:t>Điều 3.  Chánh Văn phòng Ủy ban nhân dân quận, Trưởng phòng Kinh tế quận, Trưởng phòng Tư pháp quận, Trưởng phòng Nội vụ quận, Thủ trưởng các cơ quan chuyên môn, đơn vị sự nghiệp thuộc quận và Chủ tịch Ủy ban nhân dân 10 phường chịu trách nhiệm thi hành Quyết định này./.</w:t>
      </w:r>
    </w:p>
    <w:p>
      <w:r>
        <w:t>Nơi nhận:</w:t>
      </w:r>
    </w:p>
    <w:p>
      <w:r>
        <w:t>- Như Điều 3;</w:t>
      </w:r>
    </w:p>
    <w:p>
      <w:r>
        <w:t>- UBND Thành phố;</w:t>
      </w:r>
    </w:p>
    <w:p>
      <w:r>
        <w:t>- Sở Tư pháp Thành phố;</w:t>
      </w:r>
    </w:p>
    <w:p>
      <w:r>
        <w:t>- Sở Nội vụ Thành phố;</w:t>
      </w:r>
    </w:p>
    <w:p>
      <w:r>
        <w:t>- Sở Công thương Thành phố;</w:t>
      </w:r>
    </w:p>
    <w:p>
      <w:r>
        <w:t>- Sở Khoa học và Công nghệ Thành phố;</w:t>
      </w:r>
    </w:p>
    <w:p>
      <w:r>
        <w:t>- Sở Nông nghiệp và Phát triển nông thôn;</w:t>
      </w:r>
    </w:p>
    <w:p>
      <w:r>
        <w:t>- Trung tâm Công báo Thành phố;</w:t>
      </w:r>
    </w:p>
    <w:p>
      <w:r>
        <w:t>- Thường trực Quận ủy;</w:t>
      </w:r>
    </w:p>
    <w:p>
      <w:r>
        <w:t>- UBND quận: CT, các PCT;</w:t>
      </w:r>
    </w:p>
    <w:p>
      <w:r>
        <w:t>- UBMTTQVN quận và các tổ chức CT-XH quận;</w:t>
      </w:r>
    </w:p>
    <w:p>
      <w:r>
        <w:t>- Lưu: VT, TH (KT)</w:t>
      </w:r>
    </w:p>
    <w:p>
      <w:r>
        <w:t>(863/DT-KT)</w:t>
      </w:r>
    </w:p>
    <w:p>
      <w:r>
        <w:t>CHỦ TỊCH</w:t>
      </w:r>
    </w:p>
    <w:p>
      <w:r>
        <w:t>Nguyễn Minh Nhựt</w:t>
      </w:r>
    </w:p>
    <w:p>
      <w:r>
        <w:t>QUY ĐỊNH</w:t>
      </w:r>
    </w:p>
    <w:p>
      <w:r>
        <w:t>VỀ CHỨC NĂNG, NHIỆM VỤ, QUYỀN HẠN VÀ TỔ CHỨC CỦA PHÒNG KINH TẾ THUỘC ỦY BAN NHÂN DÂN QUẬN BÌNH TÂN</w:t>
      </w:r>
    </w:p>
    <w:p>
      <w:r>
        <w:t>(Ban hành kèm theo Quyết định số 05/2024/QĐ-UBND ngày 03 tháng 6 năm 2024 của Ủy ban nhân dân quận Bình Tân)</w:t>
      </w:r>
    </w:p>
    <w:p>
      <w:r>
        <w:t>Chương I</w:t>
      </w:r>
    </w:p>
    <w:p>
      <w:r>
        <w:t>PHẠM VI, ĐỐI TƯỢNG, VỊ TRÍ VÀ CHỨC NĂNG</w:t>
      </w:r>
    </w:p>
    <w:p>
      <w:r>
        <w:t>Điều 1. Phạm vi điều chỉnh, đối tượng áp dụng</w:t>
      </w:r>
    </w:p>
    <w:p>
      <w:r>
        <w:t>1. Phạm vi điều chỉnh</w:t>
      </w:r>
    </w:p>
    <w:p>
      <w:r>
        <w:t>Quy định này hướng dẫn chức năng, nhiệm vụ, quyền hạn và tổ chức của Phòng Kinh tế thuộc Ủy ban nhân dân quận Bình Tân (gọi tắt là Phòng Kinh tế quận Bình Tân).</w:t>
      </w:r>
    </w:p>
    <w:p>
      <w:r>
        <w:t>2. Đối tượng áp dụng</w:t>
      </w:r>
    </w:p>
    <w:p>
      <w:r>
        <w:t>Quy định này áp dụng đối với công chức đang công tác tại Phòng Kinh tế quận Bình Tân; các cá nhân, tổ chức có liên quan đến Quy định chức năng, nhiệm vụ, quyền hạn và tổ chức của Phòng Kinh tế quận Bình Tân.</w:t>
      </w:r>
    </w:p>
    <w:p>
      <w:r>
        <w:t>Điều 2. Vị trí và chức năng</w:t>
      </w:r>
    </w:p>
    <w:p>
      <w:r>
        <w:t>1. Phòng Kinh tế quận Bình Tân là cơ quan chuyên môn thuộc Ủy ban nhân dân quận Bình Tân,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quận Bình Tân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Khoa học và Công nghệ, Sở Công Thương, Sở Nông nghiệp và Phát triển nông thôn.</w:t>
      </w:r>
    </w:p>
    <w:p>
      <w:r>
        <w:t>Chương II</w:t>
      </w:r>
    </w:p>
    <w:p>
      <w:r>
        <w:t>NHIỆM VỤ VÀ QUYỀN HẠN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 quận Bình Tân.</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thực hiện quản lý nhà nước đối với cụm công nghiệp trên địa bàn quận:</w:t>
      </w:r>
    </w:p>
    <w:p>
      <w:r>
        <w:t>Đầu mối giúp Ủy ban nhân dân quận quản lý cụm công nghiệp trên địa bàn quận theo phân cấp, quy định của pháp luật; tổ chức thực hiện hoạt động phát triển cụm công nghiệp trên địa bàn quận theo quy định;</w:t>
      </w:r>
    </w:p>
    <w:p>
      <w:r>
        <w:t>Đề xuất xây dựng phương án phát triển, thành lập, mở rộng cụm công nghiệp trên địa bàn;</w:t>
      </w:r>
    </w:p>
    <w:p>
      <w:r>
        <w:t>Phối hợp với Ủy ban nhân dân phường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g)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quận.</w:t>
      </w:r>
    </w:p>
    <w:p>
      <w:r>
        <w:t>c) Tham mưu, giúp Ủy ban nhân dân quận tổ chức kiểm tra, thanh tra việc thực hiện pháp luật về đê điều và xử lý các hành vi vi phạm pháp luật về đê điều; hướng dẫn Ủy ban nhân dân phường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quận.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quận theo quy định của pháp luật.</w:t>
      </w:r>
    </w:p>
    <w:p>
      <w:r>
        <w:t>đ) Đầu mối tổ chức và hướng dẫn thực hiện nội dung liên quan đến phát triển nông thôn; báo cáo Ủy ban nhân dân quận việc xây dựng và phát triển nông thôn trên địa bàn quận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quận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quận.</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quận theo quy định.</w:t>
      </w:r>
    </w:p>
    <w:p>
      <w:r>
        <w:t>k)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quận.</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1. Phòng Kinh tế quận Bình Tân hoạt động theo chế độ Thủ trưởng. Phòng Kinh tế quận Bình Tân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Kinh tế cho phù hợp và đúng quy định.</w:t>
      </w:r>
    </w:p>
    <w:p>
      <w:r>
        <w:t>2. Trưởng phòng Phòng Kinh tế:</w:t>
      </w:r>
    </w:p>
    <w:p>
      <w:r>
        <w:t>a) Trưởng phòng do Chủ tịch Ủy ban nhân dân quận bổ nhiệm; chịu trách nhiệm trước Ủy ban nhân dân quận, Chủ tịch Ủy ban nhân dân quận, pháp luật về việc thực hiện đầy đủ chức năng, nhiệm vụ, quyền hạn của Phòng Kinh tế quận Bình Tân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Sở Công Thương, Sở Khoa học và Công nghệ, Sở Nông nghiệp và Phát triển nông thôn về tổ chức, hoạt động của Phòng Kinh tế quận Bình Tân;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 quận Bình Tân.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quận Bình Tân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tất cả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giải quyết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các Sở và các cơ quan có liên quan:</w:t>
      </w:r>
    </w:p>
    <w:p>
      <w:r>
        <w:t>Phòng Kinh tế chịu sự hướng dẫn và kiểm tra về chuyên môn, nghiệp vụ của các Sở - các cơ quan có liên quan đến chức năng nhiệm vụ của Phòng, thực hiện việc báo cáo công tác chuyên môn định kỳ và theo yêu cầu của Sở và các cơ quan có liên quan.</w:t>
      </w:r>
    </w:p>
    <w:p>
      <w:r>
        <w:t>2. Đối với Ủy ban nhân dân quận:</w:t>
      </w:r>
    </w:p>
    <w:p>
      <w:r>
        <w:t>Phòng Kinh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và phải thường xuyên báo cáo với Thường trực Ủy ban nhân dân quận về những mặt công tác đã được phân công.</w:t>
      </w:r>
    </w:p>
    <w:p>
      <w:r>
        <w:t>Theo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Trưởng các cơ quan chuyên môn khác, Trưởng Phòng Kinh tế chủ động tập hợp các ý kiến và trình Chủ tịch Ủy ban nhân dân quận xem xét, quyết định.</w:t>
      </w:r>
    </w:p>
    <w:p>
      <w:r>
        <w:t>4. Đối với Ủy ban Mặt trận Tổ quốc Việt Nam, các tổ chức chính trị - xã hội, các đơn vị sự nghiệp, các ban, ngành, các tổ chức xã hội của quận:</w:t>
      </w:r>
    </w:p>
    <w:p>
      <w:r>
        <w:t>Khi Ủy ban Mặt trận Tổ quốc Việt Nam quận, các tổ chức chính trị - xã hội, các đơn vị sự nghiệp, các ban, ngành,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5. Đối với Ủy ban nhân dân 10 phường:</w:t>
      </w:r>
    </w:p>
    <w:p>
      <w:r>
        <w:t>Phối hợp hỗ trợ và tạo điều kiện để Ủy ban nhân dân 10 phường thực hiện các nội dung quản lý nhà nước liên quan đến chức năng, nhiệm vụ của Phòng.</w:t>
      </w:r>
    </w:p>
    <w:p>
      <w:r>
        <w:t>Chương V</w:t>
      </w:r>
    </w:p>
    <w:p>
      <w:r>
        <w:t>ĐIỀU KHOẢN THI HÀNH</w:t>
      </w:r>
    </w:p>
    <w:p>
      <w:r>
        <w:t>Điều 9.  Căn cứ Quy định này, Trưởng Phòng Kinh tế quận có trách nhiệm cụ thể hóa chức năng, nhiệm vụ của Phòng, quyền hạn, trách nhiệm, chức danh, tiêu chuẩn công chức của Phòng phù hợp với đặc điểm của địa phương, nhưng không trái với nội dung Quy định này, trình Ủy ban nhân dân quận quyết định để thi hành.</w:t>
      </w:r>
    </w:p>
    <w:p>
      <w:r>
        <w:t>Điều 10.  Trưởng Phòng Kinh tế và Thủ trưởng các cơ quan, đơn vị liên quan thuộc Ủy ban nhân dân quận có trách nhiệm thực hiện Quy định chức năng, nhiệm vụ, quyền hạn và tổ chức của Phòng Kinh tế quận Bình Tân sau khi được Ủy ban nhân dân quận quyết định ban hành. Trong quá trình thực hiện, nếu phát sinh các vấn đề vượt quá thẩm quyền thì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