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05/2024/QĐ-UBND</w:t>
      </w:r>
    </w:p>
    <w:p>
      <w:r>
        <w:t>Tân Bình, ngày 15 tháng 5 năm 2024</w:t>
      </w:r>
    </w:p>
    <w:p>
      <w:r>
        <w:t>QUYẾT ĐỊNH</w:t>
      </w:r>
    </w:p>
    <w:p>
      <w:r>
        <w:t>BAN HÀNH QUY ĐỊNH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Đất đai ngày 29 tháng 11 năm 2013;</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57/2017/QĐ-UBND ngày 10 tháng 11 năm 2017 của Ủy ban nhân dân Thành phố Hồ Chí Minh ban hành Quy định về tiêu chuẩn chức danh Trưởng phòng, Phó Trưởng phòng chuyên môn, đơn vị thuộc Sở Tài nguyên và Môi trường; Trưởng phòng, Phó Trưởng phòng Phòng Tài nguyên và Môi trường thuộc Ủy ban nhân dân quận, huyện;</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về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tại Tờ trình số 65/TTr-TNMT ngày 08 tháng 4 năm 2024; ý kiến của Phòng Tư pháp tại Báo cáo thẩm định số 94/BC-PT ngày 05 tháng 02 năm 2024 và Trưởng phòng Nội vụ tại Tờ trình số 400/TTr-NV ngày 13 tháng 5 năm 2024.</w:t>
      </w:r>
    </w:p>
    <w:p>
      <w:r>
        <w:t>QUYẾT ĐỊNH:</w:t>
      </w:r>
    </w:p>
    <w:p>
      <w:r>
        <w:t>Điều 1. Ban hành văn bản</w:t>
      </w:r>
    </w:p>
    <w:p>
      <w:r>
        <w:t>Ban hành kèm theo Quyết định này Quy định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 (gọi tắt là Phòng Tài nguyên và Môi trường).</w:t>
      </w:r>
    </w:p>
    <w:p>
      <w:r>
        <w:t>Điều 2. Hiệu lực thi hành</w:t>
      </w:r>
    </w:p>
    <w:p>
      <w:r>
        <w:t>1. Quyết định này có hiệu lực thi hành kể từ ngày 22 tháng 5 năm 2024.</w:t>
      </w:r>
    </w:p>
    <w:p>
      <w:r>
        <w:t>2. Quyết định này thay thế Quyết định số 03/2018/QĐ-UBND ngày 08 tháng 11 năm 2018 của Ủy ban nhân dân quận Tân Bình về ban hành Quy chế tổ chức và hoạt động của Phòng Tài nguyên và Môi trường quận Tân Bình.</w:t>
      </w:r>
    </w:p>
    <w:p>
      <w:r>
        <w:t>Điều 3. Trách nhiệm thi hành</w:t>
      </w:r>
    </w:p>
    <w:p>
      <w:r>
        <w:t>Chánh Văn phòng Ủy ban nhân dân quận, Trưởng Phòng Tài nguyên và Môi trường,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Tài nguyên và Môi trường;</w:t>
      </w:r>
    </w:p>
    <w:p>
      <w:r>
        <w:t>- Phòng Kiểm tra VBQPPL - Sở Tư pháp;</w:t>
      </w:r>
    </w:p>
    <w:p>
      <w:r>
        <w:t>- Trung tâm Công báo Thành phố;</w:t>
      </w:r>
    </w:p>
    <w:p>
      <w:r>
        <w:t>- Thường trực Quận ủy;</w:t>
      </w:r>
    </w:p>
    <w:p>
      <w:r>
        <w:t>- TTUB: CT, các PCT;</w:t>
      </w:r>
    </w:p>
    <w:p>
      <w:r>
        <w:t>- Ủy ban MTTQ Việt Nam quận;</w:t>
      </w:r>
    </w:p>
    <w:p>
      <w:r>
        <w:t>- Phòng TNMT; Phòng Tư pháp;</w:t>
      </w:r>
    </w:p>
    <w:p>
      <w:r>
        <w:t>- Phòng Nội vụ;</w:t>
      </w:r>
    </w:p>
    <w:p>
      <w:r>
        <w:t>- VPUB: CVP, PCVP/NCPC;</w:t>
      </w:r>
    </w:p>
    <w:p>
      <w:r>
        <w:t>- Cổng Thông tin điện tử quận Tân Bình;</w:t>
      </w:r>
    </w:p>
    <w:p>
      <w:r>
        <w:t>- Lưu: VT, P.NV-Khánh.</w:t>
      </w:r>
    </w:p>
    <w:p>
      <w:r>
        <w:t>CHỦ TỊCH</w:t>
      </w:r>
    </w:p>
    <w:p>
      <w:r>
        <w:t>Nguyễn Bá Thành</w:t>
      </w:r>
    </w:p>
    <w:p>
      <w:r>
        <w:t>QUY ĐỊNH</w:t>
      </w:r>
    </w:p>
    <w:p>
      <w:r>
        <w:t>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(Kèm theo Quyết định số 05/2024/QĐ-UBND ngày 15 tháng 5 năm 2024 của Ủy ban nhân dân quận Tân Bình)</w:t>
      </w:r>
    </w:p>
    <w:p>
      <w:r>
        <w:t>Chương I</w:t>
      </w:r>
    </w:p>
    <w:p>
      <w:r>
        <w:t>QUY ĐỊNH CHUNG</w:t>
      </w:r>
    </w:p>
    <w:p>
      <w:r>
        <w:t>Điều 1. Phạm vi, đối tượng điều chỉnh</w:t>
      </w:r>
    </w:p>
    <w:p>
      <w:r>
        <w:t>1. Phạm vi điều chỉnh</w:t>
      </w:r>
    </w:p>
    <w:p>
      <w:r>
        <w:t>Quy định này quy định vị trí, chức năng; nhiệm vụ, quyền hạn; tổ chức bộ máy và biên chế; chế độ làm việc, quy chế phối hợp trong công tác của Phòng Tài nguyên và Môi trường; quyền hạn, trách nhiệm, chức danh, tiêu chuẩn công chức của Phòng Tài nguyên và Môi trường thuộc Ủy ban nhân dân quận Tân Bình (gọi tắt là Phòng Tài nguyên và Môi trường).</w:t>
      </w:r>
    </w:p>
    <w:p>
      <w:r>
        <w:t>2. Đối tượng điều chỉnh</w:t>
      </w:r>
    </w:p>
    <w:p>
      <w:r>
        <w:t>Quy định này áp dụng đối với công chức đang công tác tại Phòng Tài nguyên và Môi trường; các cá nhân, tổ chức có liên quan đến các nội dung thuộc phạm vi được quy định tại khoản 1 Điều này.</w:t>
      </w:r>
    </w:p>
    <w:p>
      <w:r>
        <w:t>Điều 2. Vị trí và chức năng</w:t>
      </w:r>
    </w:p>
    <w:p>
      <w:r>
        <w:t>1. Phòng Tài nguyên và Môi trường là cơ quan chuyên môn thuộc Ủy ban nhân dân quận Tân Bình,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3. Trụ sở làm việc của Phòng Tài nguyên và Môi trường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TÀI NGUYÊN VÀ MÔI TRƯỜNG</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cấp tỉnh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02 Phó Trưởng phòng và các công chức thực hiện công tác chuyên môn, nghiệp vụ.</w:t>
      </w:r>
    </w:p>
    <w:p>
      <w:r>
        <w:t>2. Trưởng phòng Phòng Tài nguyên và Môi trường:</w:t>
      </w:r>
    </w:p>
    <w:p>
      <w:r>
        <w:t>a)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Tài nguyên và Môi trường; báo cáo công tác trước Ủy ban nhân dân quận khi được yêu cầu; phối hợp với người đứng đầu cơ quan chuyên môn, các tổ chức chính trị - xã hội cấp huyện giải quyết những vấn đề liên quan đến chức năng, nhiệm vụ, quyền hạn của Phòng Tài nguyên và Môi trường.</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5. Tiêu chuẩn chức danh Trưởng phòng, Phó Trưởng phòng thực hiện theo Quyết định số 57/2017/QĐ-UBND ngày 10 tháng 11 năm 2017 của Ủy ban nhân dân Thành phố Hồ Chí Minh ban hành Quy định về tiêu chuẩn chức danh Trưởng phòng, Phó Trưởng phòng chuyên môn, đơn vị thuộc Sở Tài nguyên và Môi trường; Trưởng phòng Phòng Tài nguyên và Môi trường thuộc Ủy ban nhân dân quận, huyện.</w:t>
      </w:r>
    </w:p>
    <w:p>
      <w:r>
        <w:t>Điều 5. Danh mục vị trí việc làm</w:t>
      </w:r>
    </w:p>
    <w:p>
      <w:r>
        <w:t>1. Nhóm công việc lãnh đạo, quản lý, điều hành: gồm Trưởng phòng, các Phó Trưởng phòng.</w:t>
      </w:r>
    </w:p>
    <w:p>
      <w:r>
        <w:t>2. Nhóm công việc chuyên môn, nghiệp vụ</w:t>
      </w:r>
    </w:p>
    <w:p>
      <w:r>
        <w:t>a) Chuyên viên về khoáng sản;</w:t>
      </w:r>
    </w:p>
    <w:p>
      <w:r>
        <w:t>b) Chuyên viên về đo đạc và bản đồ;</w:t>
      </w:r>
    </w:p>
    <w:p>
      <w:r>
        <w:t>c) Chuyên viên về quản lý đất đai;</w:t>
      </w:r>
    </w:p>
    <w:p>
      <w:r>
        <w:t>d) Chuyên viên về bảo tồn thiên nhiên và đa dạng sinh học;</w:t>
      </w:r>
    </w:p>
    <w:p>
      <w:r>
        <w:t>đ) Chuyên viên về môi trường;</w:t>
      </w:r>
    </w:p>
    <w:p>
      <w:r>
        <w:t>e) Chuyên viên về biến đổi khí hậu;</w:t>
      </w:r>
    </w:p>
    <w:p>
      <w:r>
        <w:t>g) Chuyên viên về tài nguyên nước.</w:t>
      </w:r>
    </w:p>
    <w:p>
      <w:r>
        <w:t>3. Nhóm công việc nghiệp, vụ chuyên môn dùng chung</w:t>
      </w:r>
    </w:p>
    <w:p>
      <w:r>
        <w:t>- Chuyên viên về tổng hợp;</w:t>
      </w:r>
    </w:p>
    <w:p>
      <w:r>
        <w:t>- Chuyên viên về hành chính - văn phòng;</w:t>
      </w:r>
    </w:p>
    <w:p>
      <w:r>
        <w:t>- Kế toán trưởng (Phụ trách kế toán);</w:t>
      </w:r>
    </w:p>
    <w:p>
      <w:r>
        <w:t>- Chuyên viên thủ quỹ;</w:t>
      </w:r>
    </w:p>
    <w:p>
      <w:r>
        <w:t>- Cán sự thủ quỹ;</w:t>
      </w:r>
    </w:p>
    <w:p>
      <w:r>
        <w:t>- Văn thư viên;</w:t>
      </w:r>
    </w:p>
    <w:p>
      <w:r>
        <w:t>- Văn thư viên trung cấp;</w:t>
      </w:r>
    </w:p>
    <w:p>
      <w:r>
        <w:t>- Chuyên viên về lưu trữ;</w:t>
      </w:r>
    </w:p>
    <w:p>
      <w:r>
        <w:t>- Cán sự về lưu trữ.</w:t>
      </w:r>
    </w:p>
    <w:p>
      <w:r>
        <w:t>4. Nhóm công việc hỗ trợ, phục vụ:</w:t>
      </w:r>
    </w:p>
    <w:p>
      <w:r>
        <w:t>a) Nhân viên kỹ thuật;</w:t>
      </w:r>
    </w:p>
    <w:p>
      <w:r>
        <w:t>b) Nhân viên phục vụ;</w:t>
      </w:r>
    </w:p>
    <w:p>
      <w:r>
        <w:t>c) Nhân viên bảo vệ.</w:t>
      </w:r>
    </w:p>
    <w:p>
      <w:r>
        <w:t>Điều 6.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7. Chế độ làm việc</w:t>
      </w:r>
    </w:p>
    <w:p>
      <w:r>
        <w:t>1. Phòng Tài nguyên và Môi trường làm việc theo chế độ thủ trưởng và theo Quy chế làm việc của Ủy ban nhân dân quận; bảo đảm nguyên tắc tập trung dân chủ; thực hiện chế độ thông tin, báo cáo của các cơ quan chuyên môn theo quy định.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8. Chế độ sinh hoạt, hội họp</w:t>
      </w:r>
    </w:p>
    <w:p>
      <w:r>
        <w:t>1. Trưởng phòng và các Phó Trưởng phòng họp giao ban định kỳ hai (02) tuần một (01) lần hoặc một (01) tháng một (01) lần để đánh giá việc thực hiện nhiệm vụ và phổ biến kế hoạch công tác.</w:t>
      </w:r>
    </w:p>
    <w:p>
      <w:r>
        <w:t>2. Sau khi giao ban lãnh đạo, các công chức chuyên môn phụ trách các lĩnh vực họp với Phó Trưởng phòng trực tiếp phụ trách để đánh giá công việc, bàn phương hướng triển khai công tác.</w:t>
      </w:r>
    </w:p>
    <w:p>
      <w:r>
        <w:t>3. Mỗi tháng Phòng họp toàn thể công chức 01 lần để kiểm điểm tình hình thực hiện công tác trong tháng qua và đề ra công tác cho tháng tiếp theo; đồng thời phổ biến các chủ trương, chính sách, quy định pháp luật mới của Nhà nước và nhiệm vụ mới phát sinh.</w:t>
      </w:r>
    </w:p>
    <w:p>
      <w:r>
        <w:t>4. Phòng có thể tổ chức họp đột xuất để triển khai các công việc cần thiết.</w:t>
      </w:r>
    </w:p>
    <w:p>
      <w:r>
        <w:t>5. Lịch làm việc với các tổ chức và cá nhân có liên quan thể hiện trong lịch công tác hàng tuần, tháng của đơn vị; nội dung làm việc phải được chuẩn bị chu đáo để giải quyết có hiệu quả các yêu cầu phát sinh liên quan đến hoạt động chuyên môn của Phòng.</w:t>
      </w:r>
    </w:p>
    <w:p>
      <w:r>
        <w:t>6. Khi tổ chức các cuộc họp, hội nghị có mời lãnh đạo của nhiều cơ quan chuyên môn, cơ quan thuộc Ủy ban nhân dân quận, Chủ tịch Ủy ban nhân dân phường dự, báo cáo xin ý kiến và được sự đồng ý của Chủ tịch Ủy ban nhân dân quận về nội dung, thành phần, thời gian và địa điểm tổ chức cuộc họp.</w:t>
      </w:r>
    </w:p>
    <w:p>
      <w:r>
        <w:t>Điều 9. Quy chế phối hợp trong công tác</w:t>
      </w:r>
    </w:p>
    <w:p>
      <w:r>
        <w:t>1. Đối với Sở Tài nguyên và Môi trường và các cơ quan có liên quan:</w:t>
      </w:r>
    </w:p>
    <w:p>
      <w:r>
        <w:t>Phòng Tài nguyên và Môi trường chịu sự chỉ đạo, hướng dẫn, kiểm tra, thanh tra về chuyên môn, nghiệp vụ của Sở Tài nguyên và Môi trường và các cơ quan, đơn vị khác có liên quan theo quy định.</w:t>
      </w:r>
    </w:p>
    <w:p>
      <w:r>
        <w:t>2. Đối với Ủy ban nhân dân quận:</w:t>
      </w:r>
    </w:p>
    <w:p>
      <w:r>
        <w:t>a) 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Tài nguyên và Môi trường chủ trì phối hợp giải quyết công việc, nếu chưa thống nhất với ý kiến của Thủ trưởng các cơ quan chuyên môn khác, Trưởng Phòng Tài nguyên và Môi trường tập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Tài nguyên và Môi trường,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công chức và các tổ chức, cá nhân khác về chuyên môn, nghiệp vụ của ngành, lĩnh vực công tác do Phòng quản lý.</w:t>
      </w:r>
    </w:p>
    <w:p>
      <w:r>
        <w:t>Chương III</w:t>
      </w:r>
    </w:p>
    <w:p>
      <w:r>
        <w:t>QUYỀN HẠN, TRÁCH NHIỆM, CHỨC DANH, TIÊU CHUẨN CÔNG CHỨC CỦA PHÒNG TÀI NGUYÊN VÀ MÔI TRƯỜNG</w:t>
      </w:r>
    </w:p>
    <w:p>
      <w:r>
        <w:t>Điều 10. Quyền hạn, trách nhiệm của công chức</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Phòng Tài nguyên và Môi trường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Tài nguyên và Môi trường.</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Tốt nghiệp đại học trở lên với ngành hoặc chuyên ngành đào tạo phù hợp với ngành, lĩnh vực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Tài nguyên và Môi trường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Tài nguyên và Môi trường,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