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 định chính sách bồi thường, hỗ trợ và tái định cư khi Nhà nước thu hồi đất thực hiện dự án Khu du lịch khách sạn nghỉ dưỡng Vĩnh Hội thuộc Khu kinh tế Nhơn Hội, tỉnh Bình Định kèm theo Quyết định 41/2021/QĐ-UBND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05/2024/QĐ-UBND</w:t>
      </w:r>
    </w:p>
    <w:p>
      <w:r>
        <w:t>Bình Định, ngày 06 tháng 02 năm 2024</w:t>
      </w:r>
    </w:p>
    <w:p>
      <w:r>
        <w:t>QUYẾT ĐỊNH</w:t>
      </w:r>
    </w:p>
    <w:p>
      <w:r>
        <w:t>SỬA ĐỔI, BỔ SUNG MỘT SỐ ĐIỀU CỦA QUY ĐỊNH BAN KÈM THEO QUYẾT ĐỊNH SỐ 41/2021/QĐ-UBND NGÀY 29 THÁNG 7 NĂM 2021 CỦA ỦY BAN NHÂN DÂN TỈNH BAN HÀNH QUY ĐỊNH CHÍNH SÁCH BỒI THƯỜNG, HỖ TRỢ VÀ TÁI ĐỊNH CƯ KHI NHÀ NƯỚC THU HỒI ĐẤT THỰC HIỆN DỰ ÁN KHU DU LỊCH KHÁCH SẠN NGHỈ DƯỠNG VĨNH HỘI THUỘC KHU KINH TẾ NHƠN HỘI,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47/2014/NĐ-CP ngày 15 tháng 5 năm 2014 của Chính phủ quy định về bồi thường, hỗ trợ và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10/2023/NĐ-CP ngày 03 tháng 4 năm 2023 của Chính phủ ban hành Nghị định sửa đổi, bổ sung một số điều của các nghị định hướng dẫn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02/2015/TT-BTNMT ngày 27 tháng 01 năm 2015 của Bộ trưởng Bộ Tài nguyên và Môi trường quy định chi tiết một số điều của Nghị định số 43/2014/NĐ-CP và Nghị định số 44/2014/NĐ-CP ngày 15/5/2014 của Chính phủ;</w:t>
      </w:r>
    </w:p>
    <w:p>
      <w:r>
        <w:t>Căn cứ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Kết luận số 318-KL/TU ngày 30 tháng 01 năm 2024 của Ban Thường vụ Tỉnh uỷ (Khoá XX) tại Hội nghị lần thứ 62;</w:t>
      </w:r>
    </w:p>
    <w:p>
      <w:r>
        <w:t>Theo đề nghị của Ban Quản lý Khu kinh tế tại Tờ trình số 01/TTr-BQL ngày 05 tháng 01 năm 2024; kết quả thẩm định của Sở Tư pháp tại Báo cáo số 01/BC STP ngày 03 tháng 01 năm 2024.</w:t>
      </w:r>
    </w:p>
    <w:p>
      <w:r>
        <w:t>QUYẾT ĐỊNH:</w:t>
      </w:r>
    </w:p>
    <w:p>
      <w:r>
        <w:t>Điều 1.  Sửa đổi, bổ sung một số điều của Quy định ban hành kèm theo Quyết định số 41/2021/QĐ-UBND ngày 29 tháng 7 năm 2021 của Ủy ban nhân dân tỉnh ban hành Quy định chính sách bồi thường, hỗ trợ và tái định cư khi Nhà nước thu hồi đất thực hiện dự án Khu du lịch khách sạn nghỉ dưỡng Vĩnh Hội, thuộc Khu kinh tế Nhơn Hội, tỉnh Bình Định, cụ thể như sau:</w:t>
      </w:r>
    </w:p>
    <w:p>
      <w:r>
        <w:t>1. Sửa đổi khoản 1 Điều 4 như sau:</w:t>
      </w:r>
    </w:p>
    <w:p>
      <w:r>
        <w:t>“1. Ngoài việc bồi thường đất nông nghiệp quy định tại Điều 8 Quyết định số 23/2019/QĐ-UBND ngày 04 tháng 6 năm 2019 của Ủy ban nhân dân tỉnh, đối với các loại đất nông nghiệp đang được sử dụng (trừ đất trồng cây lâu năm, đất trồng rừng sản xuất, đất nuôi trồng thủy sản) mà người sử dụng đất là hộ gia đình, cá nhân trực tiếp sản xuất nông nghiệp theo quy định thì được hỗ trợ như sau:</w:t>
      </w:r>
    </w:p>
    <w:p>
      <w:r>
        <w:t>a) Đất gieo trồng 4 vụ/năm được hỗ trợ 40.000 đồng/m 2 .</w:t>
      </w:r>
    </w:p>
    <w:p>
      <w:r>
        <w:t>b) Đất gieo trồng 3 vụ/năm được hỗ trợ 30.000 đồng/m 2 .</w:t>
      </w:r>
    </w:p>
    <w:p>
      <w:r>
        <w:t>c) Đất gieo trồng 2 vụ/năm được được hỗ trợ 20.000 đồng/m 2 .</w:t>
      </w:r>
    </w:p>
    <w:p>
      <w:r>
        <w:t>d) Đất gieo trồng 1 vụ/năm được được hỗ trợ 10.000 đồng/m 2 .</w:t>
      </w:r>
    </w:p>
    <w:p>
      <w:r>
        <w:t>Diện tích đất hỗ trợ nêu trên không vượt quá hạn mức giao đất nông nghiệp quy định tại Điều 129 Luật Đất đai.”</w:t>
      </w:r>
    </w:p>
    <w:p>
      <w:r>
        <w:t>2. Sửa đổi khoản 2 Điều 7 như sau:</w:t>
      </w:r>
    </w:p>
    <w:p>
      <w:r>
        <w:t>“2. Hỗ trợ phần chênh lệch đất nông nghiệp để ngang bằng đối với từng loại đất, hạng đất, vị trí tương ứng tại địa bàn các xã Cát Thành và xã Cát Khánh, huyện Phù Cát; bao gồm khoản tiền bồi thường về đất, hỗ trợ chuyển đổi nghề và tạo việc làm đối với các hộ gia đình, cá nhân trên địa bàn thôn Vĩnh Hội, xã Cát Hải có đất nông nghiệp bị thu hồi theo các loại đất: đất chuyên trồng lúa nước (LUC), đất trồng lúa nước khác (LUK), đất bằng trồng cây hàng năm khác (BHK), đất rừng sản xuất (RSX), đất trồng cây lâu năm (CLN) (không xem xét hỗ trợ khi thu hồi đất loại đất ở tại nông thôn + đất bằng trồng cây hàng năm khác (ONT+BHK) của hộ gia đình, cá nhân)”.</w:t>
      </w:r>
    </w:p>
    <w:p>
      <w:r>
        <w:t>3. Sửa đổi Điều 10 như sau:</w:t>
      </w:r>
    </w:p>
    <w:p>
      <w:r>
        <w:t>“Các trường hợp hộ gia đình, cá nhân đã nhận tiền hỗ trợ tự chuyển đổi nghề nghiệp và tạo việc làm do bị thu hồi đất để xây dựng dự án đường ven biển (ĐT.639), đoạn Cát Tiến - Đề Gi thì được tính toán bổ sung, hỗ trợ thêm bằng tiền bằng 02 lần giá đất nông nghiệp cùng loại trong bảng giá đất do Ủy ban nhân dân tỉnh quy định tại Quyết định số 65/2019/QĐ-UBND ngày 18/12/2019 (đơn giá áp dụng cho năm 2020, tại thời điểm đã hỗ trợ do thu hồi đất thực hiện dự án) đối với toàn bộ diện tích đất nông nghiệp thu hồi; diện tích đất hỗ trợ không vượt quá hạn mức giao đất nông nghiệp quy định tại Điều 129 Luật Đất đai”.</w:t>
      </w:r>
    </w:p>
    <w:p>
      <w:r>
        <w:t>Điều 2.  Quyết định này có hiệu lực thi hành kể từ ngày 18 tháng 02 năm 2024.</w:t>
      </w:r>
    </w:p>
    <w:p>
      <w:r>
        <w:t>Điều 3.  Chánh Văn phòng Ủy ban nhân dân tỉnh; Thủ trưởng các sở, ban, ngành của tỉnh; Chủ tịch Ủy ban nhân dân huyện Phù Cát và hộ gia đình,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