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05/2023/QĐ-UBND quy định chức năng, nhiệm vụ, quyền hạn và cơ cấu tổ chức của Sở Xây dựng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05/2023/QĐ-UBND</w:t>
      </w:r>
    </w:p>
    <w:p>
      <w:r>
        <w:t>Sóc Trăng, ngày 25 tháng 4 năm 2023</w:t>
      </w:r>
    </w:p>
    <w:p>
      <w:r>
        <w:t>QUYẾT ĐỊNH</w:t>
      </w:r>
    </w:p>
    <w:p>
      <w:r>
        <w:t>BAN HÀNH QUY ĐỊNH CHỨC NĂNG, NHIỆM VỤ, QUYỀN HẠN VÀ CƠ CẤU TỔ CHỨC CỦA SỞ XÂY DỰNG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tỉnh Sóc Trăng.</w:t>
      </w:r>
    </w:p>
    <w:p>
      <w:r>
        <w:t>QUYẾT ĐỊNH:</w:t>
      </w:r>
    </w:p>
    <w:p>
      <w:r>
        <w:t>Điều 1.  Ban hành kèm theo Quyết định này Quy định chức năng, nhiệm vụ, quyền hạn và cơ cấu tổ chức của Sở Xây dựng tỉnh Sóc Trăng.</w:t>
      </w:r>
    </w:p>
    <w:p>
      <w:r>
        <w:t>Điều 2.  Quyết định này có hiệu lực thi hành kể từ ngày 01 tháng 6 năm 2023 và thay thế Quyết định số 20/2016/QĐ-UBND ngày 18 tháng 8 năm 2016 của Ủy ban nhân dân tỉnh Sóc Trăng ban hành quy định, chức năng, nhiệm vụ, quyền hạn và cơ cấu tổ chức của Sở Xây dựng tỉnh Sóc Trăng và Quyết định số 21/2021/QĐ-UBND ngày 24 tháng 7 năm 2021 của Ủy ban nhân dân tỉnh Sóc Trăng về việc sửa đổi, bổ sung một số điều của Quy định chức năng, nhiệm vụ, quyền hạn và cơ cấu tổ chức của Sở Xây dựng tỉnh Sóc Trăng ban hành kèm theo Quyết định số 20/2016/QĐ-UBND ngày 18 tháng 8 năm 2016 của Ủy ban nhân dân tỉnh Sóc Trăng.</w:t>
      </w:r>
    </w:p>
    <w:p>
      <w:r>
        <w:t>Điều 3.  Chánh Văn phòng Ủy ban nhân dân tỉnh, Giám đốc Sở Nội vụ, Giám đốc Sở Xây dựng, Thủ trưởng các sở, ban, ngành tỉnh, Chủ tịch Ủy ban nhân dân các huyện, thị xã, thành phố, tỉnh Sóc Trăng và các tổ chức, cá nhân liên quan căn cứ Quyết định thi hành./.</w:t>
      </w:r>
    </w:p>
    <w:p>
      <w:r>
        <w:t>Nơi nhận:</w:t>
      </w:r>
    </w:p>
    <w:p>
      <w:r>
        <w:t>- Như điều 3;</w:t>
      </w:r>
    </w:p>
    <w:p>
      <w:r>
        <w:t>- Bộ Xây dựng, Bộ Nội vụ;</w:t>
      </w:r>
    </w:p>
    <w:p>
      <w:r>
        <w:t>- Văn phòng Chính phủ;</w:t>
      </w:r>
    </w:p>
    <w:p>
      <w:r>
        <w:t>- TT.Tỉnh ủy, TT.HĐND tỉnh;</w:t>
      </w:r>
    </w:p>
    <w:p>
      <w:r>
        <w:t>- Chủ tịch và các PCT UBND tỉnh;</w:t>
      </w:r>
    </w:p>
    <w:p>
      <w:r>
        <w:t>- Cục Kiểm tra văn bản QPPL - Bộ Tư pháp;</w:t>
      </w:r>
    </w:p>
    <w:p>
      <w:r>
        <w:t>- Công báo tỉnh;</w:t>
      </w:r>
    </w:p>
    <w:p>
      <w:r>
        <w:t>- Cổng thông tin điện tử tỉnh;</w:t>
      </w:r>
    </w:p>
    <w:p>
      <w:r>
        <w:t>- Hộp thư điện tử: sotp@soctrang.gov.vn;</w:t>
      </w:r>
    </w:p>
    <w:p>
      <w:r>
        <w:t>- Lưu: VT, TH, KT, VX, NC, XD, HC.</w:t>
      </w:r>
    </w:p>
    <w:p>
      <w:r>
        <w:t>TM. ỦY BAN NHÂN DÂN</w:t>
      </w:r>
    </w:p>
    <w:p>
      <w:r>
        <w:t>CHỦ TỊCH</w:t>
      </w:r>
    </w:p>
    <w:p>
      <w:r>
        <w:t>Trần Văn Lâu</w:t>
      </w:r>
    </w:p>
    <w:p>
      <w:r>
        <w:t>QUY ĐỊNH</w:t>
      </w:r>
    </w:p>
    <w:p>
      <w:r>
        <w:t>CHỨC NĂNG, NHIỆM VỤ, QUYỀN HẠN VÀ CƠ CẤU TỔ CHỨC CỦA SỞ XÂY DỰNG TỈNH SÓC TRĂNG</w:t>
      </w:r>
    </w:p>
    <w:p>
      <w:r>
        <w:t>(Kèm theo Quyết định số 05/2023/QĐ-UBND, ngày 25/4/2023 của Ủy ban nhân dân tỉnh Sóc Trăng)</w:t>
      </w:r>
    </w:p>
    <w:p>
      <w:r>
        <w:t>Chương I</w:t>
      </w:r>
    </w:p>
    <w:p>
      <w:r>
        <w:t>VỊ TRÍ, CHỨC NĂNG, NHIỆM VỤ, QUYỀN HẠN</w:t>
      </w:r>
    </w:p>
    <w:p>
      <w:r>
        <w:t>Điều 1.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Chương II</w:t>
      </w:r>
    </w:p>
    <w:p>
      <w:r>
        <w:t>CƠ CẤU TỔ CHỨC, BIÊN CHẾ</w:t>
      </w:r>
    </w:p>
    <w:p>
      <w:r>
        <w:t>Điều 3. Giám đốc và các Phó Giám đốc</w:t>
      </w:r>
    </w:p>
    <w:p>
      <w:r>
        <w:t>1. Sở Xây dựng có Giám đốc và 03 Phó Giám đốc.</w:t>
      </w:r>
    </w:p>
    <w:p>
      <w:r>
        <w:t>2.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Điều 4. Cơ cấu tổ chức</w:t>
      </w:r>
    </w:p>
    <w:p>
      <w:r>
        <w:t>1. Văn phòng.</w:t>
      </w:r>
    </w:p>
    <w:p>
      <w:r>
        <w:t>2. Thanh tra.</w:t>
      </w:r>
    </w:p>
    <w:p>
      <w:r>
        <w:t>3. Phòng Phát triển đô thị và Hạ tầng kỹ thuật.</w:t>
      </w:r>
    </w:p>
    <w:p>
      <w:r>
        <w:t>4. Phòng Quy hoạch, kiến trúc.</w:t>
      </w:r>
    </w:p>
    <w:p>
      <w:r>
        <w:t>5. Phòng Quản lý xây dựng và Nhà ở.</w:t>
      </w:r>
    </w:p>
    <w:p>
      <w:r>
        <w:t>6. Phòng Kinh tế và Vật liệu xây dựng.</w:t>
      </w:r>
    </w:p>
    <w:p>
      <w:r>
        <w:t>7. Trung tâm Quy hoạch xây dựng.</w:t>
      </w:r>
    </w:p>
    <w:p>
      <w:r>
        <w:t>8. Trung tâm Kiểm định chất lượng xây dựng.</w:t>
      </w:r>
    </w:p>
    <w:p>
      <w:r>
        <w:t>Các đơn vị từ khoản 1 đến khoản 6 Điều này là đơn vị giúp Giám đốc Sở thực hiện chức năng, nhiệm vụ quản lý nhà nước; các đơn vị tại khoản 7 và khoản 8 Điều này là đơn vị sự nghiệp công lập trực thuộc Sở Xây dựng.</w:t>
      </w:r>
    </w:p>
    <w:p>
      <w:r>
        <w:t>Điều 5. Biên chế</w:t>
      </w:r>
    </w:p>
    <w:p>
      <w:r>
        <w:t>Biên chế công chức, số lượng người làm việc trong các đơn vị sự nghiệp công lập trực thuộc Sở Xây dựng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w:t>
      </w:r>
    </w:p>
    <w:p>
      <w:r>
        <w:t>Chương III</w:t>
      </w:r>
    </w:p>
    <w:p>
      <w:r>
        <w:t>TỔ CHỨC THỰC HIỆN</w:t>
      </w:r>
    </w:p>
    <w:p>
      <w:r>
        <w:t>Điều 6. Tổ chức thực hiện</w:t>
      </w:r>
    </w:p>
    <w:p>
      <w:r>
        <w:t>1. Giám đốc Sở Xây dựng có trách nhiệm triển khai thực hiện các nội dung theo quy định này.</w:t>
      </w:r>
    </w:p>
    <w:p>
      <w:r>
        <w:t>2. Trong quá trình thực hiện, nếu có khó khăn, vướng mắc hoặc cần sửa đổi, bổ sung Giám đốc Sở Xây dựng báo cáo Ủy ban nhân dân tỉnh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