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04/QĐ-UBND công bố công khai dự toán ngân sách nhà nước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04/QĐ-UBND</w:t>
      </w:r>
    </w:p>
    <w:p>
      <w:r>
        <w:t>Ninh Bình, ngày 05 tháng 01 năm 2024</w:t>
      </w:r>
    </w:p>
    <w:p>
      <w:r>
        <w:t>QUYẾT ĐỊNH</w:t>
      </w:r>
    </w:p>
    <w:p>
      <w:r>
        <w:t>CÔNG BỐ CÔNG KHAI DỰ TOÁN NGÂN SÁCH NHÀ NƯỚC TỈNH NINH BÌNH NĂM 2024</w:t>
      </w:r>
    </w:p>
    <w:p>
      <w:r>
        <w:t>ỦY BAN NHÂN DÂN TỈNH NINH BÌNH</w:t>
      </w:r>
    </w:p>
    <w:p>
      <w:r>
        <w:t>Căn cứ Luật Tổ chức chính quyền địa phương ngày 19/6/2015; Luật Ngân sách Nhà nước ngày 25/6/2015;</w:t>
      </w:r>
    </w:p>
    <w:p>
      <w:r>
        <w:t>Căn cứ Nghị định số 163/2016/NĐ-CP ngày 21/12/2016 của Chính phủ quy định chi tiết thi hành một số điều của Luật Ngân sách Nhà nước;</w:t>
      </w:r>
    </w:p>
    <w:p>
      <w:r>
        <w:t>Căn cứ Thông tư số 343/2016/TT-BTC ngày 30/12/2016 của Bộ Tài chính về việc hướng dẫn thực hiện công khai ngân sách nhà nước đối với các cấp ngân sách;</w:t>
      </w:r>
    </w:p>
    <w:p>
      <w:r>
        <w:t>Căn cứ các Nghị quyết của HĐND tỉnh: Nghị quyết số 160/NQ-HĐND ngày 08/12/2023 về việc phân bổ Kế hoạch đầu tư công năm 2024 nguồn vốn ngân sách địa phương; Nghị quyết số 161/NQ-HĐND ngày 08/12/2023 về việc quyết định dự toán thu ngân sách nhà nước trên địa bàn; thu, chi ngân sách địa phương tỉnh Ninh Bình năm 2024; Nghị quyết số 162/NQ-HĐND ngày 08/12/2023 về việc quyết định phân bổ dự toán ngân sách địa phương tỉnh Ninh Bình năm 2024;</w:t>
      </w:r>
    </w:p>
    <w:p>
      <w:r>
        <w:t>Theo đề nghị của Giám đốc Sở Tài chính tại Văn bản số 06/STC-NS ngày 03/01/2024.</w:t>
      </w:r>
    </w:p>
    <w:p>
      <w:r>
        <w:t>QUYẾT ĐỊNH :</w:t>
      </w:r>
    </w:p>
    <w:p>
      <w:r>
        <w:t>Điều 1 . Công bố công khai số liệu dự toán ngân sách năm 2024 của tỉnh Ninh Bình  (có các biểu chi tiết kèm theo).</w:t>
      </w:r>
    </w:p>
    <w:p>
      <w:r>
        <w:t>Điều 2 . Quyết định này có hiệu lực kể từ ngày ký.</w:t>
      </w:r>
    </w:p>
    <w:p>
      <w:r>
        <w:t>Điều 3 . Chánh Văn phòng UBND tỉnh; Thủ trưởng các sở, ban, ngành, hội đoàn thể, các cơ quan, đơn vị liên quan và Chủ tịch UBND các huyện, thành phố chịu trách nhiệm thi hành Quyết định này./.</w:t>
      </w:r>
    </w:p>
    <w:p>
      <w:r>
        <w:t>Nơi nhận:</w:t>
      </w:r>
    </w:p>
    <w:p>
      <w:r>
        <w:t>- Như điều 3;</w:t>
      </w:r>
    </w:p>
    <w:p>
      <w:r>
        <w:t>- Bộ Tài chính;</w:t>
      </w:r>
    </w:p>
    <w:p>
      <w:r>
        <w:t>- Thường trực HĐND tỉnh;;</w:t>
      </w:r>
    </w:p>
    <w:p>
      <w:r>
        <w:t>- Lãnh đạo UBND tỉnh;</w:t>
      </w:r>
    </w:p>
    <w:p>
      <w:r>
        <w:t>- Viện Kiểm sát nhân dân tỉnh;</w:t>
      </w:r>
    </w:p>
    <w:p>
      <w:r>
        <w:t>- Toà án nhân dân tỉnh;</w:t>
      </w:r>
    </w:p>
    <w:p>
      <w:r>
        <w:t>- Công báo tỉnh;</w:t>
      </w:r>
    </w:p>
    <w:p>
      <w:r>
        <w:t>- Trung tâm Tin học công báo;</w:t>
      </w:r>
    </w:p>
    <w:p>
      <w:r>
        <w:t>- Lưu : VT, VP5.</w:t>
      </w:r>
    </w:p>
    <w:p>
      <w:r>
        <w:t>PTT_VP5_QĐUB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