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04/QĐ-CHQ năm 2025 quy định chức năng, nhiệm vụ, quyền hạn và cơ cấu tổ chức của Ban Quản lý rủi ro thuộc Cục Hải quan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04/QĐ-CHQ</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15/03/2025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04/QĐ-CHQ</w:t>
      </w:r>
    </w:p>
    <w:p>
      <w:r>
        <w:t>Hà Nội, ngày 05 tháng 3 năm 2025</w:t>
      </w:r>
    </w:p>
    <w:p>
      <w:r>
        <w:t>QUYẾT ĐỊNH</w:t>
      </w:r>
    </w:p>
    <w:p>
      <w:r>
        <w:t>VỀ VIỆC QUY ĐỊNH CHỨC NĂNG, NHIỆM VỤ, QUYỀN HẠN VÀ CƠ CẤU TỔ CHỨC CỦA BAN QUẢN LÝ RỦI RO THUỘC CỤC HẢI QUAN</w:t>
      </w:r>
    </w:p>
    <w:p>
      <w:r>
        <w:t>CỤC TRƯỞNG CỤC HẢI QUAN</w:t>
      </w:r>
    </w:p>
    <w:p>
      <w:r>
        <w:t>Căn cứ Nghị định số 29/2025/NĐ-CP ngày 24 tháng 02 năm 2025 của Chính phủ quy định chức năng, nhiệm vụ, quyền hạn và cơ cấu tổ chức của Bộ Tài chính;</w:t>
      </w:r>
    </w:p>
    <w:p>
      <w:r>
        <w:t>Căn cứ Quyết định số 382/QĐ-BTC ngày 26 tháng 02 năm 2025 của Bộ trưởng Bộ Tài chính về việc quy định chức năng, nhiệm vụ, quyền hạn và cơ cấu tổ chức của Cục Hải quan thuộc Bộ Tài chính;</w:t>
      </w:r>
    </w:p>
    <w:p>
      <w:r>
        <w:t>Theo đề nghị của Trưởng Ban Quản lý rủi ro và Trưởng Ban Tổ chức cán bộ.</w:t>
      </w:r>
    </w:p>
    <w:p>
      <w:r>
        <w:t>QUYẾT ĐỊNH:</w:t>
      </w:r>
    </w:p>
    <w:p>
      <w:r>
        <w:t>Điều 1. Vị trí và chức năng</w:t>
      </w:r>
    </w:p>
    <w:p>
      <w:r>
        <w:t>Ban Quản lý rủi ro là đơn vị thuộc Cục Hải quan, có chức năng tham mưu, giúp Cục trưởng Cục Hải quan tổ chức thực hiện, chỉ đạo, theo dõi, hướng dẫn, kiểm tra đối với đơn vị Hải quan các cấp trong việc thực hiện, áp dụng quản lý rủi ro và quản lý tuân thủ trong quản lý hải quan; thu thập, xử lý thông tin hải quan, thông tin nghiệp vụ hải quan; xây dựng, áp dụng tiêu chí, quản lý phân luồng quyết định kiểm tra hải quan, giám sát hải quan, phúc tập hồ sơ hải quan, kiểm tra sau thông quan và các hoạt động nghiệp vụ khác.</w:t>
      </w:r>
    </w:p>
    <w:p>
      <w:r>
        <w:t>Điều 2. Nhiệm vụ và quyền hạn</w:t>
      </w:r>
    </w:p>
    <w:p>
      <w:r>
        <w:t>1. Trình Cục trưởng Cục Hải quan để trình Bộ trưởng Bộ Tài chính:</w:t>
      </w:r>
    </w:p>
    <w:p>
      <w:r>
        <w:t>a) Ban hành văn bản pháp luật, văn bản quy định, hướng dẫn nghiệp vụ, đề án, chiến lược, kế hoạch dài hạn, trung hạn, hàng năm về thu thập, xử lý thông tin hải quan, thông tin nghiệp vụ hải quan, quản lý rủi ro và quản lý tuân thủ trong quản lý hải quan;</w:t>
      </w:r>
    </w:p>
    <w:p>
      <w:r>
        <w:t>b) Đề xuất, kiến nghị cấp có thẩm quyền xem xét sửa đổi, bổ sung các văn bản pháp luật, các văn bản quy định khác liên quan đến lĩnh vực được phân công quản lý;</w:t>
      </w:r>
    </w:p>
    <w:p>
      <w:r>
        <w:t>c) Ban hành Bộ tiêu chí quản lý rủi ro trong hoạt động nghiệp vụ hải quan.</w:t>
      </w:r>
    </w:p>
    <w:p>
      <w:r>
        <w:t>2. Trình Cục trưởng Cục Hải quan ban hành:</w:t>
      </w:r>
    </w:p>
    <w:p>
      <w:r>
        <w:t>a) Các văn bản quy định, quy chế, quy trình, hướng dẫn về thu thập, xử lý thông tin hải quan, thông tin nghiệp vụ hải quan; quản lý rủi ro và quản lý tuân thủ trong quản lý hải quan;</w:t>
      </w:r>
    </w:p>
    <w:p>
      <w:r>
        <w:t>b) Tiêu chí quản lý rủi ro theo phân cấp của Bộ Tài chính và Bộ chỉ số tiêu chí quản lý rủi ro trong hoạt động nghiệp vụ hải quan;</w:t>
      </w:r>
    </w:p>
    <w:p>
      <w:r>
        <w:t>c) Các chương trình, kế hoạch, chuyên đề về thu thập, xử lý thông tin hải quan, thông tin nghiệp vụ hải quan; kế hoạch kiểm soát rủi ro; chuyên đề kiểm soát rủi ro; thực hiện, áp dụng quản lý rủi ro và quản lý tuân thủ trong quản lý hải quan.</w:t>
      </w:r>
    </w:p>
    <w:p>
      <w:r>
        <w:t>3. Xây dựng, quản lý, ứng dụng các hệ thống thông tin hải quan, hệ thống thông tin nghiệp vụ hải quan; nghiên cứu, phát triển, ứng dụng các biện pháp, kỹ thuật nghiệp vụ quản lý rủi ro và chế độ, chính sách quản lý tuân thủ trong quản lý hải quan.</w:t>
      </w:r>
    </w:p>
    <w:p>
      <w:r>
        <w:t>4. Tổ chức thực hiện</w:t>
      </w:r>
    </w:p>
    <w:p>
      <w:r>
        <w:t>a) Thu thập, xử lý thông tin hải quan, thông tin nghiệp vụ hải quan; thực hiện các biện pháp, kỹ thuật nghiệp vụ quản lý rủi ro; phân tích, đánh giá rủi ro, xác định trọng điểm trong quản lý hoạt động xuất khẩu, nhập khẩu, xuất cảnh, nhập cảnh, quá cảnh;</w:t>
      </w:r>
    </w:p>
    <w:p>
      <w:r>
        <w:t>b) Chỉ đạo, hướng dẫn, theo dõi, kiểm tra, giám sát, đánh giá việc thực hiện thu thập, xử lý thông tin hải quan, thông tin nghiệp vụ hải quan; việc thực hiện, áp dụng quản lý rủi ro và quản lý tuân thủ trong quản lý hải quan; thực hiện các biện pháp, kỹ thuật nghiệp vụ quản lý rủi ro tại đơn vị Hải quan các cấp;</w:t>
      </w:r>
    </w:p>
    <w:p>
      <w:r>
        <w:t>c) Xây dựng, áp dụng tiêu chí quản lý rủi ro, chỉ số tiêu chí quản lý rủi ro, quản lý phân luồng quyết định hải quan, giám sát hải quan, phúc tập hồ sơ hải quan, kiểm tra sau thông quan và các hoạt động nghiệp vụ khác;</w:t>
      </w:r>
    </w:p>
    <w:p>
      <w:r>
        <w:t>d) Xây dựng, quản lý, điều phối kế hoạch kiểm soát rủi ro, chuyên đề kiểm soát rủi ro, hồ sơ rủi ro, danh mục hàng hóa rủi ro trong hoạt động nghiệp vụ hải quan;</w:t>
      </w:r>
    </w:p>
    <w:p>
      <w:r>
        <w:t>đ) Quản lý hồ sơ, đánh giá tuân thủ, đánh giá, phân loại mức độ rủi ro; đề xuất áp dụng các chế độ, chính sách quản lý tuân thủ và áp dụng các biện pháp kiểm tra hải quan, giám sát hải quan, phúc tập hồ sơ hải quan, kiểm tra sau thông quan và các hoạt động nghiệp vụ khác theo mức độ tuân thủ, mức độ rủi ro đối với người khai hải quan, doanh nghiệp, tổ chức, cá nhân hoạt động xuất nhập khẩu, xuất nhập cảnh;</w:t>
      </w:r>
    </w:p>
    <w:p>
      <w:r>
        <w:t>e) Tuyên truyền, phổ biến các văn bản pháp luật, các quy định, quy chế và quy trình nghiệp vụ trong lĩnh vực được phân công quản lý.</w:t>
      </w:r>
    </w:p>
    <w:p>
      <w:r>
        <w:t>5. Phối hợp với các cơ quan, đơn vị chức năng trong việc trao đổi, cung cấp thông tin; thực hiện, áp dụng quản lý rủi ro, quản lý tuân thủ trong quản lý hải quan.</w:t>
      </w:r>
    </w:p>
    <w:p>
      <w:r>
        <w:t>6. Quản lý công chức, tài sản được giao theo quy định của pháp luật và phân cấp quản lý của Bộ trưởng Bộ Tài chính.</w:t>
      </w:r>
    </w:p>
    <w:p>
      <w:r>
        <w:t>7. Thực hiện các nhiệm vụ khác theo phân công của Cục trưởng Cục Hải quan và theo quy định của pháp luật.</w:t>
      </w:r>
    </w:p>
    <w:p>
      <w:r>
        <w:t>Điều 3. Cơ cấu tổ chức</w:t>
      </w:r>
    </w:p>
    <w:p>
      <w:r>
        <w:t>Cơ cấu tổ chức của Ban Quản lý rủi ro gồm:</w:t>
      </w:r>
    </w:p>
    <w:p>
      <w:r>
        <w:t>1. Tổ Tham mưu, tổng hợp;</w:t>
      </w:r>
    </w:p>
    <w:p>
      <w:r>
        <w:t>2. Tổ Quản lý tiêu chí;</w:t>
      </w:r>
    </w:p>
    <w:p>
      <w:r>
        <w:t>3. Tổ Quản lý tuân thủ;</w:t>
      </w:r>
    </w:p>
    <w:p>
      <w:r>
        <w:t>4. Tổ Kiểm soát rủi ro hàng hoá xuất nhập khẩu;</w:t>
      </w:r>
    </w:p>
    <w:p>
      <w:r>
        <w:t>5. Tổ Kiểm soát rủi ro hành lý, phương tiện vận tải xuất nhập cảnh.</w:t>
      </w:r>
    </w:p>
    <w:p>
      <w:r>
        <w:t>Quy định chức năng, nhiệm vụ và quyền hạn của các Tổ thuộc Ban Quản lý rủi ro theo Phụ lục đính kèm.</w:t>
      </w:r>
    </w:p>
    <w:p>
      <w:r>
        <w:t>Điều 4. Lãnh đạo và biên chế</w:t>
      </w:r>
    </w:p>
    <w:p>
      <w:r>
        <w:t>1. Ban Quản lý rủi ro có Trưởng ban và một số Phó trưởng Ban theo quy định. Trưởng Ban Quản lý rủi ro chịu trách nhiệm trước Cục trưởng Cục Hải quan và trước pháp luật về toàn bộ hoạt động của Ban; Phó trưởng Ban chịu trách nhiệm trước Trưởng ban và trước pháp luật về lĩnh vực công tác được phân công phụ trách.</w:t>
      </w:r>
    </w:p>
    <w:p>
      <w:r>
        <w:t>2. Biên chế của Ban Quản lý rủi ro do Cục trưởng Cục Hải quan quyết định trong tổng số biên chế của Cục Hải quan.</w:t>
      </w:r>
    </w:p>
    <w:p>
      <w:r>
        <w:t>Điều 5. Điều khoản chuyển tiếp</w:t>
      </w:r>
    </w:p>
    <w:p>
      <w:r>
        <w:t>Ban Quản lý rủi ro tiếp nhận chức năng, nhiệm vụ, quyền hạn của Cục Quản lý rủi ro trực thuộc Tổng cục Hải quan trước đây theo quy định của pháp luật và quy định tại Quyết định này cho đến khi cơ quan có thẩm quyền ban hành hoặc sửa đổi, bổ sung các quy định của pháp luật có liên quan.</w:t>
      </w:r>
    </w:p>
    <w:p>
      <w:r>
        <w:t>Điều 6. Hiệu lực và trách nhiệm thi hành</w:t>
      </w:r>
    </w:p>
    <w:p>
      <w:r>
        <w:t>1. Quyết định này có hiệu lực kể từ ngày 15 tháng 3 năm 2025.</w:t>
      </w:r>
    </w:p>
    <w:p>
      <w:r>
        <w:t>2. Chánh Văn phòng Cục Hải quan, Trưởng Ban Tổ chức cán bộ, Trưởng Ban Tài vụ - Quản trị, Trưởng Ban Quản lý rủi ro và Thủ trưởng các đơn vị thuộc Cục Hải quan chịu trách nhiệm thi hành Quyết định này./.</w:t>
      </w:r>
    </w:p>
    <w:p>
      <w:r>
        <w:t>Nơi nhận:</w:t>
      </w:r>
    </w:p>
    <w:p>
      <w:r>
        <w:t>- Như Điều  6;</w:t>
      </w:r>
    </w:p>
    <w:p>
      <w:r>
        <w:t>- B ộ Tài chính (để b/c);</w:t>
      </w:r>
    </w:p>
    <w:p>
      <w:r>
        <w:t>- C ổng Thông tin điện tử Cục Hải quan;</w:t>
      </w:r>
    </w:p>
    <w:p>
      <w:r>
        <w:t>- Lưu: VT, TCCB (10b).</w:t>
      </w:r>
    </w:p>
    <w:p>
      <w:r>
        <w:t>CỤC TRƯỞNG</w:t>
      </w:r>
    </w:p>
    <w:p>
      <w:r>
        <w:t>Nguyễn Văn Thọ</w:t>
      </w:r>
    </w:p>
    <w:p>
      <w:r>
        <w:t>PHỤ LỤC</w:t>
      </w:r>
    </w:p>
    <w:p>
      <w:r>
        <w:t>CHỨC NĂNG, NHIỆM VỤ VÀ QUYỀN HẠN CỦA CÁC TỔ THUỘC BAN QUẢN LÝ RỦI RO</w:t>
      </w:r>
    </w:p>
    <w:p>
      <w:r>
        <w:t>(Kèm theo Quyết định số 04/QĐ-CHQ ngày 05 tháng 3 năm 2025 của Cục trưởng Cục Hải quan)</w:t>
      </w:r>
    </w:p>
    <w:p>
      <w:r>
        <w:t>A. CHỨC NĂNG, NHIỆM VỤ VÀ QUYỀN HẠN</w:t>
      </w:r>
    </w:p>
    <w:p>
      <w:r>
        <w:t>I. Tổ Tham mưu, tổng hợp (Tổ 1)</w:t>
      </w:r>
    </w:p>
    <w:p>
      <w:r>
        <w:t>Tổ Tham mưu, tổng hợp có chức năng tham mưu, giúp Trưởng Ban Quản lý rủi ro xây dựng, triển khai, hướng dẫn, kiểm tra, đánh giá việc thực hiện các quy định, chương trình, kế hoạch về quản lý rủi ro, quản lý tuân thủ trong quản lý hải quan, thu thập, xử lý thông tin hải quan, thông tin nghiệp vụ hải quan, kế hoạch kiểm soát rủi ro; tổ chức thực hiện thu thập, xử lý thông tin hải quan, thông tin nghiệp vụ hải quan, đo lường tuân thủ; hợp tác quốc tế về quản lý rủi ro, quản lý tuân thủ, đo lường tuân thủ, thu thập, xử lý thông tin hải quan, thông tin nghiệp vụ hải quan; tổng hợp, báo cáo, quản trị, hành chính của Ban Quản lý rủi ro.</w:t>
      </w:r>
    </w:p>
    <w:p>
      <w:r>
        <w:t>Tổ Tham mưu, tổng hợp thực hiện các nhiệm vụ và quyền hạn cụ thể sau:</w:t>
      </w:r>
    </w:p>
    <w:p>
      <w:r>
        <w:t>1. Xây dựng, kiến nghị sửa đổi, bổ sung văn bản pháp luật, quy trình, quy định, hướng dẫn về quản lý rủi ro và quản lý tuân thủ trong quản lý hải quan, đo lường tuân thủ, thu thập, xử lý thông tin hải quan, thông tin nghiệp vụ hải quan.</w:t>
      </w:r>
    </w:p>
    <w:p>
      <w:r>
        <w:t>2. Xây dựng, triển khai thực hiện các chương trình, kế hoạch về:</w:t>
      </w:r>
    </w:p>
    <w:p>
      <w:r>
        <w:t>a) Quản lý rủi ro, quản lý tuân thủ trong quản lý hải quan; đo lường tuân thủ; thu thập, xử lý thông tin hải quan, thông tin nghiệp vụ hải quan;</w:t>
      </w:r>
    </w:p>
    <w:p>
      <w:r>
        <w:t>b) Hướng dẫn, kiểm tra, đánh giá việc thực hiện quản lý rủi ro, quản lý tuân thủ, đo lường tuân thủ, thu thập, xử lý thông tin hải quan, thông tin nghiệp vụ hải quan theo định kỳ hàng năm tại đơn vị Hải quan các cấp;</w:t>
      </w:r>
    </w:p>
    <w:p>
      <w:r>
        <w:t>c) Đào tạo, tập huấn, hướng dẫn nghiệp vụ quản lý rủi ro, quản lý tuân thủ trong quản lý hải quan, đo lường tuân thủ, thu thập, xử lý thông tin hải quan, thông tin nghiệp vụ hải quan;</w:t>
      </w:r>
    </w:p>
    <w:p>
      <w:r>
        <w:t>d) Tuyên truyền, phổ biến các văn bản pháp luật, các quy trình, quy định, quy chế về quản lý rủi ro, quản lý tuân thủ, đo lường tuân thủ, thu thập, xử lý thông tin hải quan, thông tin nghiệp vụ hải quan.</w:t>
      </w:r>
    </w:p>
    <w:p>
      <w:r>
        <w:t>3. Thực hiện thu thập, xử lý thông tin hải quan, thông tin nghiệp vụ hải quan; đầu mối trao đổi, cung cấp thông tin với các cơ quan, đơn vị, tổ chức, cá nhân ở trong nước và nước ngoài theo quy định của pháp luật và phân cấp của Cục Hải quan.</w:t>
      </w:r>
    </w:p>
    <w:p>
      <w:r>
        <w:t>4. Xây dựng, triển khai, điều phối, theo dõi, kiểm tra, đánh giá việc thực hiện kế hoạch kiểm soát rủi ro tại đơn vị Hải quan các cấp.</w:t>
      </w:r>
    </w:p>
    <w:p>
      <w:r>
        <w:t>5. Hợp tác quốc tế về quản lý rủi ro, quản lý tuân thủ, đo lường tuân thủ, thu thập, xử lý thông tin hải quan, thông tin nghiệp vụ hải quan theo phân cấp của Cục Hải quan.</w:t>
      </w:r>
    </w:p>
    <w:p>
      <w:r>
        <w:t>6. Nghiên cứu, xây dựng, phát triển và quản lý, vận hành hệ thống thông tin hải quan, hệ thống thông tin nghiệp vụ hải quan theo phân cấp của Cục Hải quan.</w:t>
      </w:r>
    </w:p>
    <w:p>
      <w:r>
        <w:t>7. Xây dựng, triển khai các chương trình đo lường tuân thủ trong các lĩnh vực quản lý hải quan; phân tích xu hướng vi phạm; dự báo và cảnh báo rủi ro trong các lĩnh vực quản lý hải quan.</w:t>
      </w:r>
    </w:p>
    <w:p>
      <w:r>
        <w:t>8. Theo dõi, phân tích, tổng hợp, đánh giá, lập báo cáo theo định kỳ hoặc đột xuất về tình hình, kết quả thực hiện quản lý rủi ro, quản lý tuân thủ, thu thập thông tin hải quan, thông tin nghiệp vụ hải quan; tham mưu, đề xuất Trưởng ban về chỉ đạo, quản lý, điều hành hoạt động thường xuyên của Ban Quản lý rủi ro.</w:t>
      </w:r>
    </w:p>
    <w:p>
      <w:r>
        <w:t>9. Tổ chức thực hiện công tác hành chính, văn thư, lưu trữ của Ban Quản lý rủi ro theo quy định của pháp luật, Bộ Tài chính và Cục Hải quan.</w:t>
      </w:r>
    </w:p>
    <w:p>
      <w:r>
        <w:t>10. Quản lý công chức, tài sản, tài liệu của Ban Quản lý rủi ro và Tổ theo quy định.</w:t>
      </w:r>
    </w:p>
    <w:p>
      <w:r>
        <w:t>11. Thực hiện các nhiệm vụ khác do Trưởng ban phân công.</w:t>
      </w:r>
    </w:p>
    <w:p>
      <w:r>
        <w:t>II. Tổ Quản lý tiêu chí (Tổ 2)</w:t>
      </w:r>
    </w:p>
    <w:p>
      <w:r>
        <w:t>Tổ Quản lý tiêu chí có chức năng tham mưu, giúp Trưởng Ban Quản lý rủi ro xây dựng, áp dụng tiêu chí quản lý rủi ro, chỉ số tiêu chí quản lý rủi ro, quản lý phân luồng quyết định kiểm tra hải quan, giám sát hải quan, phúc tập hồ sơ hải quan, kiểm tra sau thông quan và các hoạt động nghiệp vụ khác.</w:t>
      </w:r>
    </w:p>
    <w:p>
      <w:r>
        <w:t>Tổ Quản lý tiêu chí thực hiện các nhiệm vụ, quyền hạn cụ thể sau:</w:t>
      </w:r>
    </w:p>
    <w:p>
      <w:r>
        <w:t>1. Xây dựng, kiến nghị sửa đổi, bổ sung văn bản pháp luật, quy trình, quy định, hướng dẫn liên quan đến tiêu chí quản lý rủi ro, chỉ số tiêu chí quản lý rủi ro, phân luồng quyết định kiểm tra hải quan, giám sát hải quan, phúc tập hồ sơ hải quan, kiểm tra sau thông quan và các hoạt động nghiệp vụ khác.</w:t>
      </w:r>
    </w:p>
    <w:p>
      <w:r>
        <w:t>2. Cập nhật, áp dụng tiêu chí quản lý rủi ro, chỉ số tiêu chí quản lý rủi ro, quản lý vận hành hệ thống phân luồng quyết định kiểm tra hải quan, giám sát hải quan, phúc tập hồ sơ hải quan, kiểm tra sau thông quan và các hoạt động nghiệp vụ khác.</w:t>
      </w:r>
    </w:p>
    <w:p>
      <w:r>
        <w:t>3. Giám sát, hướng dẫn, kiểm tra, đánh giá, điều phối việc áp dụng tiêu chí quản lý rủi ro, chỉ số tiêu chí quản lý rủi ro, phân luồng và thực hiện phân luồng quyết định kiểm tra hải quan, giám sát hải quan, phúc tập hồ sơ hải quan, kiểm tra sau thông quan và các hoạt động nghiệp vụ khác tại đơn vị Hải quan các cấp.</w:t>
      </w:r>
    </w:p>
    <w:p>
      <w:r>
        <w:t>4. Xử lý và trả lời các vướng mắc của doanh nghiệp, tổ chức, cá nhân liên quan đến phân luồng, chuyển luồng kiểm tra trong thực hiện thủ tục hải quan đối với hàng hóa xuất khẩu, nhập khẩu.</w:t>
      </w:r>
    </w:p>
    <w:p>
      <w:r>
        <w:t>5. Phối hợp xây dựng nội dung, chương trình và tham gia đào tạo, tập huấn, hướng dẫn nghiệp vụ nghiệp vụ về tiêu chí quản lý rủi ro, chỉ số tiêu chí quản lý rủi ro, phân luồng quyết định kiểm tra hải quan, giám sát hải quan, phúc tập hồ sơ hải quan, kiểm tra sau thông quan và các hoạt động nghiệp vụ khác.</w:t>
      </w:r>
    </w:p>
    <w:p>
      <w:r>
        <w:t>6. Quản lý công chức, tài sản, tài liệu của Tổ theo quy định.</w:t>
      </w:r>
    </w:p>
    <w:p>
      <w:r>
        <w:t>7. Thực hiện các nhiệm vụ khác do Trưởng ban phân công.</w:t>
      </w:r>
    </w:p>
    <w:p>
      <w:r>
        <w:t>III. Tổ Quản lý tuân thủ (Tổ 3)</w:t>
      </w:r>
    </w:p>
    <w:p>
      <w:r>
        <w:t>Tổ Quản lý tuân thủ có chức năng tham mưu, giúp Trưởng Ban Quản lý rủi ro quản lý hồ sơ, áp dụng tiêu chí, đánh giá tuân thủ, đánh giá phân loại mức độ rủi ro, áp dụng các chế độ, chính sách quản lý tuân thủ, các biện pháp kiểm tra hải quan, giám sát hải quan, phúc tập hồ sơ hải quan, kiểm tra sau thông quan và các hoạt động nghiệp vụ khác theo mức độ tuân thủ, mức độ rủi ro đối với người khai hải quan.</w:t>
      </w:r>
    </w:p>
    <w:p>
      <w:r>
        <w:t>Tổ Quản lý tuân thủ thực hiện các nhiệm vụ, quyền hạn cụ thể sau:</w:t>
      </w:r>
    </w:p>
    <w:p>
      <w:r>
        <w:t>1. Xây dựng, kiến nghị sửa đổi, bổ sung các văn bản pháp luật, quy trình, quy định, hướng dẫn về quản lý, đánh giá tuân thủ pháp luật, đánh giá phân loại mức độ rủi ro và chế độ, chính sách quản lý tuân thủ đối với người khai hải quan.</w:t>
      </w:r>
    </w:p>
    <w:p>
      <w:r>
        <w:t>2. Xây dựng, triển khai, hướng dẫn, kiểm tra việc thực hiện các chương trình, kế hoạch, quản lý, đánh giá tuân thủ pháp luật, đánh giá phân loại mức độ rủi ro và thực hiện chế độ, chính sách quản lý tuân thủ đối với người khai hải quan tại đơn vị Hải quan các cấp.</w:t>
      </w:r>
    </w:p>
    <w:p>
      <w:r>
        <w:t>3. Xây dựng, đề xuất điều chỉnh, sửa đổi, bổ sung, cập nhật, áp dụng tiêu chí và chỉ số tiêu chí đánh giá tuân thủ pháp luật, tiêu chí và chỉ số tiêu chí đánh giá phân loại mức độ rủi ro người khai hải quan; quản lý vận hành hệ thống đánh giá tuân thủ, đánh giá phân loại mức độ rủi ro đối với người khai hải quan.</w:t>
      </w:r>
    </w:p>
    <w:p>
      <w:r>
        <w:t>4. Xây dựng, triển khai, hướng dẫn, kiểm tra việc thực hiện kế hoạch thu thập, cập nhật thông tin người khai hải quan tại đơn vị Hải quan các cấp; quản lý hồ sơ người khai hải quan, đề xuất chỉ đạo, hướng dẫn, kiểm tra việc áp dụng các chế độ, chính sách quản lý tuân thủ, các biện pháp kiểm tra hải quan, giám sát hải quan, phúc tập hồ sơ hải quan, kiểm tra sau thông quan và các hoạt động nghiệp vụ khác theo mức độ tuân thủ, mức độ rủi ro đối với người khai hải quan.</w:t>
      </w:r>
    </w:p>
    <w:p>
      <w:r>
        <w:t>5. Xây dựng, triển khai chương trình, kế hoạch phát triển quan hệ hợp tác Hải quan - Doanh nghiệp, Chương trình khuyến khích doanh nghiệp tự nguyện tuân thủ; đề xuất các biện pháp nâng cao năng lực tuân thủ pháp luật của doanh nghiệp.</w:t>
      </w:r>
    </w:p>
    <w:p>
      <w:r>
        <w:t>6. Xử lý và trả lời các vướng mắc liên quan đến kết quả đánh giá tuân thủ, đánh giá phân loại mức độ rủi ro và áp dụng các chế độ, chính sách quản lý tuân thủ, các biện pháp kiểm tra hải quan, giám sát hải quan, phúc tập hồ sơ hải quan, kiểm tra sau thông quan và các hoạt động nghiệp vụ khác theo mức độ tuân thủ, mức độ rủi ro đối với người khai hải quan.</w:t>
      </w:r>
    </w:p>
    <w:p>
      <w:r>
        <w:t>7. Phối hợp xây dựng nội dung, chương trình và tham gia đào tạo, tập huấn, hướng dẫn nghiệp vụ về thu thập, cập nhật thông tin người khai hải quan, tiêu chí đánh giá tuân thủ, đánh giá phân loại mức độ rủi ro và áp dụng các chế độ, chính sách quản lý tuân thủ, các biện pháp kiểm tra hải quan, giám sát hải quan, phúc tập hồ sơ hải quan, kiểm tra sau thông quan và các hoạt động nghiệp vụ khác theo mức độ tuân thủ, mức độ rủi ro đối với người khai hải quan.</w:t>
      </w:r>
    </w:p>
    <w:p>
      <w:r>
        <w:t>8. Quản lý công chức, tài sản, tài liệu của Tổ theo quy định.</w:t>
      </w:r>
    </w:p>
    <w:p>
      <w:r>
        <w:t>9. Thực hiện các nhiệm vụ khác do Trưởng ban phân công.</w:t>
      </w:r>
    </w:p>
    <w:p>
      <w:r>
        <w:t>IV. Tổ Kiểm soát rủi ro hàng hoá xuất nhập khẩu (Tổ 4)</w:t>
      </w:r>
    </w:p>
    <w:p>
      <w:r>
        <w:t>Tổ Kiểm soát rủi ro hàng hoá xuất nhập khẩu có chức năng tham mưu, giúp Trưởng Ban Quản lý rủi ro thu thập, phân tích thông tin, đánh giá rủi ro, xác định trọng điểm, đề xuất áp dụng các biện pháp kiểm soát rủi ro đối với hàng hóa xuất khẩu, nhập khẩu, quá cảnh.</w:t>
      </w:r>
    </w:p>
    <w:p>
      <w:r>
        <w:t>Tổ Kiểm soát rủi ro hàng hoá xuất khẩu, nhập khẩu thực hiện các nhiệm vụ, quyền hạn sau:</w:t>
      </w:r>
    </w:p>
    <w:p>
      <w:r>
        <w:t>1. Đánh giá, kiến nghị sửa đổi, bổ sung các văn bản pháp luật, quy trình, quy định, hướng dẫn về quản lý đối với hàng hóa xuất khẩu, nhập khẩu, quá cảnh.</w:t>
      </w:r>
    </w:p>
    <w:p>
      <w:r>
        <w:t>2. Xây dựng, triển khai thực hiện các chuyên đề kiểm soát rủi ro đối với hàng hóa xuất khẩu, nhập khẩu, quá cảnh.</w:t>
      </w:r>
    </w:p>
    <w:p>
      <w:r>
        <w:t>3. Xây dựng, kiến nghị sửa đổi, bổ sung danh mục hàng hóa rủi ro trong quản lý hoạt động xuất khẩu, nhập khẩu; danh mục dấu hiệu rủi ro đối với hàng hóa xuất khẩu, nhập khẩu, quá cảnh.</w:t>
      </w:r>
    </w:p>
    <w:p>
      <w:r>
        <w:t>4. Xây dựng, quản lý, áp dụng hồ sơ rủi ro, hồ sơ doanh nghiệp trọng điểm trong quản lý hoạt động xuất nhập khẩu.</w:t>
      </w:r>
    </w:p>
    <w:p>
      <w:r>
        <w:t>5. Thu thập, phân tích thông tin hải quan, thông tin nghiệp vụ hải quan, đánh giá rủi ro, xác định trọng điểm, đề xuất áp dụng các biện pháp nghiệp vụ phù hợp để kiểm soát rủi ro đối với hàng hóa xuất khẩu, nhập khẩu, quá cảnh.</w:t>
      </w:r>
    </w:p>
    <w:p>
      <w:r>
        <w:t>6. Hướng dẫn, theo dõi, kiểm tra, đánh giá đối với đơn vị Hải quan các cấp trong việc thực hiện các chuyên đề kiểm soát rủi ro; xây dựng, quản lý, áp dụng hồ sơ rủi ro, hồ sơ doanh nghiệp trọng điểm; thu thập, phân tích thông tin hải quan, thông tin nghiệp vụ hải quan; đánh giá rủi ro, xác định trọng điểm và các biện pháp nghiệp vụ để kiểm soát rủi ro đối với hàng hóa xuất khẩu, nhập khẩu, quá cảnh.</w:t>
      </w:r>
    </w:p>
    <w:p>
      <w:r>
        <w:t>7. Phân tích xu hướng đối với các vụ buôn lậu, vận chuyển trái phép hàng hóa qua biên giới, trốn thuế, gian lận thương mại sau khi phát hiện, xử lý (PSA) trong hoạt động xuất khẩu, nhập khẩu hàng hoá.</w:t>
      </w:r>
    </w:p>
    <w:p>
      <w:r>
        <w:t>8. Phối hợp xây dựng nội dung, chương trình và tham gia đào tạo, tập huấn, hướng dẫn nghiệp vụ nghiệp vụ về thu thập, phân tích thông tin hải quan, thông tin nghiệp vụ hải quan, đánh giá rủi ro, xác định trọng điểm, danh mục hàng hóa rủi ro, hồ sơ rủi ro, hồ sơ doanh nghiệp và áp dụng các biện pháp kiểm soát rủi ro đối với hàng hóa xuất khẩu, nhập khẩu, quá cảnh.</w:t>
      </w:r>
    </w:p>
    <w:p>
      <w:r>
        <w:t>9. Quản lý công chức, tài sản, tài liệu của Tổ theo quy định.</w:t>
      </w:r>
    </w:p>
    <w:p>
      <w:r>
        <w:t>10. Thực hiện các nhiệm vụ khác do Trưởng Ban Quản lý rủi ro phân công.</w:t>
      </w:r>
    </w:p>
    <w:p>
      <w:r>
        <w:t>V. Tổ Kiểm soát rủi ro hành lý, phương tiện vận tải xuất nhập cảnh (Tổ 5)</w:t>
      </w:r>
    </w:p>
    <w:p>
      <w:r>
        <w:t>Tổ Kiểm soát rủi ro hành lý, phương tiện vận tải xuất nhập cảnh có chức năng tham mưu, giúp Trưởng Ban Quản lý rủi ro thu thập, phân tích thông tin, đánh giá rủi ro, xác định trọng điểm, đề xuất áp dụng các biện pháp kiểm soát rủi ro đối với hành lý của người xuất cảnh, nhập cảnh, phương tiện vận tải xuất cảnh, nhập cảnh, hàng hóa xuất khẩu, nhập khẩu giao dịch qua thương mại điện tử, hàng hóa xuất khẩu, nhập khẩu qua đường hàng không, dịch vụ bưu chính, dịch vụ chuyển phát nhanh quốc tế.</w:t>
      </w:r>
    </w:p>
    <w:p>
      <w:r>
        <w:t>Tổ Kiểm soát rủi ro hành lý, phương tiện vận tải xuất cảnh, nhập cảnh thực hiện các nhiệm vụ, quyền hạn sau:</w:t>
      </w:r>
    </w:p>
    <w:p>
      <w:r>
        <w:t>1. Đánh giá, kiến nghị sửa đổi, bổ sung các văn bản pháp luật, quy trình, quy định, hướng dẫn về quản lý đối với hành lý của người xuất cảnh, nhập cảnh, phương tiện vận tải xuất cảnh, nhập cảnh, hàng hóa xuất khẩu, nhập khẩu giao dịch qua thương mại điện tử, hàng hóa xuất khẩu, nhập khẩu qua đường hàng không, dịch vụ bưu chính, dịch vụ chuyển phát nhanh quốc tế.</w:t>
      </w:r>
    </w:p>
    <w:p>
      <w:r>
        <w:t>2. Xây dựng, triển khai thực hiện các chuyên đề kiểm soát rủi ro đối với hành lý của người xuất cảnh, nhập cảnh, phương tiện vận tải xuất cảnh, nhập cảnh, hàng hóa xuất khẩu, nhập khẩu giao dịch qua thương mại điện tử, hàng hóa xuất khẩu, nhập khẩu qua đường hàng không, dịch vụ bưu chính, dịch vụ chuyển phát nhanh quốc tế.</w:t>
      </w:r>
    </w:p>
    <w:p>
      <w:r>
        <w:t>3. Xây dựng, kiến nghị sửa đổi, bổ sung danh mục dấu hiệu rủi ro đối với người xuất cảnh, nhập cảnh, hành lý của người xuất cảnh, nhập cảnh, phương tiện vận tải xuất cảnh, nhập cảnh, hàng hóa xuất khẩu, nhập khẩu giao dịch qua thương mại điện tử, hàng hóa xuất khẩu, nhập khẩu qua đường hàng không, dịch vụ bưu chính, dịch vụ chuyển phát nhanh quốc tế.</w:t>
      </w:r>
    </w:p>
    <w:p>
      <w:r>
        <w:t>4. Thu thập, cập nhật, quản lý hệ thống thông tin hồ sơ về người xuất cảnh, nhập cảnh, phương tiện vận tải xuất cảnh, nhập cảnh; theo dõi, kiểm tra, đánh giá việc cập nhật thông tin hồ sơ về người xuất cảnh, nhập cảnh, phương tiện vận tải xuất cảnh, nhập cảnh, thông tin, dữ liệu về kết quả kiểm tra, giám sát hải quan và các biện pháp nghiệp vụ khác đối với hành lý của người xuất cảnh, nhập cảnh, phương tiện vận tải xuất cảnh, nhập cảnh; hàng hóa xuất khẩu, nhập khẩu giao dịch qua thương mại điện tử, hàng hóa xuất khẩu, nhập khẩu qua đường hàng không, dịch vụ bưu chính, dịch vụ chuyển phát nhanh quốc tế.</w:t>
      </w:r>
    </w:p>
    <w:p>
      <w:r>
        <w:t>5. Xây dựng, quản lý, áp dụng hồ sơ rủi ro đối với người xuất cảnh, nhập cảnh, hành lý của người xuất cảnh, nhập cảnh, phương tiện vận tải xuất cảnh, nhập cảnh, hàng hóa xuất khẩu, nhập khẩu giao dịch qua thương mại điện tử, hàng hóa xuất khẩu, nhập khẩu qua đường hàng không, dịch vụ bưu chính, dịch vụ chuyển phát nhanh quốc tế; hồ sơ doanh nghiệp trọng điểm trong quản lý đối với hàng hóa xuất khẩu, nhập khẩu giao dịch qua thương mại điện tử, hàng hóa xuất khẩu, nhập khẩu qua đường hàng không, dịch vụ bưu chính, dịch vụ chuyển phát nhanh quốc tế.</w:t>
      </w:r>
    </w:p>
    <w:p>
      <w:r>
        <w:t>6. Thu thập, phân tích thông tin hải quan, thông tin nghiệp vụ hải quan, đánh giá rủi ro, xác định trọng điểm, đề xuất áp dụng các biện pháp nghiệp vụ phù hợp để kiểm soát rủi ro đối với hành lý của người xuất cảnh, nhập cảnh, phương tiện vận tải xuất cảnh, nhập cảnh, hàng hóa xuất khẩu, nhập khẩu giao dịch qua thương mại điện tử, hàng hóa xuất khẩu, nhập khẩu qua đường hàng không, dịch vụ bưu chính, dịch vụ chuyển phát nhanh quốc tế.</w:t>
      </w:r>
    </w:p>
    <w:p>
      <w:r>
        <w:t>7. Hướng dẫn, theo dõi, kiểm tra, đánh giá đối với đơn vị Hải quan các cấp trong việc thực hiện các chuyên đề kiểm soát rủi ro; xây dựng, quản lý, áp dụng hồ sơ rủi ro, hồ sơ doanh nghiệp trọng điểm; thu thập, phân tích thông tin hải quan, thông tin nghiệp vụ hải quan; đánh giá rủi ro, xác định trọng điểm và các biện pháp nghiệp vụ để kiểm soát rủi ro đối với hành lý của người xuất cảnh, nhập cảnh, phương tiện vận tải xuất cảnh, nhập cảnh, hàng hóa xuất khẩu, nhập khẩu giao dịch qua thương mại điện tử, hàng hóa xuất khẩu, nhập khẩu qua đường hàng không, dịch vụ bưu chính, dịch vụ chuyển phát nhanh quốc tế.</w:t>
      </w:r>
    </w:p>
    <w:p>
      <w:r>
        <w:t>8. Phân tích xu hướng đối với các vụ buôn lậu, vận chuyển trái phép hàng hóa qua biên giới, trốn thuế, gian lận thương mại sau khi phát hiện, xử lý (PSA) đối với hành lý của người xuất cảnh, nhập cảnh, phương tiện vận tải xuất cảnh, nhập cảnh, hàng hóa xuất khẩu, nhập khẩu giao dịch qua thương mại điện tử, hàng hóa xuất khẩu, nhập khẩu qua đường hàng không, dịch vụ bưu chính, dịch vụ chuyển phát nhanh quốc tế.</w:t>
      </w:r>
    </w:p>
    <w:p>
      <w:r>
        <w:t>9. Phối hợp xây dựng nội dung, chương trình và tham gia đào tạo, tập huấn, hướng dẫn nghiệp vụ về thu thập, phân tích thông tin hải quan, thông tin nghiệp vụ hải quan, đánh giá rủi ro, xác định trọng điểm, danh mục hàng hóa rủi ro, hồ sơ rủi ro, hồ sơ doanh nghiệp và áp dụng các biện pháp kiểm soát rủi ro đối với hành lý của người xuất cảnh, nhập cảnh, phương tiện vận tải xuất cảnh, nhập cảnh, hàng hóa xuất khẩu, nhập khẩu giao dịch qua thương mại điện tử, hàng hóa xuất khẩu, nhập khẩu qua đường hàng không, dịch vụ bưu chính, dịch vụ chuyển phát nhanh quốc tế.</w:t>
      </w:r>
    </w:p>
    <w:p>
      <w:r>
        <w:t>10. Quản lý công chức, tài sản, tài liệu của Tổ theo quy định.</w:t>
      </w:r>
    </w:p>
    <w:p>
      <w:r>
        <w:t>11. Thực hiện các nhiệm vụ khác do Trưởng Ban Quản lý rủi ro phân công.</w:t>
      </w:r>
    </w:p>
    <w:p>
      <w:r>
        <w:t>B. LÃNH ĐẠO VÀ BIÊN CHẾ</w:t>
      </w:r>
    </w:p>
    <w:p>
      <w:r>
        <w:t>1. Các Tổ thuộc Ban Quản lý rủi ro có Tổ trưởng và một số Phó Tổ trưởng.</w:t>
      </w:r>
    </w:p>
    <w:p>
      <w:r>
        <w:t>Tổ trưởng chịu trách nhiệm trước Trưởng Ban Quản lý rủi ro và trước pháp luật về toàn bộ hoạt động của Tổ. Phó Tổ trưởng chịu trách nhiệm trước Tổ trưởng và trước pháp luật về nhiệm vụ được phân công phụ trách.</w:t>
      </w:r>
    </w:p>
    <w:p>
      <w:r>
        <w:t>2. Biên chế của các Tổ thuộc Ban Quản lý rủi ro do Trưởng Ban Quản lý rủi ro quyết định trong tổng số biên chế được giao.</w:t>
      </w:r>
    </w:p>
    <w:p>
      <w:r>
        <w:t>C. MỐI QUAN HỆ CÔNG TÁC</w:t>
      </w:r>
    </w:p>
    <w:p>
      <w:r>
        <w:t>Mối quan hệ công tác của các Tổ thuộc Ban Quản lý rủi ro:</w:t>
      </w:r>
    </w:p>
    <w:p>
      <w:r>
        <w:t>1. Chịu sự chỉ đạo, quản lý trực tiếp và toàn diện của Trưởng Ban Quản lý rủi ro.</w:t>
      </w:r>
    </w:p>
    <w:p>
      <w:r>
        <w:t>2. Đối với các Tổ thuộc Ban Quản lý rủi ro là quan hệ phối hợp công tác để thực hiện nhiệm vụ được giao.</w:t>
      </w:r>
    </w:p>
    <w:p>
      <w:r>
        <w:t>3. Đối với các đơn vị trong và ngoài ngành Hải quan là quan hệ phối hợp công tác theo sự chỉ đạo và ủy quyền của Trưởng Ban Quản lý rủi ro./.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