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04/2026/QĐ-UBND bãi bỏ Quyết định 13/2011/QĐ-UBND, Quyết định 40/2011/QĐ-UBND, Quyết định 15/2013/QĐ-UBND, Quyết định 09/2014/QĐ-UBND, Quyết định 06/2015/QĐ-UBND, Quyết định 08/2017/QĐ-UBND, Quyết định 01/2018/QĐ-UBND, Quyết định 21/2018/QĐ-UBND, Quyết định 31/2018/QĐ-UBND, Quyết định 06/2019/QĐ-UBND, Quyết định 09/2019/QĐ-UBND, Quyết định 29/2019/QĐ-UBND, Quyết định 15/2021/QĐ-UBND, Quyết định 32/2021/QĐ-UBND, Quyết định 03/2022/QĐ-UBND, Quyết định 36/2022/QĐ-UBND và Quyết định 29/2023/QĐ-UBND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04/2026/QĐ-UBND</w:t>
      </w:r>
    </w:p>
    <w:p>
      <w:r>
        <w:t>Điện Biên, ngày 11 tháng 01 năm 2026</w:t>
      </w:r>
    </w:p>
    <w:p>
      <w:r>
        <w:t>QUYẾT ĐỊNH</w:t>
      </w:r>
    </w:p>
    <w:p>
      <w:r>
        <w:t>BÃI BỎ QUYẾT ĐỊNH SỐ 13/2011/QĐ-UBND, QUYẾT ĐỊNH SỐ 40/2011/QĐ-UBND, QUYẾT ĐỊNH SỐ 15/2013/QĐ-UBND, QUYẾT ĐỊNH SỐ 09/2014/QĐ-UBND, QUYẾT ĐỊNH SỐ 06/2015/QĐ-UBND, QUYẾT ĐỊNH SỐ 08/2017/QĐ-UBND, QUYẾT ĐỊNH SỐ 01/2018/QĐ-UBND, QUYẾT ĐỊNH SỐ 21/2018/QĐ-UBND, QUYẾT ĐỊNH SỐ 31/2018/QĐ-UBND, QUYẾT ĐỊNH SỐ 06/2019/QĐ-UBND, QUYẾT ĐỊNH SỐ 09/2019/QĐ-UBND, QUYẾT ĐỊNH SỐ 29/2019/QĐ-UBND, QUYẾT ĐỊNH SỐ 15/2021/QĐ-UBND, QUYẾT ĐỊNH SỐ 32/2021/QĐ-UBND, QUYẾT ĐỊNH SỐ 03/2022/QĐ-UBND, QUYẾT ĐỊNH SỐ 36/2022/QĐ-UBND VÀ QUYẾT ĐỊNH SỐ 29/2023/QĐ-UBND CỦA ỦY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Ủy ban nhân dân ban hành Quyết định bãi bỏ Quyết định số 13/2011/QĐ-UBND, Quyết định số 40/2011/QĐ-UBND, Quyết định số 15/2013/QĐ-UBND, Quyết định số 09/2014/QĐ-UBND, Quyết định số 06/2015/QĐ-UBND, Quyết định số 08/2017/QĐ-UBND, Quyết định số 01/2018/QĐ-UBND, Quyết định số 21/2018/QĐ-UBND, Quyết định số 31/2018/QĐ-UBND, Quyết định số 06/2019/QĐ-UBND, Quyết định số 09/2019/QĐ-UBND, Quyết định số 29/2019/QĐ-UBND, Quyết định số 15/2021/QĐ-UBND, Quyết định số 32/2021/QĐ-UBND, Quyết định số 03/2022/QĐ-UBND, Quyết định số 36/2022/QĐ-UBND và Quyết định số 29/2023/QĐ-UBND của Ủy ban nhân dân tỉnh Điện Biên.</w:t>
      </w:r>
    </w:p>
    <w:p>
      <w:r>
        <w:t>Điều 1. Bãi bỏ toàn bộ các Quyết định</w:t>
      </w:r>
    </w:p>
    <w:p>
      <w:r>
        <w:t>1. Quyết định số 13/2011/QĐ-UBND ngày 20 tháng 5 năm 2011 của Ủy ban nhân dân tỉnh Điện Biên ban hành quy định về số lượng, chính sách hỗ trợ, chức năng, nhiệm vụ và tiêu chuẩn của khuyến nông viên cấp xã và cộng tác viên khuyến nông thôn, bản trên địa bàn tỉnh Điện Biên.</w:t>
      </w:r>
    </w:p>
    <w:p>
      <w:r>
        <w:t>2. Quyết định số 40/2011/QĐ-UBND ngày 30 tháng 12 năm 2011 của Ủy ban nhân dân tỉnh Điện Biên về việc tổ chức thu phí bảo vệ môi trường đối với nước thải công nghiệp trên địa bàn tỉnh Điện Biên.</w:t>
      </w:r>
    </w:p>
    <w:p>
      <w:r>
        <w:t>3. Quyết định số 15/2013/QĐ-UBND ngày 08 tháng 8 năm 2013 của Ủy ban nhân dân tỉnh Điện Biên ban hành bộ đơn giá đo đạc, thành lập bản đồ địa chính bằng phương pháp đo đạc trực tiếp và đăng ký, cấp Giấy chứng nhận quyền sử dụng đất trên địa bàn tỉnh Điện Biên.</w:t>
      </w:r>
    </w:p>
    <w:p>
      <w:r>
        <w:t>4. Quyết định số 09/2014/QĐ-UBND ngày 21 tháng 5 năm 2014 của Ủy ban nhân dân tỉnh Điện Biên quy định mức chi bồi dưỡng, hỗ trợ cho các tổ chức, cá nhân được huy động hoặc tự nguyện tham gia để ngăn chặn tình trạng chặt phá rừng trái pháp luật và phòng cháy, chữa cháy rừng trên địa bàn tỉnh Điện Biên.</w:t>
      </w:r>
    </w:p>
    <w:p>
      <w:r>
        <w:t>5. Quyết định số 06/2015/QĐ-UBND ngày 03 tháng 6 năm 2015 của Ủy ban nhân dân tỉnh Điện Biên ban hành Quy chế quản lý sử dụng tài nguyên nước trên địa bàn tỉnh Điện Biên.</w:t>
      </w:r>
    </w:p>
    <w:p>
      <w:r>
        <w:t>6. Quyết định số 08/2017/QĐ-UBND ngày 10 tháng 4 năm 2017 của Ủy ban nhân dân tỉnh Điện Biên ban hành Quy chế quản lý hoạt động khoáng sản trên địa bàn tỉnh Điện Biên.</w:t>
      </w:r>
    </w:p>
    <w:p>
      <w:r>
        <w:t>7. Quyết định số 01/2018/QĐ-UBND ngày 02 tháng 01 năm 2018 của Ủy ban nhân dân tỉnh Điện Biên ban hành Quy định chế độ công tác phí, chế độ chi hội nghị của các cơ quan, đơn vị trên địa bàn tỉnh Điện Biên.</w:t>
      </w:r>
    </w:p>
    <w:p>
      <w:r>
        <w:t>8. Quyết định số 21/2018/QĐ-UBND ngày 23 tháng 4 năm 2018 của Ủy ban nhân dân tỉnh Điện Biên ban hành Quy định mức hỗ trợ đối với cây trồng, vật nuôi, thủy sản bị thiệt hại do thiên tai, dịch bệnh trên địa bàn tỉnh Điện Biên.</w:t>
      </w:r>
    </w:p>
    <w:p>
      <w:r>
        <w:t>9. Quyết định số 31/2018/QĐ-UBND ngày 10 tháng 8 năm 2018 của Ủy ban nhân dân tỉnh Điện Biên ban hành Quy định phân cấp quản lý, sử dụng tài sản công tại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phân cấp quản lý tài sản được xác lập quyền sở hữu toàn dân trên địa bàn tỉnh Điện Biên.</w:t>
      </w:r>
    </w:p>
    <w:p>
      <w:r>
        <w:t>10. Quyết định số 06/2019/QĐ-UBND ngày 08 tháng 01 năm 2019 của Ủy ban nhân dân tỉnh Điện Biên về việc sửa đổi khoản 4, Điều 10 và Điều 44 Quy chế quản lý sử dụng tài nguyên nước trên địa bàn tỉnh Điện Biên ban hành kèm theo Quyết định số 06/2015/QĐ-UBND ngày 03 tháng 6 năm 2015 của Ủy ban nhân dân tỉnh.</w:t>
      </w:r>
    </w:p>
    <w:p>
      <w:r>
        <w:t>11. Quyết định số 09/2019/QĐ-UBND ngày 01 tháng 02 năm 2019 của Ủy ban nhân dân tỉnh Điện Biên ban hành Quy định về việc cưỡng chế thi hành quyết định giải quyết tranh chấp đất đai trên địa bàn tỉnh Điện Biên.</w:t>
      </w:r>
    </w:p>
    <w:p>
      <w:r>
        <w:t>12. Quyết định số 29/2019/QĐ-UBND ngày 04 tháng 9 năm 2019 của Ủy ban nhân dân tỉnh Điện Biên sửa đổi, bổ sung một số nội dung của Quy định ban hành kèm theo Quyết định số 21/2018/QĐ-UBND ngày 23 tháng 4 năm 2018 của Ủy ban nhân dân tỉnh Điện Biên về việc ban hành Quy định mức hỗ trợ đối với cây trồng, vật nuôi, thủy sản bị thiệt hại do thiên tai, dịch bệnh trên địa bàn tỉnh Điện Biên.</w:t>
      </w:r>
    </w:p>
    <w:p>
      <w:r>
        <w:t>13. Quyết định số 15/2021/QĐ-UBND ngày 28 tháng 6 năm 2021 của Ủy ban nhân dân tỉnh Điện Biên ban hành Quy chế tiếp nhận, xử lý thông tin cháy rừng, phối hợp huy động lực lượng, phương tiện, thiết bị chữa cháy rừng trên địa bàn tỉnh Điện Biên.</w:t>
      </w:r>
    </w:p>
    <w:p>
      <w:r>
        <w:t>14. Quyết định số 32/2021/QĐ-UBND ngày 21 tháng 12 năm 2021 của Ủy ban nhân dân tỉnh Điện Biên quy định nội dung chi và mức chi cho hoạt động thẩm định dự thảo bảng giá đất của Hội đồng thẩm định bảng giá đất, phương án giá đất của Hội đồng thẩm định giá đất và Tổ giúp việc của Hội đồng.</w:t>
      </w:r>
    </w:p>
    <w:p>
      <w:r>
        <w:t>15. Quyết định số 03/2022/QĐ-UBND ngày 10 tháng 01 năm 2022 của Ủy ban nhân dân tỉnh Điện Biên quy định tiêu chuẩn chức danh lãnh đạo, quản lý các phòng, đơn vị thuộc Sở Nông nghiệp và Phát triển nông thôn; Phòng Nông nghiệp và Phát triển nông thôn thuộc Ủy ban nhân cấp huyện; Lãnh đạo phụ trách lĩnh vực nông nghiệp của Phòng Kinh tế thuộc Ủy ban nhân dân thị xã, thành phố thuộc tỉnh.</w:t>
      </w:r>
    </w:p>
    <w:p>
      <w:r>
        <w:t>16. Quyết định số 36/2022/QĐ-UBND ngày 12 tháng 9 năm 2022 của Ủy ban nhân dân tỉnh Điện Biên sửa đổi, bổ sung một số điều của Quy định về việc cưỡng chế thi hành quyết định giải quyết tranh chấp đất đai trên địa bàn tỉnh Điện Biên ban hành kèm theo Quyết định số 09/2019/QĐ-UBND ngày 01 tháng 02 năm 2019 của Ủy ban nhân dân tỉnh Điện Biên.</w:t>
      </w:r>
    </w:p>
    <w:p>
      <w:r>
        <w:t>17. Quyết định số 29/2023/QĐ-UBND ngày 19 tháng 12 năm 2023 của Ủy ban nhân dân tỉnh Điện Biên ban hành Quy định tiêu chuẩn chức danh Trưởng phòng, Phó trưởng phòng và tương đương trực thuộc Sở Văn hóa, Thể thao và Du lịch; Trưởng phòng, Phó Trưởng phòng Văn hóa và Thông tin thuộc Ủy ban nhân dân cấp huyện trên địa bàn tỉnh Điện Biên.</w:t>
      </w:r>
    </w:p>
    <w:p>
      <w:r>
        <w:t>Điều 2. Điều khoản thi hành</w:t>
      </w:r>
    </w:p>
    <w:p>
      <w:r>
        <w:t>1. Quyết định này có hiệu lực thi hành từ ngày 22 tháng 01 năm 2026.</w:t>
      </w:r>
    </w:p>
    <w:p>
      <w:r>
        <w:t>2. Chánh Văn phòng Ủy ban nhân dân tỉnh; Giám đốc các sở: Tư pháp, Nông nghiệp và Môi trường, Tài chính, Văn hóa, Thể thao và Du lịch; Thủ trưởng các sở, ban, ngành tỉnh; Chủ tịch Ủy ban nhân dân các xã, phường và các cơ quan, tổ chức, cá nhân có liên quan chịu trách nhiệm thi hành Quyết định này./.</w:t>
      </w:r>
    </w:p>
    <w:p>
      <w:r>
        <w:t>Nơi nhận:</w:t>
      </w:r>
    </w:p>
    <w:p>
      <w:r>
        <w:t>- Văn phòng Chính phủ;</w:t>
      </w:r>
    </w:p>
    <w:p>
      <w:r>
        <w:t>- Cục KTVB và QLXLVPHC - Bộ Tư pháp;</w:t>
      </w:r>
    </w:p>
    <w:p>
      <w:r>
        <w:t>- Vụ Pháp chế các Bộ: Nông nghiệp và Môi trường, Tài chính, Văn hóa, Thể thao và Du lịch;</w:t>
      </w:r>
    </w:p>
    <w:p>
      <w:r>
        <w:t>- TT Tỉnh ủy; TT HĐND;</w:t>
      </w:r>
    </w:p>
    <w:p>
      <w:r>
        <w:t>- Lãnh đạo UBND tỉnh;</w:t>
      </w:r>
    </w:p>
    <w:p>
      <w:r>
        <w:t>- Ủy ban MTTQ Việt Nam tỉnh;</w:t>
      </w:r>
    </w:p>
    <w:p>
      <w:r>
        <w:t>- Đoàn Đại biểu Quốc hội tỉnh;</w:t>
      </w:r>
    </w:p>
    <w:p>
      <w:r>
        <w:t>- Như khoản 2 Điều 2;</w:t>
      </w:r>
    </w:p>
    <w:p>
      <w:r>
        <w:t>- Báo và phát thanh, truyền hình Điện Biên;</w:t>
      </w:r>
    </w:p>
    <w:p>
      <w:r>
        <w:t>- Cổng Thông tin điện tử tỉnh;</w:t>
      </w:r>
    </w:p>
    <w:p>
      <w:r>
        <w:t>- Trung tâm TT - HN - NK;</w:t>
      </w:r>
    </w:p>
    <w:p>
      <w:r>
        <w:t>- Lưu: VT, NC.</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