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mức tỷ lệ (%) cụ thể để xác định đơn giá thuê đất; mức tỷ lệ (%) để tính tiền thuê đối với đất xây dựng công trình ngầm, đất có mặt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04/2025/QĐ-UBND</w:t>
      </w:r>
    </w:p>
    <w:p>
      <w:r>
        <w:t>Phú Yên, ngày 16 tháng 01 năm 2025</w:t>
      </w:r>
    </w:p>
    <w:p>
      <w:r>
        <w:t>QUYẾT ĐỊNH</w:t>
      </w:r>
    </w:p>
    <w:p>
      <w:r>
        <w:t>QUY ĐỊNH MỨC TỶ LỆ (%) CỤ THỂ ĐỂ XÁC ĐỊNH ĐƠN GIÁ THUÊ ĐẤT; MỨC TỶ LỆ (%) ĐỂ TÍNH TIỀN THUÊ ĐỐI VỚI ĐẤT XÂY DỰNG CÔNG TRÌNH NGẦM, ĐẤT CÓ MẶT NƯỚC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31/2021/NĐ-CP ngày 26 tháng 3 năm 2021 của Chính phủ quy định chi tiết và hướng dẫn thi hành một số điều của Luật đầu tư;</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Sở Tài chính tại các Văn bản: Số 4109/TTr-STC ngày 13 tháng 12 năm 2024, số 4250/STC-GCS ngày 24 tháng 12 năm 2024; ý kiến của Hội đồng nhân dân tỉnh tại Nghị quyết số 82/NQ-HĐND ngày 25 tháng 12 năm 2024.</w:t>
      </w:r>
    </w:p>
    <w:p>
      <w:r>
        <w:t>QUYẾT ĐỊNH:</w:t>
      </w:r>
    </w:p>
    <w:p>
      <w:r>
        <w:t>Điều 1. Phạm vi điều chỉnh</w:t>
      </w:r>
    </w:p>
    <w:p>
      <w:r>
        <w:t>Quyết định này quy định mức tỷ lệ (%) cụ thể để xác định đơn giá thuê đất; mức tỷ lệ (%) để tính tiền thuê đối với đất xây dựng công trình ngầm, đất có mặt nước trên địa bàn tỉnh trên địa bàn tỉnh Phú Yên đối với các trường hợp:</w:t>
      </w:r>
    </w:p>
    <w:p>
      <w:r>
        <w:t>1. Nhà nước cho thuê đất (bao gồm cả đất có mặt nước).</w:t>
      </w:r>
    </w:p>
    <w:p>
      <w:r>
        <w:t>2. Nhà nước cho phép chuyển mục đích sử dụng đất sang loại đất thuộc trường hợp Nhà nước cho thuê đất và phải nộp tiền thuê đất.</w:t>
      </w:r>
    </w:p>
    <w:p>
      <w:r>
        <w:t>3.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 số 31/2024/QH15 ngày 18 tháng 01 năm 2024.</w:t>
      </w:r>
    </w:p>
    <w:p>
      <w:r>
        <w:t>4.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5. Tiền nộp bổ sung (tiền thuê đất tăng thêm) đối với các trường hợp quy định tại khoản 8 Điều 81, điểm đ khoản 1 Điều 153 Luật Đất đai số 31/2024/QH15 ngày 18 tháng 01 năm 2024.</w:t>
      </w:r>
    </w:p>
    <w:p>
      <w:r>
        <w:t>Điều 2. Đối tượng áp dụng</w:t>
      </w:r>
    </w:p>
    <w:p>
      <w:r>
        <w:t>1. Cơ quan nhà nước thực hiện việc quản lý, tính, thu tiền thuê đất trên địa bàn tỉnh Phú Yên.</w:t>
      </w:r>
    </w:p>
    <w:p>
      <w:r>
        <w:t>2. Người sử dụng đất phải nộp tiền thuê đất, nộp tiền thuê đất để xây dựng công trình ngầm (không phải là phần ngầm của công trình xây dựng trên mặt đất), nộp tiền thuê đất có mặt nước theo quy định của Luật Đất đai.</w:t>
      </w:r>
    </w:p>
    <w:p>
      <w:r>
        <w:t>3. Các cơ quan, tổ chức, cá nhân khác có liên quan đến việc tính, thu, nộp, quản lý tiền thuê đất.</w:t>
      </w:r>
    </w:p>
    <w:p>
      <w:r>
        <w:t>Điều 3. Mức tỷ lệ phần trăm (%) để tính đơn giá thuê đất</w:t>
      </w:r>
    </w:p>
    <w:p>
      <w:r>
        <w:t>1. Đất tại các phường thuộc thành phố Tuy Hoà: 1,2%.</w:t>
      </w:r>
    </w:p>
    <w:p>
      <w:r>
        <w:t>2. Đất tại các phường thuộc thị xã Sông Cầu, thị xã Đông Hoà, thị trấn Chí Thạnh, huyện Tuy An, đất tiếp giáp với Quốc lộ, Tỉnh lộ (trừ mục quy định tại Khoản 4, 5, 6, 7, 8, 9, 10 Điều này): 1,1%.</w:t>
      </w:r>
    </w:p>
    <w:p>
      <w:r>
        <w:t>3. Đất tại các xã trên địa bàn thành phố Tuy Hoà, các thị trấn còn lại trên địa bàn Tỉnh: 1,0%.</w:t>
      </w:r>
    </w:p>
    <w:p>
      <w:r>
        <w:t>4. Đất tại các xã miền núi (trừ các xã đặc biệt khó khăn): 0,55%.</w:t>
      </w:r>
    </w:p>
    <w:p>
      <w:r>
        <w:t>5. Đất tại các xã đặc biệt khó khăn: 0,5%.</w:t>
      </w:r>
    </w:p>
    <w:p>
      <w:r>
        <w:t>6. Đất Khu công nghiệp, cụm công nghiệp, Khu kinh tế Nam Phú Yên, khu công nghệ cao Phú Yên: 0,55%.</w:t>
      </w:r>
    </w:p>
    <w:p>
      <w:r>
        <w:t>7. Đối với các dự án thuộc lĩnh vực, ngành, nghề ưu đãi đầu tư thì mức tỷ lệ phần trăm (%) giá đất để tính đơn giá thuê đất là: 0,55%.</w:t>
      </w:r>
    </w:p>
    <w:p>
      <w:r>
        <w:t>8. Đối với các dự án thuộc lĩnh vực, ngành, nghề đặc biệt ưu đãi đầu tư thì mức tỷ lệ phần trăm (%) giá đất để tính đơn giá thuê đất là: 0,5%.</w:t>
      </w:r>
    </w:p>
    <w:p>
      <w:r>
        <w:t>9. Đất sử dụng vào mục đích sản xuất nông nghiệp, lâm nghiệp, nuôi trồng thủy sản, làm muối thì mức tỷ lệ phần trăm (%) giá đất để tính đơn giá thuê đất là: 0,6%.</w:t>
      </w:r>
    </w:p>
    <w:p>
      <w:r>
        <w:t>10. Bằng 1% đối với các xã còn lại và các đảo trên địa bàn tỉnh (không thuộc từ khoản 1 đến khoản 9 Điều này).</w:t>
      </w:r>
    </w:p>
    <w:p>
      <w:r>
        <w:t>Điều 4. Mức tỷ lệ (%) để tính thu tiền thuê đối với đất xây dựng công trình ngầm</w:t>
      </w:r>
    </w:p>
    <w:p>
      <w:r>
        <w:t>1. Đơn giá thuê đất đối với đất xây dựng công trình trên mặt đất phục vụ cho việc vận hành, khai thác sử dụng công trình ngầm quy định tại điểm b khoản 5 Điều 216 Luật Đất đai được tính theo quy định tại Điều 3 Quyết định này.</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Điều 5. Mức tỷ lệ (%) đơn giá cho thuê mặt nước:</w:t>
      </w:r>
    </w:p>
    <w:p>
      <w:r>
        <w:t>1. Đối với phần diện tích đất không có mặt nước, đơn giá thuê đất trả tiền thuê đất hằng năm, đơn giá thuê đất trả tiền thuê đất một lần cho cả thời gian thuê được tính theo quy định tại Điều 3 Quyết định này.</w:t>
      </w:r>
    </w:p>
    <w:p>
      <w:r>
        <w:t>2. Đối với phần diện tích đất có mặt nước, đơn giá thuê đất trả tiền thuê đất hăng năm, đơn giá thuê đất trả tiền thuê đất một lần cho cả thời gian thuê được tính bằng mức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Điều khoản thi hành</w:t>
      </w:r>
    </w:p>
    <w:p>
      <w:r>
        <w:t>1. Quyết định này có hiệu lực thi hành từ ngày 27 tháng 01 năm 2025.</w:t>
      </w:r>
    </w:p>
    <w:p>
      <w:r>
        <w:t>2. Quyết định này thay thế thay thế Quyết định số 01/2023/QĐ-UBND ngày 20/01/2023 của Ủy ban nhân dân tỉnh Phú Yên về quy định tỷ lệ phần trăm (%) giá đất để tính đơn giá thuê đất, đơn giá thuê đất đối với đất có mặt nước, đơn giá thuê mặt nước, đơn giá thuê đất để xây dựng công trình ngầm trên địa bàn tỉnh Phú Yên.</w:t>
      </w:r>
    </w:p>
    <w:p>
      <w:r>
        <w:t>Điều 7. Tổ chức thực hiện</w:t>
      </w:r>
    </w:p>
    <w:p>
      <w:r>
        <w:t>1. Căn cứ vào tỷ lệ phần trăm (%) đơn giá thuê đất quy định tại Điều 3, Điều 4, Điều 5 Quyết định này, Cục trưởng Cục thuế tỉnh, Chi cục trưởng Chi cục Thuế các huyện, thị xã, thành phố quyết định đơn giá thuê đất đối với từng trường hợp cụ thể, đảm bảo quy định.</w:t>
      </w:r>
    </w:p>
    <w:p>
      <w:r>
        <w:t>2. Giao trách nhiệm Sở Tài chính, Sở Tài nguyên và Môi trường, Cục thuế tỉnh và các cơ quan, đơn vị có liên quan tổ chức kiểm tra giám sát việc thực hiện Quyết định này theo định kỳ 06 tháng hoặc 01 năm.</w:t>
      </w:r>
    </w:p>
    <w:p>
      <w:r>
        <w:t>3.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Như khoản 3 Điều 7;</w:t>
      </w:r>
    </w:p>
    <w:p>
      <w:r>
        <w:t>- Vụ pháp chế - Bộ Tài chính;</w:t>
      </w:r>
    </w:p>
    <w:p>
      <w:r>
        <w:t>- Cục Kiểm tra văn bản QPPL - Bộ Tư pháp;</w:t>
      </w:r>
    </w:p>
    <w:p>
      <w:r>
        <w:t>- TT.Tỉnh ủy;</w:t>
      </w:r>
    </w:p>
    <w:p>
      <w:r>
        <w:t>- TT.HĐND tỉnh;</w:t>
      </w:r>
    </w:p>
    <w:p>
      <w:r>
        <w:t>- Ủy ban MTTQ Việt Nam tỉnh;</w:t>
      </w:r>
    </w:p>
    <w:p>
      <w:r>
        <w:t>- Đoàn Đại biểu Quốc hội tỉnh;</w:t>
      </w:r>
    </w:p>
    <w:p>
      <w:r>
        <w:t>- CT, các PCT UBND tỉnh;</w:t>
      </w:r>
    </w:p>
    <w:p>
      <w:r>
        <w:t>- TT Truyền thông trực thuộc VP UBND tỉnh;</w:t>
      </w:r>
    </w:p>
    <w:p>
      <w:r>
        <w:t>- Phòng Xây dựng, kiểm tra và theo dõi thi hành pháp luật - Sở Tư pháp;</w:t>
      </w:r>
    </w:p>
    <w:p>
      <w:r>
        <w:t>- Lưu: VT, KT.</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