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cơ cấu tổ chức của Chi cục Thuỷ sản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04/2024/QĐ-UBND</w:t>
      </w:r>
    </w:p>
    <w:p>
      <w:r>
        <w:t>Ninh Bình, ngày 15 tháng 01 năm 2024</w:t>
      </w:r>
    </w:p>
    <w:p>
      <w:r>
        <w:t>QUYẾT ĐỊNH</w:t>
      </w:r>
    </w:p>
    <w:p>
      <w:r>
        <w:t>BAN HÀNH QUY ĐỊNH CHỨC NĂNG, NHIỆM VỤ, QUYỀN HẠN VÀ CƠ CẤU TỔ CHỨC CỦA CHI CỤC THỦY SẢN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Thủy sản thuộc Sở Nông nghiệp và Phát triển nông thôn tỉnh Ninh Bình.</w:t>
      </w:r>
    </w:p>
    <w:p>
      <w:r>
        <w:t>Điều 2. Hiệu lực thi hành</w:t>
      </w:r>
    </w:p>
    <w:p>
      <w:r>
        <w:t>Quyết định này có hiệu lực kể từ ngày 01 tháng 02 năm 2024 và bãi bỏ Quyết định số 339/QĐ-SNN ngày 26 tháng 5 năm 2016 của Giám đốc Sở Nông nghiệp và Phát triển nông thôn tỉnh Ninh Bình ban hành quy định chức năng, nhiệm vụ, quyền hạn của Chi cục Thủy sản.</w:t>
      </w:r>
    </w:p>
    <w:p>
      <w:r>
        <w:t>Điều 3. Tổ chức thực hiện</w:t>
      </w:r>
    </w:p>
    <w:p>
      <w:r>
        <w:t>Chánh Văn phòng Ủy ban nhân dân tỉnh, Giám đốc Sở Nội vụ, Giám đốc Sở Nông nghiệp và Phát triển nông thôn, Chi cục trưởng Chi cục Thủy sản; các tổ chức, cá nhân có liên quan chịu trách nhiệm thi hành Quyết định này./.</w:t>
      </w:r>
    </w:p>
    <w:p>
      <w:r>
        <w:t>Nơi nhận:</w:t>
      </w:r>
    </w:p>
    <w:p>
      <w:r>
        <w:t>- Như Điều 3;</w:t>
      </w:r>
    </w:p>
    <w:p>
      <w:r>
        <w:t>- Bộ Nông nghiệp và Phát triển nông thôn;</w:t>
      </w:r>
    </w:p>
    <w:p>
      <w:r>
        <w:t>- Vụ Pháp chế, Bộ Nội vụ;</w:t>
      </w:r>
    </w:p>
    <w:p>
      <w:r>
        <w:t>- Cục kiểm tra Văn bản Quy phạm pháp luật - Bộ Tư pháp;</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THỦY SẢN THUỘC SỞ NÔNG NGHIỆP VÀ PHÁT TRIỂN NÔNG THÔN TỈNH NINH BÌNH</w:t>
      </w:r>
    </w:p>
    <w:p>
      <w:r>
        <w:t>(Kèm theo Quyết định số 04/2024/QĐ-UBND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sản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Thủy sản, Cục Kiểm ngư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tỉnh quản lý nhà nước và tổ chức thực thi pháp luật về thủy sản, kiểm ngư theo quy định của pháp luật về thủy sản.</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thủy sản, kiểm ngư:</w:t>
      </w:r>
    </w:p>
    <w:p>
      <w:r>
        <w:t>a) Xây dựng dự thảo quyết định của Ủy ban nhân dân tỉnh liên quan đến lĩnh vực thủy sản, kiểm ngư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thủy sản, kiểm ngư thuộc phạm vi quản lý của Sở trên địa bàn tỉnh.</w:t>
      </w:r>
    </w:p>
    <w:p>
      <w:r>
        <w:t>c) Xây dựng dự thảo quyết định việc phân cấp, ủy quyền nhiệm vụ quản lý nhà nước trong lĩnh vực thủy sản, kiểm ngư cho Sở và Ủy ban nhân dân cấp huyện theo quy định.</w:t>
      </w:r>
    </w:p>
    <w:p>
      <w:r>
        <w:t>d) Xây dựng dự thảo quyết định quy định chức năng, nhiệm vụ, quyền hạn và cơ cấu tổ chức của Chi cục Thủy sản thuộc Sở Nông nghiệp và Phát triển nông thôn tỉnh Ninh Bình theo quy định của pháp luật.</w:t>
      </w:r>
    </w:p>
    <w:p>
      <w:r>
        <w:t>đ) Xây dựng dự thảo quyết định thực hiện xã hội hóa các hoạt động cung ứng dịch vụ sự nghiệp công trong lĩnh vực thủy sản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thủy sản, kiểm ngư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thủy sản, kiểm ngư:</w:t>
      </w:r>
    </w:p>
    <w:p>
      <w:r>
        <w:t>a)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f)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3. Tham mưu, giúp Giám đốc Sở Nông nghiệp và Phát triển nông thôn tổ chức thực hiện các nhiệm vụ, quyền hạn khác về thủy sản, kiểm ngư:</w:t>
      </w:r>
    </w:p>
    <w:p>
      <w:r>
        <w:t>a) Xây dựng và hướng dẫn thực hiện các biện pháp bảo vệ môi trường trong sản xuất thủy sản tại địa phương; hướng dẫn, kiểm tra việc thực hiện nhiệm vụ bảo tồn và phát triển bền vững đa dạng sinh học trong thủy sản theo quy định của pháp luật.</w:t>
      </w:r>
    </w:p>
    <w:p>
      <w:r>
        <w:t>b) Tổ chức thực hiện và chịu trách nhiệm về giám định, đăng ký, cấp, cấp lại, gia hạn, thu hồi giấy phép, giấy chứng nhận, xác nhận thuộc lĩnh vực thủy sản.</w:t>
      </w:r>
    </w:p>
    <w:p>
      <w:r>
        <w:t>c) Xây dựng hệ thống thông tin, lưu trữ tư liệu về thủy sản, kiểm ngư;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d) Thực hiện nhiệm vụ quản lý đầu tư xây dựng chuyên ngành thủy sản theo quy định của pháp luật; hướng dẫn, kiểm tra, giám sát, đánh giá việc thực hiện các dự án và xây dựng mô hình phát triển về thủy sản trên địa bàn tỉnh; chịu trách nhiệm thực hiện các chương trình, dự án được giao.</w:t>
      </w:r>
    </w:p>
    <w:p>
      <w:r>
        <w:t>đ) Thực hiện hợp tác quốc tế về lĩnh vực thủy sản thuộc phạm vi quản lý và theo phân công hoặc ủy quyền của Ủy ban nhân dân tỉnh,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thủy sản theo quy định của pháp luật.</w:t>
      </w:r>
    </w:p>
    <w:p>
      <w:r>
        <w:t>f) Hướng dẫn chuyên môn, nghiệp vụ đối với Phòng Nông nghiệp và Phát triển nông thôn thuộc Ủy ban nhân dân huyện, Phòng Kinh tế thuộc Ủy ban nhân thành phố; Trung tâm dịch vụ nông nghiệp các huyện, thành phố về lĩnh vực thủy sản.</w:t>
      </w:r>
    </w:p>
    <w:p>
      <w:r>
        <w:t>g) Tổ chức nghiên cứu, ứng dụng tiến bộ khoa học, kỹ thuật và công nghệ vào sản xuất thuộc lĩnh vực thủy sản trên địa bàn tỉnh; trình Ủy ban nhân dân tỉnh đề xuất, đặt hàng nhiệm vụ khoa học và công nghệ về lĩnh vực thủy sản theo quy định của pháp luật.</w:t>
      </w:r>
    </w:p>
    <w:p>
      <w:r>
        <w:t>h) Kiểm tra, tiếp công dân, giải quyết khiếu nại, tố cáo; phòng, chống tham nhũng, tiêu cực; thực hành tiết kiệm, chống lãng phí và xử lý vi phạm pháp luật trong lĩnh vực thủy sản, kiểm ngư thuộc phạm vi quản lý của Sở theo quy định của pháp luật hoặc phân cấp, ủy quyền của Ủy ban nhân dân tỉnh.</w:t>
      </w:r>
    </w:p>
    <w:p>
      <w:r>
        <w:t>i) Thực hiện chuyển đổi số trong lĩnh vực thủy sản theo quy định.</w:t>
      </w:r>
    </w:p>
    <w:p>
      <w:r>
        <w:t>k) Thực hiện nhiệm vụ cơ quan thường trực về công tác phòng chống thiên tai lĩnh vực thủy sản; phòng, chống dịch bệnh thủy sản trên địa bàn tỉnh và nhiệm vụ thường trực công tác khác theo phân công của Ủy ban nhân dân tỉnh và quy định của pháp luật.</w:t>
      </w:r>
    </w:p>
    <w:p>
      <w:r>
        <w:t>l) Triển khai thực hiện chương trình cải cách hành chính trong lĩnh vực thủy sản, kiểm ngư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không quá 02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 - Kỹ thuật;</w:t>
      </w:r>
    </w:p>
    <w:p>
      <w:r>
        <w:t>c) Phòng Kiểm ngư.</w:t>
      </w:r>
    </w:p>
    <w:p>
      <w:r>
        <w:t>3. Trạm Thủy sản.</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