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tổ chức và hoạt động của Phòng Tài nguyên và Môi trường thuộc Ủy ban nhân dân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04/2024/QĐ-UBND</w:t>
      </w:r>
    </w:p>
    <w:p>
      <w:r>
        <w:t>Quận 7, ngày 11 tháng 6 năm 2024</w:t>
      </w:r>
    </w:p>
    <w:p>
      <w:r>
        <w:t>QUYẾT ĐỊNH</w:t>
      </w:r>
    </w:p>
    <w:p>
      <w:r>
        <w:t>BAN HÀNH QUY CHẾ TỔ CHỨC VÀ HOẠT ĐỘNG CỦA PHÒNG TÀI NGUYÊN VÀ MÔI TRƯỜNG THUỘC ỦY BAN NHÂN DÂN QUẬN 7.</w:t>
      </w:r>
    </w:p>
    <w:p>
      <w:r>
        <w:t>ỦY BAN NHÂN DÂN QUẬN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05/2021/TT-TT-BTNMT ngày 29/5/2021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Nội vụ tại Tờ trình số 796/TTr-NV ngày 06 tháng 6 năm 2024; Trưởng phòng Tài nguyên và Môi trường tại Tờ trình số 1198/TTr-TNMT ngày 03 tháng 6 năm 2024; và Kết quả thẩm định tại Báo cáo số 672/BC-TP ngày 19 tháng 4 năm 2024 của Phòng Tư pháp.</w:t>
      </w:r>
    </w:p>
    <w:p>
      <w:r>
        <w:t>QUYẾT ĐỊNH:</w:t>
      </w:r>
    </w:p>
    <w:p>
      <w:r>
        <w:t>Điều 1. Ban hành Quy chế</w:t>
      </w:r>
    </w:p>
    <w:p>
      <w:r>
        <w:t>Ban hành kèm theo Quyết định này Quy chế tổ chức và hoạt động của Phòng Tài nguyên và Môi trường thuộc Ủy ban nhân dân Quận 7.</w:t>
      </w:r>
    </w:p>
    <w:p>
      <w:r>
        <w:t>Điều 2. Hiệu lực thi hành</w:t>
      </w:r>
    </w:p>
    <w:p>
      <w:r>
        <w:t>1. Quyết định này có hiệu lực thi hành kể từ ngày 20 tháng 6 năm 2024.</w:t>
      </w:r>
    </w:p>
    <w:p>
      <w:r>
        <w:t>2. Quyết định này thay thế Quyết định số 01/2018/QĐ-UBND ngày 28 tháng 3 năm 2018 của Ủy ban nhân dân Quận 7 ban hành Quy chế về tổ chức và hoạt động của Phòng Tài nguyên và Môi trường Quận 7.</w:t>
      </w:r>
    </w:p>
    <w:p>
      <w:r>
        <w:t>Điều 3. Trách nhiệm thi hành</w:t>
      </w:r>
    </w:p>
    <w:p>
      <w:r>
        <w:t>1. Văn phòng Ủy ban nhân dân quận thực hiện niêm yết công khai Quyết định này tại trụ sở Ủy ban nhân dân Quận 7 và trên trang thông tin điện tử Quận 7 ngay sau khi Quyết định này được ký ban hành.</w:t>
      </w:r>
    </w:p>
    <w:p>
      <w:r>
        <w:t>2. Trưởng phòng Nội vụ, Trưởng phòng Tài nguyên và Môi trường, Chánh Văn phòng Ủy ban nhân dân quận, Thủ trưởng các cơ quan, đơn vị có liên quan chịu trách nhiệm thi hành Quyết định này./.</w:t>
      </w:r>
    </w:p>
    <w:p>
      <w:r>
        <w:t>Nơi nhận:</w:t>
      </w:r>
    </w:p>
    <w:p>
      <w:r>
        <w:t>- Như Điều 3;</w:t>
      </w:r>
    </w:p>
    <w:p>
      <w:r>
        <w:t>- Sở Tài nguyên và Môi trường Thành phố;</w:t>
      </w:r>
    </w:p>
    <w:p>
      <w:r>
        <w:t>- Sở Tư pháp Thành phố;</w:t>
      </w:r>
    </w:p>
    <w:p>
      <w:r>
        <w:t>- Chủ tịch và các Phó Chủ tịch UBND Quận;</w:t>
      </w:r>
    </w:p>
    <w:p>
      <w:r>
        <w:t>- Trung tâm công báo Thành phố Hồ Chí Minh;</w:t>
      </w:r>
    </w:p>
    <w:p>
      <w:r>
        <w:t>- Ủy ban Mặt trận Tổ quốc Việt Nam quận;</w:t>
      </w:r>
    </w:p>
    <w:p>
      <w:r>
        <w:t>- Các tổ chức chính trị - xã hội thuộc quận;</w:t>
      </w:r>
    </w:p>
    <w:p>
      <w:r>
        <w:t>- Các đơn vị sự nghiệp công lập thuộc quận;</w:t>
      </w:r>
    </w:p>
    <w:p>
      <w:r>
        <w:t>- Lưu: VT, TN&amp;MT (10).</w:t>
      </w:r>
    </w:p>
    <w:p>
      <w:r>
        <w:t>CHỦ TỊCH</w:t>
      </w:r>
    </w:p>
    <w:p>
      <w:r>
        <w:t>Hoàng Minh Tuấn Anh</w:t>
      </w:r>
    </w:p>
    <w:p>
      <w:r>
        <w:t>QUY CHẾ</w:t>
      </w:r>
    </w:p>
    <w:p>
      <w:r>
        <w:t>TỔ CHỨC VÀ HOẠT ĐỘNG CỦA PHÒNG TÀI NGUYÊN VÀ MÔI TRƯỜNG QUẬN 7</w:t>
      </w:r>
    </w:p>
    <w:p>
      <w:r>
        <w:t>(Kèm theo Quyết định số 04/2024/QĐ-UBND ngày 11 tháng 6 năm 2024 của Ủy ban nhân dân Quận 7)</w:t>
      </w:r>
    </w:p>
    <w:p>
      <w:r>
        <w:t>Điều 1. Phạm vi điều chỉnh và đối tượng áp dụng</w:t>
      </w:r>
    </w:p>
    <w:p>
      <w:r>
        <w:t>1. Phạm vi điều chỉnh</w:t>
      </w:r>
    </w:p>
    <w:p>
      <w:r>
        <w:t>Quy chế này quy định chức năng, nhiệm vụ, quyền hạn và tổ chức của Phòng Tài nguyên và Môi trường thuộc Ủy ban nhân dân Quận 7 (sau đây viết tắt là Phòng Tài nguyên và Môi trường).</w:t>
      </w:r>
    </w:p>
    <w:p>
      <w:r>
        <w:t>2. Đối tượng áp dụng</w:t>
      </w:r>
    </w:p>
    <w:p>
      <w:r>
        <w:t>Quy chế này áp dụng đối với công chức đang công tác tại Phòng Tài nguyên và Môi trường thuộc Ủy ban nhân dân Quận 7; các cá nhân, tổ chức có liên quan đến Quy định chức năng, nhiệm vụ, quyền hạn và tổ chức của Phòng Tài nguyên và Môi trường thuộc Ủy ban nhân dân Quận 7.</w:t>
      </w:r>
    </w:p>
    <w:p>
      <w:r>
        <w:t>Điều 2. Vị trí và chức năng</w:t>
      </w:r>
    </w:p>
    <w:p>
      <w:r>
        <w:t>1. Phòng Tài nguyên và Môi trường là cơ quan chuyên môn thuộc Ủy ban nhân dân Quận 7,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quận 7;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quận;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hình, đề án, dự án về bảo vệ môi trường của quận;</w:t>
      </w:r>
    </w:p>
    <w:p>
      <w:r>
        <w:t>b) Tham mưu Ủy ban nhân dân quận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quận theo quy định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Hồ Chí Minh giao.</w:t>
      </w:r>
    </w:p>
    <w:p>
      <w:r>
        <w:t>9. Tham gia quản lý mốc đo đạc theo phân cấp của Ủy ban nhân dân Thành phố Hồ Chí Minh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cho phù hợp.</w:t>
      </w:r>
    </w:p>
    <w:p>
      <w:r>
        <w:t>2. Trưởng phòng có trách nhiệm báo cáo với Ủy ban nhân dân quận, Chủ tịch Ủy ban nhân dân quận và Sở quản lý ngành, lĩnh vực về tổ chức, hoạt động của cơ quan mình; báo cáo công tác trước Ủy ban nhân dân quận khi được yêu cầu; phối hợp với người đứng đầu cơ quan chuyên môn, các tổ chức chính trị - xã hội cấp huyện giải quyết những vấn đề liên quan đến chức năng, nhiệm vụ, quyền hạn của mình.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Tài nguyên và Môi trường do Chủ tịch Ủy ban nhân dân quận quyết định trong tổng biên chế công chức đã được cấp có thẩm quyền phê duyệt.</w:t>
      </w:r>
    </w:p>
    <w:p>
      <w:r>
        <w:t>2. Việc bố trí công tác đối với công chức của Phòng Tài nguyên và Môi trường phải căn cứ vào vị trí việc làm, tiêu chuẩn ngạch công chức và phẩm chất, trình độ, năng lực của công chức; gắn tinh giản biên chế với việc cơ cấu lại và nâng cao chất lượng đội ngũ công chức tại Phòng Tài nguyên và Môi trường.</w:t>
      </w:r>
    </w:p>
    <w:p>
      <w:r>
        <w:t>Điều 6. Chế độ làm việc</w:t>
      </w:r>
    </w:p>
    <w:p>
      <w:r>
        <w:t>1. Trưởng phòng phụ trách, điều hành các hoạt động của phòng và phụ trách những công tác trọng tâm. Các Phó Trưởng phòng phụ trách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Phó Trưởng phòng trực tiếp phụ trách.</w:t>
      </w:r>
    </w:p>
    <w:p>
      <w:r>
        <w:t>Điều 7. Chế độ họp</w:t>
      </w:r>
    </w:p>
    <w:p>
      <w:r>
        <w:t>1. Hằng tuần, lãnh đạo phòng hội ý để đánh giá hiệu quả thực hiện nhiệm vụ công tác.</w:t>
      </w:r>
    </w:p>
    <w:p>
      <w:r>
        <w:t>2. Hằng tháng họp cơ quan một lần và đột xuất.</w:t>
      </w:r>
    </w:p>
    <w:p>
      <w:r>
        <w:t>3. Hằng quý họp giao ban công chức Địa chính Xây dựng Môi trường 10 phường một lần và đột xuất.</w:t>
      </w:r>
    </w:p>
    <w:p>
      <w:r>
        <w:t>4. Lịch làm việc tuần thể hiện cụ thể nội dung hoạt động của công chức.</w:t>
      </w:r>
    </w:p>
    <w:p>
      <w:r>
        <w:t>Điều 8. Mối quan hệ công tác</w:t>
      </w:r>
    </w:p>
    <w:p>
      <w:r>
        <w:t>1. Đối với Sở Tài nguyên và Môi trường Thành phố Hồ Chí Minh: Phòng Tài nguyên và Môi trường chịu sự chỉ đạo, hướng dẫn, kiểm tra về chuyên môn, nghiệp vụ của Sở Tài nguyên và Môi trường, thực hiện việc báo cáo công tác chuyên môn định kỳ và theo yêu cầu của Giám đốc Sở Tài nguyên và Môi trường.</w:t>
      </w:r>
    </w:p>
    <w:p>
      <w:r>
        <w:t>2. Đối với Ủy ban nhân dân Quận 7: Phòng Tài nguyên và Môi trường chịu sự lãnh đạo, chỉ đạo của Ủy ban nhân dân quận về toàn bộ công tác theo chức năng, nhiệm vụ của Phòng. Trưởng phòng trực tiếp nhận chỉ đạo của Chủ tịch hoặc Phó Chủ tịch Ủy ban nhân dân quận và phải thường xuyên báo cáo với Ủy ban nhân dân quận về những mặt công tác đã được phân công. Định kỳ báo cáo Ủy ban nhân dân quận về nội dung công tác của Phòng và đề xuất các biện pháp giải quyết công tác chuyên môn trong quản lý nhà nước thuộc lĩnh vực tài nguyên và môi trường.</w:t>
      </w:r>
    </w:p>
    <w:p>
      <w:r>
        <w:t>3. Đối với các cơ quan chuyên môn khác thuộc Ủy ban nhân dân quận: Thực hiện mối quan hệ hợp tác và phối hợp trên cơ sở bình đẳng, theo chức năng, nhiệm vụ, dưới sự điều hành của Chủ tịch Ủy ban nhân dân quận nhằm đảm bảo hoàn thành nhiệm vụ chính trị, kế hoạch kinh tế - xã hội của quận.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4. Đối với Ủy ban Mặt trận Tổ quốc Việt Nam và các tổ chức chính trị - xã hội, các đơn vị sự nghiệp, các ban, ngành quận: Khi các cơ quan này có yêu cầu, kiến nghị các vấn đề thuộc chức năng, nhiệm vụ của Phòng Tài nguyên và Môi trường thì Trưởng phòng có trách nhiệm giải quyết hoặc trình Chủ tịch Ủy ban nhân dân quận chỉ đạo giải quyết theo thẩm quyền.</w:t>
      </w:r>
    </w:p>
    <w:p>
      <w:r>
        <w:t>5. Đối với Ủy ban nhân dân 10 phường:</w:t>
      </w:r>
    </w:p>
    <w:p>
      <w:r>
        <w:t>a) Phối hợp hỗ trợ và tạo điều kiện để Ủy ban nhân dân phường thực hiện các nội dung quản lý nhà nước liên quan đến chức năng, nhiệm vụ của Phòng Tài nguyên và Môi trường;</w:t>
      </w:r>
    </w:p>
    <w:p>
      <w:r>
        <w:t>b) Hướng dẫn, kiểm tra đối với Ủy ban nhân dân phường về chuyên môn, nghiệp vụ thuộc lĩnh vực tài nguyên và môi trường.</w:t>
      </w:r>
    </w:p>
    <w:p>
      <w:r>
        <w:t>Điều 9.  Căn cứ Quy chế này, Trưởng phòng Tài nguyên và Môi trường có trách nhiệm rà soát, phân công, đôn đốc, điều hành, kiểm tra, theo dõi công chức thực hiện nhiệm vụ chuyên môn.</w:t>
      </w:r>
    </w:p>
    <w:p>
      <w:r>
        <w:t>Điều 10.  Trưởng phòng Tài nguyên và Môi trường và Thủ trưởng các cơ quan, đơn vị liên quan có trách nhiệm thực hiện Quy chế tổ chức và hoạt động của Phòng Tài nguyên và Môi trường. Trong quá trình thực hiện, nếu phát sinh các vấn đề vượt quá thẩm quyền thì Trưởng phòng Tài nguyên và Môi trường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