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Văn phòng Ủy ban nhân dân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04/2024/QĐ-UBND</w:t>
      </w:r>
    </w:p>
    <w:p>
      <w:r>
        <w:t>Quận 4, ngày 03 tháng 5 năm 2024</w:t>
      </w:r>
    </w:p>
    <w:p>
      <w:r>
        <w:t>QUYẾT ĐỊNH</w:t>
      </w:r>
    </w:p>
    <w:p>
      <w:r>
        <w:t>BAN HÀNH QUY ĐỊNH VỀ CHỨC NĂNG, NHIỆM VỤ, QUYỀN HẠN VÀ TỔ CHỨC CỦA VĂN PHÒNG ỦY BAN NHÂN DÂN THUỘC ỦY BAN NHÂN DÂN QUẬN 4</w:t>
      </w:r>
    </w:p>
    <w:p>
      <w:r>
        <w:t>ỦY BAN NHÂN DÂN QUẬN 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03/2024/QĐ-UBND ngày 11 tháng 01 năm 2024 của Ủy ban nhân dân Thành phố Hồ Chí Minh về ban hành quy định về hướng dẫn chức năng, nhiệm vụ, quyền hạn và tổ chức (quy chế mẫu) của Văn phòng Ủy ban nhân dân thuộc Ủy ban nhân dân quận;</w:t>
      </w:r>
    </w:p>
    <w:p>
      <w:r>
        <w:t>Theo đề nghị của Chánh Văn phòng Ủy ban nhân dân Quận 4 tại Tờ trình số 16/TTr-UBND ngày 03 tháng 5 năm 2024; ý kiến thẩm định của Phòng Tư pháp Quận 4 tại Báo cáo kết quả thẩm định số 15/BC-PTP ngày 18/3/2024 và ý kiến thẩm định của Phòng Nội vụ Quận 4 tại Báo cáo số 07/BC-PNV ngày 18/3/2024</w:t>
      </w:r>
    </w:p>
    <w:p>
      <w:r>
        <w:t>QUYẾT ĐỊNH:</w:t>
      </w:r>
    </w:p>
    <w:p>
      <w:r>
        <w:t>Điều 1. Ban hành Quy định</w:t>
      </w:r>
    </w:p>
    <w:p>
      <w:r>
        <w:t>Ban hành kèm theo Quyết định này là quy định về chức năng, nhiệm vụ, quyền hạn và tổ chức của Văn phòng Ủy ban nhân dân thuộc Ủy ban nhân dân Quận 4</w:t>
      </w:r>
    </w:p>
    <w:p>
      <w:r>
        <w:t>Điều 2. Hiệu lực thi hành</w:t>
      </w:r>
    </w:p>
    <w:p>
      <w:r>
        <w:t>Quyết định này có hiệu lực thi hành kể từ ngày 10 tháng 5 năm 2024. Quyết định này thay thế Quyết định số 01/2017/QĐ-UBND ngày 17 tháng 4 năm 2017 của Ủy ban nhân dân Quận 4 ban hành Quy chế về tổ chức và hoạt động của Văn phòng Hội đồng nhân dân và Ủy ban nhân dân Quận 4.</w:t>
      </w:r>
    </w:p>
    <w:p>
      <w:r>
        <w:t>Điều 3. Trách nhiệm thi hành</w:t>
      </w:r>
    </w:p>
    <w:p>
      <w:r>
        <w:t>Chánh Văn phòng Ủy ban nhân dân, Trưởng phòng Nội vụ, Trưởng Phòng Tư pháp Quận 4, Thủ trưởng các cơ quan, đơn vị có liên quan và Chủ tịch Ủy ban nhân dân các phường chịu trách nhiệm thi hành Quyết định này./.</w:t>
      </w:r>
    </w:p>
    <w:p>
      <w:r>
        <w:t>Nơi nhận:</w:t>
      </w:r>
    </w:p>
    <w:p>
      <w:r>
        <w:t>- Như Điều 3;</w:t>
      </w:r>
    </w:p>
    <w:p>
      <w:r>
        <w:t>- VP UBND TP;</w:t>
      </w:r>
    </w:p>
    <w:p>
      <w:r>
        <w:t>- Sở Nội vụ;</w:t>
      </w:r>
    </w:p>
    <w:p>
      <w:r>
        <w:t>- Sở Tư pháp;</w:t>
      </w:r>
    </w:p>
    <w:p>
      <w:r>
        <w:t>- TT. Quận ủy Q4;</w:t>
      </w:r>
    </w:p>
    <w:p>
      <w:r>
        <w:t>- UBND Q4: CT, các PCT;</w:t>
      </w:r>
    </w:p>
    <w:p>
      <w:r>
        <w:t>- UB.MTTQVN Q4;</w:t>
      </w:r>
    </w:p>
    <w:p>
      <w:r>
        <w:t>- VPUB: CPVP; CBCC;</w:t>
      </w:r>
    </w:p>
    <w:p>
      <w:r>
        <w:t>- Trung tâm Công báo Thành phố;</w:t>
      </w:r>
    </w:p>
    <w:p>
      <w:r>
        <w:t>- Lưu: VT, (Hau 75 b).</w:t>
      </w:r>
    </w:p>
    <w:p>
      <w:r>
        <w:t>CHỦ TỊCH</w:t>
      </w:r>
    </w:p>
    <w:p>
      <w:r>
        <w:t>Lê Văn Chiến</w:t>
      </w:r>
    </w:p>
    <w:p>
      <w:r>
        <w:t>QUY ĐỊNH</w:t>
      </w:r>
    </w:p>
    <w:p>
      <w:r>
        <w:t>VỀ CHỨC NĂNG, NHIỆM VỤ, QUYỀN HẠN VÀ TỔ CHỨC CỦA VĂN PHÒNG ỦY BAN NHÂN DÂN THUỘC ỦY BAN NHÂN DÂN QUẬN 4</w:t>
      </w:r>
    </w:p>
    <w:p>
      <w:r>
        <w:t>(Ban hành kèm theo Quyết định số 04/2024/QĐ-UBND ngày 03 tháng 5 năm 2024 của Ủy ban nhân dân Quận 4)</w:t>
      </w:r>
    </w:p>
    <w:p>
      <w:r>
        <w:t>Điều 1. Phạm vi điều chỉnh, đối tượng áp dụng</w:t>
      </w:r>
    </w:p>
    <w:p>
      <w:r>
        <w:t>1. Phạm vi điều chỉnh</w:t>
      </w:r>
    </w:p>
    <w:p>
      <w:r>
        <w:t>Quy định chức năng, nhiệm vụ, quyền hạn và tổ chức của Văn phòng Ủy ban nhân dân thuộc Ủy ban nhân dân quận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vẽ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Trang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của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giảm nghèo,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trang công tác dân tộc, thực hiện chính sách dân tộc; trong lao động sản xuất, giảm nghèo: bảo tồn, phát huy bản sắc văn hóa dân tộc; giữ gìn an ninh, trật tự góp phần phát triển kinh tế - xã hội trên địa bàn quận;</w:t>
      </w:r>
    </w:p>
    <w:p>
      <w:r>
        <w:t>e) Tham mưu giúp Ủy ban nhân dân quận xác định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Ban Dân tộc Thành phố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trực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c) Chánh Văn phòng ký các văn bản thuộc phạm vi điều hành, phối hợp, đôn đốc các phòng, ban, Ủy ban nhân dân 13 phường chuẩn bị các văn bản trình Ủy ban nhân dân Quận 4; thư mời họp của Chủ tịch, Phó Chủ tịch Ủy ban nhân dân Quận 4; thông báo truyền đạt ý kiến chỉ đạo của Chủ tịch, Phó Chủ tịch Ủy ban nhân dân Quận 4 đến các phòng, ban, Ủy ban nhân dân 13 phường thực hiện; cung cấp cho các cơ quan thông tin đại chúng thông tin do Ủy ban nhân dân Quận 4, Chủ tịch Ủy ban nhân dân Quận 4 ban hành và thông tin do Văn phòng Ủy ban nhân dân Quận 4 ban hành theo quy định; sao y các văn bản và thừa lệnh Chủ tịch Ủy ban nhân dân Quận 4 ký các văn bản để thực hiện công việc khác do Chủ tịch Ủy ban nhân dân Quận 4 giao.</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Tổ chức thực hiện</w:t>
      </w:r>
    </w:p>
    <w:p>
      <w:r>
        <w:t>Chánh Văn phòng Ủy ban nhân dân quận phối hợp với các cơ quan, đơn vị tham mưu Ủy ban nhân dân Quận 4 Quyết định ban hành quy định chức năng, nhiệm vụ, quyền hạn của Văn phòng Ủy ban nhân dân Quận 4 và tổ chức thực hiện Quyết định này phù hợp với đặc điểm của quận</w:t>
      </w:r>
    </w:p>
    <w:p>
      <w:r>
        <w:t>Trong quá trình thực hiện, nếu phát sinh các vấn đề vượt quá thẩm quyền thì Chánh Văn phòng Ủy ban nhân dân quận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