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Phòng Lao động - Thương binh và Xã hội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QUẬN 5</w:t>
      </w:r>
    </w:p>
    <w:p>
      <w:r>
        <w:t>-------</w:t>
      </w:r>
    </w:p>
    <w:p>
      <w:r>
        <w:t>CỘNG HÒA XÃ HỘI CHỦ NGHĨA VIỆT NAM</w:t>
      </w:r>
    </w:p>
    <w:p>
      <w:r>
        <w:t>Độc lập - Tự do - Hạnh phúc</w:t>
      </w:r>
    </w:p>
    <w:p>
      <w:r>
        <w:t>---------------</w:t>
      </w:r>
    </w:p>
    <w:p>
      <w:r>
        <w:t>Số: 04/2024/QĐ-UBND</w:t>
      </w:r>
    </w:p>
    <w:p>
      <w:r>
        <w:t>Quận 5, ngày 10 tháng 6 năm 2024</w:t>
      </w:r>
    </w:p>
    <w:p>
      <w:r>
        <w:t>QUYẾT ĐỊNH</w:t>
      </w:r>
    </w:p>
    <w:p>
      <w:r>
        <w:t>BAN HÀNH QUY ĐỊNH VỀ CHỨC NĂNG, NHIỆM VỤ, QUYỀN HẠN VÀ TỔ CHỨC CỦA PHÒNG LAO ĐỘNG - THƯƠNG BINH VÀ XÃ HỘI THUỘC ỦY BAN NHÂN DÂN QUẬN 5</w:t>
      </w:r>
    </w:p>
    <w:p>
      <w:r>
        <w:t>ỦY BAN NHÂN DÂN QUẬN 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huyện;</w:t>
      </w:r>
    </w:p>
    <w:p>
      <w:r>
        <w:t>Theo đề nghị của Trưởng Phòng Lao động - Thương binh và Xã hội tại Tờ trình số 1100/TTr-LĐTBXH ngày 01 tháng 12 năm 2023, Trưởng Phòng Nội vụ tại Tờ trình số 1125/TTr-NV ngày 24 tháng 5 năm 2024 và ý kiến của Phòng Tư pháp Quận 5 tại Báo cáo thẩm định số 1621/BC-TP ngày 27 tháng 11 năm 2023.</w:t>
      </w:r>
    </w:p>
    <w:p>
      <w:r>
        <w:t>QUYẾT ĐỊNH:</w:t>
      </w:r>
    </w:p>
    <w:p>
      <w:r>
        <w:t>Điều 1. Ban hành văn bản</w:t>
      </w:r>
    </w:p>
    <w:p>
      <w:r>
        <w:t>Ban hành kèm theo Quyết định này là Quy định chức năng, nhiệm vụ, quyền hạn và tổ chức của Phòng Lao động - Thương binh và Xã hội thuộc Ủy ban nhân dân Quận 5.</w:t>
      </w:r>
    </w:p>
    <w:p>
      <w:r>
        <w:t>Điều 2. Hiệu lực thi hành</w:t>
      </w:r>
    </w:p>
    <w:p>
      <w:r>
        <w:t>Quyết định này có hiệu lực thi hành kể từ ngày 17 tháng 6 năm 2024. Quyết định này thay thế Quyết định số 04/2018/QĐ-UBND ngày 25 tháng 7 năm 2018 của Ủy ban nhân dân Quận 5 về ban hành Quy chế tổ chức và hoạt động của Phòng Lao động - Thương binh và Xã hội Quận 5.</w:t>
      </w:r>
    </w:p>
    <w:p>
      <w:r>
        <w:t>Điều 3. Trách nhiệm thi hành</w:t>
      </w:r>
    </w:p>
    <w:p>
      <w:r>
        <w:t>Chánh Văn phòng Ủy ban nhân dân quận, Trưởng Phòng Nội vụ, Trưởng Phòng Lao động - Thương binh và Xã hội Quận 5, Thủ trưởng các cơ quan, đơn vị có liên quan và Chủ tịch Ủy ban nhân dân phường chịu trách nhiệm thi hành Quyết định này./.</w:t>
      </w:r>
    </w:p>
    <w:p>
      <w:r>
        <w:t>Nơi nhận:</w:t>
      </w:r>
    </w:p>
    <w:p>
      <w:r>
        <w:t>- Như Điều 3;</w:t>
      </w:r>
    </w:p>
    <w:p>
      <w:r>
        <w:t>- Sở: LĐ-TB&amp;XH, Nội vụ, Tư pháp/TP;</w:t>
      </w:r>
    </w:p>
    <w:p>
      <w:r>
        <w:t>- Trung tâm Công báo/TP;</w:t>
      </w:r>
    </w:p>
    <w:p>
      <w:r>
        <w:t>- TT.UBND/Q5;</w:t>
      </w:r>
    </w:p>
    <w:p>
      <w:r>
        <w:t>- UBMTTQVN và các đoàn thể/Q5;</w:t>
      </w:r>
    </w:p>
    <w:p>
      <w:r>
        <w:t>- VP.UBND/Q5 (để đăng tin trên cổng TTĐT);</w:t>
      </w:r>
    </w:p>
    <w:p>
      <w:r>
        <w:t>- Ban Tiếp Công dân/Q5 (để niêm yết);</w:t>
      </w:r>
    </w:p>
    <w:p>
      <w:r>
        <w:t>- Lưu: VT, PNV, MT.5.</w:t>
      </w:r>
    </w:p>
    <w:p>
      <w:r>
        <w:t>CHỦ TỊCH</w:t>
      </w:r>
    </w:p>
    <w:p>
      <w:r>
        <w:t>Trương Minh Kiều</w:t>
      </w:r>
    </w:p>
    <w:p>
      <w:r>
        <w:t>QUY ĐỊNH</w:t>
      </w:r>
    </w:p>
    <w:p>
      <w:r>
        <w:t>VỀ CHỨC NĂNG, NHIỆM VỤ, QUYỀN HẠN VÀ TỔ CHỨC CỦA PHÒNG LAO ĐỘNG - THƯƠNG BINH VÀ XÃ HỘI THUỘC ỦY BAN NHÂN DÂN QUẬN 5</w:t>
      </w:r>
    </w:p>
    <w:p>
      <w:r>
        <w:t>(kèm theo Quyết định số 04/2024/QĐ-UBND ngày 10 tháng 6 năm 2024 của Ủy ban nhân dân Quận 5)</w:t>
      </w:r>
    </w:p>
    <w:p>
      <w:r>
        <w:t>Điều 1. Phạm vi, đối tượng điều chỉnh</w:t>
      </w:r>
    </w:p>
    <w:p>
      <w:r>
        <w:t>1. Phạm vi</w:t>
      </w:r>
    </w:p>
    <w:p>
      <w:r>
        <w:t>Quy định chức năng, nhiệm vụ, quyền hạn và tổ chức của Phòng Lao động - Thương binh và Xã hội thuộc Ủy ban nhân dân Quận 5 (gọi tắt là Phòng Lao động - Thương binh và Xã hội Quận 5).</w:t>
      </w:r>
    </w:p>
    <w:p>
      <w:r>
        <w:t>2. Đối tượng điều chỉnh</w:t>
      </w:r>
    </w:p>
    <w:p>
      <w:r>
        <w:t>Quy định này áp dụng đối với công chức đang công tác tại Phòng Lao động - Thương binh và Xã hội Quận 5; các cá nhân, tổ chức có liên quan đến Quy định chức năng, nhiệm vụ, quyền hạn và tổ chức của Phòng Lao động - Thương binh và Xã hội Quận 5.</w:t>
      </w:r>
    </w:p>
    <w:p>
      <w:r>
        <w:t>Điều 2. Vị trí và chức năng</w:t>
      </w:r>
    </w:p>
    <w:p>
      <w:r>
        <w:t>1. Phòng Lao động - Thương binh và Xã hội Quận 5 là cơ quan chuyên môn thuộc Ủy ban nhân dân Quận 5,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Quận 5 có tư cách pháp nhân, có con dấu và tài khoản riêng;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Điều 3. Nhiệm vụ và quyền hạn</w:t>
      </w:r>
    </w:p>
    <w:p>
      <w:r>
        <w:t>1. Trình Ủy ban nhân dân Quận 5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Quận 5.</w:t>
      </w:r>
    </w:p>
    <w:p>
      <w:r>
        <w:t>2. Trình Chủ tịch Ủy ban nhân dân Quận 5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5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thuộc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 5.</w:t>
      </w:r>
    </w:p>
    <w:p>
      <w:r>
        <w:t>15. Quản lý và chịu trách nhiệm về tài chính, tài sản của Phòng Lao động - Thương binh và Xã hội Quận 5 theo quy định của pháp luật và theo phân công của Ủy ban nhân dân Quận 5.</w:t>
      </w:r>
    </w:p>
    <w:p>
      <w:r>
        <w:t>16. Thực hiện các nhiệm vụ khác do Ủy ban nhân dân Quận 5 giao hoặc theo quy định của pháp luật.</w:t>
      </w:r>
    </w:p>
    <w:p>
      <w:r>
        <w:t>Điều 4. Tổ chức bộ máy</w:t>
      </w:r>
    </w:p>
    <w:p>
      <w:r>
        <w:t>Phòng Lao động - Thương binh và Xã hội Quận 5 hoạt động theo chế độ Thủ trưởng. Phòng Lao động - Thương binh và Xã hội Quận 5 có Trưởng phòng, các Phó Trưởng phòng và các công chức thực hiện công tác chuyên môn, nghiệp vụ. Căn cứ vào tình hình thực tế số lượng công việc, nhiệm vụ được giao, Ủy ban nhân dân Quận 5 quyết định cụ thể số lượng Phó Trưởng phòng của Phòng Lao động - Thương binh và Xã hội Quận 5 cho phù hợp.</w:t>
      </w:r>
    </w:p>
    <w:p>
      <w:r>
        <w:t>1. Trưởng phòng có trách nhiệm báo cáo với Ủy ban nhân dân Quận 5, Chủ tịch Ủy ban nhân dân Quận 5 và sở quản lý ngành, lĩnh vực về tổ chức, hoạt động của Phòng Lao động - Thương binh và Xã hội; báo cáo công tác trước Ủy ban nhân dân Quận 5 khi được yêu cầu; phối hợp với người đứng đầu các cơ quan chuyên môn, các tổ chức chính trị - xã hội quận giải quyết những vấn đề liên quan đến chức năng, nhiệm vụ, quyền hạn của Phòng Lao động - Thương binh và Xã hội Quận 5.</w:t>
      </w:r>
    </w:p>
    <w:p>
      <w:r>
        <w:t>Trưởng phòng do Chủ tịch Ủy ban nhân dân Quận 5 bổ nhiệm, chịu trách nhiệm trước Ủy ban nhân dân Quận 5, Chủ tịch Ủy ban nhân dân Quận 5 và trước pháp luật về thực hiện chức năng, nhiệm vụ, quyền hạn của phòng theo Quy chế làm việc và phân công của Ủy ban nhân dân Quận 5.</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5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Lao động - Thương binh và Xã hội Quận 5 có trách nhiệm ban hành quy chế làm việc, quy chế phối hợp trong công tác của Phòng; bố trí, phân công công tác đối với công chức của Phòng phù hợp với vị trí việc làm và đảm bảo không vượt số biên chế được Ủy ban nhân dân Quận 5 phân bổ.</w:t>
      </w:r>
    </w:p>
    <w:p>
      <w:r>
        <w:t>2. Trong quá trình thực hiện, nếu có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