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phân cấp thẩm quyền ban hành tiêu chuẩn, định mức sử dụng máy móc, thiết bị chuyên dùng thuộc lĩnh vực y tế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04/2024/QĐ-UBND</w:t>
      </w:r>
    </w:p>
    <w:p>
      <w:r>
        <w:t>Quảng Bình, ngày 12 tháng 3 năm 2024</w:t>
      </w:r>
    </w:p>
    <w:p>
      <w:r>
        <w:t>QUYẾT ĐỊNH</w:t>
      </w:r>
    </w:p>
    <w:p>
      <w:r>
        <w:t>PHÂN CẤP THẨM QUYỀN BAN HÀNH TIÊU CHUẨN, ĐỊNH MỨC SỬ DỤNG MÁY MÓC, THIẾT BỊ CHUYÊN DÙNG THUỘC LĨNH VỰC Y TẾ TRÊN ĐỊA BÀN TỈNH QUẢNG BÌNH</w:t>
      </w:r>
    </w:p>
    <w:p>
      <w:r>
        <w:t>ỦY BAN NHÂN DÂN TỈNH QUẢNG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Quyết định số 50/2017/QĐ-TTg ngày 31 tháng 12 năm 2017 của Thủ tướng Chính phủ quy định tiêu chuẩn, định mức sử dụng máy móc, thiết bị;</w:t>
      </w:r>
    </w:p>
    <w:p>
      <w:r>
        <w:t>Căn cứ Thông tư số 08/2019/TT-BYT ngày 31 tháng 5 năm 2019 của Bộ trưởng Bộ Y tế về việc hướng dẫn tiêu chuẩn, định mức sử dụng máy móc, thiết bị chuyên dùng thuộc lĩnh vực Y tế;</w:t>
      </w:r>
    </w:p>
    <w:p>
      <w:r>
        <w:t>Trên cơ sở ý kiến thống nhất của Thường trực Hội đồng nhân dân tỉnh tại Công văn số 08/TTHĐND-VP ngày 24 tháng 01 năm 2024 về tiêu chuẩn, định mức sử dụng máy móc, thiết bị chuyên dùng thuộc lĩnh vực y tế thuộc phạm vi quản lý của tỉnh Quảng Bình;</w:t>
      </w:r>
    </w:p>
    <w:p>
      <w:r>
        <w:t>Theo đề nghị của Giám đốc Sở Tài chính tại Tờ trình số 4138/TTr-STC ngày 06 tháng 12 năm 2023.</w:t>
      </w:r>
    </w:p>
    <w:p>
      <w:r>
        <w:t>QUYẾT ĐỊNH:</w:t>
      </w:r>
    </w:p>
    <w:p>
      <w:r>
        <w:t>Điều 1. Phạm vi điều chỉnh</w:t>
      </w:r>
    </w:p>
    <w:p>
      <w:r>
        <w:t>Quyết định này quy định phân cấp thẩm quyền ban hành tiêu chuẩn, định mức sử dụng máy móc, thiết bị chuyên dùng thuộc lĩnh vực y tế   trên địa bàn tỉnh Quảng Bình.</w:t>
      </w:r>
    </w:p>
    <w:p>
      <w:r>
        <w:t>Điều 2. Đối tượng áp dụng</w:t>
      </w:r>
    </w:p>
    <w:p>
      <w:r>
        <w:t>1. Sở Y tế và các đơn vị sự nghiệp hoạt động trong lĩnh vực y tế (trừ các đơn vị sự nghiệp  công lập trong lĩnh vực y tế tự bảo đảm chi thường xuyên và chi đầu tư) .</w:t>
      </w:r>
    </w:p>
    <w:p>
      <w:r>
        <w:t>2. Ban Bảo vệ chăm sóc sức khỏe cán bộ tỉnh.</w:t>
      </w:r>
    </w:p>
    <w:p>
      <w:r>
        <w:t>3. Trường Cao đẳng Y tế.</w:t>
      </w:r>
    </w:p>
    <w:p>
      <w:r>
        <w:t>4. Các tổ chức, cá nhân có liên quan.</w:t>
      </w:r>
    </w:p>
    <w:p>
      <w:r>
        <w:t>Điều 3  . Phân cấp thẩm quyền ban hành tiêu chuẩn, định mức sử dụng máy móc, thiết bị chuyên dùng thuộc lĩnh vực y tế</w:t>
      </w:r>
    </w:p>
    <w:p>
      <w:r>
        <w:t>1. Sở Y tế ban hành tiêu chuẩn, định mức sử dụng máy móc, thiết bị chuyên dùng trong lĩnh vực y tế đối với các cơ quan, đơn vị trực thuộc Sở; Ban Bảo vệ chăm sóc sức khỏe cán bộ tỉnh; Trường Cao đẳng Y tế.</w:t>
      </w:r>
    </w:p>
    <w:p>
      <w:r>
        <w:t>2. Tiêu chuẩn, định mức sử dụng máy móc, thiết bị chuyên dùng trong lĩnh vực y tế do Sở Y tế ban hành phải đảm bảo phù hợp với tiêu chuẩn, định mức sử dụng máy móc, thiết bị chuyên dùng trong lĩnh vực y tế đã được Thường trực Hội đồng nhân dân tỉnh thống nhất thông qua  (Chi tiết tại các Phụ lục từ I đến phụ lục XXIII kèm theo).</w:t>
      </w:r>
    </w:p>
    <w:p>
      <w:r>
        <w:t>3. Trường hợp cần thiết phải tăng thêm số lượng máy móc, thiết bị chuyên dùng (do chức năng, nhiệm vụ) hoặc có sự biến động, thay đổi so với tiêu chuẩn, định mức quy định tại Quyết định này thì các cơ quan, đơn vị quy định tại Điều 2 Quyết định này gửi văn bản về Sở Y tế tổng hợp. Sở Tài chính phối hợp với Sở Y tế thẩm định, trình Ủy ban nhân dân tỉnh báo cáo, xin ý kiến Thường trực Hội đồng nhân dân tỉnh trước khi xem xét, quyết định.</w:t>
      </w:r>
    </w:p>
    <w:p>
      <w:r>
        <w:t>Điều 4. Hiệu lực thi hành</w:t>
      </w:r>
    </w:p>
    <w:p>
      <w:r>
        <w:t>Quyết định này có hiệu lực kể từ ngày tháng 3 năm 2024. Kể từ ngày Quyết định này có hiệu lực thi hành, Quyết định số 14/2020/QĐ-UBND ngày 31 tháng 8 năm 2020 của UBND tỉnh phân cấp thẩm quyền ban hành tiêu chuẩn, định mức sử dụng máy móc, thiết bị chuyên dùng thuộc lĩnh vực y tế hết hiệu lực thi hành.</w:t>
      </w:r>
    </w:p>
    <w:p>
      <w:r>
        <w:t>Điều 5. Tổ chức thực hiện</w:t>
      </w:r>
    </w:p>
    <w:p>
      <w:r>
        <w:t>Chánh Văn phòng Ủy ban nhân dân tỉnh; Giám đốc các Sở: Tài chính, Y tế, Tư pháp; Trưởng Ban Bảo vệ chăm sóc sức khỏe cán bộ tỉnh; Hiệu trưởng Trường Cao đẳng Y tế; Giám đốc Kho bạc Nhà nước tỉnh; Thủ trưởng các cơ quan, tổ chức, đơn vị và cá nhân có liên quan chịu trách nhiệm thi hành Quyết định này./.</w:t>
      </w:r>
    </w:p>
    <w:p>
      <w:r>
        <w:t>Nơi nhận:</w:t>
      </w:r>
    </w:p>
    <w:p>
      <w:r>
        <w:t>- Như Điều 5;</w:t>
      </w:r>
    </w:p>
    <w:p>
      <w:r>
        <w:t>- Văn phòng Chính phủ;</w:t>
      </w:r>
    </w:p>
    <w:p>
      <w:r>
        <w:t>- Các Bộ: Tài chính; Y tế;</w:t>
      </w:r>
    </w:p>
    <w:p>
      <w:r>
        <w:t>- Vụ Pháp chế - Bộ Tài chính;</w:t>
      </w:r>
    </w:p>
    <w:p>
      <w:r>
        <w:t>- Vụ Pháp chế - Bộ Y tế;</w:t>
      </w:r>
    </w:p>
    <w:p>
      <w:r>
        <w:t>- Cục Kiểm tra văn bản QPPL - Bộ Tư pháp;</w:t>
      </w:r>
    </w:p>
    <w:p>
      <w:r>
        <w:t>- TT HĐND tỉnh, TT UBND tỉnh, UBMTTQ tỉnh;</w:t>
      </w:r>
    </w:p>
    <w:p>
      <w:r>
        <w:t>- Đoàn Đại biểu Quốc hội tỉnh;</w:t>
      </w:r>
    </w:p>
    <w:p>
      <w:r>
        <w:t>- VP UBND tỉnh;</w:t>
      </w:r>
    </w:p>
    <w:p>
      <w:r>
        <w:t>- Báo Quảng Bình, Đài PTTH tỉnh;</w:t>
      </w:r>
    </w:p>
    <w:p>
      <w:r>
        <w:t>- Trung tâm TH-CB tỉnh;</w:t>
      </w:r>
    </w:p>
    <w:p>
      <w:r>
        <w:t>- Lưu: VT, TH.</w:t>
      </w:r>
    </w:p>
    <w:p>
      <w:r>
        <w:t>TM. ỦY BAN NHÂN DÂN</w:t>
      </w:r>
    </w:p>
    <w:p>
      <w:r>
        <w:t>KT. CHỦ TỊCH</w:t>
      </w:r>
    </w:p>
    <w:p>
      <w:r>
        <w:t>PHÓ CHỦ TỊCH</w:t>
      </w:r>
    </w:p>
    <w:p>
      <w:r>
        <w:t>Phan Phong Phú</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