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về Quy chế tổ chức và hoạt động của Phòng Lao động - Thương binh và Xã hội thuộc Ủy ban nhân dân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04/2023/QĐ-UBND</w:t>
      </w:r>
    </w:p>
    <w:p>
      <w:r>
        <w:t>Quận 7, ngày 16 tháng 10 năm 2023</w:t>
      </w:r>
    </w:p>
    <w:p>
      <w:r>
        <w:t>QUYẾT ĐỊNH</w:t>
      </w:r>
    </w:p>
    <w:p>
      <w:r>
        <w:t>BAN HÀNH QUY CHẾ TỔ CHỨC VÀ HOẠT ĐỘNG CỦA PHÒNG LAO ĐỘNG - THƯƠNG BINH VÀ XÃ HỘI THUỘC ỦY BAN NHÂN DÂN QUẬN 7</w:t>
      </w:r>
    </w:p>
    <w:p>
      <w:r>
        <w:t>ỦY BAN NHÂN DÂN QUẬN 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về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mm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31/12/202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11/QĐ-UBND ngày 15 tháng 4 năm 2022 của Ủy ban nhân dân Thành phố về ban hành Quy định về quy trình xây dựng văn bản quy phạm pháp luật trên địa bàn Thành phố Hồ Chí Minh;</w:t>
      </w:r>
    </w:p>
    <w:p>
      <w:r>
        <w:t>Căn cứ Quyết định số 18/2023/QĐ-UBND ngày 05 tháng 5 năm 2023 của Ủy ban nhân dân thành phố Hồ Chí Minh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Nội vụ quận tại Tờ trình 1219/TTr-NV ngày 10 tháng 10 năm 2023 và Kết quả thẩm định tại Báo cáo số 1172/BC-TP ngày 22 tháng 08 năm 2023 của Phòng Tư pháp,</w:t>
      </w:r>
    </w:p>
    <w:p>
      <w:r>
        <w:t>QUYẾT ĐỊNH:</w:t>
      </w:r>
    </w:p>
    <w:p>
      <w:r>
        <w:t>Điều 1.  Ban hành kèm theo Quyết định này Quy chế về tổ chức và hoạt động của Phòng Lao động - Thương binh và Xã hội Quận 7.</w:t>
      </w:r>
    </w:p>
    <w:p>
      <w:r>
        <w:t>Điều 2.  Quyết định này có hiệu lực thi hành từ ngày 25 tháng 10 năm 2023 và thay thế Quyết định số 01/2020/QĐ-UBND ngày 30/7/2020 của Ủy ban nhân dân Quận 7 về ban hành Quy chế tổ chức và hoạt động của Phòng Lao động - Thương binh và Xã hội Quận 7.</w:t>
      </w:r>
    </w:p>
    <w:p>
      <w:r>
        <w:t>Điều 3.  Văn phòng Ủy ban nhân dân quận niêm yết công khai Quyết định này tại trụ sở Ủy ban nhân dân quận và trên trang thông tin điện tử Quận 7 sau khi Quyết định này được ký ban hành.</w:t>
      </w:r>
    </w:p>
    <w:p>
      <w:r>
        <w:t>Điều 4.  Trưởng phòng Lao động Thương binh và Xã hội quận, Chánh Văn phòng Ủy ban nhân dân quận, Trưởng phòng Nội vụ quận, Thủ trưởng phòng, ban, ngành thuộc quận, Chủ tịch Ủy ban nhân dân 10 phường, các tổ chức và cá nhân có liên quan chịu trách nhiệm thi hành Quyết định này./.</w:t>
      </w:r>
    </w:p>
    <w:p>
      <w:r>
        <w:t>Nơi nhận:</w:t>
      </w:r>
    </w:p>
    <w:p>
      <w:r>
        <w:t>- Như Điều 4;</w:t>
      </w:r>
    </w:p>
    <w:p>
      <w:r>
        <w:t>- Sở Lao động TB&amp;XH Thành phố;</w:t>
      </w:r>
    </w:p>
    <w:p>
      <w:r>
        <w:t>- Sở Tư pháp;</w:t>
      </w:r>
    </w:p>
    <w:p>
      <w:r>
        <w:t>- Sở Nội vụ;</w:t>
      </w:r>
    </w:p>
    <w:p>
      <w:r>
        <w:t>- Văn phòng Ủy ban nhân dân Thành phố;</w:t>
      </w:r>
    </w:p>
    <w:p>
      <w:r>
        <w:t>- Phòng Kiểm tra Văn bản-Sở Tư pháp;</w:t>
      </w:r>
    </w:p>
    <w:p>
      <w:r>
        <w:t>- Chủ tịch và các phó Chủ tịch quận;</w:t>
      </w:r>
    </w:p>
    <w:p>
      <w:r>
        <w:t>- Trung tâm Công báo Thành phố;</w:t>
      </w:r>
    </w:p>
    <w:p>
      <w:r>
        <w:t>- UBMTTQVN quận;</w:t>
      </w:r>
    </w:p>
    <w:p>
      <w:r>
        <w:t>- Trưởng các đoàn thể quận;</w:t>
      </w:r>
    </w:p>
    <w:p>
      <w:r>
        <w:t>- Công an, Quân sự quận;</w:t>
      </w:r>
    </w:p>
    <w:p>
      <w:r>
        <w:t>- Chi Cục Thống kê quận;</w:t>
      </w:r>
    </w:p>
    <w:p>
      <w:r>
        <w:t>- Bảo hiểm Xã hội quận;</w:t>
      </w:r>
    </w:p>
    <w:p>
      <w:r>
        <w:t>- Liên Đoàn Lao động quận;</w:t>
      </w:r>
    </w:p>
    <w:p>
      <w:r>
        <w:t>- Lưu: NV (05 bản).</w:t>
      </w:r>
    </w:p>
    <w:p>
      <w:r>
        <w:t>CHỦ TỊCH</w:t>
      </w:r>
    </w:p>
    <w:p>
      <w:r>
        <w:t>Hoàng Minh Tuấn Anh</w:t>
      </w:r>
    </w:p>
    <w:p>
      <w:r>
        <w:t>QUY CHẾ</w:t>
      </w:r>
    </w:p>
    <w:p>
      <w:r>
        <w:t>TỔ CHỨC VÀ HOẠT ĐỘNG CỦA PHÒNG LAO ĐỘNG - THƯƠNG BINH VÀ XÃ HỘI THUỘC ỦY BAN NHÂN DÂN QUẬN 7</w:t>
      </w:r>
    </w:p>
    <w:p>
      <w:r>
        <w:t>(Ban hành kèm theo Quyết định số 04/2023/QĐ-UBND ngày 16 tháng 10 năm 2023 của Ủy ban nhân dân Quận 7)</w:t>
      </w:r>
    </w:p>
    <w:p>
      <w:r>
        <w:t>Chương I</w:t>
      </w:r>
    </w:p>
    <w:p>
      <w:r>
        <w:t>NHỮNG QUY ĐỊNH CHUNG</w:t>
      </w:r>
    </w:p>
    <w:p>
      <w:r>
        <w:t>Điều 1. Phạm vi, đối tượng điều chỉnh</w:t>
      </w:r>
    </w:p>
    <w:p>
      <w:r>
        <w:t>1. Phạm vi</w:t>
      </w:r>
    </w:p>
    <w:p>
      <w:r>
        <w:t>Quy định này hướng dẫn chức năng, nhiệm vụ, quyền hạn và tổ chức của Phòng Lao động - Thương binh và Xã hội thuộc Ủy ban nhân dân quận.</w:t>
      </w:r>
    </w:p>
    <w:p>
      <w:r>
        <w:t>2. Đối tượng điều chỉnh</w:t>
      </w:r>
    </w:p>
    <w:p>
      <w:r>
        <w:t>Quy định này áp dụng đối với công chức đang công tác tại Phòng Lao động - Thương binh và Xã hội thuộc Ủy ban nhân dân quận; các cá nhân, tổ chức có liên quan đến Quy định chức năng, nhiệm vụ, quyền hạn và tổ chức của Phòng Lao động - Thương binh và Xã hội thuộc Ủy ban nhân dân quận.</w:t>
      </w:r>
    </w:p>
    <w:p>
      <w:r>
        <w:t>Chương II</w:t>
      </w:r>
    </w:p>
    <w:p>
      <w:r>
        <w:t>VỊ TRÍ VÀ CHỨC NĂNG</w:t>
      </w:r>
    </w:p>
    <w:p>
      <w:r>
        <w:t>Điều 2. Vị trí và chức năng</w:t>
      </w:r>
    </w:p>
    <w:p>
      <w:r>
        <w:t>1. Phòng Lao động - Thương binh và Xã hội là cơ quan chuyên môn thuộc Ủy ban nhân dân Quận 7, thực hiện chức năng tham mưu, giúp Ủy ban nhân dân quân thực hiện chức năng quản lý nhà nước về: Lao động, tiền lương trong khu vực kinh doanh và việc làm; giáo dục nghề nghiệp; tiền công; bảo hiểm xã hội; an toàn, vệ sinh lao động; người có công; bảo trợ xã hội; trẻ em; bình đẳng giới; phòng, chống tệ nạn xã hội trên địa bàn theo quy định của pháp luật.</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Chương III</w:t>
      </w:r>
    </w:p>
    <w:p>
      <w:r>
        <w:t>NHIỆM VỤ VÀ QUYỀN HẠN</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cấp huyện.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Chương IV</w:t>
      </w:r>
    </w:p>
    <w:p>
      <w:r>
        <w:t>TỔ CHỨC BỘ MÁY VÀ BIÊN CHẾ</w:t>
      </w:r>
    </w:p>
    <w:p>
      <w:r>
        <w:t>Điều 4. Tổ chức bộ máy</w:t>
      </w:r>
    </w:p>
    <w:p>
      <w:r>
        <w:t>Phòng Lao động - Thương binh và Xã hội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cho phù hợp.</w:t>
      </w:r>
    </w:p>
    <w:p>
      <w:r>
        <w:t>1. Trưởng phòng có trách nhiệm báo cáo với Ủy ban nhân dân, Chủ tịch Ủy ban nhân dân quận và Sở quản lý ngành, lĩnh vực về tổ chức, hoạt động của Phòng Lao động - Thương binh và Xã hội; báo cáo công Ủy ban nhân dân quận khi được yêu cầu; phối hợp với người đứng đầu cơ quan chuyên môn, các tổ chức chính trị - xã hội quận giải quyết những vấn đề liên quan đến chức năng, nhiệm vụ, quyền hạn của Phòng Lao động - Thương binh và Xã hội.</w:t>
      </w:r>
    </w:p>
    <w:p>
      <w:r>
        <w:t>-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V</w:t>
      </w:r>
    </w:p>
    <w:p>
      <w:r>
        <w:t>CHẾ ĐỘ LÀM VIỆC VÀ QUAN HỆ CÔNG TÁC</w:t>
      </w:r>
    </w:p>
    <w:p>
      <w:r>
        <w:t>Điều 6. Chế độ làm việc và trách nhiệm của Lãnh đạo Phòng:</w:t>
      </w:r>
    </w:p>
    <w:p>
      <w:r>
        <w:t>1. Nguyên tắc phân công và quan hệ công tác giữa Trưởng phòng và các Phó trưởng Phòng:</w:t>
      </w:r>
    </w:p>
    <w:p>
      <w:r>
        <w:t>- Lãnh đạo, chỉ đạo, điều hành việc thực hiện nhiệm vụ của Phòng theo cơ chế Thủ trưởng; điều hành công việc của Phòng, chịu trách nhiệm cá nhân về thực hiện nhiệm vụ, quyền hạn của mình theo Quy chế tổ chức và hoạt động của Phòng, cùng tập thể lãnh đạo Phòng chịu trách nhiệm về hoạt động của Phòng trước Ủy ban nhân dân Quận 7 và Chủ tịch Ủy ban nhân dân Quận 7.</w:t>
      </w:r>
    </w:p>
    <w:p>
      <w:r>
        <w:t>- Trưởng phòng phân công các Phó Trưởng phòng giải quyết các công việc theo từng lĩnh vực được phân công phụ trách: Phó Trưởng phòng được sử dụng quyền hạn của Trưởng phòng để giải quyết các công việc thuộc phạm vi được phân công phụ trách và chịu trách nhiệm liên đới về hành vi đạo đức công vụ, chế độ công vụ của công chức, người lao động thuộc phạm vi được phân công phụ trách.</w:t>
      </w:r>
    </w:p>
    <w:p>
      <w:r>
        <w:t>- Trong phạm vi quyền hạn và nhiệm vụ được giao, các Phó Trưởng phòng chủ động giải quyết công việc thuộc lĩnh vực được phân công. Khi vấn đề có liên quan đến lĩnh vực công tác của các Phó Trưởng phòng khác thì trực tiếp trao đổi, chủ động phối hợp để giải quyết. Trường hợp vấn đề cần có ý kiến của Trưởng phòng hoặc giữa các Phó Trưởng phòng có ý kiến khác nhau thì Phó Trưởng phòng đang phụ trách giải quyết công việc đó báo cáo Trưởng phòng quyết định.</w:t>
      </w:r>
    </w:p>
    <w:p>
      <w:r>
        <w:t>- Phó Trưởng phòng chịu trách nhiệm cá nhân về các quyết định liên quan đến việc thực hiện các công việc được Trưởng phòng phân công trước Thường trực Ủy ban nhân dân, tập thể lãnh đạo phòng và Trưởng phòng.</w:t>
      </w:r>
    </w:p>
    <w:p>
      <w:r>
        <w:t>- Hàng tuần, Trưởng phòng và các Phó Trưởng phòng họp giao ban để xem xét, giải quyết các vấn đề, nhiệm vụ của phòng, các chỉ đạo, chủ trương, kiến nghị của cơ sở và các công việc tập trung chỉ đạo thực hiện.</w:t>
      </w:r>
    </w:p>
    <w:p>
      <w:r>
        <w:t>- Căn cứ vào yêu cầu và công việc, Trưởng phòng và các Phó Trưởng phòng trao đổi để có ý kiến về nội dung thực hiện các nhiệm vụ quan trọng trình Thường trực Ủy ban nhân dân Quận.</w:t>
      </w:r>
    </w:p>
    <w:p>
      <w:r>
        <w:t>- Trưởng Phòng phải thông tin, trao đổi các nội dung chỉ đạo của Quận ủy - UB quận liên quan lĩnh vực phó phòng quản lý, tiếp cận theo dõi quản lý.</w:t>
      </w:r>
    </w:p>
    <w:p>
      <w:r>
        <w:t>- Trong trường hợp cần thiết hoặc khi Phó trưởng phòng vắng mặt thì Trưởng phòng trực tiếp giải quyết hoặc phân công Phó Trưởng phòng khác giải quyết công việc thay.</w:t>
      </w:r>
    </w:p>
    <w:p>
      <w:r>
        <w:t>2. Trách nhiệm, quyền hạn của các Phó Trưởng phòng</w:t>
      </w:r>
    </w:p>
    <w:p>
      <w:r>
        <w:t>- Chỉ đạo bộ phận chuyên môn nghiệp vụ, xây dựng và tổ chức thực hiện các văn bản hướng dẫn hoặc tham mưu Thường trực Ủy ban nhân dân Quận bằng văn bản để chỉ đạo thực hiện theo đúng đường lối, chính sách của Đảng, pháp luật của nhà nước, phù hợp với các văn bản chỉ đạo của cấp trên và tình hình thực hiện của địa phương, bảo đảm tính khả thi và hiệu quả cao.</w:t>
      </w:r>
    </w:p>
    <w:p>
      <w:r>
        <w:t>- Kiểm tra, đôn đốc Công chức được phân công phụ trách, Ủy ban nhân dân các phường thực hiện các chủ trương, chính sách, pháp luật của nhà nước; các văn bản chỉ đạo thuộc lĩnh vực mình phụ trách; phát hiện và đề xuất những vấn đề cần sửa đổi bổ sung. Nếu phát hiện có Công chức chuyên môn, cá nhân phụ trách công việc tham mưu ban hành văn bản, việc làm trái với quy định của pháp luật phải báo cáo ngay với Trưởng phòng để có biện pháp xử lý kịp thời.</w:t>
      </w:r>
    </w:p>
    <w:p>
      <w:r>
        <w:t>- Giải quyết những việc phát sinh hàng ngày thuộc phạm vi được phân công phụ trách; xin ý kiến Trưởng phòng để xử lý những vấn đề thuộc về cơ chế, chính sách chưa được cơ quan có thẩm quyền quy định.</w:t>
      </w:r>
    </w:p>
    <w:p>
      <w:r>
        <w:t>- Ký thay Trưởng phòng đối với các văn bản thuộc lĩnh vực được phân công phụ trách; giải quyết công việc thuộc lĩnh vực phụ trách đúng thời gian, đúng quy định pháp luật; báo cáo Trưởng phòng về các vấn đề mới, quan trọng cần phải trình xin ý kiến Thường trực Ủy ban nhân dân Quận, Thường trực Quận để lãnh đạo, chỉ đạo tổ chức thực hiện. Cùng Trưởng Phòng tham dự các cuộc họp trình Ban thường vụ Quận ủy đối với các nội dung thuộc lĩnh vực trực tiếp phụ trách hoặc lĩnh vực khác do Trưởng phòng phân công.</w:t>
      </w:r>
    </w:p>
    <w:p>
      <w:r>
        <w:t>- Các nội dung tham gia hợp cùng lãnh đạo các đơn vị liên quan, giải quyết, chỉ đạo, ký cáo báo có nội dung quan trọng liên quan nội dung hoạt động nhiệm vụ chung của phòng. Phó phòng có thông tin, trao đổi hoặc báo cáo để Trưởng phòng nắm có lãnh đạo, chỉ đạo điều hành chung.</w:t>
      </w:r>
    </w:p>
    <w:p>
      <w:r>
        <w:t>-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đo lãnh đạo Phòng trực tiếp phê duyệt.</w:t>
      </w:r>
    </w:p>
    <w:p>
      <w:r>
        <w:t>5. Lịch làm việc với các tổ chức và cá nhân có liên quan, thể hiện trong lịch công tác hàng tuần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Lao động - Thương binh và Xã hội:</w:t>
      </w:r>
    </w:p>
    <w:p>
      <w:r>
        <w:t>Phòng Lao động - Thương binh và Xã hội quận chịu sự hướng dẫn, kiểm tra và thanh tra về chuyên môn, nghiệp vụ của Sở Lao động - Thương binh và Xã hội, thực hiện việc báo cáo công tác chuyên môn định kỳ và theo yêu cầu của Giám đốc Sở Lao động - Thương binh và Xã hội.</w:t>
      </w:r>
    </w:p>
    <w:p>
      <w:r>
        <w:t>2. Đối với Ủy ban nhân dân quận:</w:t>
      </w:r>
    </w:p>
    <w:p>
      <w:r>
        <w:t>Phòng Lao động - Thương binh và Xã hội quận chịu sự lãnh đạo, chỉ đạo trực tiếp và toàn diện của Ủy ban phần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Theo định kỳ phải báo cáo với Thường trực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7. Trong trường hợp Phòng Lao động - Thương binh và Xã hội quận chủ trì phối hợp giải quyết công việc, nếu chưa nhất trí với ý kiến của Thủ trưởng các cơ quan chuyên môn khác. Trưởng Phòng Lao động - Thương binh và Xã hội quận tập hợp các ý kiến và trình Chủ tịch Ủy ban nhân dân quận xem xét, quyết định.</w:t>
      </w:r>
    </w:p>
    <w:p>
      <w:r>
        <w:t>4. Đối với các đơn vị, tổ chức sản xuất kinh doanh và dịch vụ liên quan đến chức năng quản lý trên địa bàn quận:</w:t>
      </w:r>
    </w:p>
    <w:p>
      <w:r>
        <w:t>Trực tiếp hướng dẫn, kiểm tra, giải quyết các chế độ, chính sách về lao động, người có công và xã hội theo quy định của Nhà nước;</w:t>
      </w:r>
    </w:p>
    <w:p>
      <w:r>
        <w:t>Đối với các đơn vị sản xuất kinh doanh, hành chính sự nghiệp của Trung ương, thành phố trú đóng và hoạt động trên địa bàn quận. Phòng Lao động - Thương binh và Xã hội giúp Ủy ban nhân dân quận thực hiện việc quản lý hành chính Nhà nước về các lĩnh vực thuộc chức năng đối với các đơn vị này theo quy định.</w:t>
      </w:r>
    </w:p>
    <w:p>
      <w:r>
        <w:t>5. Đối với Ủy ban nhân dân 10 phường:</w:t>
      </w:r>
    </w:p>
    <w:p>
      <w:r>
        <w:t>a) Phòng Lao động - Thương binh và Xã hội có trách nhiệm hướng dẫn, kiểm tra và giúp đỡ về nghiệp vụ ngành để Ủy ban nhân dân phường chỉ đạo thực hiện tốt mọi chủ trương chính sách, chế độ, thể lệ về lĩnh vực được giao trong phạm vi địa phương theo quy định của Nhà nước và Ủy ban nhân dân Thành phố;</w:t>
      </w:r>
    </w:p>
    <w:p>
      <w:r>
        <w:t>b) Phòng Lao động - Thương binh và Xã hội có trách nhiệm cùng với Ủy ban nhân dân phường kiện toàn, củng cố bộ phận công tác về lao động, người có công và xã hội tại địa phương. Phối hợp với các tổ chức, chính quyền, đoàn thể nhân dân xây dựng phong trào toàn dân chăm sóc, giúp đỡ người có công với nước và đối tượng chính sách xã hội. Giúp Ủy ban nhân dân phường phối hợp thực hiện tuyên truyền giáo dục phòng, chống, ngăn ngừa các tệ nạn xã hội trên địa bàn quận.</w:t>
      </w:r>
    </w:p>
    <w:p>
      <w:r>
        <w:t>6. Đối với Mặt trận Tổ quốc, các đơn vị sự nghiệp, các ban ngành, đoàn thể, các tổ chức chính trị - xã hội của quận:</w:t>
      </w:r>
    </w:p>
    <w:p>
      <w:r>
        <w:t>Phòng Lao động - Thương binh và Xã hội quận phối hợp và hỗ trợ Mặt trận Tổ quốc và các đoàn thể thực hiện tốt chế độ chính sách lao động, người có công và xã hội, tiếp nhận những phản ánh về tình hình các đối tượng để giải quyết kịp thời; phối hợp với các đoàn thể vận động các đối tượng chính sách, phát huy truyền thống của dân tộc và truyền thống cách mạng để thực hiện tốt các cuộc vận động của Đảng và Nhà nước.</w:t>
      </w:r>
    </w:p>
    <w:p>
      <w:r>
        <w:t>Khi Ủy ban Mặt trận Tổ quốc quận, phường, các đơn vị sự nghiệp, các ban, ngành, đoàn thể, các tổ chức chính trị - xã hội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cùng cấp theo quy định.</w:t>
      </w:r>
    </w:p>
    <w:p>
      <w:r>
        <w:t>Chương VI</w:t>
      </w:r>
    </w:p>
    <w:p>
      <w:r>
        <w:t>ĐIỀU KHOẢN THI HÀNH</w:t>
      </w:r>
    </w:p>
    <w:p>
      <w:r>
        <w:t>Điều 9.  Căn cứ Quy chế này, Trưởng phòng Lao động - Thương binh và Xã hội quận có trách nhiệm cụ thể hóa chức năng, nhiệm vụ của Phòng, quyền hạn, trách nhiệm, chức danh, tiêu chuẩn công chức của Phòng phù hợp với địa điểm của địa phương, đơn vị nhưng không trái với nội dung Quy chế này, trình Chủ tịch Ủy ban nhân dân quận quyết định để thi hành.</w:t>
      </w:r>
    </w:p>
    <w:p>
      <w:r>
        <w:t>Điều 10.  Trưởng phòng Lao động - Thương binh và Xã hội và Thủ trưởng các cơ quan, đơn vị liên quan thuộc Ủy ban nhân dân Quận 7 có trách nhiệm thực hiện Quy chế tổ chức và hoạt động của Phòng Lao động - Thương binh và Xã hội sau khi được Chủ tịch Ủy ban nhân dân quận quyết định ban hành. Trong quá trình thực hiện, nếu phát sinh các vấn đề vượt quá thẩm quyền thì nghiên cứu đề xuất, kiến nghị với Chủ tịch Ủy ban nhân dân quận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