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2025 phê duyệt Quy trình nội bộ thực hiện thủ tục hành chính trong lĩnh vực Hoạt động xây dựng thuộc phạm vi chức năng quản lý Nhà nước của Sở Xây dựng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03/QĐ-UBND</w:t>
      </w:r>
    </w:p>
    <w:p>
      <w:r>
        <w:t>Đắk Nông, ngày 06 tháng 01 năm 2025</w:t>
      </w:r>
    </w:p>
    <w:p>
      <w:r>
        <w:t>QUYẾT ĐỊNH</w:t>
      </w:r>
    </w:p>
    <w:p>
      <w:r>
        <w:t>PHÊ DUYỆT QUY TRÌNH NỘI BỘ THỰC HIỆN THỦ TỤC HÀNH CHÍNH TRONG LĨNH VỰC HOẠT ĐỘNG XÂY DỰNG THUỘC PHẠM VI CHỨC NĂNG QUẢN LÝ NHÀ NƯỚC CỦA SỞ XÂY DỰNG TỈNH ĐẮK NÔNG</w:t>
      </w:r>
    </w:p>
    <w:p>
      <w:r>
        <w:t>CHỦ TỊCH ỦY BAN NHÂN DÂN TỈNH ĐẮK NÔNG</w:t>
      </w:r>
    </w:p>
    <w:p>
      <w:r>
        <w:t>Căn cứ Luật Tổ chức chính quyền địa phương ngày 19 tháng 6 năm 2015; Luật Tổ chức chính phủ và Luật Tổ chức chính quyền địa phương sửa đổi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107/2021/NĐ-CP ngày 06 tháng 12 năm 2021 của thủ tướng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1299/QĐ-UBND ngày 25 tháng 10 năm 2024 của Chủ tịch UBND tỉnh Đắk Nông về công bố Danh mục thủ tục hành chính trong lĩnh vực nhà ở thuộc phạm vi chức năng quản lý nhà nước của Sở Xây dựng;</w:t>
      </w:r>
    </w:p>
    <w:p>
      <w:r>
        <w:t>Theo đề nghị của Giám đốc Sở Xây dựng tại Tờ trình số 3228/TTr-SXD ngày 24 tháng 12 năm 2024.</w:t>
      </w:r>
    </w:p>
    <w:p>
      <w:r>
        <w:t>QUYẾT ĐỊNH:</w:t>
      </w:r>
    </w:p>
    <w:p>
      <w:r>
        <w:t>Điều 1.  Phê duyệt kèm theo Quyết định này Quy trình nội bộ thực hiện thủ tục hành chính trong lĩnh vực hoạt động xây dựng thuộc thẩm quyền quản lý của Sở Xây dựng  (có Phụ lục kèm theo)</w:t>
      </w:r>
    </w:p>
    <w:p>
      <w:r>
        <w:t>Điều 2.</w:t>
      </w:r>
    </w:p>
    <w:p>
      <w:r>
        <w:t>- Giao Sở Xây dựng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 Giao Văn phòng UBND tỉnh niêm yết, công khai tại Trung tâm Phục vụ hành chính công tỉnh theo quy định.</w:t>
      </w:r>
    </w:p>
    <w:p>
      <w:r>
        <w:t>- Giao Ủy ban nhân dân các huyện, thành phố Gia Nghĩa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các Sở: Xây dựng, Thông tin và Truyền thông; Thủ trưởng các Sở, Ban, ngành; Chủ tịch UBND các huyện, thành phố Gia Nghĩa và các tổ chức, cá nhân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Viễn thông Đắk Nông;</w:t>
      </w:r>
    </w:p>
    <w:p>
      <w:r>
        <w:t>- Lưu: VT, TTHCC, KT, ND (Đ)</w:t>
      </w:r>
    </w:p>
    <w:p>
      <w:r>
        <w:t>KT. CHỦ TỊCH</w:t>
      </w:r>
    </w:p>
    <w:p>
      <w:r>
        <w:t>PHÓ CHỦ TỊCH</w:t>
      </w:r>
    </w:p>
    <w:p>
      <w:r>
        <w:t>Tôn Thị Ngọc Hạnh</w:t>
      </w:r>
    </w:p>
    <w:p>
      <w:r>
        <w:t>QUY TRÌNH NỘI BỘ</w:t>
      </w:r>
    </w:p>
    <w:p>
      <w:r>
        <w:t>THỰC HIỆN THỦ TỤC HÀNH CHÍNH TRONG LĨNH VỰC NHÀ Ở THUỘC PHẠM VI CHỨC NĂNG QUẢN LÝ NHÀ NƯỚC CỦA SỞ XÂY DỰNG TỈNH ĐẮK NÔNG</w:t>
      </w:r>
    </w:p>
    <w:p>
      <w:r>
        <w:t>(Ban hành kèm theo Quyết định số 03/QĐ-UBND ngày 06 tháng 01 năm 2025 của Chủ tịch UBND tỉnh Đắk Nông)</w:t>
      </w:r>
    </w:p>
    <w:p>
      <w:r>
        <w:t>A. THỦ TỤC HÀNH CHÍNH BAN HÀNH MỚI: GỒM 06 TTHC CẤP TỈNH, 01 TTHC CẤP HUYỆN.</w:t>
      </w:r>
    </w:p>
    <w:p>
      <w:r>
        <w:t>I. TTHC CẤP TỈNH</w:t>
      </w:r>
    </w:p>
    <w:p>
      <w:r>
        <w:t>1. Tên thủ tục hành chính (Mã thủ tục 1.012882): Thông báo đủ điều kiện được huy động vốn thông qua việc góp vốn, hợp tác đầu tư, hợp tác kinh doanh, liên doanh, liên kết của tổ chức và cá nhân để phát triển nhà ở.</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Hạ tầng kỹ thuật và Quản lý nhà</w:t>
      </w:r>
    </w:p>
    <w:p>
      <w:r>
        <w:t>Lãnh đạo phòng</w:t>
      </w:r>
    </w:p>
    <w:p>
      <w:r>
        <w:t>- Duyệt hồ sơ, chuyển cho Chuyên viên xử lý.</w:t>
      </w:r>
    </w:p>
    <w:p>
      <w:r>
        <w:t>08 giờ</w:t>
      </w:r>
    </w:p>
    <w:p>
      <w:r>
        <w:t>Bước 3</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10 ngày, có văn bản gửi chủ đầu tư yêu cầu bổ sung giấy tờ còn thiếu theo quy định</w:t>
      </w:r>
    </w:p>
    <w:p>
      <w:r>
        <w:t>24 giờ</w:t>
      </w:r>
    </w:p>
    <w:p>
      <w:r>
        <w:t>Bước 4</w:t>
      </w:r>
    </w:p>
    <w:p>
      <w:r>
        <w:t>Chuyên viên</w:t>
      </w:r>
    </w:p>
    <w:p>
      <w:r>
        <w:t>- Tổng hợp hồ sơ, Dự thảo văn bản trình Lãnh đạo phòng</w:t>
      </w:r>
    </w:p>
    <w:p>
      <w:r>
        <w:t>56 giờ</w:t>
      </w:r>
    </w:p>
    <w:p>
      <w:r>
        <w:t>Bước 5</w:t>
      </w:r>
    </w:p>
    <w:p>
      <w:r>
        <w:t>Lãnh đạo phòng</w:t>
      </w:r>
    </w:p>
    <w:p>
      <w:r>
        <w:t>- Kiểm tra, duyệt hồ sơ, trình Lãnh đạo Sở</w:t>
      </w:r>
    </w:p>
    <w:p>
      <w:r>
        <w:t>08 giờ</w:t>
      </w:r>
    </w:p>
    <w:p>
      <w:r>
        <w:t>Bước 6</w:t>
      </w:r>
    </w:p>
    <w:p>
      <w:r>
        <w:t>Lãnh đạo cơ quan</w:t>
      </w:r>
    </w:p>
    <w:p>
      <w:r>
        <w:t>Ban Giám đốc</w:t>
      </w:r>
    </w:p>
    <w:p>
      <w:r>
        <w:t>- Phê duyệt kết quả.</w:t>
      </w:r>
    </w:p>
    <w:p>
      <w:r>
        <w:t>16 giờ</w:t>
      </w:r>
    </w:p>
    <w:p>
      <w:r>
        <w:t>Bước 7</w:t>
      </w:r>
    </w:p>
    <w:p>
      <w:r>
        <w:t>Văn phòng</w:t>
      </w:r>
    </w:p>
    <w:p>
      <w:r>
        <w:t>Văn thư</w:t>
      </w:r>
    </w:p>
    <w:p>
      <w:r>
        <w:t>- Phát hành kết quả.</w:t>
      </w:r>
    </w:p>
    <w:p>
      <w:r>
        <w:t>04 giờ</w:t>
      </w:r>
    </w:p>
    <w:p>
      <w:r>
        <w:t>Bước 8</w:t>
      </w:r>
    </w:p>
    <w:p>
      <w:r>
        <w:t>Trung tâm Phục vụ hành chính công tỉnh</w:t>
      </w:r>
    </w:p>
    <w:p>
      <w:r>
        <w:t>CC, VC</w:t>
      </w:r>
    </w:p>
    <w:p>
      <w:r>
        <w:t>- Thông báo cho tổ chức, cá nhân.</w:t>
      </w:r>
    </w:p>
    <w:p>
      <w:r>
        <w:t>- Trả kết quả cho tổ chức, cá nhân.</w:t>
      </w:r>
    </w:p>
    <w:p>
      <w:r>
        <w:t>2. Tên thủ tục hành chính (Mã thủ tục 1.012883): Chuyển đổi công năng nhà ở đối với nhà ở xây dựng trong dự án thuộc thẩm quyền chấp thuận của UBND cấp tỉnh</w:t>
      </w:r>
    </w:p>
    <w:p>
      <w:r>
        <w:t>Tổng thời gian thực hiện thủ tục hành chính: 45 (ngày làm việc) x 8 giờ =360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Hạ tầng kỹ thuật và Quản lý nhà</w:t>
      </w:r>
    </w:p>
    <w:p>
      <w:r>
        <w:t>Lãnh đạo phòng</w:t>
      </w:r>
    </w:p>
    <w:p>
      <w:r>
        <w:t>- Duyệt hồ sơ, chuyển cho Chuyên viên xử lý.</w:t>
      </w:r>
    </w:p>
    <w:p>
      <w:r>
        <w:t>08 giờ</w:t>
      </w:r>
    </w:p>
    <w:p>
      <w:r>
        <w:t>Bước 3</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10 ngày, có văn bản gửi chủ đầu tư yêu cầu bổ sung giấy tờ còn thiếu theo quy định</w:t>
      </w:r>
    </w:p>
    <w:p>
      <w:r>
        <w:t>24 giờ</w:t>
      </w:r>
    </w:p>
    <w:p>
      <w:r>
        <w:t>Bước 4</w:t>
      </w:r>
    </w:p>
    <w:p>
      <w:r>
        <w:t>Chuyên viên</w:t>
      </w:r>
    </w:p>
    <w:p>
      <w:r>
        <w:t>- Tổng hợp hồ sơ, Dự thảo văn bản trình Lãnh đạo phòng</w:t>
      </w:r>
    </w:p>
    <w:p>
      <w:r>
        <w:t>56 giờ</w:t>
      </w:r>
    </w:p>
    <w:p>
      <w:r>
        <w:t>Bước 5</w:t>
      </w:r>
    </w:p>
    <w:p>
      <w:r>
        <w:t>Lãnh đạo phòng</w:t>
      </w:r>
    </w:p>
    <w:p>
      <w:r>
        <w:t>- Kiểm tra, duyệt hồ sơ, trình Lãnh đạo Sở</w:t>
      </w:r>
    </w:p>
    <w:p>
      <w:r>
        <w:t>08 giờ</w:t>
      </w:r>
    </w:p>
    <w:p>
      <w:r>
        <w:t>Bước 6</w:t>
      </w:r>
    </w:p>
    <w:p>
      <w:r>
        <w:t>Lãnh đạo cơ quan</w:t>
      </w:r>
    </w:p>
    <w:p>
      <w:r>
        <w:t>Ban Giám đốc</w:t>
      </w:r>
    </w:p>
    <w:p>
      <w:r>
        <w:t>- Phê duyệt kết quả.</w:t>
      </w:r>
    </w:p>
    <w:p>
      <w:r>
        <w:t>16 giờ</w:t>
      </w:r>
    </w:p>
    <w:p>
      <w:r>
        <w:t>Bước 7</w:t>
      </w:r>
    </w:p>
    <w:p>
      <w:r>
        <w:t>Văn phòng</w:t>
      </w:r>
    </w:p>
    <w:p>
      <w:r>
        <w:t>Văn thư</w:t>
      </w:r>
    </w:p>
    <w:p>
      <w:r>
        <w:t>- Phát hành kết quả, gửi UBND tỉnh</w:t>
      </w:r>
    </w:p>
    <w:p>
      <w:r>
        <w:t>04 giờ</w:t>
      </w:r>
    </w:p>
    <w:p>
      <w:r>
        <w:t>Bước 8</w:t>
      </w:r>
    </w:p>
    <w:p>
      <w:r>
        <w:t>UBND tỉnh</w:t>
      </w:r>
    </w:p>
    <w:p>
      <w:r>
        <w:t>- Xem xét, chấp thuận việc chuyển đổi công năng nhà ở; trường hợp không đủ điều kiện chuyển đổi công năng thì Ủy ban nhân dân cấp tỉnh phải có văn bản gửi Sở Xây dựng nêu rõ lý do để trả lời cho chủ đầu tư biết</w:t>
      </w:r>
    </w:p>
    <w:p>
      <w:r>
        <w:t>240 giờ</w:t>
      </w:r>
    </w:p>
    <w:p>
      <w:r>
        <w:t>Bước 9</w:t>
      </w:r>
    </w:p>
    <w:p>
      <w:r>
        <w:t>Trung tâm Phục vụ hành chính công tỉnh</w:t>
      </w:r>
    </w:p>
    <w:p>
      <w:r>
        <w:t>CC,VC</w:t>
      </w:r>
    </w:p>
    <w:p>
      <w:r>
        <w:t>- Thông báo cho tổ chức, cá nhân.</w:t>
      </w:r>
    </w:p>
    <w:p>
      <w:r>
        <w:t>- Trả kết quả cho tổ chức, cá nhân.</w:t>
      </w:r>
    </w:p>
    <w:p>
      <w:r>
        <w:t>3. Tên thủ tục hành chính (Mã thủ tục 1.012884): Thông báo đơn vị đủ điều kiện quản lý vận hành nhà chung cư đối với trường hợp nộp hồ sơ tại Sở Xây dựng</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14 ngày, có văn bản gửi chủ đầu tư yêu cầu bổ sung giấy tờ còn thiếu theo quy định</w:t>
      </w:r>
    </w:p>
    <w:p>
      <w:r>
        <w:t>196 giờ</w:t>
      </w:r>
    </w:p>
    <w:p>
      <w:r>
        <w:t>Trình kết quả cho Lãnh đạo Phòng xem xét:</w:t>
      </w:r>
    </w:p>
    <w:p>
      <w:r>
        <w:t>- Nếu đồng ý: Lãnh đạo Phòng trình Lãnh đạo Sở XD phê duyệt.</w:t>
      </w:r>
    </w:p>
    <w:p>
      <w:r>
        <w:t>- Nếu không đồng ý: Chuyển lại bước chuyên viên.</w:t>
      </w:r>
    </w:p>
    <w:p>
      <w:r>
        <w:t>16 giờ</w:t>
      </w:r>
    </w:p>
    <w:p>
      <w:r>
        <w:t>Bước 3</w:t>
      </w:r>
    </w:p>
    <w:p>
      <w:r>
        <w:t>Lãnh đạo Sở</w:t>
      </w:r>
    </w:p>
    <w:p>
      <w:r>
        <w:t>Ban Giám đốc</w:t>
      </w:r>
    </w:p>
    <w:p>
      <w:r>
        <w:t>Kiểm tra nội dung kết quả:</w:t>
      </w:r>
    </w:p>
    <w:p>
      <w:r>
        <w:t>- Nếu đồng ý: Ký vào kết quả.</w:t>
      </w:r>
    </w:p>
    <w:p>
      <w:r>
        <w:t>- Nếu không đồng ý: Chuyển lại Phòng chuyên môn xử lý.</w:t>
      </w:r>
    </w:p>
    <w:p>
      <w:r>
        <w:t>16 giờ</w:t>
      </w:r>
    </w:p>
    <w:p>
      <w:r>
        <w:t>Bước 4</w:t>
      </w:r>
    </w:p>
    <w:p>
      <w:r>
        <w:t>Văn phòng</w:t>
      </w:r>
    </w:p>
    <w:p>
      <w:r>
        <w:t>Văn thư</w:t>
      </w:r>
    </w:p>
    <w:p>
      <w:r>
        <w:t>- Đóng dấu.</w:t>
      </w:r>
    </w:p>
    <w:p>
      <w:r>
        <w:t>- Gửi kết quả TTPVHCC</w:t>
      </w:r>
    </w:p>
    <w:p>
      <w:r>
        <w:t>04 giờ</w:t>
      </w:r>
    </w:p>
    <w:p>
      <w:r>
        <w:t>Bước 5</w:t>
      </w:r>
    </w:p>
    <w:p>
      <w:r>
        <w:t>Trung tâm Phục vụ hành chính công tỉnh</w:t>
      </w:r>
    </w:p>
    <w:p>
      <w:r>
        <w:t>CC,VC</w:t>
      </w:r>
    </w:p>
    <w:p>
      <w:r>
        <w:t>- Thông báo cho tổ chức, cá nhân.</w:t>
      </w:r>
    </w:p>
    <w:p>
      <w:r>
        <w:t>- Trả kết quả cho tổ chức, cá nhân.</w:t>
      </w:r>
    </w:p>
    <w:p>
      <w:r>
        <w:t>4. Tên thủ tục hành chính (Mã thủ tục 1.012885): Chấp thuận chủ trương đầu tư đồng thời với chấp thuận nhà đầu tư làm chủ đầu tư đối với dự án cải tạo, xây dựng lại nhà chung cư không b  ằng nguồn vốn đầu tư công</w:t>
      </w:r>
    </w:p>
    <w:p>
      <w:r>
        <w:t>Tổng thời gian thực hiện TTHC: 35 (ngày làm việc) x 08 giờ =  280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14 ngày, có văn bản gửi chủ đầu tư yêu cầu bổ sung giấy tờ còn thiếu theo quy định</w:t>
      </w:r>
    </w:p>
    <w:p>
      <w:r>
        <w:t>236 giờ</w:t>
      </w:r>
    </w:p>
    <w:p>
      <w:r>
        <w:t>Trình kết quả cho Lãnh đạo Phòng xem xét:</w:t>
      </w:r>
    </w:p>
    <w:p>
      <w:r>
        <w:t>- Nếu đồng ý: Lãnh đạo Phòng trình Lãnh đạo Sở XD phê duyệt</w:t>
      </w:r>
    </w:p>
    <w:p>
      <w:r>
        <w:t>- Nếu không đồng ý: Chuyển lại bước chuyên viên</w:t>
      </w:r>
    </w:p>
    <w:p>
      <w:r>
        <w:t>16 giờ</w:t>
      </w:r>
    </w:p>
    <w:p>
      <w:r>
        <w:t>Bước 3</w:t>
      </w:r>
    </w:p>
    <w:p>
      <w:r>
        <w:t>Lãnh đạo Sở</w:t>
      </w:r>
    </w:p>
    <w:p>
      <w:r>
        <w:t>Ban Giám đốc</w:t>
      </w:r>
    </w:p>
    <w:p>
      <w:r>
        <w:t>Kiểm tra nội dung kết quả:</w:t>
      </w:r>
    </w:p>
    <w:p>
      <w:r>
        <w:t>- Nếu đồng ý: Ký vào kết quả</w:t>
      </w:r>
    </w:p>
    <w:p>
      <w:r>
        <w:t>- Nếu không đồng ý: Chuyển lại Phòng chuyên môn xử lý.</w:t>
      </w:r>
    </w:p>
    <w:p>
      <w:r>
        <w:t>16 giờ</w:t>
      </w:r>
    </w:p>
    <w:p>
      <w:r>
        <w:t>Bước 4</w:t>
      </w:r>
    </w:p>
    <w:p>
      <w:r>
        <w:t>Văn phòng</w:t>
      </w:r>
    </w:p>
    <w:p>
      <w:r>
        <w:t>Văn thư</w:t>
      </w:r>
    </w:p>
    <w:p>
      <w:r>
        <w:t>- Đóng dấu.</w:t>
      </w:r>
    </w:p>
    <w:p>
      <w:r>
        <w:t>- Gửi kết quả TTPVHCC</w:t>
      </w:r>
    </w:p>
    <w:p>
      <w:r>
        <w:t>04 giờ</w:t>
      </w:r>
    </w:p>
    <w:p>
      <w:r>
        <w:t>Bước 5</w:t>
      </w:r>
    </w:p>
    <w:p>
      <w:r>
        <w:t>Trung tâm Phục vụ hành chính công tỉnh</w:t>
      </w:r>
    </w:p>
    <w:p>
      <w:r>
        <w:t>CC,VC</w:t>
      </w:r>
    </w:p>
    <w:p>
      <w:r>
        <w:t>- Thông báo cho tổ chức, cá nhân.</w:t>
      </w:r>
    </w:p>
    <w:p>
      <w:r>
        <w:t>- Trả kết quả cho tổ chức, cá nhân.</w:t>
      </w:r>
    </w:p>
    <w:p>
      <w:r>
        <w:t>5. Tên thủ tục hành chính (Mã thủ tục 1.012886): Điều chỉnh chấp thuận chủ trương đầu tư đồng thời với chấp thuận nhà đầu tư làm chủ đầu tư đối với dự án cải tạo, xây dựng lại nhà chung cư không bằng nguồn v  ốn đầu tư công</w:t>
      </w:r>
    </w:p>
    <w:p>
      <w:r>
        <w:t>Tổng thời gian thực hiện TTHC: 35 (ngày làm việc) x 08 giờ =  280  giờ</w:t>
      </w:r>
    </w:p>
    <w:p>
      <w:r>
        <w:t>Bước thực hiện</w:t>
      </w:r>
    </w:p>
    <w:p>
      <w:r>
        <w:t>Đơn vị thực hiện</w:t>
      </w:r>
    </w:p>
    <w:p>
      <w:r>
        <w:t>Người thực hiện</w:t>
      </w:r>
    </w:p>
    <w:p>
      <w:r>
        <w:t>Kết quả thực hiện</w:t>
      </w:r>
    </w:p>
    <w:p>
      <w:r>
        <w:t>Thời gian quy định</w:t>
      </w:r>
    </w:p>
    <w:p>
      <w:r>
        <w:t>Bước 1</w:t>
      </w:r>
    </w:p>
    <w:p>
      <w:r>
        <w:t>Trang tâm Phục vụ hành chính công tỉnh</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14 ngày, có văn bản gửi chủ đầu tư yêu cầu bổ sung giấy tờ còn thiếu theo quy định</w:t>
      </w:r>
    </w:p>
    <w:p>
      <w:r>
        <w:t>236 giờ</w:t>
      </w:r>
    </w:p>
    <w:p>
      <w:r>
        <w:t>Trình kết quả cho Lãnh đạo Phòng xem xét:</w:t>
      </w:r>
    </w:p>
    <w:p>
      <w:r>
        <w:t>- Nếu đồng ý: Lãnh đạo Phòng trình Lãnh đạo Sở XD phê duyệt.</w:t>
      </w:r>
    </w:p>
    <w:p>
      <w:r>
        <w:t>- Nếu không đồng ý: Chuyển lại bước chuyên viên</w:t>
      </w:r>
    </w:p>
    <w:p>
      <w:r>
        <w:t>16 giờ</w:t>
      </w:r>
    </w:p>
    <w:p>
      <w:r>
        <w:t>Bước 3</w:t>
      </w:r>
    </w:p>
    <w:p>
      <w:r>
        <w:t>Lãnh đạo Sở</w:t>
      </w:r>
    </w:p>
    <w:p>
      <w:r>
        <w:t>Ban Giám đốc</w:t>
      </w:r>
    </w:p>
    <w:p>
      <w:r>
        <w:t>Kiểm tra nội dung kết quả:</w:t>
      </w:r>
    </w:p>
    <w:p>
      <w:r>
        <w:t>- Nếu đồng ý: Ký vào kết quả.</w:t>
      </w:r>
    </w:p>
    <w:p>
      <w:r>
        <w:t>- Nếu không đồng ý: Chuyển lại Phòng chuyên môn xử lý.</w:t>
      </w:r>
    </w:p>
    <w:p>
      <w:r>
        <w:t>16 giờ</w:t>
      </w:r>
    </w:p>
    <w:p>
      <w:r>
        <w:t>Bước 4</w:t>
      </w:r>
    </w:p>
    <w:p>
      <w:r>
        <w:t>Văn phòng</w:t>
      </w:r>
    </w:p>
    <w:p>
      <w:r>
        <w:t>Văn thư</w:t>
      </w:r>
    </w:p>
    <w:p>
      <w:r>
        <w:t>- Đóng dấu.</w:t>
      </w:r>
    </w:p>
    <w:p>
      <w:r>
        <w:t>- Gửi kết quả TTPVHCC.</w:t>
      </w:r>
    </w:p>
    <w:p>
      <w:r>
        <w:t>04 giờ</w:t>
      </w:r>
    </w:p>
    <w:p>
      <w:r>
        <w:t>Bước 5</w:t>
      </w:r>
    </w:p>
    <w:p>
      <w:r>
        <w:t>Trung tâm Phục vụ hành chính công tỉnh</w:t>
      </w:r>
    </w:p>
    <w:p>
      <w:r>
        <w:t>CC,VC</w:t>
      </w:r>
    </w:p>
    <w:p>
      <w:r>
        <w:t>- Thông báo cho tổ chức, cá nhân.</w:t>
      </w:r>
    </w:p>
    <w:p>
      <w:r>
        <w:t>- Trả kết quả cho tổ chức, cá nhân.</w:t>
      </w:r>
    </w:p>
    <w:p>
      <w:r>
        <w:t>6. Tên thủ tục hành chính (Mã thủ tục 1.012887): Đề xuất cơ chế ưu đãi đầu tư theo quy định tại điểm c khoản 2 Điều 198 của Luật Nhà ở 2023</w:t>
      </w:r>
    </w:p>
    <w:p>
      <w:r>
        <w:t>Tổng thời gian thực hiện TTHC: 50 (ngày làm việc) x 08 giờ =  400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quy định.</w:t>
      </w:r>
    </w:p>
    <w:p>
      <w:r>
        <w:t>3. Nếu hồ sơ không thuộc thẩm quyền giải quyết thì hướng dẫn người nộp hồ sơ đến cơ quan có thẩm quyền</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14 ngày, có văn bản gửi chủ đầu tư yêu cầu bổ sung giấy tờ còn thiếu theo quy định</w:t>
      </w:r>
    </w:p>
    <w:p>
      <w:r>
        <w:t>356 giờ</w:t>
      </w:r>
    </w:p>
    <w:p>
      <w:r>
        <w:t>Trình kết quả cho Lãnh đạo Phòng xem xét:</w:t>
      </w:r>
    </w:p>
    <w:p>
      <w:r>
        <w:t>- Nếu đồng ý: Lãnh đạo Phòng trình Lãnh đạo Sở XD phê duyệt</w:t>
      </w:r>
    </w:p>
    <w:p>
      <w:r>
        <w:t>- Nếu không đồng ý: Chuyển lại bước chuyên viên</w:t>
      </w:r>
    </w:p>
    <w:p>
      <w:r>
        <w:t>16 giờ</w:t>
      </w:r>
    </w:p>
    <w:p>
      <w:r>
        <w:t>Bước 3</w:t>
      </w:r>
    </w:p>
    <w:p>
      <w:r>
        <w:t>Lãnh đạo Sở</w:t>
      </w:r>
    </w:p>
    <w:p>
      <w:r>
        <w:t>Ban Giám đốc</w:t>
      </w:r>
    </w:p>
    <w:p>
      <w:r>
        <w:t>Kiểm tra nội dung kết quả:</w:t>
      </w:r>
    </w:p>
    <w:p>
      <w:r>
        <w:t>- Nếu đồng ý: Ký vào kết quả</w:t>
      </w:r>
    </w:p>
    <w:p>
      <w:r>
        <w:t>- Nêu không đồng ý: Chuyển lại Phòng chuyên môn xử lý.</w:t>
      </w:r>
    </w:p>
    <w:p>
      <w:r>
        <w:t>16 giờ</w:t>
      </w:r>
    </w:p>
    <w:p>
      <w:r>
        <w:t>Bước 4</w:t>
      </w:r>
    </w:p>
    <w:p>
      <w:r>
        <w:t>Văn phòng</w:t>
      </w:r>
    </w:p>
    <w:p>
      <w:r>
        <w:t>Văn thư</w:t>
      </w:r>
    </w:p>
    <w:p>
      <w:r>
        <w:t>- Đóng dấu.</w:t>
      </w:r>
    </w:p>
    <w:p>
      <w:r>
        <w:t>- Gửi kết quả TTPVHCC.</w:t>
      </w:r>
    </w:p>
    <w:p>
      <w:r>
        <w:t>04 giờ</w:t>
      </w:r>
    </w:p>
    <w:p>
      <w:r>
        <w:t>Bước 5</w:t>
      </w:r>
    </w:p>
    <w:p>
      <w:r>
        <w:t>Trung tâm Phục vụ hành chính công tỉnh</w:t>
      </w:r>
    </w:p>
    <w:p>
      <w:r>
        <w:t>CC,VC</w:t>
      </w:r>
    </w:p>
    <w:p>
      <w:r>
        <w:t>- Thông báo cho tổ chức, cá nhân.</w:t>
      </w:r>
    </w:p>
    <w:p>
      <w:r>
        <w:t>- Trả kết quả cho tổ chức, cá nhân.</w:t>
      </w:r>
    </w:p>
    <w:p>
      <w:r>
        <w:t>II. TTHC CẤP HUYỆN</w:t>
      </w:r>
    </w:p>
    <w:p>
      <w:r>
        <w:t>1. Tên thủ tục hành chính (Mã thủ tục 1.012888): Công nhận Ban quản trị nhà chung cư</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Bước 1</w:t>
      </w:r>
    </w:p>
    <w:p>
      <w:r>
        <w:t>Bộ phận Tiếp nhận và trả kết quả cấp huyện</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ban chuyên môn cấp huyện</w:t>
      </w:r>
    </w:p>
    <w:p>
      <w:r>
        <w:t>Lãnh đạo phòng chuyên môn cấp huyện</w:t>
      </w:r>
    </w:p>
    <w:p>
      <w:r>
        <w:t>- Duyệt hồ sơ, chuyển cho chuyên viên xử lý.</w:t>
      </w:r>
    </w:p>
    <w:p>
      <w:r>
        <w:t>04 giờ</w:t>
      </w:r>
    </w:p>
    <w:p>
      <w:r>
        <w:t>Chuyên viên</w:t>
      </w:r>
    </w:p>
    <w:p>
      <w:r>
        <w:t>- Kiểm tra hồ sơ</w:t>
      </w:r>
    </w:p>
    <w:p>
      <w:r>
        <w:t>+ Hồ sơ không đạt yêu cầu để xử lý, soạn thảo văn bản trả lời.</w:t>
      </w:r>
    </w:p>
    <w:p>
      <w:r>
        <w:t>+ Trường hợp hồ sơ chưa đủ giấy tờ theo quy định thì trong thời hạn tối đa 03 ngày, có văn bản gửi chủ đầu tư yêu cầu bổ sung giấy tờ còn thiếu theo quy định</w:t>
      </w:r>
    </w:p>
    <w:p>
      <w:r>
        <w:t>28 giờ</w:t>
      </w:r>
    </w:p>
    <w:p>
      <w:r>
        <w:t>Trình kết quả cho Lãnh đạo ban chuyên môn cấp Huyện xem xét:</w:t>
      </w:r>
    </w:p>
    <w:p>
      <w:r>
        <w:t>- Nếu đồng ý: Lãnh đạo Phòng trình Lãnh UBND huyện phê duyệt.</w:t>
      </w:r>
    </w:p>
    <w:p>
      <w:r>
        <w:t>- Nếu không đồng ý: Chuyển lại bước chuyên viên.</w:t>
      </w:r>
    </w:p>
    <w:p>
      <w:r>
        <w:t>08 giờ</w:t>
      </w:r>
    </w:p>
    <w:p>
      <w:r>
        <w:t>Bước 3</w:t>
      </w:r>
    </w:p>
    <w:p>
      <w:r>
        <w:t>Lãnh đạo UBND cấp huyện</w:t>
      </w:r>
    </w:p>
    <w:p>
      <w:r>
        <w:t>Lãnh đạo UBND cấp huyện</w:t>
      </w:r>
    </w:p>
    <w:p>
      <w:r>
        <w:t>Kiểm tra nội dung kết quả:</w:t>
      </w:r>
    </w:p>
    <w:p>
      <w:r>
        <w:t>- Nếu đồng ý: Ký vào kết quả</w:t>
      </w:r>
    </w:p>
    <w:p>
      <w:r>
        <w:t>- Nếu không đồng ý: Chuyển lại Phòng chuyên môn xử lý.</w:t>
      </w:r>
    </w:p>
    <w:p>
      <w:r>
        <w:t>08 giờ</w:t>
      </w:r>
    </w:p>
    <w:p>
      <w:r>
        <w:t>Bước 4</w:t>
      </w:r>
    </w:p>
    <w:p>
      <w:r>
        <w:t>Văn phòng</w:t>
      </w:r>
    </w:p>
    <w:p>
      <w:r>
        <w:t>Văn thư</w:t>
      </w:r>
    </w:p>
    <w:p>
      <w:r>
        <w:t>- Đóng dấu.</w:t>
      </w:r>
    </w:p>
    <w:p>
      <w:r>
        <w:t>- Gửi kết quả TTPVHCC.</w:t>
      </w:r>
    </w:p>
    <w:p>
      <w:r>
        <w:t>04 giờ</w:t>
      </w:r>
    </w:p>
    <w:p>
      <w:r>
        <w:t>Bước 5</w:t>
      </w:r>
    </w:p>
    <w:p>
      <w:r>
        <w:t>Bộ phận Tiếp nhận và trả kết quả cấp Huyện</w:t>
      </w:r>
    </w:p>
    <w:p>
      <w:r>
        <w:t>CC,VC</w:t>
      </w:r>
    </w:p>
    <w:p>
      <w:r>
        <w:t>- Thông báo cho tổ chức, cá nhân.</w:t>
      </w:r>
    </w:p>
    <w:p>
      <w:r>
        <w:t>- Trả kết quả cho tổ chức, cá nhân.</w:t>
      </w:r>
    </w:p>
    <w:p>
      <w:r>
        <w:t>B. THỦ TỤC HÀNH CHÍNH THAY THẾ: 09 TTHC Cấp tỉnh</w:t>
      </w:r>
    </w:p>
    <w:p>
      <w:r>
        <w:t>1. Tên thủ tục hành chính (Mã thủ tục: 1.012890): Gia hạn thời hạn sở hữu nhà ở tại Việt Nam của tổ chức, cá nhân nước ngoài</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Chuyền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Quyết định Trình lãnh đạo phê duyệt.</w:t>
      </w:r>
    </w:p>
    <w:p>
      <w:r>
        <w:t>196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 tỉnh</w:t>
      </w:r>
    </w:p>
    <w:p>
      <w:r>
        <w:t>CC,VC</w:t>
      </w:r>
    </w:p>
    <w:p>
      <w:r>
        <w:t>- Thông báo cho tổ chức, cá nhân.</w:t>
      </w:r>
    </w:p>
    <w:p>
      <w:r>
        <w:t>- Trả kết quả cho tổ chức, cá nhân.</w:t>
      </w:r>
    </w:p>
    <w:p>
      <w:r>
        <w:t>2. Tên thủ tục hành chính (Mã thủ tục: 1.012891): Cho thuê nhà ở công vụ thuộc thẩm quyền quản lý của địa phương</w:t>
      </w:r>
    </w:p>
    <w:p>
      <w:r>
        <w:t>Tổng thời gian thực hiện TTHC: 30 (ngày làm việc) x 08 giờ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Quyết định Trình lãnh đạo phê duyệt.</w:t>
      </w:r>
    </w:p>
    <w:p>
      <w:r>
        <w:t>196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 .</w:t>
      </w:r>
    </w:p>
    <w:p>
      <w:r>
        <w:t>04 giờ</w:t>
      </w:r>
    </w:p>
    <w:p>
      <w:r>
        <w:t>Bước 7</w:t>
      </w:r>
    </w:p>
    <w:p>
      <w:r>
        <w:t>Trung tâm Phục vụ hành chính công tỉnh</w:t>
      </w:r>
    </w:p>
    <w:p>
      <w:r>
        <w:t>CC,VC</w:t>
      </w:r>
    </w:p>
    <w:p>
      <w:r>
        <w:t>- Thông báo cho tổ chức, cá nhân.</w:t>
      </w:r>
    </w:p>
    <w:p>
      <w:r>
        <w:t>- Trả kết quả cho tổ chức, cá nhân.</w:t>
      </w:r>
    </w:p>
    <w:p>
      <w:r>
        <w:t>3. Tên thủ tục hành chính (Mã thủ tục: 1.012892): Cho thuê nhà ở cũ thuộc tài sản công đối với trường hợp chưa có hợp đồng thuê nhà ở</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Quyết định Trình lãnh đạo phê duyệt.</w:t>
      </w:r>
    </w:p>
    <w:p>
      <w:r>
        <w:t>196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 tỉnh</w:t>
      </w:r>
    </w:p>
    <w:p>
      <w:r>
        <w:t>CC,VC</w:t>
      </w:r>
    </w:p>
    <w:p>
      <w:r>
        <w:t>- Thông báo cho tổ chức, cá nhân.</w:t>
      </w:r>
    </w:p>
    <w:p>
      <w:r>
        <w:t>- Trả kết quả cho tổ chức, cá nhân.</w:t>
      </w:r>
    </w:p>
    <w:p>
      <w:r>
        <w:t>4. Tên thủ tục hành chính (Mã thủ tục: 1.012897): Cho thuê nhà ở cũ thuộc tài sản công đối với trường hợp nhận chuyển quyền thuê nhà ở</w:t>
      </w:r>
    </w:p>
    <w:p>
      <w:r>
        <w:t>Tổng thời gian thực hiện TTHC: 45 (ngày làm việc) x 08 giờ = 360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316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 tỉnh</w:t>
      </w:r>
    </w:p>
    <w:p>
      <w:r>
        <w:t>CC,VC</w:t>
      </w:r>
    </w:p>
    <w:p>
      <w:r>
        <w:t>- Thông báo cho tổ chức, cá nhân.</w:t>
      </w:r>
    </w:p>
    <w:p>
      <w:r>
        <w:t>- Trả kết quả cho tổ chức, cá nhân.</w:t>
      </w:r>
    </w:p>
    <w:p>
      <w:r>
        <w:t>5. Tên thủ tục hành chính (Mã thủ tục: 1.012898): Cho thuê nhà ở cũ thuộc tài sản công đối với trường hợp ký lại hợp đồng thuê</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76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 tỉnh</w:t>
      </w:r>
    </w:p>
    <w:p>
      <w:r>
        <w:t>CC,VC</w:t>
      </w:r>
    </w:p>
    <w:p>
      <w:r>
        <w:t>- Thông báo cho tổ chức, cá nhân.</w:t>
      </w:r>
    </w:p>
    <w:p>
      <w:r>
        <w:t>- Trả kết quả cho tổ chức, cá nhân.</w:t>
      </w:r>
    </w:p>
    <w:p>
      <w:r>
        <w:t>6. Tên thủ tục hành chính (Mã thủ tục: 1.012893): Bán nhà ở cũ thuộc tài sản công</w:t>
      </w:r>
    </w:p>
    <w:p>
      <w:r>
        <w:t>Tổng thời gian thực hiện TTHC: 45 (ngày làm việc) x 08 giờ = 360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316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 tỉnh</w:t>
      </w:r>
    </w:p>
    <w:p>
      <w:r>
        <w:t>CC,VC</w:t>
      </w:r>
    </w:p>
    <w:p>
      <w:r>
        <w:t>- Thông báo cho tổ chức, cá nhân.</w:t>
      </w:r>
    </w:p>
    <w:p>
      <w:r>
        <w:t>- Trả kết quả cho tổ chức, cá nhân.</w:t>
      </w:r>
    </w:p>
    <w:p>
      <w:r>
        <w:t>7. Tên thủ tục hành chính (Mã thủ tục: 1.012894): Giải quyết bán phần diện tích nhà đất sử dụng chung của nhà ở cũ thuộc tài sản công</w:t>
      </w:r>
    </w:p>
    <w:p>
      <w:r>
        <w:t>Tổng thời gian thực hiện TTHC: 50 (ngày làm việc) x 08 giờ = 400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356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 tỉnh</w:t>
      </w:r>
    </w:p>
    <w:p>
      <w:r>
        <w:t>CC,VC</w:t>
      </w:r>
    </w:p>
    <w:p>
      <w:r>
        <w:t>- Thông báo cho tổ chức, cá nhân.</w:t>
      </w:r>
    </w:p>
    <w:p>
      <w:r>
        <w:t>- Trả kết quả cho tổ chức, cá nhân.</w:t>
      </w:r>
    </w:p>
    <w:p>
      <w:r>
        <w:t>8. Tên thủ tục hành chính (Mã thủ tục: 1.012895): Thẩm định giá bán, giá thuê mua nhà ở xã hội/nhà ở cho lực     lượng vũ trang nhân dân</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196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 .</w:t>
      </w:r>
    </w:p>
    <w:p>
      <w:r>
        <w:t>04 giờ</w:t>
      </w:r>
    </w:p>
    <w:p>
      <w:r>
        <w:t>Bước 7</w:t>
      </w:r>
    </w:p>
    <w:p>
      <w:r>
        <w:t>Trung tâm Phục vụ hành chính công</w:t>
      </w:r>
    </w:p>
    <w:p>
      <w:r>
        <w:t>CC,VC</w:t>
      </w:r>
    </w:p>
    <w:p>
      <w:r>
        <w:t>- Thông báo cho tổ chức, cá nhân.</w:t>
      </w:r>
    </w:p>
    <w:p>
      <w:r>
        <w:t>- Trả kết quả cho tổ chức, cá nhân.</w:t>
      </w:r>
    </w:p>
    <w:p>
      <w:r>
        <w:t>9. Tên thủ tục hành chính (Mã thủ tục: 1.012896): Cho thuê, cho thuê mua nhà ở xã hội do Nhà nước đầu tư xây dựng bằng vốn đầu tư công</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CC,VC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196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CC,VC</w:t>
      </w:r>
    </w:p>
    <w:p>
      <w:r>
        <w:t>- Thông báo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