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03/QĐ-UBND năm 2024 công bố Danh mục thủ tục hành chính được sửa đổi, bổ sung trong lĩnh vực Phòng, chống tệ nạn xã hội thuộc thẩm quyền giải quyết của Sở Lao động Thương binh và Xã hội;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03/QĐ-UBND</w:t>
      </w:r>
    </w:p>
    <w:p>
      <w:r>
        <w:t>Yên Bái, ngày 03 tháng 01 năm 2024</w:t>
      </w:r>
    </w:p>
    <w:p>
      <w:r>
        <w:t>QUYẾT ĐỊNH</w:t>
      </w:r>
    </w:p>
    <w:p>
      <w:r>
        <w:t>VỀ VIỆC CÔNG BỐ DANH MỤC THỦ TỤC HÀNH CHÍNH ĐƯỢC SỬA ĐỔI, BỔ SUNG TRONG LĨNH VỰC PHÒNG, CHỐNG TỆ NẠN XÃ HỘI THUỘC THẨM QUYỀN GIẢI QUYẾT CỦA SỞ LAO ĐỘNG - THƯƠNG BINH VÀ XÃ HỘI;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1959/QĐ-LĐTBXH ngày 22/12/2023 của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Theo đề nghị của Giám đốc Sở Lao động - Thương binh và Xã hội tại Tờ trình số 313/TTr-SLĐTBXH ngày 22 tháng 12 năm 2023.</w:t>
      </w:r>
    </w:p>
    <w:p>
      <w:r>
        <w:t>QUYẾT ĐỊNH:</w:t>
      </w:r>
    </w:p>
    <w:p>
      <w:r>
        <w:t>Điều 1.  Công bố kèm theo Quyết định này Danh mục thủ tục hành chính được sửa đổi, bổ sung lĩnh vực Phòng, chống tệ nạn xã hội thuộc thẩm quyền giải quyết của Sở Lao động - Thương binh và Xã hội; Ủy ban nhân dân các huyện, thị xã, thành phố tỉnh Yên Bái.</w:t>
      </w:r>
    </w:p>
    <w:p>
      <w:r>
        <w:t>Điều 2.  Quyết định này có hiệu lực kể từ ngày ký.</w:t>
      </w:r>
    </w:p>
    <w:p>
      <w:r>
        <w:t>Điều 3.  Chánh Văn phòng Ủy ban nhân dân tỉnh, Giám đốc Sở Lao động - Thương binh và Xã hội; Chủ tịch Ủy ban nhân dân các huyện, thị xã, thành phố và các tổ chức, cá nhân có liên quan chịu trách nhiệm thi hành Quyết định này./.</w:t>
      </w:r>
    </w:p>
    <w:p>
      <w:r>
        <w:t>Nơi nhận:</w:t>
      </w:r>
    </w:p>
    <w:p>
      <w:r>
        <w:t>- Như Điều 3;</w:t>
      </w:r>
    </w:p>
    <w:p>
      <w:r>
        <w:t>- Cục Kiểm soát TTHC (VP Chính phủ);</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PHỤ LỤC</w:t>
      </w:r>
    </w:p>
    <w:p>
      <w:r>
        <w:t>DANH MỤC THỦ TỤC HÀNH CHÍNH ĐƯỢC SỬA ĐỔI, BỔ SUNG TRONG LĨNH VỰC PHÒNG, CHỐNG TỆ NẠN XÃ HỘI THUỘC THẨM QUYỀN GIẢI QUYẾT CỦA SỞ LAO ĐỘNG - THƯƠNG BINH VÀ XÃ HỘI TỈNH YÊN BÁI</w:t>
      </w:r>
    </w:p>
    <w:p>
      <w:r>
        <w:t>(Ban hành kèm theo Quyết định số 03/QĐ-UBND ngày 03/01/2024 của Chủ tịch Ủy ban nhân dân tỉnh Yên Bái)</w:t>
      </w:r>
    </w:p>
    <w:p>
      <w:r>
        <w:t>TT</w:t>
      </w:r>
    </w:p>
    <w:p>
      <w:r>
        <w:t>Mã hồ sơ TTHC</w:t>
      </w:r>
    </w:p>
    <w:p>
      <w:r>
        <w:t>Tên thủ tục hành chính</w:t>
      </w:r>
    </w:p>
    <w:p>
      <w:r>
        <w:t>Thời hạn giải quyết</w:t>
      </w:r>
    </w:p>
    <w:p>
      <w:r>
        <w:t>Địa điểm thực hiện</w:t>
      </w:r>
    </w:p>
    <w:p>
      <w:r>
        <w:t>Phí, lệ phí  (nếu có)</w:t>
      </w:r>
    </w:p>
    <w:p>
      <w:r>
        <w:t>Căn cứ pháp lý</w:t>
      </w:r>
    </w:p>
    <w:p>
      <w:r>
        <w:t>1</w:t>
      </w:r>
    </w:p>
    <w:p>
      <w:r>
        <w:t>2.000025</w:t>
      </w:r>
    </w:p>
    <w:p>
      <w:r>
        <w:t>Cấp Giấy phép thành lập cơ sở hỗ trợ nạn nhân</w:t>
      </w:r>
    </w:p>
    <w:p>
      <w:r>
        <w:t>22 ngày làm việc</w:t>
      </w:r>
    </w:p>
    <w:p>
      <w:r>
        <w:t>Nộp hồ tại Trung tâm Phục vụ hành chính công tỉnh Yên Bái (Số 64, đường Lý Tự Trọng, phường Đồng Tâm, thành phố Yên Bái, tỉnh Yên Bái-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Nghị định số 09/2013/NĐ-CP ngày 11/01/2013 của Chính phủ quy định chi tiết thi hành một số điều của Luật Phòng, chống mua bán người;</w:t>
      </w:r>
    </w:p>
    <w:p>
      <w:r>
        <w:t>- Thông tư số 35/2013/TT-BLĐTBXH ngày 30/12/2013 của Bộ Lao động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Ghi chú:   Thủ tục này được sửa đổi, bổ sung thành phần hồ sơ, mẫu đơn, mẫu tờ khai, cơ sở pháp lý.</w:t>
      </w:r>
    </w:p>
    <w:p>
      <w:r>
        <w:t>PHỤ LỤC</w:t>
      </w:r>
    </w:p>
    <w:p>
      <w:r>
        <w:t>DANH MỤC THỦ TỤC HÀNH CHÍNH ĐƯỢC SỬA ĐỔI, BỔ SUNG TRONG LĨNH VỰC PHÒNG, CHỐNG TỆ NẠN XÃ HỘI THUỘC THẨM QUYỀN GIẢI QUYẾT CỦA ỦY BAN NHÂN DÂN CÁC HUYỆN, THỊ XÃ, THÀNH PHỐ TỈNH YÊN BÁI</w:t>
      </w:r>
    </w:p>
    <w:p>
      <w:r>
        <w:t>(Ban hành kèm theo Quyết định số 03/QĐ-UBND ngày 03/01/2024 của Chủ tịch Ủy ban nhân dân tỉnh Yên Bái)</w:t>
      </w:r>
    </w:p>
    <w:p>
      <w:r>
        <w:t>TT</w:t>
      </w:r>
    </w:p>
    <w:p>
      <w:r>
        <w:t>Mã hồ sơ TTHC</w:t>
      </w:r>
    </w:p>
    <w:p>
      <w:r>
        <w:t>Tên thủ tục hành chính</w:t>
      </w:r>
    </w:p>
    <w:p>
      <w:r>
        <w:t>Thời hạn giải quyết</w:t>
      </w:r>
    </w:p>
    <w:p>
      <w:r>
        <w:t>Địa điểm thực hiện</w:t>
      </w:r>
    </w:p>
    <w:p>
      <w:r>
        <w:t>Phí, lệ phí  (nếu có)</w:t>
      </w:r>
    </w:p>
    <w:p>
      <w:r>
        <w:t>Căn cứ pháp lý</w:t>
      </w:r>
    </w:p>
    <w:p>
      <w:r>
        <w:t>1</w:t>
      </w:r>
    </w:p>
    <w:p>
      <w:r>
        <w:t>2.001661</w:t>
      </w:r>
    </w:p>
    <w:p>
      <w:r>
        <w:t>Hỗ trợ học văn hóa, học nghề, trợ cấp khó khăn ban đầu cho nạn nhân</w:t>
      </w:r>
    </w:p>
    <w:p>
      <w:r>
        <w:t>11 ngày làm việc</w:t>
      </w:r>
    </w:p>
    <w:p>
      <w:r>
        <w:t>Nộp hồ sơ đến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Nghị định số 09/2013/NĐ-CP ngày 11/01/2013 của Chính phủ quy định chi tiết thi hành một số điều của Luật Phòng, chống mua bán người;</w:t>
      </w:r>
    </w:p>
    <w:p>
      <w:r>
        <w:t>- Thông tư số 35/2013/TT-BLĐTBXH ngày 30/12/2013 của Bộ Lao động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Ghi chú:   Thủ tục này được sửa đổi, bổ sung thành phần hồ sơ, mẫu đơn, mẫu tờ khai, cơ sở pháp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