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Định mức kinh tế - kỹ thuật dịch vụ sự nghiệp công sử dụng ngân sách Nhà nước trong lĩnh vực thông tin, thống kê, thư viện khoa học và công nghệ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03/2025/QĐ-UBND</w:t>
      </w:r>
    </w:p>
    <w:p>
      <w:r>
        <w:t>Phú Yên, ngày 16 tháng 01 năm 2025</w:t>
      </w:r>
    </w:p>
    <w:p>
      <w:r>
        <w:t>QUYẾT ĐỊNH</w:t>
      </w:r>
    </w:p>
    <w:p>
      <w:r>
        <w:t>BAN HÀNH ĐỊNH MỨC KINH TẾ - KỸ THUẬT DỊCH VỤ SỰ NGHIỆP CÔNG SỬ DỤNG NGÂN SÁCH NHÀ NƯỚC TRONG LĨNH VỰC THÔNG TIN, THỐNG KÊ, THƯ VIỆN KHOA HỌC VÀ CÔNG NGHỆ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Theo đề nghị của Giám đốc Sở Khoa học và Công nghệ tại Tờ trình số 79/TTr-SKHCN ngày 10 tháng 12 năm 2024 và Báo cáo số 340/BC-SKHCN ngày 25 tháng 12 năm 2024; Báo cáo kết quả thẩm định của Sở Tư pháp tại Báo cáo số 327/BC-STP ngày 03 tháng 12 năm 2024; ý kiến thống nhất của thành viên Ủy ban nhân dân tỉnh tại Nghị quyết số 01/NQ-UBND ngày 03 tháng 01 năm 2025.</w:t>
      </w:r>
    </w:p>
    <w:p>
      <w:r>
        <w:t>QUYẾT ĐỊNH:</w:t>
      </w:r>
    </w:p>
    <w:p>
      <w:r>
        <w:t>Điều 1. Phạm vi điều chỉnh, đối tượng áp dụng</w:t>
      </w:r>
    </w:p>
    <w:p>
      <w:r>
        <w:t>1. Phạm vi điều chỉnh</w:t>
      </w:r>
    </w:p>
    <w:p>
      <w:r>
        <w:t>Quyết định này quy định về định mức kinh tế - kỹ thuật áp dụng đối với dịch vụ sự nghiệp công sử dụng ngân sách nhà nước trong lĩnh vực thông tin, thống kê, thư viện khoa học và công nghệ trên địa bàn tỉnh Phú Yên.</w:t>
      </w:r>
    </w:p>
    <w:p>
      <w:r>
        <w:t>2. Đối tượng áp dụng</w:t>
      </w:r>
    </w:p>
    <w:p>
      <w:r>
        <w:t>a) Các cơ quan, tổ chức sử dụng ngân sách nhà nước thực hiện dịch vụ sự nghiệp công trong lĩnh vực thông tin, thống kê, thư viện khoa học và công nghệ trên địa bàn tỉnh Phú Yên.</w:t>
      </w:r>
    </w:p>
    <w:p>
      <w:r>
        <w:t>b) Các cơ quan, tổ chức khác liên quan đến hoạt động thông tin, thống kê, thư viện khoa học và công nghệ sử dụng ngân sách nhà nước.</w:t>
      </w:r>
    </w:p>
    <w:p>
      <w:r>
        <w:t>c) Khuyến khích cơ quan, tổ chức có hoạt động dịch vụ thông tin, thống kê, thư viện khoa học và công nghệ không sử dụng ngân sách nhà nước áp dụng định mức kinh tế - kỹ thuật ban hành kèm theo Quyết định này.</w:t>
      </w:r>
    </w:p>
    <w:p>
      <w:r>
        <w:t>Điều 2. Định mức kinh tế - kỹ thuật các dịch vụ sự nghiệp công sử dụng ngân sách nhà nước trong lĩnh vực thông tin, thống kê, thư viện khoa học và công nghệ trên địa bàn tỉnh Phú Yên (chi tiết tại các Phụ lục đính kèm)</w:t>
      </w:r>
    </w:p>
    <w:p>
      <w:r>
        <w:t>1. Phụ lục I: Định mức kinh tế - kỹ thuật dịch vụ biên soạn và xuất bản ấn phẩm khoa học và công nghệ.</w:t>
      </w:r>
    </w:p>
    <w:p>
      <w:r>
        <w:t>2. Phụ lục II: Định mức kinh tế - kỹ thuật dịch vụ xây dựng và quản trị hạ tầng thông tin khoa học và công nghệ.</w:t>
      </w:r>
    </w:p>
    <w:p>
      <w:r>
        <w:t>3. Phụ lục III: Định mức kinh tế - kỹ thuật dịch vụ xây dựng và cập nhật cơ sở dữ liệu hồ sơ công nghệ, chuyên gia công nghệ.</w:t>
      </w:r>
    </w:p>
    <w:p>
      <w:r>
        <w:t>4. Phụ lục IV: Định mức kinh tế - kỹ thuật dịch vụ xây dựng và vận hành sàn giao dịch công nghệ và thiết bị.</w:t>
      </w:r>
    </w:p>
    <w:p>
      <w:r>
        <w:t>5. Phụ lục V: Định mức kinh tế - kỹ thuật dịch vụ xây dựng và vận hành hệ thống thông tin khoa học và công nghệ, Cổng thông tin khoa học và công nghệ.</w:t>
      </w:r>
    </w:p>
    <w:p>
      <w:r>
        <w:t>6. Phụ lục VI: Định mức kinh tế - kỹ thuật dịch vụ tổ chức triển lãm khoa học và công nghệ, hội chợ công nghệ và thiết bị.</w:t>
      </w:r>
    </w:p>
    <w:p>
      <w:r>
        <w:t>7. Phụ lục VII: Định mức kinh tế - kỹ thuật dịch vụ điều tra thống kê khoa học và công nghệ.</w:t>
      </w:r>
    </w:p>
    <w:p>
      <w:r>
        <w:t>8. Phụ lục VIII: Định mức kinh tế - kỹ thuật dịch vụ hoạt động nghiệp vụ thống kê khoa học và công nghệ.</w:t>
      </w:r>
    </w:p>
    <w:p>
      <w:r>
        <w:t>9. Phụ lục IX: Định mức kinh tế - kỹ thuật dịch vụ tra cứu và cung cấp thông tin khoa học và công nghệ.</w:t>
      </w:r>
    </w:p>
    <w:p>
      <w:r>
        <w:t>10. Phụ lục X: Định mức kinh tế - kỹ thuật dịch vụ lưu giữ, bảo quản tài liệu khoa học và công nghệ.</w:t>
      </w:r>
    </w:p>
    <w:p>
      <w:r>
        <w:t>Điều 3. Hiệu lực thi hành</w:t>
      </w:r>
    </w:p>
    <w:p>
      <w:r>
        <w:t>1. Quyết định này có hiệu lực từ ngày 03 tháng 02 năm 2025.</w:t>
      </w:r>
    </w:p>
    <w:p>
      <w:r>
        <w:t>2. Trường hợp các văn bản quy phạm pháp luật dẫn chiếu tại các Phụ lục ban hành kèm theo Quyết định này được sửa đổi, bổ sung hoặc thay thế thì thực hiện theo quy định tại văn bản quy phạm pháp luật sửa đổi, bổ sung hoặc thay thế.</w:t>
      </w:r>
    </w:p>
    <w:p>
      <w:r>
        <w:t>Điều 4. Tổ chức thực hiện</w:t>
      </w:r>
    </w:p>
    <w:p>
      <w:r>
        <w:t>1. Định mức kinh tế - kỹ thuật quy định tại Quyết định này là cơ sở để xác định đơn giá một số dịch vụ sự nghiệp công trong lĩnh vực thông tin, thống kê, thư viện khoa học và công nghệ trên địa bàn tỉnh Phú Yên, sử dụng kinh phí từ ngân sách nhà nước theo phương thức đặt hàng, giao nhiệm vụ.</w:t>
      </w:r>
    </w:p>
    <w:p>
      <w:r>
        <w:t>2. Giao Sở Khoa học và Công nghệ</w:t>
      </w:r>
    </w:p>
    <w:p>
      <w:r>
        <w:t>a) Chủ trì, phối hợp các sở, ngành, đơn vị liên quan hướng dẫn, kiểm tra việc thực hiện định mức kinh tế - kỹ thuật áp dụng đối với dịch vụ sự nghiệp công sử dụng ngân sách nhà nước trong lĩnh vực thông tin, thống kê, thư viện khoa học và công nghệ trên địa bàn tỉnh Phú Yên tại Quyết định này theo đúng quy định của pháp luật.</w:t>
      </w:r>
    </w:p>
    <w:p>
      <w:r>
        <w:t>b) Chủ trì, phối hợp các đơn vị liên quan báo cáo, đề xuất Ủy ban nhân dân tỉnh xem xét, quyết định điều chỉnh, sửa đổi, bổ sung hoặc thay thế định mức khi các yếu tố hình thành định mức thay đổi (nếu có).</w:t>
      </w:r>
    </w:p>
    <w:p>
      <w:r>
        <w:t>3. Chánh Văn phòng UBND tỉnh; Giám đốc Sở Khoa học và Công nghệ; Thủ trưởng các sở, ban, ngành, cơ quan, đơn vị; Chủ tịch UBND các huyện, thị xã, thành phố; các tổ chức, cá nhân có liên quan chịu trách nhiệm thi hành Quyết định này./.</w:t>
      </w:r>
    </w:p>
    <w:p>
      <w:r>
        <w:t>Nơi nhận:</w:t>
      </w:r>
    </w:p>
    <w:p>
      <w:r>
        <w:t>- Như Điều 4;</w:t>
      </w:r>
    </w:p>
    <w:p>
      <w:r>
        <w:t>- Bộ Khoa học và Công nghệ;</w:t>
      </w:r>
    </w:p>
    <w:p>
      <w:r>
        <w:t>- Bộ Tài chính;</w:t>
      </w:r>
    </w:p>
    <w:p>
      <w:r>
        <w:t>- Vụ Pháp chế - Bộ KH&amp;CN;</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Sở Tư pháp;</w:t>
      </w:r>
    </w:p>
    <w:p>
      <w:r>
        <w:t>- CVP, các PCVP UBND tỉnh;</w:t>
      </w:r>
    </w:p>
    <w:p>
      <w:r>
        <w:t>- Trung tâm Truyền thông - VP UBND tỉnh;</w:t>
      </w:r>
    </w:p>
    <w:p>
      <w:r>
        <w:t>- Lưu: VT, KGVX.</w:t>
      </w:r>
    </w:p>
    <w:p>
      <w:r>
        <w:t>TM. ỦY BAN NHÂN DÂN</w:t>
      </w:r>
    </w:p>
    <w:p>
      <w:r>
        <w:t>KT. CHỦ TỊCH</w:t>
      </w:r>
    </w:p>
    <w:p>
      <w:r>
        <w:t>PHÓ CHỦ TỊCH</w:t>
      </w:r>
    </w:p>
    <w:p>
      <w:r>
        <w:t>Đào Mỹ</w:t>
      </w:r>
    </w:p>
    <w:p>
      <w:r>
        <w:t>PHỤ LỤC I</w:t>
      </w:r>
    </w:p>
    <w:p>
      <w:r>
        <w:t>ĐỊNH MỨC KINH TẾ - KỸ THUẬT DỊCH VỤ BIÊN SOẠN VÀ XUẤT BẢN ẤN PHẨM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biên soạn và xuất bản ấn phẩm khoa học và công nghệ.</w:t>
      </w:r>
    </w:p>
    <w:p>
      <w:r>
        <w:t>BIÊN SOẠN VÀ XUẤT BẢN BẢN TIN KHOA HỌC VÀ CÔNG NGHỆ GIẤY</w:t>
      </w:r>
    </w:p>
    <w:p>
      <w:r>
        <w:t>Phần I. Thông tin về định mức kinh tế - kỹ thuật</w:t>
      </w:r>
    </w:p>
    <w:p>
      <w:r>
        <w:t>1. Thông tin chung:  Biên soạn và xuất bản tin khoa học và công nghệ giấy.</w:t>
      </w:r>
    </w:p>
    <w:p>
      <w:r>
        <w:t>2. Mã dịch vụ sự nghiệp công: DVKHCN.TT.01</w:t>
      </w:r>
    </w:p>
    <w:p>
      <w:r>
        <w:t>Phần II. Nội dung định mức kinh tế - kỹ thuật</w:t>
      </w:r>
    </w:p>
    <w:p>
      <w:r>
        <w:t>- Quy cách bản tin khoa học và công nghệ giấy tính định mức là 20 trang, khổ giấy A4.</w:t>
      </w:r>
    </w:p>
    <w:p>
      <w:r>
        <w:t>- Trường hợp tăng/giảm 01 trang, định mức nhân công và máy móc, thiết bị sử dụng được cộng/trừ với hệ số tăng/giảm là 0,5. Trường hợp khổ giấy thực tế khác khổ giấy quy chuẩn, định mức được nhân hệ số k (k= diện tích khổ giấy thực tế/diện tích khổ giấy tiêu chuẩn).</w:t>
      </w:r>
    </w:p>
    <w:p>
      <w:r>
        <w:t>- Các khoản mục chi phí chưa đưa vào xây dựng định mức kinh tế - kỹ thuật để xây dựng đơn giá dịch vụ Biên soạn và xuất bản tin khoa học và công nghệ giấy gồm: quản lý chung phân bổ cho thực hiện các dịch vụ (thù lao ban biên tập); in ấn bản tin; bưu phí phát hành bản tin...</w:t>
      </w:r>
    </w:p>
    <w:p>
      <w:r>
        <w:t>1. Định mức lao động</w:t>
      </w:r>
    </w:p>
    <w:p>
      <w:r>
        <w:t>Đơn vị tính: 01 số bản tin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4/9</w:t>
      </w:r>
    </w:p>
    <w:p>
      <w:r>
        <w:t>16,75</w:t>
      </w:r>
    </w:p>
    <w:p>
      <w:r>
        <w:t>-</w:t>
      </w:r>
    </w:p>
    <w:p>
      <w:r>
        <w:t>Kỹ sư hạng III hoặc tương đương, bậc 6/9</w:t>
      </w:r>
    </w:p>
    <w:p>
      <w:r>
        <w:t>0,51</w:t>
      </w:r>
    </w:p>
    <w:p>
      <w:r>
        <w:t>II</w:t>
      </w:r>
    </w:p>
    <w:p>
      <w:r>
        <w:t>Định mức lao động gián tiếp  (quản lý, chuyên môn dùng chung, phục vụ) (tương đương 15% định mức lao động trực tiếp)</w:t>
      </w:r>
    </w:p>
    <w:p>
      <w:r>
        <w:t>Trung học phổ thông trở lên</w:t>
      </w:r>
    </w:p>
    <w:p>
      <w:r>
        <w:t>2,589</w:t>
      </w:r>
    </w:p>
    <w:p>
      <w:r>
        <w:t>2. Định mức máy móc, thiết bị</w:t>
      </w:r>
    </w:p>
    <w:p>
      <w:r>
        <w:t>Đơn vị tính: 01 số bản tin</w:t>
      </w:r>
    </w:p>
    <w:p>
      <w:r>
        <w:t>STT</w:t>
      </w:r>
    </w:p>
    <w:p>
      <w:r>
        <w:t>Tên thiết bị</w:t>
      </w:r>
    </w:p>
    <w:p>
      <w:r>
        <w:t>Thông số kỹ thuật cơ bản</w:t>
      </w:r>
    </w:p>
    <w:p>
      <w:r>
        <w:t>Định mức máy móc thiết bị (giờ)</w:t>
      </w:r>
    </w:p>
    <w:p>
      <w:r>
        <w:t>1</w:t>
      </w:r>
    </w:p>
    <w:p>
      <w:r>
        <w:t>Máy tính để bàn</w:t>
      </w:r>
    </w:p>
    <w:p>
      <w:r>
        <w:t>Máy tính thông dụng</w:t>
      </w:r>
    </w:p>
    <w:p>
      <w:r>
        <w:t>138,08 (~17,26 ca)</w:t>
      </w:r>
    </w:p>
    <w:p>
      <w:r>
        <w:t>2</w:t>
      </w:r>
    </w:p>
    <w:p>
      <w:r>
        <w:t>Máy in</w:t>
      </w:r>
    </w:p>
    <w:p>
      <w:r>
        <w:t>Máy in 2 mặt</w:t>
      </w:r>
    </w:p>
    <w:p>
      <w:r>
        <w:t>0,0208 (~0,0026 ca)</w:t>
      </w:r>
    </w:p>
    <w:p>
      <w:r>
        <w:t>3. Định mức vật tư</w:t>
      </w:r>
    </w:p>
    <w:p>
      <w:r>
        <w:t>Đơn vị tính: 01 số bản tin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0,026</w:t>
      </w:r>
    </w:p>
    <w:p>
      <w:r>
        <w:t>2</w:t>
      </w:r>
    </w:p>
    <w:p>
      <w:r>
        <w:t>Mực in</w:t>
      </w:r>
    </w:p>
    <w:p>
      <w:r>
        <w:t>Hộp</w:t>
      </w:r>
    </w:p>
    <w:p>
      <w:r>
        <w:t>Theo máy in</w:t>
      </w:r>
    </w:p>
    <w:p>
      <w:r>
        <w:t>0,0087</w:t>
      </w:r>
    </w:p>
    <w:p>
      <w:r>
        <w:t>Ghi chú: Tham chiếu khoản 1 Mục II Phần A; khoản 3 Mục 1 Chương I Phần B của Mục lục ban hành kèm theo Thông tư số 06/2022/TT-BKHCN ngày 31/5/2022 của Bộ trưởng Bộ Khoa học và Công nghệ: áp dụng 100% định mức lao động, vật tư, máy móc thiết bị. Tuy nhiên, tiêu chuẩn tính định mức theo Thông tư số 06/TT-BKHCN là 25 trang, khổ giấy A4. Quy cách bản tin khoa học và công nghệ giấy tính định mức là 20 trang, khô giấy A4. Nên định mức nhân công và máy móc, thiết bị sử dụng được trừ với hệ số giảm là: 5 trang x 0,5.</w:t>
      </w:r>
    </w:p>
    <w:p>
      <w:r>
        <w:t>PHỤ LỤC II</w:t>
      </w:r>
    </w:p>
    <w:p>
      <w:r>
        <w:t>ĐỊNH MỨC KINH TẾ - KỸ THUẬT DỊCH VỤ XÂY DỰNG VÀ QUẢN TRỊ HẠ TẦNG THÔNG TIN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xây dựng và quản trị hạ tầng thông tin khoa học và công nghệ.</w:t>
      </w:r>
    </w:p>
    <w:p>
      <w:r>
        <w:t>A. QUẢN TRỊ HỆ THỐNG MẠNG</w:t>
      </w:r>
    </w:p>
    <w:p>
      <w:r>
        <w:t>Mục 1. Quản trị thiết bị định tuyến</w:t>
      </w:r>
    </w:p>
    <w:p>
      <w:r>
        <w:t>Phần I. Thông tin về định mức kinh tế - kỹ thuật</w:t>
      </w:r>
    </w:p>
    <w:p>
      <w:r>
        <w:t>1. Thông tin chung:  Quản trị thiết bị định tuyến.</w:t>
      </w:r>
    </w:p>
    <w:p>
      <w:r>
        <w:t>2. Mã dịch vụ sự nghiệp công: DVKHCN.TT.02</w:t>
      </w:r>
    </w:p>
    <w:p>
      <w:r>
        <w:t>Phần II. Nội dung định mức kinh tế - kỹ thuật</w:t>
      </w:r>
    </w:p>
    <w:p>
      <w:r>
        <w:t>1. Định mức lao động</w:t>
      </w:r>
    </w:p>
    <w:p>
      <w:r>
        <w:t>Đơn vị tính: 01 thiết bị định tuyến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192,69</w:t>
      </w:r>
    </w:p>
    <w:p>
      <w:r>
        <w:t>-</w:t>
      </w:r>
    </w:p>
    <w:p>
      <w:r>
        <w:t>Kỹ sư hạng III hoặc tương đương, bậc 3/9</w:t>
      </w:r>
    </w:p>
    <w:p>
      <w:r>
        <w:t>5,49</w:t>
      </w:r>
    </w:p>
    <w:p>
      <w:r>
        <w:t>II</w:t>
      </w:r>
    </w:p>
    <w:p>
      <w:r>
        <w:t>Định mức lao động gián tiếp  (quản lý, chuyên môn dùng chung, phục vụ) (tương đương 15% định mức lao động trực tiếp)</w:t>
      </w:r>
    </w:p>
    <w:p>
      <w:r>
        <w:t>Trung học phổ thông trở lên</w:t>
      </w:r>
    </w:p>
    <w:p>
      <w:r>
        <w:t>29,727</w:t>
      </w:r>
    </w:p>
    <w:p>
      <w:r>
        <w:t>2. Định mức máy móc, thiết bị</w:t>
      </w:r>
    </w:p>
    <w:p>
      <w:r>
        <w:t>Đơn vị tính: 01 thiết bị định tuyến</w:t>
      </w:r>
    </w:p>
    <w:p>
      <w:r>
        <w:t>STT</w:t>
      </w:r>
    </w:p>
    <w:p>
      <w:r>
        <w:t>Tên thiết bị</w:t>
      </w:r>
    </w:p>
    <w:p>
      <w:r>
        <w:t>Thông số kỹ thuật cơ bản</w:t>
      </w:r>
    </w:p>
    <w:p>
      <w:r>
        <w:t>Định mức máy móc thiết bị (giờ)</w:t>
      </w:r>
    </w:p>
    <w:p>
      <w:r>
        <w:t>1</w:t>
      </w:r>
    </w:p>
    <w:p>
      <w:r>
        <w:t>Máy tính để bàn</w:t>
      </w:r>
    </w:p>
    <w:p>
      <w:r>
        <w:t>Máy tính thông dụng</w:t>
      </w:r>
    </w:p>
    <w:p>
      <w:r>
        <w:t>1.585,44 (~198,18 ca)</w:t>
      </w:r>
    </w:p>
    <w:p>
      <w:r>
        <w:t>2</w:t>
      </w:r>
    </w:p>
    <w:p>
      <w:r>
        <w:t>Máy in</w:t>
      </w:r>
    </w:p>
    <w:p>
      <w:r>
        <w:t>Máy in 2 mặt</w:t>
      </w:r>
    </w:p>
    <w:p>
      <w:r>
        <w:t>0,16 (~0,02 ca)</w:t>
      </w:r>
    </w:p>
    <w:p>
      <w:r>
        <w:t>3. Định mức vật tư</w:t>
      </w:r>
    </w:p>
    <w:p>
      <w:r>
        <w:t>Đơn vị tính: 01 thiết bị định tuyến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0,09</w:t>
      </w:r>
    </w:p>
    <w:p>
      <w:r>
        <w:t>2</w:t>
      </w:r>
    </w:p>
    <w:p>
      <w:r>
        <w:t>Mực in</w:t>
      </w:r>
    </w:p>
    <w:p>
      <w:r>
        <w:t>Hộp</w:t>
      </w:r>
    </w:p>
    <w:p>
      <w:r>
        <w:t>Theo máy in</w:t>
      </w:r>
    </w:p>
    <w:p>
      <w:r>
        <w:t>0,03</w:t>
      </w:r>
    </w:p>
    <w:p>
      <w:r>
        <w:t>Ghi chú: Tham chiếu điểm b khoản 1.1 Mục 6 Chương I Phần B Mục lục ban hành kèm theo Thông tư số 06/2022/TT-BKHCN ngày 31/5/2022 của Bộ trưởng Bộ Khoa học và Công nghệ: áp dụng 100% định mức lao động, vật tư, máy móc, thiết bị.</w:t>
      </w:r>
    </w:p>
    <w:p>
      <w:r>
        <w:t>Mục 2. Quản trị thiết bị chuyển mạch</w:t>
      </w:r>
    </w:p>
    <w:p>
      <w:r>
        <w:t>Phần I. Thông tin về định mức kinh tế - kỹ thuật</w:t>
      </w:r>
    </w:p>
    <w:p>
      <w:r>
        <w:t>1. Thông tin chung:  Quản trị thiết bị chuyển mạch.</w:t>
      </w:r>
    </w:p>
    <w:p>
      <w:r>
        <w:t>2. Mã dịch vụ sự nghiệp công: DVKHCN.TT.03</w:t>
      </w:r>
    </w:p>
    <w:p>
      <w:r>
        <w:t>Phần II. Nội dung định mức kinh tế - kỹ thuật</w:t>
      </w:r>
    </w:p>
    <w:p>
      <w:r>
        <w:t>1. Định mức lao động</w:t>
      </w:r>
    </w:p>
    <w:p>
      <w:r>
        <w:t>Đơn vị tính: 01 thiết bị chuyển mạch</w:t>
      </w:r>
    </w:p>
    <w:p>
      <w:r>
        <w:t>STT</w:t>
      </w:r>
    </w:p>
    <w:p>
      <w:r>
        <w:t>Định mức lao động</w:t>
      </w:r>
    </w:p>
    <w:p>
      <w:r>
        <w:t>Định mức (công)</w:t>
      </w:r>
    </w:p>
    <w:p>
      <w:r>
        <w:t>Ghi chú</w:t>
      </w:r>
    </w:p>
    <w:p>
      <w:r>
        <w:t>I</w:t>
      </w:r>
    </w:p>
    <w:p>
      <w:r>
        <w:t>Định mức lao động trực tiếp</w:t>
      </w:r>
    </w:p>
    <w:p>
      <w:r>
        <w:t>-</w:t>
      </w:r>
    </w:p>
    <w:p>
      <w:r>
        <w:t>Định mức công của lao động có chuyên môn</w:t>
      </w:r>
    </w:p>
    <w:p>
      <w:r>
        <w:t>-</w:t>
      </w:r>
    </w:p>
    <w:p>
      <w:r>
        <w:t>Kỹ sư hạng III hoặc tương đương, bậc 2/9</w:t>
      </w:r>
    </w:p>
    <w:p>
      <w:r>
        <w:t>88,79</w:t>
      </w:r>
    </w:p>
    <w:p>
      <w:r>
        <w:t>-</w:t>
      </w:r>
    </w:p>
    <w:p>
      <w:r>
        <w:t>Kỹ sư hạng III hoặc tương đương, bậc 3/9</w:t>
      </w:r>
    </w:p>
    <w:p>
      <w:r>
        <w:t>0,16</w:t>
      </w:r>
    </w:p>
    <w:p>
      <w:r>
        <w:t>II</w:t>
      </w:r>
    </w:p>
    <w:p>
      <w:r>
        <w:t>Định mức lao động gián tiếp  (quản lý, chuyên môn dùng chung, phục vụ) (tương đương 15% định mức lao động trực tiếp)</w:t>
      </w:r>
    </w:p>
    <w:p>
      <w:r>
        <w:t>Trung học phổ thông trở lên</w:t>
      </w:r>
    </w:p>
    <w:p>
      <w:r>
        <w:t>13,343</w:t>
      </w:r>
    </w:p>
    <w:p>
      <w:r>
        <w:t>2. Định mức máy móc, thiết bị</w:t>
      </w:r>
    </w:p>
    <w:p>
      <w:r>
        <w:t>Đơn vị tính: 01 thiết bị chuyển mạch</w:t>
      </w:r>
    </w:p>
    <w:p>
      <w:r>
        <w:t>STT</w:t>
      </w:r>
    </w:p>
    <w:p>
      <w:r>
        <w:t>Tên thiết bị</w:t>
      </w:r>
    </w:p>
    <w:p>
      <w:r>
        <w:t>Thông số kỹ thuật cơ bản</w:t>
      </w:r>
    </w:p>
    <w:p>
      <w:r>
        <w:t>Định mức máy móc thiết bị (giờ)</w:t>
      </w:r>
    </w:p>
    <w:p>
      <w:r>
        <w:t>1</w:t>
      </w:r>
    </w:p>
    <w:p>
      <w:r>
        <w:t>Máy tính để bàn</w:t>
      </w:r>
    </w:p>
    <w:p>
      <w:r>
        <w:t>Máy tính thông dụng</w:t>
      </w:r>
    </w:p>
    <w:p>
      <w:r>
        <w:t>711,6 (~88,95 ca)</w:t>
      </w:r>
    </w:p>
    <w:p>
      <w:r>
        <w:t>2</w:t>
      </w:r>
    </w:p>
    <w:p>
      <w:r>
        <w:t>Máy in</w:t>
      </w:r>
    </w:p>
    <w:p>
      <w:r>
        <w:t>Máy in 2 mặt</w:t>
      </w:r>
    </w:p>
    <w:p>
      <w:r>
        <w:t>0,08 (~0,01 ca)</w:t>
      </w:r>
    </w:p>
    <w:p>
      <w:r>
        <w:t>3. Định mức vật tư</w:t>
      </w:r>
    </w:p>
    <w:p>
      <w:r>
        <w:t>Đơn vị tính: 01 thiết bị chuyển mạch</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0,03</w:t>
      </w:r>
    </w:p>
    <w:p>
      <w:r>
        <w:t>2</w:t>
      </w:r>
    </w:p>
    <w:p>
      <w:r>
        <w:t>Mực in</w:t>
      </w:r>
    </w:p>
    <w:p>
      <w:r>
        <w:t>Hộp</w:t>
      </w:r>
    </w:p>
    <w:p>
      <w:r>
        <w:t>Theo máy in</w:t>
      </w:r>
    </w:p>
    <w:p>
      <w:r>
        <w:t>0,01</w:t>
      </w:r>
    </w:p>
    <w:p>
      <w:r>
        <w:t>Ghi chú: Tham chiếu điểm b khoản 1.2 Mục 6 Chương I Phần B Mục lục ban hành kèm theo Thông tư số 06/2022/TT-BKHCN: áp dụng 100% định mức lao động, vật tư, máy móc, thiết bị.</w:t>
      </w:r>
    </w:p>
    <w:p>
      <w:r>
        <w:t>Mục 3. Quản trị thiết bị an toàn an ninh</w:t>
      </w:r>
    </w:p>
    <w:p>
      <w:r>
        <w:t>Phần I. Thông tin về định mức kinh tế - kỹ thuật</w:t>
      </w:r>
    </w:p>
    <w:p>
      <w:r>
        <w:t>1. Thông tin chung:  Quản trị thiết bị an toàn an ninh.</w:t>
      </w:r>
    </w:p>
    <w:p>
      <w:r>
        <w:t>2. Mã dịch vụ sự nghiệp công: DVKHCN.TT.04</w:t>
      </w:r>
    </w:p>
    <w:p>
      <w:r>
        <w:t>Phần II. Nội dung định mức kinh tế - kỹ thuật</w:t>
      </w:r>
    </w:p>
    <w:p>
      <w:r>
        <w:t>1. Định mức lao động</w:t>
      </w:r>
    </w:p>
    <w:p>
      <w:r>
        <w:t>Đơn vị tính: 01 thiết bị an toàn an ninh</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140,13</w:t>
      </w:r>
    </w:p>
    <w:p>
      <w:r>
        <w:t>-</w:t>
      </w:r>
    </w:p>
    <w:p>
      <w:r>
        <w:t>Kỹ sư hạng III hoặc tương đương, bậc 3/9</w:t>
      </w:r>
    </w:p>
    <w:p>
      <w:r>
        <w:t>1,25</w:t>
      </w:r>
    </w:p>
    <w:p>
      <w:r>
        <w:t>II</w:t>
      </w:r>
    </w:p>
    <w:p>
      <w:r>
        <w:t>Định mức lao động gián tiếp  (quản lý, chuyên môn, nghiệp vụ, thừa hành, phục vụ) (tương đương 15% định mức lao động trực tiếp)</w:t>
      </w:r>
    </w:p>
    <w:p>
      <w:r>
        <w:t>Trung học phổ thông trở lên</w:t>
      </w:r>
    </w:p>
    <w:p>
      <w:r>
        <w:t>21,207</w:t>
      </w:r>
    </w:p>
    <w:p>
      <w:r>
        <w:t>2. Định mức máy móc, thiết bị</w:t>
      </w:r>
    </w:p>
    <w:p>
      <w:r>
        <w:t>Đơn vị tính: 01 thiết bị an toàn an ninh</w:t>
      </w:r>
    </w:p>
    <w:p>
      <w:r>
        <w:t>STT</w:t>
      </w:r>
    </w:p>
    <w:p>
      <w:r>
        <w:t>Tên thiết bị</w:t>
      </w:r>
    </w:p>
    <w:p>
      <w:r>
        <w:t>Thông số kỹ thuật cơ bản</w:t>
      </w:r>
    </w:p>
    <w:p>
      <w:r>
        <w:t>Định mức máy móc thiết bị (giờ)</w:t>
      </w:r>
    </w:p>
    <w:p>
      <w:r>
        <w:t>1</w:t>
      </w:r>
    </w:p>
    <w:p>
      <w:r>
        <w:t>Máy tính để bàn</w:t>
      </w:r>
    </w:p>
    <w:p>
      <w:r>
        <w:t>Máy tính thông dụng</w:t>
      </w:r>
    </w:p>
    <w:p>
      <w:r>
        <w:t>1.131,04 (~141,38 ca)</w:t>
      </w:r>
    </w:p>
    <w:p>
      <w:r>
        <w:t>2</w:t>
      </w:r>
    </w:p>
    <w:p>
      <w:r>
        <w:t>Máy in</w:t>
      </w:r>
    </w:p>
    <w:p>
      <w:r>
        <w:t>Máy in 2 mặt</w:t>
      </w:r>
    </w:p>
    <w:p>
      <w:r>
        <w:t>0,08 (~0,01 ca)</w:t>
      </w:r>
    </w:p>
    <w:p>
      <w:r>
        <w:t>3. Định mức vật tư</w:t>
      </w:r>
    </w:p>
    <w:p>
      <w:r>
        <w:t>Đơn vị tính: 01 thiết bị an toàn an ninh</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0,06</w:t>
      </w:r>
    </w:p>
    <w:p>
      <w:r>
        <w:t>2</w:t>
      </w:r>
    </w:p>
    <w:p>
      <w:r>
        <w:t>Mực in</w:t>
      </w:r>
    </w:p>
    <w:p>
      <w:r>
        <w:t>Hộp</w:t>
      </w:r>
    </w:p>
    <w:p>
      <w:r>
        <w:t>Theo máy in</w:t>
      </w:r>
    </w:p>
    <w:p>
      <w:r>
        <w:t>0,02</w:t>
      </w:r>
    </w:p>
    <w:p>
      <w:r>
        <w:t>Ghi chú: Tham chiếu điểm b khoản 1.3 Mục 6 Chương I Phần B Mục lục ban hành kèm theo Thông tư số 06/2022/TT-BKHCN ngày 31/5/2022 của Bộ trưởng Bộ Khoa học và Công nghệ: áp dụng 100% định mức lao động, vật máy móc, thiết bị.</w:t>
      </w:r>
    </w:p>
    <w:p>
      <w:r>
        <w:t>B. QUẢN TRỊ MÁY CHỦ</w:t>
      </w:r>
    </w:p>
    <w:p>
      <w:r>
        <w:t>Phần I. Thông tin về định mức kinh tế - kỹ thuật</w:t>
      </w:r>
    </w:p>
    <w:p>
      <w:r>
        <w:t>1. Thông tin chung:  Quản trị máy chủ.</w:t>
      </w:r>
    </w:p>
    <w:p>
      <w:r>
        <w:t>2. Mã dịch vụ sự nghiệp công: DVKHCN.TT.05</w:t>
      </w:r>
    </w:p>
    <w:p>
      <w:r>
        <w:t>Phần II. Nội dung định mức kinh tế - kỹ thuật</w:t>
      </w:r>
    </w:p>
    <w:p>
      <w:r>
        <w:t>1. Định mức lao động</w:t>
      </w:r>
    </w:p>
    <w:p>
      <w:r>
        <w:t>Đơn vị tính: 01 máy chủ</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28,51</w:t>
      </w:r>
    </w:p>
    <w:p>
      <w:r>
        <w:t>-</w:t>
      </w:r>
    </w:p>
    <w:p>
      <w:r>
        <w:t>Kỹ sư hạng III hoặc tương đương, bậc 3/9</w:t>
      </w:r>
    </w:p>
    <w:p>
      <w:r>
        <w:t>5,99</w:t>
      </w:r>
    </w:p>
    <w:p>
      <w:r>
        <w:t>II</w:t>
      </w:r>
    </w:p>
    <w:p>
      <w:r>
        <w:t>Định mức lao động gián tiếp  (quản lý, chuyên môn, nghiệp vụ, thừa hành, phục vụ) (tương đương 15% định mức lao động trực tiếp)</w:t>
      </w:r>
    </w:p>
    <w:p>
      <w:r>
        <w:t>Trung học phổ thông trở lên</w:t>
      </w:r>
    </w:p>
    <w:p>
      <w:r>
        <w:t>5,175</w:t>
      </w:r>
    </w:p>
    <w:p>
      <w:r>
        <w:t>2. Định mức máy móc, thiết bị</w:t>
      </w:r>
    </w:p>
    <w:p>
      <w:r>
        <w:t>Đơn vị tính: 01 máy chủ</w:t>
      </w:r>
    </w:p>
    <w:p>
      <w:r>
        <w:t>STT</w:t>
      </w:r>
    </w:p>
    <w:p>
      <w:r>
        <w:t>Tên thiết bị</w:t>
      </w:r>
    </w:p>
    <w:p>
      <w:r>
        <w:t>Thông số kỹ thuật cơ bản</w:t>
      </w:r>
    </w:p>
    <w:p>
      <w:r>
        <w:t>Định mức máy móc thiết bị (giờ)</w:t>
      </w:r>
    </w:p>
    <w:p>
      <w:r>
        <w:t>1</w:t>
      </w:r>
    </w:p>
    <w:p>
      <w:r>
        <w:t>Máy tính để bàn</w:t>
      </w:r>
    </w:p>
    <w:p>
      <w:r>
        <w:t>Máy tính thông dụng</w:t>
      </w:r>
    </w:p>
    <w:p>
      <w:r>
        <w:t>276 (~34,5 ca)</w:t>
      </w:r>
    </w:p>
    <w:p>
      <w:r>
        <w:t>2</w:t>
      </w:r>
    </w:p>
    <w:p>
      <w:r>
        <w:t>Máy in</w:t>
      </w:r>
    </w:p>
    <w:p>
      <w:r>
        <w:t>Máy in 2 mặt</w:t>
      </w:r>
    </w:p>
    <w:p>
      <w:r>
        <w:t>0,008 (~0,001 ca)</w:t>
      </w:r>
    </w:p>
    <w:p>
      <w:r>
        <w:t>3. Định mức vật tư</w:t>
      </w:r>
    </w:p>
    <w:p>
      <w:r>
        <w:t>Đơn vị tính: 01 máy chủ</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0,003</w:t>
      </w:r>
    </w:p>
    <w:p>
      <w:r>
        <w:t>2</w:t>
      </w:r>
    </w:p>
    <w:p>
      <w:r>
        <w:t>Mực in</w:t>
      </w:r>
    </w:p>
    <w:p>
      <w:r>
        <w:t>Hộp</w:t>
      </w:r>
    </w:p>
    <w:p>
      <w:r>
        <w:t>Theo máy in</w:t>
      </w:r>
    </w:p>
    <w:p>
      <w:r>
        <w:t>0,001</w:t>
      </w:r>
    </w:p>
    <w:p>
      <w:r>
        <w:t>Ghi chú: Tham chiếu điểm 2 Mục 6 Chương I Phần B Mục lục ban hành kèm theo Thông tư số 06/2022/TT-BKHCN ngày 31/5/2022 của Bộ trưởng Bộ Khoa học và Công nghệ: áp dụng 100% định mức lao động, vật tư, máy móc, thiết bị.</w:t>
      </w:r>
    </w:p>
    <w:p>
      <w:r>
        <w:t>C. QUẢN TRỊ CÁC THIẾT BỊ CÔNG NGHỆ THÔNG TIN</w:t>
      </w:r>
    </w:p>
    <w:p>
      <w:r>
        <w:t>Phần I. Thông tin về định mức kinh tế - kỹ thuật</w:t>
      </w:r>
    </w:p>
    <w:p>
      <w:r>
        <w:t>1. Thông tin chung:  Quản trị các thiết bị công nghệ thông tin.</w:t>
      </w:r>
    </w:p>
    <w:p>
      <w:r>
        <w:t>2. Mã dịch vụ sự nghiệp công: DVKHCN.TT.06</w:t>
      </w:r>
    </w:p>
    <w:p>
      <w:r>
        <w:t>Phần II. Nội dung định mức kinh tế - kỹ thuật</w:t>
      </w:r>
    </w:p>
    <w:p>
      <w:r>
        <w:t>1. Định mức lao động</w:t>
      </w:r>
    </w:p>
    <w:p>
      <w:r>
        <w:t>Đơn vị tính: 01 máy tính để bàn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0,82</w:t>
      </w:r>
    </w:p>
    <w:p>
      <w:r>
        <w:t>II</w:t>
      </w:r>
    </w:p>
    <w:p>
      <w:r>
        <w:t>Định mức lao động gián tiếp  (quản lý, chuyên môn dùng chung, phục vụ) (tương đương 15% định mức lao động trực tiếp)</w:t>
      </w:r>
    </w:p>
    <w:p>
      <w:r>
        <w:t>Trung học phổ thông trở lên</w:t>
      </w:r>
    </w:p>
    <w:p>
      <w:r>
        <w:t>0,123</w:t>
      </w:r>
    </w:p>
    <w:p>
      <w:r>
        <w:t>2. Định mức máy móc, thiết bị</w:t>
      </w:r>
    </w:p>
    <w:p>
      <w:r>
        <w:t>Đơn vị tính: 01 máy tính để bàn</w:t>
      </w:r>
    </w:p>
    <w:p>
      <w:r>
        <w:t>STT</w:t>
      </w:r>
    </w:p>
    <w:p>
      <w:r>
        <w:t>Tên thiết bị</w:t>
      </w:r>
    </w:p>
    <w:p>
      <w:r>
        <w:t>Thông số kỹ thuật cơ bản</w:t>
      </w:r>
    </w:p>
    <w:p>
      <w:r>
        <w:t>Định mức máy móc thiết bị (giờ)</w:t>
      </w:r>
    </w:p>
    <w:p>
      <w:r>
        <w:t>1</w:t>
      </w:r>
    </w:p>
    <w:p>
      <w:r>
        <w:t>Máy tính để bàn</w:t>
      </w:r>
    </w:p>
    <w:p>
      <w:r>
        <w:t>Máy tính thông dụng</w:t>
      </w:r>
    </w:p>
    <w:p>
      <w:r>
        <w:t>6,16 (~0,77 ca)</w:t>
      </w:r>
    </w:p>
    <w:p>
      <w:r>
        <w:t>2</w:t>
      </w:r>
    </w:p>
    <w:p>
      <w:r>
        <w:t>Máy in</w:t>
      </w:r>
    </w:p>
    <w:p>
      <w:r>
        <w:t>Máy in 2 mặt</w:t>
      </w:r>
    </w:p>
    <w:p>
      <w:r>
        <w:t>0,008 (~0,001 ca)</w:t>
      </w:r>
    </w:p>
    <w:p>
      <w:r>
        <w:t>3. Định mức vật tư</w:t>
      </w:r>
    </w:p>
    <w:p>
      <w:r>
        <w:t>Đơn vị tính: 01 máy tính để bàn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0,006</w:t>
      </w:r>
    </w:p>
    <w:p>
      <w:r>
        <w:t>2</w:t>
      </w:r>
    </w:p>
    <w:p>
      <w:r>
        <w:t>Mực in</w:t>
      </w:r>
    </w:p>
    <w:p>
      <w:r>
        <w:t>Hộp</w:t>
      </w:r>
    </w:p>
    <w:p>
      <w:r>
        <w:t>Theo máy in</w:t>
      </w:r>
    </w:p>
    <w:p>
      <w:r>
        <w:t>0,002</w:t>
      </w:r>
    </w:p>
    <w:p>
      <w:r>
        <w:t>Ghi chú: Tham chiếu điểm b khoản 3 Mục 6 Chương I Phần B Mục lục ban hành kèm theo Thông tư số 06/2022/TT-BKHCN ngày 31/5/2022 của Bộ trưởng Bộ Khoa học và Công nghệ: áp dụng 100% định mức lao động, vật tư, máy móc, thiết bị.</w:t>
      </w:r>
    </w:p>
    <w:p>
      <w:r>
        <w:t>D. TỔ CHỨC PHỤC VỤ KỸ THUẬT HỌP TRỰC TUYẾN</w:t>
      </w:r>
    </w:p>
    <w:p>
      <w:r>
        <w:t>Phần I. Thông tin về định mức kinh tế - kỹ thuật</w:t>
      </w:r>
    </w:p>
    <w:p>
      <w:r>
        <w:t>1. Thông tin chung:  Tổ chức phục vụ kỹ thuật họp trực tuyến.</w:t>
      </w:r>
    </w:p>
    <w:p>
      <w:r>
        <w:t>2. Mã dịch vụ sự nghiệp công: DVKHCN.TT.07</w:t>
      </w:r>
    </w:p>
    <w:p>
      <w:r>
        <w:t>Phần II. Nội dung định mức kinh tế - kỹ thuật</w:t>
      </w:r>
    </w:p>
    <w:p>
      <w:r>
        <w:t>Thời gian cuộc họp tiêu chuẩn tính định mức: 04 giờ (Theo khoản 8 Mục II Phần A của Thông tư số 06/2022/TT-BKHCN). Nếu thời gian cuộc họp tăng thêm 01 giờ thì định mức nhân công và máy sử dụng được cộng với hệ số 0,125.</w:t>
      </w:r>
    </w:p>
    <w:p>
      <w:r>
        <w:t>1. Định mức lao động</w:t>
      </w:r>
    </w:p>
    <w:p>
      <w:r>
        <w:t>Đơn vị tính: 01 cuộc họp (thời gian 4 giờ)</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0,75</w:t>
      </w:r>
    </w:p>
    <w:p>
      <w:r>
        <w:t>-</w:t>
      </w:r>
    </w:p>
    <w:p>
      <w:r>
        <w:t>Kỹ sư hạng III hoặc tương đương, bậc 3/9</w:t>
      </w:r>
    </w:p>
    <w:p>
      <w:r>
        <w:t>1,81</w:t>
      </w:r>
    </w:p>
    <w:p>
      <w:r>
        <w:t>II</w:t>
      </w:r>
    </w:p>
    <w:p>
      <w:r>
        <w:t>Định mức lao động gián tiếp  (quản lý, chuyên môn dùng chung, thừa hành, phục vụ) (tương đương 15% định mức lao động trực tiếp)</w:t>
      </w:r>
    </w:p>
    <w:p>
      <w:r>
        <w:t>Trung học phổ thông trở lên</w:t>
      </w:r>
    </w:p>
    <w:p>
      <w:r>
        <w:t>0,384</w:t>
      </w:r>
    </w:p>
    <w:p>
      <w:r>
        <w:t>2. Định mức máy móc, thiết bị</w:t>
      </w:r>
    </w:p>
    <w:p>
      <w:r>
        <w:t>Đơn vị tính: 01 cuộc họp (thời gian 4 giờ)</w:t>
      </w:r>
    </w:p>
    <w:p>
      <w:r>
        <w:t>STT</w:t>
      </w:r>
    </w:p>
    <w:p>
      <w:r>
        <w:t>Tên thiết bị</w:t>
      </w:r>
    </w:p>
    <w:p>
      <w:r>
        <w:t>Thông số kỹ thuật cơ bản</w:t>
      </w:r>
    </w:p>
    <w:p>
      <w:r>
        <w:t>Định mức máy móc thiết bị (giờ)</w:t>
      </w:r>
    </w:p>
    <w:p>
      <w:r>
        <w:t>1</w:t>
      </w:r>
    </w:p>
    <w:p>
      <w:r>
        <w:t>Máy tính để bàn</w:t>
      </w:r>
    </w:p>
    <w:p>
      <w:r>
        <w:t>Máy tính thông dụng</w:t>
      </w:r>
    </w:p>
    <w:p>
      <w:r>
        <w:t>10,48 (~1,31 ca)</w:t>
      </w:r>
    </w:p>
    <w:p>
      <w:r>
        <w:t>Ghi chú: Tham chiếu điểm b khoản 4 Mục 6 Chương I Phần B của Mục lục ban hành kèm theo Thông tư số 06/2022/TT-BKHCN ngày 31/5/2022 của Bộ trưởng Bộ Khoa học và Công nghệ: áp dụng 100% định mức lao động, vật tư, máy móc, thiết bị.</w:t>
      </w:r>
    </w:p>
    <w:p>
      <w:r>
        <w:t>PHỤ LỤC III</w:t>
      </w:r>
    </w:p>
    <w:p>
      <w:r>
        <w:t>ĐỊNH MỨC KINH TẾ - KỸ THUẬT DỊCH VỤ XÂY DỰNG VÀ CẬP NHẬT CƠ SỞ DỮ LIỆU HỒ SƠ CÔNG NGHỆ, CHUYÊN GIA CÔNG NGHỆ</w:t>
      </w:r>
    </w:p>
    <w:p>
      <w:r>
        <w:t>(Kèm theo Quyết định số 03/QĐ-UBND ngày 16 tháng 01 năm 2025 của Ủy ban nhân dân tỉnh Phú Yên)</w:t>
      </w:r>
    </w:p>
    <w:p>
      <w:r>
        <w:t>Định mức kinh tế-kỹ thuật này quy định mức hao phí về lao động, máy móc thiết bị, vật tư thực hiện dịch vụ xây dựng và cập nhật cơ sở dữ liệu hồ sơ công nghệ, chuyên gia công nghệ.</w:t>
      </w:r>
    </w:p>
    <w:p>
      <w:r>
        <w:t>A. XÂY DỰNG VÀ CẬP NHẬT CƠ SỞ DỮ LIỆU HỒ SƠ CÔNG NGHỆ</w:t>
      </w:r>
    </w:p>
    <w:p>
      <w:r>
        <w:t>Phần I. Thông tin về định mức kinh tế - kỹ thuật</w:t>
      </w:r>
    </w:p>
    <w:p>
      <w:r>
        <w:t>1. Thông tin chung:  Xây dựng và cập nhật cơ sở dữ liệu hồ sơ công nghệ.</w:t>
      </w:r>
    </w:p>
    <w:p>
      <w:r>
        <w:t>2. Mã dịch vụ sự nghiệp công: DVKHCN.TT.08</w:t>
      </w:r>
    </w:p>
    <w:p>
      <w:r>
        <w:t>Phần II. Nội dung định mức kinh tế - kỹ thuật</w:t>
      </w:r>
    </w:p>
    <w:p>
      <w:r>
        <w:t>1. Định mức lao động</w:t>
      </w:r>
    </w:p>
    <w:p>
      <w:r>
        <w:t>Đơn vị tính: 01 hồ sơ công nghệ</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0,34</w:t>
      </w:r>
    </w:p>
    <w:p>
      <w:r>
        <w:t>-</w:t>
      </w:r>
    </w:p>
    <w:p>
      <w:r>
        <w:t>Kỹ sư hạng III hoặc tương đương, bậc 5/9</w:t>
      </w:r>
    </w:p>
    <w:p>
      <w:r>
        <w:t>1,73</w:t>
      </w:r>
    </w:p>
    <w:p>
      <w:r>
        <w:t>II</w:t>
      </w:r>
    </w:p>
    <w:p>
      <w:r>
        <w:t>Định mức lao động gián tiếp  (quản lý, chuyên môn dùng chung, phục vụ) (tương đương 15% định mức lao động trực tiếp)</w:t>
      </w:r>
    </w:p>
    <w:p>
      <w:r>
        <w:t>Trung học phổ thông trở lên</w:t>
      </w:r>
    </w:p>
    <w:p>
      <w:r>
        <w:t>0,3105</w:t>
      </w:r>
    </w:p>
    <w:p>
      <w:r>
        <w:t>2. Định mức máy móc, thiết bị</w:t>
      </w:r>
    </w:p>
    <w:p>
      <w:r>
        <w:t>Đơn vị tính: 01 hồ sơ công nghệ</w:t>
      </w:r>
    </w:p>
    <w:p>
      <w:r>
        <w:t>STT</w:t>
      </w:r>
    </w:p>
    <w:p>
      <w:r>
        <w:t>Tên thiết bị</w:t>
      </w:r>
    </w:p>
    <w:p>
      <w:r>
        <w:t>Thông số kỹ thuật cơ bản</w:t>
      </w:r>
    </w:p>
    <w:p>
      <w:r>
        <w:t>Định mức máy móc thiết bị (giờ)</w:t>
      </w:r>
    </w:p>
    <w:p>
      <w:r>
        <w:t>1</w:t>
      </w:r>
    </w:p>
    <w:p>
      <w:r>
        <w:t>Máy tính để bàn</w:t>
      </w:r>
    </w:p>
    <w:p>
      <w:r>
        <w:t>Máy tính thông dụng</w:t>
      </w:r>
    </w:p>
    <w:p>
      <w:r>
        <w:t>16,56 (~2,07 ca)</w:t>
      </w:r>
    </w:p>
    <w:p>
      <w:r>
        <w:t>2</w:t>
      </w:r>
    </w:p>
    <w:p>
      <w:r>
        <w:t>Máy in</w:t>
      </w:r>
    </w:p>
    <w:p>
      <w:r>
        <w:t>Máy in 2 mặt</w:t>
      </w:r>
    </w:p>
    <w:p>
      <w:r>
        <w:t>0,08 (~0,01 ca)</w:t>
      </w:r>
    </w:p>
    <w:p>
      <w:r>
        <w:t>3. Định mức vật tư</w:t>
      </w:r>
    </w:p>
    <w:p>
      <w:r>
        <w:t>Đơn vị tính: 01 hồ sơ công nghệ</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0,03</w:t>
      </w:r>
    </w:p>
    <w:p>
      <w:r>
        <w:t>2</w:t>
      </w:r>
    </w:p>
    <w:p>
      <w:r>
        <w:t>Mực in</w:t>
      </w:r>
    </w:p>
    <w:p>
      <w:r>
        <w:t>Hộp</w:t>
      </w:r>
    </w:p>
    <w:p>
      <w:r>
        <w:t>Theo máy in</w:t>
      </w:r>
    </w:p>
    <w:p>
      <w:r>
        <w:t>0,01</w:t>
      </w:r>
    </w:p>
    <w:p>
      <w:r>
        <w:t>Ghi chú: Tham chiếu điểm b khoản 1 Mục 3 Chương I Phần B Mục lục ban hành kèm theo Thông tư số 06/2022/TT-BKHCN ngày 31/5/2022 của Bộ trưởng Bộ Khoa học và Công nghệ: áp dụng 100% định mức lao động: vật tư, máy móc, thiết bị.</w:t>
      </w:r>
    </w:p>
    <w:p>
      <w:r>
        <w:t>B. XÂY DỰNG VÀ CẬP NHẬT CƠ SỞ DỮ LIỆU CHUYÊN GIA CÔNG NGHỆ</w:t>
      </w:r>
    </w:p>
    <w:p>
      <w:r>
        <w:t>Phần I. Thông tin về định mức kinh tế - kỹ thuật</w:t>
      </w:r>
    </w:p>
    <w:p>
      <w:r>
        <w:t>1. Thông tin chung:  Xây dựng và cập nhật cơ sở dữ liệu chuyên gia công nghệ.</w:t>
      </w:r>
    </w:p>
    <w:p>
      <w:r>
        <w:t>2. Mã dịch vụ sự nghiệp công: DVKHCN.TT.09</w:t>
      </w:r>
    </w:p>
    <w:p>
      <w:r>
        <w:t>Phần II. Nội dung định mức kinh tế - kỹ thuật</w:t>
      </w:r>
    </w:p>
    <w:p>
      <w:r>
        <w:t>1. Định mức lao động</w:t>
      </w:r>
    </w:p>
    <w:p>
      <w:r>
        <w:t>Đơn vị tính: 01 hồ sơ chuyên gia</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0,335</w:t>
      </w:r>
    </w:p>
    <w:p>
      <w:r>
        <w:t>-</w:t>
      </w:r>
    </w:p>
    <w:p>
      <w:r>
        <w:t>Kỹ sư hạng III hoặc tương đương, bậc 5/9</w:t>
      </w:r>
    </w:p>
    <w:p>
      <w:r>
        <w:t>1,532</w:t>
      </w:r>
    </w:p>
    <w:p>
      <w:r>
        <w:t>II</w:t>
      </w:r>
    </w:p>
    <w:p>
      <w:r>
        <w:t>Định mức lao động gián tiếp  (quản lý, chuyên môn, nghiệp vụ, thừa hành, phục vụ) (tương đương 15% định mức lao động trực tiếp)</w:t>
      </w:r>
    </w:p>
    <w:p>
      <w:r>
        <w:t>Trung học phổ thông trở lên</w:t>
      </w:r>
    </w:p>
    <w:p>
      <w:r>
        <w:t>0,2801</w:t>
      </w:r>
    </w:p>
    <w:p>
      <w:r>
        <w:t>2. Định mức máy móc, thiết bị</w:t>
      </w:r>
    </w:p>
    <w:p>
      <w:r>
        <w:t>Đơn vị tính: 01 hồ sơ chuyên gia</w:t>
      </w:r>
    </w:p>
    <w:p>
      <w:r>
        <w:t>STT</w:t>
      </w:r>
    </w:p>
    <w:p>
      <w:r>
        <w:t>Tên thiết bị</w:t>
      </w:r>
    </w:p>
    <w:p>
      <w:r>
        <w:t>Thông số kỹ thuật cơ bản</w:t>
      </w:r>
    </w:p>
    <w:p>
      <w:r>
        <w:t>Định mức máy móc thiết bị (giờ)</w:t>
      </w:r>
    </w:p>
    <w:p>
      <w:r>
        <w:t>1</w:t>
      </w:r>
    </w:p>
    <w:p>
      <w:r>
        <w:t>Máy tính để bàn</w:t>
      </w:r>
    </w:p>
    <w:p>
      <w:r>
        <w:t>Máy tính thông dụng</w:t>
      </w:r>
    </w:p>
    <w:p>
      <w:r>
        <w:t>14,936 (~1,867 ca)</w:t>
      </w:r>
    </w:p>
    <w:p>
      <w:r>
        <w:t>2</w:t>
      </w:r>
    </w:p>
    <w:p>
      <w:r>
        <w:t>Máy in</w:t>
      </w:r>
    </w:p>
    <w:p>
      <w:r>
        <w:t>Máy in 2 mặt</w:t>
      </w:r>
    </w:p>
    <w:p>
      <w:r>
        <w:t>0,072 (~0,009 ca)</w:t>
      </w:r>
    </w:p>
    <w:p>
      <w:r>
        <w:t>3. Định mức vật tư</w:t>
      </w:r>
    </w:p>
    <w:p>
      <w:r>
        <w:t>Đơn vị tính: 01 hồ sơ chuyên gia</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0,03</w:t>
      </w:r>
    </w:p>
    <w:p>
      <w:r>
        <w:t>2</w:t>
      </w:r>
    </w:p>
    <w:p>
      <w:r>
        <w:t>Mực in</w:t>
      </w:r>
    </w:p>
    <w:p>
      <w:r>
        <w:t>Hộp</w:t>
      </w:r>
    </w:p>
    <w:p>
      <w:r>
        <w:t>Theo máy in</w:t>
      </w:r>
    </w:p>
    <w:p>
      <w:r>
        <w:t>0,01</w:t>
      </w:r>
    </w:p>
    <w:p>
      <w:r>
        <w:t>Ghi chú: Tham chiếu điểm b khoản 2 Mục 3 Chương I Phần B Mục lục ban hành kèm theo Thông tư số 06/2022/TT-BKHCN ngày 31/5/2022 của Bộ trưởng Bộ Khoa học và Công nghệ: áp dụng 100% định mức lao động, vật tư, máy móc, thiết bị.</w:t>
      </w:r>
    </w:p>
    <w:p>
      <w:r>
        <w:t>PHỤ LỤC IV</w:t>
      </w:r>
    </w:p>
    <w:p>
      <w:r>
        <w:t>ĐỊNH MỨC KINH TẾ - KỸ THUẬT DỊCH VỤ XÂY DỰNG VÀ VẬN HÀNH SÀN GIAO DỊCH CÔNG NGHỆ VÀ THIẾT BỊ</w:t>
      </w:r>
    </w:p>
    <w:p>
      <w:r>
        <w:t>(Kèm theo Quyết định số 03/QĐ-UBND ngày 16 tháng 01 năm 2025 của Ủy ban nhân dân tỉnh Phú Yên)</w:t>
      </w:r>
    </w:p>
    <w:p>
      <w:r>
        <w:t>Định mức kinh tế - kỹ thuật này quy định mức hao phí về lao động, máy móc thiết bị, vật tư thực hiện dịch vụ xây dựng và vận hành sàn giao dịch công nghệ và thiết bị</w:t>
      </w:r>
    </w:p>
    <w:p>
      <w:r>
        <w:t>A. XỬ LÝ VÀ CẬP NHẬT THÔNG TIN CÔNG NGHỆ THIẾT BỊ CHÀO BÁN LÊN SÀN GIAO DỊCH CÔNG NGHỆ VÀ THIẾT BỊ TRỰC TUYẾN</w:t>
      </w:r>
    </w:p>
    <w:p>
      <w:r>
        <w:t>Phần I. Thông tin về định mức kinh tế - kỹ thuật</w:t>
      </w:r>
    </w:p>
    <w:p>
      <w:r>
        <w:t>1. Thông tin chung:  Xử lý và cập nhật thông tin công nghệ thiết bị chào bán lên sàn giao dịch công nghệ và thiết bị trực tuyến.</w:t>
      </w:r>
    </w:p>
    <w:p>
      <w:r>
        <w:t>2. Mã dịch vụ sự nghiệp công: DVKHCN.TT.10</w:t>
      </w:r>
    </w:p>
    <w:p>
      <w:r>
        <w:t>Phần II. Nội dung định mức kinh tế - kỹ thuật</w:t>
      </w:r>
    </w:p>
    <w:p>
      <w:r>
        <w:t>1. Định mức lao động</w:t>
      </w:r>
    </w:p>
    <w:p>
      <w:r>
        <w:t>Đơn vị tính: 01 công nghệ</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0,32</w:t>
      </w:r>
    </w:p>
    <w:p>
      <w:r>
        <w:t>-</w:t>
      </w:r>
    </w:p>
    <w:p>
      <w:r>
        <w:t>Kỹ sư hạng III hoặc tương đương, bậc 6/9</w:t>
      </w:r>
    </w:p>
    <w:p>
      <w:r>
        <w:t>0,11</w:t>
      </w:r>
    </w:p>
    <w:p>
      <w:r>
        <w:t>II</w:t>
      </w:r>
    </w:p>
    <w:p>
      <w:r>
        <w:t>Định mức lao động gián tiếp  (quản lý, chuyên môn, nghiệp vụ, thừa hành, phục vụ) (tương đương 15% định mức lao động trực tiếp)</w:t>
      </w:r>
    </w:p>
    <w:p>
      <w:r>
        <w:t>Trung học phổ thông trở lên</w:t>
      </w:r>
    </w:p>
    <w:p>
      <w:r>
        <w:t>0,0645</w:t>
      </w:r>
    </w:p>
    <w:p>
      <w:r>
        <w:t>2. Định mức máy móc, thiết bị</w:t>
      </w:r>
    </w:p>
    <w:p>
      <w:r>
        <w:t>Đơn vị tính: 01 công nghệ</w:t>
      </w:r>
    </w:p>
    <w:p>
      <w:r>
        <w:t>STT</w:t>
      </w:r>
    </w:p>
    <w:p>
      <w:r>
        <w:t>Tên thiết bị</w:t>
      </w:r>
    </w:p>
    <w:p>
      <w:r>
        <w:t>Thông số kỹ thuật cơ bản</w:t>
      </w:r>
    </w:p>
    <w:p>
      <w:r>
        <w:t>Định mức máy móc thiết bị (giờ)</w:t>
      </w:r>
    </w:p>
    <w:p>
      <w:r>
        <w:t>1</w:t>
      </w:r>
    </w:p>
    <w:p>
      <w:r>
        <w:t>Máy tính để bàn</w:t>
      </w:r>
    </w:p>
    <w:p>
      <w:r>
        <w:t>Máy tính thông dụng</w:t>
      </w:r>
    </w:p>
    <w:p>
      <w:r>
        <w:t>3,36 (~0,42 ca)</w:t>
      </w:r>
    </w:p>
    <w:p>
      <w:r>
        <w:t>Ghi chú: Tham chiếu điểm b khoản 1 Mục 4 Chương I Phần B Mục lục ban hành kèm theo Thông tư số 06/2022/TT-BKHCN ngày 31/5/2022 của Bộ trưởng Bộ Khoa học và Công nghệ: áp dụng 100% định mức lao động, vật tư, máy móc, thiết bị.</w:t>
      </w:r>
    </w:p>
    <w:p>
      <w:r>
        <w:t>B. XỬ LÝ VÀ CẬP NHẬT THÔNG TIN CÔNG NGHỆ THIẾT BỊ TÌM MUA LÊN SÀN GIAO DỊCH CÔNG NGHỆ VÀ THIẾT BỊ TRỰC TUYẾN</w:t>
      </w:r>
    </w:p>
    <w:p>
      <w:r>
        <w:t>Phần I. Thông tin về định mức kinh tế - kỹ thuật</w:t>
      </w:r>
    </w:p>
    <w:p>
      <w:r>
        <w:t>1. Thông tin chung:  Xử lý và cập nhật thông tin công nghệ thiết bị tìm mua lên sàn giao dịch công nghệ và thiết bị trực tuyến.</w:t>
      </w:r>
    </w:p>
    <w:p>
      <w:r>
        <w:t>2. Mã dịch vụ sự nghiệp công: DVKHCN.TT.11</w:t>
      </w:r>
    </w:p>
    <w:p>
      <w:r>
        <w:t>Phần II. Nội dung định mức kinh tế - kỹ thuật</w:t>
      </w:r>
    </w:p>
    <w:p>
      <w:r>
        <w:t>1. Định mức lao động</w:t>
      </w:r>
    </w:p>
    <w:p>
      <w:r>
        <w:t>Đơn vị tính: 01 công nghệ</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0,029</w:t>
      </w:r>
    </w:p>
    <w:p>
      <w:r>
        <w:t>-</w:t>
      </w:r>
    </w:p>
    <w:p>
      <w:r>
        <w:t>Kỹ sư hạng III hoặc tương đương, bậc 6/9</w:t>
      </w:r>
    </w:p>
    <w:p>
      <w:r>
        <w:t>0,11</w:t>
      </w:r>
    </w:p>
    <w:p>
      <w:r>
        <w:t>II</w:t>
      </w:r>
    </w:p>
    <w:p>
      <w:r>
        <w:t>Định mức lao động gián tiếp  (quản lý, chuyên môn, nghiệp vụ, thừa hành, phục vụ) (tương đương 15% định mức lao động trực tiếp)</w:t>
      </w:r>
    </w:p>
    <w:p>
      <w:r>
        <w:t>Trung học phổ thông trở lên</w:t>
      </w:r>
    </w:p>
    <w:p>
      <w:r>
        <w:t>0,06</w:t>
      </w:r>
    </w:p>
    <w:p>
      <w:r>
        <w:t>2. Định mức máy móc, thiết bị</w:t>
      </w:r>
    </w:p>
    <w:p>
      <w:r>
        <w:t>Đơn vị tính: 01 công nghệ</w:t>
      </w:r>
    </w:p>
    <w:p>
      <w:r>
        <w:t>STT</w:t>
      </w:r>
    </w:p>
    <w:p>
      <w:r>
        <w:t>Tên thiết bị</w:t>
      </w:r>
    </w:p>
    <w:p>
      <w:r>
        <w:t>Thông số kỹ thuật cơ bản</w:t>
      </w:r>
    </w:p>
    <w:p>
      <w:r>
        <w:t>Định mức máy móc thiết bị (giờ)</w:t>
      </w:r>
    </w:p>
    <w:p>
      <w:r>
        <w:t>1</w:t>
      </w:r>
    </w:p>
    <w:p>
      <w:r>
        <w:t>Máy tính để bàn</w:t>
      </w:r>
    </w:p>
    <w:p>
      <w:r>
        <w:t>Máy tính thông dụng</w:t>
      </w:r>
    </w:p>
    <w:p>
      <w:r>
        <w:t>3,04 (~0,38ca)</w:t>
      </w:r>
    </w:p>
    <w:p>
      <w:r>
        <w:t>2</w:t>
      </w:r>
    </w:p>
    <w:p>
      <w:r>
        <w:t>Điện thoại để bàn</w:t>
      </w:r>
    </w:p>
    <w:p>
      <w:r>
        <w:t>0,016 (~0,002 ca)</w:t>
      </w:r>
    </w:p>
    <w:p>
      <w:r>
        <w:t>Ghi chú: Tham chiếu điểm b khoản 2 Mục 4 Chương 1 Phần B Mục lục ban hành kèm theo Thông tư số 06/2022/TT-BKHCN ngày 31/5/2022 của Bộ trưởng Bộ Khoa học và Công nghệ: áp dụng 100% định mức lao động, vật tư, máy móc, thiết bị.</w:t>
      </w:r>
    </w:p>
    <w:p>
      <w:r>
        <w:t>C. QUẢN TRỊ NỘI DUNG SÀN GIAO DỊCH CÔNG NGHỆ VÀ THIẾT BỊ TRỰC TUYẾN</w:t>
      </w:r>
    </w:p>
    <w:p>
      <w:r>
        <w:t>Phần I. Thông tin về định mức kinh tế - kỹ thuật</w:t>
      </w:r>
    </w:p>
    <w:p>
      <w:r>
        <w:t>1. Thông tin chung:  Quản trị nội dung sàn giao dịch công nghệ và thiết bị trực tuyến.</w:t>
      </w:r>
    </w:p>
    <w:p>
      <w:r>
        <w:t>2. Mã dịch vụ sự nghiệp công: DVKHCN.TT.12</w:t>
      </w:r>
    </w:p>
    <w:p>
      <w:r>
        <w:t>Phần II. Nội dung định mức kinh tế - kỹ thuật</w:t>
      </w:r>
    </w:p>
    <w:p>
      <w:r>
        <w:t>1. Định mức lao động</w:t>
      </w:r>
    </w:p>
    <w:p>
      <w:r>
        <w:t>Đơn vị tính: 01 yêu cầu</w:t>
      </w:r>
    </w:p>
    <w:p>
      <w:r>
        <w:t>STT</w:t>
      </w:r>
    </w:p>
    <w:p>
      <w:r>
        <w:t>Định mức lao động</w:t>
      </w:r>
    </w:p>
    <w:p>
      <w:r>
        <w:t>Định mức</w:t>
      </w:r>
    </w:p>
    <w:p>
      <w:r>
        <w:t>(công)</w:t>
      </w:r>
    </w:p>
    <w:p>
      <w:r>
        <w:t>Ghi chú</w:t>
      </w:r>
    </w:p>
    <w:p>
      <w:r>
        <w:t>I</w:t>
      </w:r>
    </w:p>
    <w:p>
      <w:r>
        <w:t>Định mức lao động trực tiếp</w:t>
      </w:r>
    </w:p>
    <w:p>
      <w:r>
        <w:t>Định mức công của lao động có chuyên môn</w:t>
      </w:r>
    </w:p>
    <w:p>
      <w:r>
        <w:t>-</w:t>
      </w:r>
    </w:p>
    <w:p>
      <w:r>
        <w:t>Kỹ sư hạng III hoặc tương đương, bậc 3/9</w:t>
      </w:r>
    </w:p>
    <w:p>
      <w:r>
        <w:t>0,0519</w:t>
      </w:r>
    </w:p>
    <w:p>
      <w:r>
        <w:t>-</w:t>
      </w:r>
    </w:p>
    <w:p>
      <w:r>
        <w:t>Kỹ sư hạng III hoặc tương đương, bậc 5/9</w:t>
      </w:r>
    </w:p>
    <w:p>
      <w:r>
        <w:t>0,1109</w:t>
      </w:r>
    </w:p>
    <w:p>
      <w:r>
        <w:t>II</w:t>
      </w:r>
    </w:p>
    <w:p>
      <w:r>
        <w:t>Định mức lao động gián tiếp  (quản lý, chuyên môn, nghiệp vụ, thừa hành, phục vụ) (tương đương 15% định mức lao động trực tiếp)</w:t>
      </w:r>
    </w:p>
    <w:p>
      <w:r>
        <w:t>Trung học phổ thông trở lên</w:t>
      </w:r>
    </w:p>
    <w:p>
      <w:r>
        <w:t>0,0244</w:t>
      </w:r>
    </w:p>
    <w:p>
      <w:r>
        <w:t>2. Định mức máy móc, thiết bị</w:t>
      </w:r>
    </w:p>
    <w:p>
      <w:r>
        <w:t>Đơn vị tính: 01 yêu cầu</w:t>
      </w:r>
    </w:p>
    <w:p>
      <w:r>
        <w:t>STT</w:t>
      </w:r>
    </w:p>
    <w:p>
      <w:r>
        <w:t>Tên thiết bị</w:t>
      </w:r>
    </w:p>
    <w:p>
      <w:r>
        <w:t>Thông số kỹ thuật cơ bản</w:t>
      </w:r>
    </w:p>
    <w:p>
      <w:r>
        <w:t>Định mức máy móc thiết bị (giờ)</w:t>
      </w:r>
    </w:p>
    <w:p>
      <w:r>
        <w:t>1</w:t>
      </w:r>
    </w:p>
    <w:p>
      <w:r>
        <w:t>Máy tính để bàn</w:t>
      </w:r>
    </w:p>
    <w:p>
      <w:r>
        <w:t>Máy tính thông dụng</w:t>
      </w:r>
    </w:p>
    <w:p>
      <w:r>
        <w:t>1,3024 (~0,1628ca)</w:t>
      </w:r>
    </w:p>
    <w:p>
      <w:r>
        <w:t>2</w:t>
      </w:r>
    </w:p>
    <w:p>
      <w:r>
        <w:t>Máy in</w:t>
      </w:r>
    </w:p>
    <w:p>
      <w:r>
        <w:t>Máy in 2 mặt</w:t>
      </w:r>
    </w:p>
    <w:p>
      <w:r>
        <w:t>0,0008 (~0,0001 ca)</w:t>
      </w:r>
    </w:p>
    <w:p>
      <w:r>
        <w:t>3. Định mức vật tư</w:t>
      </w:r>
    </w:p>
    <w:p>
      <w:r>
        <w:t>Đơn vị tính: 01 yêu cầu</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0,0006</w:t>
      </w:r>
    </w:p>
    <w:p>
      <w:r>
        <w:t>2</w:t>
      </w:r>
    </w:p>
    <w:p>
      <w:r>
        <w:t>Mực in</w:t>
      </w:r>
    </w:p>
    <w:p>
      <w:r>
        <w:t>Hộp</w:t>
      </w:r>
    </w:p>
    <w:p>
      <w:r>
        <w:t>Theo máy in</w:t>
      </w:r>
    </w:p>
    <w:p>
      <w:r>
        <w:t>0,0002</w:t>
      </w:r>
    </w:p>
    <w:p>
      <w:r>
        <w:t>Ghi chú: Tham chiếu điểm b khoản 3 Mục 4 Chương I Phần B Mục lục ban hành kèm theo Thông tư số 06/2022/TT-BKHCN ngày 31/5/2022 của Bộ trưởng Bộ Khoa học và Công nghệ: áp dụng 100% định mức lao động, vật tư, máy móc, thiết bị.</w:t>
      </w:r>
    </w:p>
    <w:p>
      <w:r>
        <w:t>D. TỔ CHỨC HOẠT ĐỘNG GIAO DỊCH CÔNG NGHỆ VÀ THIẾT BỊ TRỰC TIẾP</w:t>
      </w:r>
    </w:p>
    <w:p>
      <w:r>
        <w:t>Phần I. Thông tin về định mức kinh tế - kỹ thuật</w:t>
      </w:r>
    </w:p>
    <w:p>
      <w:r>
        <w:t>1. Thông tin chung:  Tổ chức hoạt động giao dịch công nghệ và thiết bị trực tiếp.</w:t>
      </w:r>
    </w:p>
    <w:p>
      <w:r>
        <w:t>2. Mã dịch vụ sự nghiệp công: DVKHCN.TT.13</w:t>
      </w:r>
    </w:p>
    <w:p>
      <w:r>
        <w:t>Phần II. Nội dung định mức kinh tế - kỹ thuật</w:t>
      </w:r>
    </w:p>
    <w:p>
      <w:r>
        <w:t>1. Định mức lao động</w:t>
      </w:r>
    </w:p>
    <w:p>
      <w:r>
        <w:t>Đơn vị tính: 01 kết nối</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0,313</w:t>
      </w:r>
    </w:p>
    <w:p>
      <w:r>
        <w:t>-</w:t>
      </w:r>
    </w:p>
    <w:p>
      <w:r>
        <w:t>Kỹ sư hạng III hoặc tương đương, bậc 5/9</w:t>
      </w:r>
    </w:p>
    <w:p>
      <w:r>
        <w:t>0,267</w:t>
      </w:r>
    </w:p>
    <w:p>
      <w:r>
        <w:t>II</w:t>
      </w:r>
    </w:p>
    <w:p>
      <w:r>
        <w:t>Định mức lao động gián tiếp  (quản lý, chuyên môn, nghiệp vụ, thừa hành, phục vụ) (tương đương 15% định mức lao động trực tiếp)</w:t>
      </w:r>
    </w:p>
    <w:p>
      <w:r>
        <w:t>Trung học phổ thông trở lên</w:t>
      </w:r>
    </w:p>
    <w:p>
      <w:r>
        <w:t>0,087</w:t>
      </w:r>
    </w:p>
    <w:p>
      <w:r>
        <w:t>2. Định mức máy móc, thiết bị</w:t>
      </w:r>
    </w:p>
    <w:p>
      <w:r>
        <w:t>Đơn vị tính: 01 kết nối</w:t>
      </w:r>
    </w:p>
    <w:p>
      <w:r>
        <w:t>STT</w:t>
      </w:r>
    </w:p>
    <w:p>
      <w:r>
        <w:t>Tên thiết bị</w:t>
      </w:r>
    </w:p>
    <w:p>
      <w:r>
        <w:t>Thông số kỹ thuật cơ bản</w:t>
      </w:r>
    </w:p>
    <w:p>
      <w:r>
        <w:t>Định mức máy móc thiết bị (giờ)</w:t>
      </w:r>
    </w:p>
    <w:p>
      <w:r>
        <w:t>1</w:t>
      </w:r>
    </w:p>
    <w:p>
      <w:r>
        <w:t>Máy tính để bàn</w:t>
      </w:r>
    </w:p>
    <w:p>
      <w:r>
        <w:t>Máy tính thông dụng</w:t>
      </w:r>
    </w:p>
    <w:p>
      <w:r>
        <w:t>4,648 (~0,581 ca)</w:t>
      </w:r>
    </w:p>
    <w:p>
      <w:r>
        <w:t>2</w:t>
      </w:r>
    </w:p>
    <w:p>
      <w:r>
        <w:t>Máy in</w:t>
      </w:r>
    </w:p>
    <w:p>
      <w:r>
        <w:t>Máy in 2 mặt</w:t>
      </w:r>
    </w:p>
    <w:p>
      <w:r>
        <w:t>0,016 (~0,002 ca)</w:t>
      </w:r>
    </w:p>
    <w:p>
      <w:r>
        <w:t>3. Định mức vật tư</w:t>
      </w:r>
    </w:p>
    <w:p>
      <w:r>
        <w:t>Đơn vị tính: 01 kết nối</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0,012</w:t>
      </w:r>
    </w:p>
    <w:p>
      <w:r>
        <w:t>2</w:t>
      </w:r>
    </w:p>
    <w:p>
      <w:r>
        <w:t>Mực in</w:t>
      </w:r>
    </w:p>
    <w:p>
      <w:r>
        <w:t>Hộp</w:t>
      </w:r>
    </w:p>
    <w:p>
      <w:r>
        <w:t>Theo máy in</w:t>
      </w:r>
    </w:p>
    <w:p>
      <w:r>
        <w:t>0,004</w:t>
      </w:r>
    </w:p>
    <w:p>
      <w:r>
        <w:t>Ghi chú: Tham chiếu điểm b khoản 4 mục 4 chương I phần B Mục lục ban hành kèm theo Thông tư số 06/2022/TT-BKHCN ngày 31/5/2022 của Bộ trưởng Bộ Khoa học và Công nghệ: áp dụng 100% định mức lao động, vật tư, máy móc, thiết bị.</w:t>
      </w:r>
    </w:p>
    <w:p>
      <w:r>
        <w:t>PHỤ LỤC V</w:t>
      </w:r>
    </w:p>
    <w:p>
      <w:r>
        <w:t>ĐỊNH MỨC KINH TẾ - KỸ THUẬT DỊCH VỤ XÂY DỰNG VÀ VẬN HÀNH HỆ THỐNG THÔNG TIN KHOA HỌC VÀ CÔNG NGHỆ, CỔNG THÔNG TIN KHOA HỌC VÀ CÔNG NGHỆ</w:t>
      </w:r>
    </w:p>
    <w:p>
      <w:r>
        <w:t>(Kèm theo Quyết định số 03/QĐ-UBND ngày 16 tháng 01 năm 2025 của Ủy ban nhân dân tỉnh Phú Yên)</w:t>
      </w:r>
    </w:p>
    <w:p>
      <w:r>
        <w:t>Định mức kinh tế - kỹ thuật này quy định mức hao phí về lao động, máy móc thiết bị, vật tư thực hiện dịch vụ xây dựng và vận hành hệ thống thông tin khoa học và công nghệ, cổng thông tin khoa học và công nghệ.</w:t>
      </w:r>
    </w:p>
    <w:p>
      <w:r>
        <w:t>A. XÂY DỰNG VÀ VẬN HÀNH HỆ THỐNG THÔNG TIN KHOA HỌC VÀ CÔNG NGHỆ</w:t>
      </w:r>
    </w:p>
    <w:p>
      <w:r>
        <w:t>Phần I. Thông tin về định mức kinh tế - kỹ thuật</w:t>
      </w:r>
    </w:p>
    <w:p>
      <w:r>
        <w:t>1. Thông tin chung:  Xây dựng và vận hành hệ thống thông tin khoa học và công nghệ.</w:t>
      </w:r>
    </w:p>
    <w:p>
      <w:r>
        <w:t>2. Mã dịch vụ sự nghiệp công: DVKHCN.TT.14</w:t>
      </w:r>
    </w:p>
    <w:p>
      <w:r>
        <w:t>Phần II. Nội dung định mức kinh tế - kỹ thuật</w:t>
      </w:r>
    </w:p>
    <w:p>
      <w:r>
        <w:t>1. Định mức lao động</w:t>
      </w:r>
    </w:p>
    <w:p>
      <w:r>
        <w:t>Đơn vị tính: 01 hệ thống thông tin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662,13</w:t>
      </w:r>
    </w:p>
    <w:p>
      <w:r>
        <w:t>-</w:t>
      </w:r>
    </w:p>
    <w:p>
      <w:r>
        <w:t>Kỹ sư hạng III hoặc tương đương, bậc 3/9</w:t>
      </w:r>
    </w:p>
    <w:p>
      <w:r>
        <w:t>140,02</w:t>
      </w:r>
    </w:p>
    <w:p>
      <w:r>
        <w:t>II</w:t>
      </w:r>
    </w:p>
    <w:p>
      <w:r>
        <w:t>Định mức lao động gián tiếp  (quản lý, chuyên môn, nghiệp vụ, thừa hành, phục vụ) (tương đương 15% định mức lao động trực tiếp)</w:t>
      </w:r>
    </w:p>
    <w:p>
      <w:r>
        <w:t>Trung học phổ thông trở lên</w:t>
      </w:r>
    </w:p>
    <w:p>
      <w:r>
        <w:t>120,32</w:t>
      </w:r>
    </w:p>
    <w:p>
      <w:r>
        <w:t>2. Định mức máy móc, thiết bị</w:t>
      </w:r>
    </w:p>
    <w:p>
      <w:r>
        <w:t>Đơn vị tính: 01 hệ thống thông tin</w:t>
      </w:r>
    </w:p>
    <w:p>
      <w:r>
        <w:t>STT</w:t>
      </w:r>
    </w:p>
    <w:p>
      <w:r>
        <w:t>Tên thiết bị</w:t>
      </w:r>
    </w:p>
    <w:p>
      <w:r>
        <w:t>Thông số kỹ thuật cơ bản</w:t>
      </w:r>
    </w:p>
    <w:p>
      <w:r>
        <w:t>Định mức máy móc thiết bị (giờ)</w:t>
      </w:r>
    </w:p>
    <w:p>
      <w:r>
        <w:t>1</w:t>
      </w:r>
    </w:p>
    <w:p>
      <w:r>
        <w:t>Máy tính để bàn</w:t>
      </w:r>
    </w:p>
    <w:p>
      <w:r>
        <w:t>Máy tính thông dụng</w:t>
      </w:r>
    </w:p>
    <w:p>
      <w:r>
        <w:t>6.417,2 (~802,15 ca)</w:t>
      </w:r>
    </w:p>
    <w:p>
      <w:r>
        <w:t>2</w:t>
      </w:r>
    </w:p>
    <w:p>
      <w:r>
        <w:t>Máy in</w:t>
      </w:r>
    </w:p>
    <w:p>
      <w:r>
        <w:t>Máy in 2 mặt</w:t>
      </w:r>
    </w:p>
    <w:p>
      <w:r>
        <w:t>0,4 (~0,05 ca)</w:t>
      </w:r>
    </w:p>
    <w:p>
      <w:r>
        <w:t>3. Định mức vật tư</w:t>
      </w:r>
    </w:p>
    <w:p>
      <w:r>
        <w:t>Đơn vị tính: 01 hệ thống thông tin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0,24</w:t>
      </w:r>
    </w:p>
    <w:p>
      <w:r>
        <w:t>2</w:t>
      </w:r>
    </w:p>
    <w:p>
      <w:r>
        <w:t>Mực in</w:t>
      </w:r>
    </w:p>
    <w:p>
      <w:r>
        <w:t>Hộp</w:t>
      </w:r>
    </w:p>
    <w:p>
      <w:r>
        <w:t>Theo máy in</w:t>
      </w:r>
    </w:p>
    <w:p>
      <w:r>
        <w:t>0,08</w:t>
      </w:r>
    </w:p>
    <w:p>
      <w:r>
        <w:t>Ghi chú: Tham chiếu điểm b khoản 1 Mục 7 Chương I Phần B Mục lục ban hành kèm theo Thông tư số 06/2022/TT-BKHCN ngày 31/5/2022 của Bộ trưởng Bộ Khoa học và Công nghệ: áp dụng 100% định mức lao động, vật tư, máy móc, thiết bị.</w:t>
      </w:r>
    </w:p>
    <w:p>
      <w:r>
        <w:t>B. VẬN HÀNH VÀ PHÁT TRIỂN CỔNG THÔNG TIN KHOA HỌC VÀ CÔNG NGHỆ</w:t>
      </w:r>
    </w:p>
    <w:p>
      <w:r>
        <w:t>Phần I. Thông tin về định mức kinh tế - kỹ thuật</w:t>
      </w:r>
    </w:p>
    <w:p>
      <w:r>
        <w:t>1. Thông tin chung:  Vận hành và phát triển cổng thông tin khoa học và công nghệ.</w:t>
      </w:r>
    </w:p>
    <w:p>
      <w:r>
        <w:t>2. Mã dịch vụ sự nghiệp công: DVKHCN.TT.15</w:t>
      </w:r>
    </w:p>
    <w:p>
      <w:r>
        <w:t>Phần II. Nội dung định mức kinh tế - kỹ thuật</w:t>
      </w:r>
    </w:p>
    <w:p>
      <w:r>
        <w:t>1. Định mức lao động</w:t>
      </w:r>
    </w:p>
    <w:p>
      <w:r>
        <w:t>Đơn vị tính: 01 cổng thông tin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2/9</w:t>
      </w:r>
    </w:p>
    <w:p>
      <w:r>
        <w:t>12,21</w:t>
      </w:r>
    </w:p>
    <w:p>
      <w:r>
        <w:t>-</w:t>
      </w:r>
    </w:p>
    <w:p>
      <w:r>
        <w:t>Kỹ sư hạng III hoặc tương đương, bậc 3/9</w:t>
      </w:r>
    </w:p>
    <w:p>
      <w:r>
        <w:t>17,69</w:t>
      </w:r>
    </w:p>
    <w:p>
      <w:r>
        <w:t>II</w:t>
      </w:r>
    </w:p>
    <w:p>
      <w:r>
        <w:t>Định mức lao động gián tiếp  (quản lý, chuyên môn, nghiệp vụ, thừa hành, phục vụ) (tương đương 15% định mức lao động trực tiếp)</w:t>
      </w:r>
    </w:p>
    <w:p>
      <w:r>
        <w:t>Trung học phổ thông trở lên</w:t>
      </w:r>
    </w:p>
    <w:p>
      <w:r>
        <w:t>4,485</w:t>
      </w:r>
    </w:p>
    <w:p>
      <w:r>
        <w:t>2. Định mức máy móc, thiết bị</w:t>
      </w:r>
    </w:p>
    <w:p>
      <w:r>
        <w:t>Đơn vị tính: 01 cổng thông tin</w:t>
      </w:r>
    </w:p>
    <w:p>
      <w:r>
        <w:t>STT</w:t>
      </w:r>
    </w:p>
    <w:p>
      <w:r>
        <w:t>Tên thiết bị</w:t>
      </w:r>
    </w:p>
    <w:p>
      <w:r>
        <w:t>Thông số kỹ thuật cơ bản</w:t>
      </w:r>
    </w:p>
    <w:p>
      <w:r>
        <w:t>Định mức máy móc thiết bị (giờ)</w:t>
      </w:r>
    </w:p>
    <w:p>
      <w:r>
        <w:t>1</w:t>
      </w:r>
    </w:p>
    <w:p>
      <w:r>
        <w:t>Máy tính để bàn</w:t>
      </w:r>
    </w:p>
    <w:p>
      <w:r>
        <w:t>Máy tính thông dụng</w:t>
      </w:r>
    </w:p>
    <w:p>
      <w:r>
        <w:t>239,2 (~29,9 ca)</w:t>
      </w:r>
    </w:p>
    <w:p>
      <w:r>
        <w:t>2</w:t>
      </w:r>
    </w:p>
    <w:p>
      <w:r>
        <w:t>Máy in</w:t>
      </w:r>
    </w:p>
    <w:p>
      <w:r>
        <w:t>Máy in 2 mặt</w:t>
      </w:r>
    </w:p>
    <w:p>
      <w:r>
        <w:t>0,24 (~0,03 ca)</w:t>
      </w:r>
    </w:p>
    <w:p>
      <w:r>
        <w:t>3. Định mức vật tư</w:t>
      </w:r>
    </w:p>
    <w:p>
      <w:r>
        <w:t>Đơn vị tính: 01 cổng thông tin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0,15</w:t>
      </w:r>
    </w:p>
    <w:p>
      <w:r>
        <w:t>2</w:t>
      </w:r>
    </w:p>
    <w:p>
      <w:r>
        <w:t>Mực in</w:t>
      </w:r>
    </w:p>
    <w:p>
      <w:r>
        <w:t>Hộp</w:t>
      </w:r>
    </w:p>
    <w:p>
      <w:r>
        <w:t>Theo máy in</w:t>
      </w:r>
    </w:p>
    <w:p>
      <w:r>
        <w:t>0,05</w:t>
      </w:r>
    </w:p>
    <w:p>
      <w:r>
        <w:t>Ghi chú: Tham chiếu điểm b khoản 1 Mục 7 Chương I Phần B Mục lục ban hành kèm theo Thông tư số 06/2022/TT-BKHCN: áp dụng 100% định mức lao động, vật tư, máy móc, thiết bị.</w:t>
      </w:r>
    </w:p>
    <w:p>
      <w:r>
        <w:t>PHỤ LỤC VI</w:t>
      </w:r>
    </w:p>
    <w:p>
      <w:r>
        <w:t>ĐỊNH MỨC KINH TẾ - KỸ THUẬT DỊCH VỤ TỔ CHỨC TRIỂN LÃM KHOA HỌC VÀ CÔNG NGHỆ, HỘI CHỢ CÔNG NGHỆ VÀ THIẾT BỊ</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tổ chức triển lãm khoa học và công nghệ, hội chợ công nghệ và thiết bị.</w:t>
      </w:r>
    </w:p>
    <w:p>
      <w:r>
        <w:t>A. TỔ CHỨC TRIỂN LÃM THÀNH TỰU KHOA HỌC VÀ CÔNG NGHỆ</w:t>
      </w:r>
    </w:p>
    <w:p>
      <w:r>
        <w:t>Phần I. Thông tin về định mức kinh tế - kỹ thuật</w:t>
      </w:r>
    </w:p>
    <w:p>
      <w:r>
        <w:t>1. Thông tin chung:  Tổ chức triển lãm thành tựu khoa học và công nghệ.</w:t>
      </w:r>
    </w:p>
    <w:p>
      <w:r>
        <w:t>2. Mã dịch vụ sự nghiệp công: DVKHCN.TT.16</w:t>
      </w:r>
    </w:p>
    <w:p>
      <w:r>
        <w:t>Phần II. Nội dung định mức kinh tế - kỹ thuật</w:t>
      </w:r>
    </w:p>
    <w:p>
      <w:r>
        <w:t>1. Định mức lao động</w:t>
      </w:r>
    </w:p>
    <w:p>
      <w:r>
        <w:t>Đơn vị tính: 01 sự kiện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33,19</w:t>
      </w:r>
    </w:p>
    <w:p>
      <w:r>
        <w:t>-</w:t>
      </w:r>
    </w:p>
    <w:p>
      <w:r>
        <w:t>Kỹ sư hạng III hoặc tương đương, bậc 5/9</w:t>
      </w:r>
    </w:p>
    <w:p>
      <w:r>
        <w:t>45,53</w:t>
      </w:r>
    </w:p>
    <w:p>
      <w:r>
        <w:t>II</w:t>
      </w:r>
    </w:p>
    <w:p>
      <w:r>
        <w:t>Định mức lao động gián tiếp  (quản lý, chuyên môn, nghiệp vụ, thừa hành, phục vụ) (tương đương 15% định mức lao động trực tiếp)</w:t>
      </w:r>
    </w:p>
    <w:p>
      <w:r>
        <w:t>Trung học phổ thông trở lên</w:t>
      </w:r>
    </w:p>
    <w:p>
      <w:r>
        <w:t>11,808</w:t>
      </w:r>
    </w:p>
    <w:p>
      <w:r>
        <w:t>2. Định mức máy móc, thiết bị</w:t>
      </w:r>
    </w:p>
    <w:p>
      <w:r>
        <w:t>Đơn vị tính: 01 sự kiện</w:t>
      </w:r>
    </w:p>
    <w:p>
      <w:r>
        <w:t>STT</w:t>
      </w:r>
    </w:p>
    <w:p>
      <w:r>
        <w:t>Tên thiết bị</w:t>
      </w:r>
    </w:p>
    <w:p>
      <w:r>
        <w:t>Thông số kỹ thuật cơ bản</w:t>
      </w:r>
    </w:p>
    <w:p>
      <w:r>
        <w:t>Định mức máy móc thiết bị (giờ)</w:t>
      </w:r>
    </w:p>
    <w:p>
      <w:r>
        <w:t>1</w:t>
      </w:r>
    </w:p>
    <w:p>
      <w:r>
        <w:t>Máy tính để bàn</w:t>
      </w:r>
    </w:p>
    <w:p>
      <w:r>
        <w:t>Máy tính thông dụng</w:t>
      </w:r>
    </w:p>
    <w:p>
      <w:r>
        <w:t>629,76 (~78,72 ca)</w:t>
      </w:r>
    </w:p>
    <w:p>
      <w:r>
        <w:t>2</w:t>
      </w:r>
    </w:p>
    <w:p>
      <w:r>
        <w:t>Máy in</w:t>
      </w:r>
    </w:p>
    <w:p>
      <w:r>
        <w:t>Máy in 2 mặt</w:t>
      </w:r>
    </w:p>
    <w:p>
      <w:r>
        <w:t>5,2 (~0,65 ca)</w:t>
      </w:r>
    </w:p>
    <w:p>
      <w:r>
        <w:t>3. Định mức vật tư</w:t>
      </w:r>
    </w:p>
    <w:p>
      <w:r>
        <w:t>Đơn vị tính: 01 sự kiện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3,15</w:t>
      </w:r>
    </w:p>
    <w:p>
      <w:r>
        <w:t>2</w:t>
      </w:r>
    </w:p>
    <w:p>
      <w:r>
        <w:t>Mực in</w:t>
      </w:r>
    </w:p>
    <w:p>
      <w:r>
        <w:t>Hộp</w:t>
      </w:r>
    </w:p>
    <w:p>
      <w:r>
        <w:t>Theo máy in</w:t>
      </w:r>
    </w:p>
    <w:p>
      <w:r>
        <w:t>1,05</w:t>
      </w:r>
    </w:p>
    <w:p>
      <w:r>
        <w:t>Ghi chú:</w:t>
      </w:r>
    </w:p>
    <w:p>
      <w:r>
        <w:t>- Tham chiếu điểm b khoản 1 Mục 5 Chương 1 Phần B Mục lục ban hành kèm theo Thông tư 06/2022/TT-BKHCN ngày 31/5/2022 của Bộ trưởng Bộ Khoa học và Công nghệ: áp dụng 100% định mức lao động, vật tư, máy móc, thiết bị.</w:t>
      </w:r>
    </w:p>
    <w:p>
      <w:r>
        <w:t>- Bảng định mức trên được áp dụng cho 01 sự kiện với quy mô là 50 gian hàng. Nếu tăng/giảm 25 gian hàng thì định mức (vật liệu, nhân công, máy sử dụng) được nhân với hệ số tăng/giảm là 1,05/0,95.</w:t>
      </w:r>
    </w:p>
    <w:p>
      <w:r>
        <w:t>- Trường hợp nếu số gian hàng tăng giảm với bước nhảy khác 25 thì định mức (vật liệu, nhân công, máy sử dụng) được nhân với hệ số tăng/giảm theo công thức nội suy 2 chiều sau:</w:t>
      </w:r>
    </w:p>
    <w:p>
      <w:r>
        <w:t>A = a 1  + (a 2 - a 1 ) x (B - b 1 ) : (b 2 -b 1 )</w:t>
      </w:r>
    </w:p>
    <w:p>
      <w:r>
        <w:t>Trong đó:</w:t>
      </w:r>
    </w:p>
    <w:p>
      <w:r>
        <w:t>A: Hệ số các thành phần hao phí (vật liệu, nhân công, máy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B. TỔ CHỨC TRIỂN LÃM HÌNH ẢNH THÀNH TỰU KHOA HỌC VÀ CÔNG NGHỆ</w:t>
      </w:r>
    </w:p>
    <w:p>
      <w:r>
        <w:t>Phần I. Thông tin về định mức kinh tế - kỹ thuật</w:t>
      </w:r>
    </w:p>
    <w:p>
      <w:r>
        <w:t>1. Thông tin chung:  Tổ chức triển lãm hình ảnh thành tựu khoa học và công nghệ.</w:t>
      </w:r>
    </w:p>
    <w:p>
      <w:r>
        <w:t>2. Mã dịch vụ sự nghiệp công: DVKHCN.TT.17</w:t>
      </w:r>
    </w:p>
    <w:p>
      <w:r>
        <w:t>Phần II. Nội dung định mức kinh tế - kỹ thuật</w:t>
      </w:r>
    </w:p>
    <w:p>
      <w:r>
        <w:t>1. Định mức lao động</w:t>
      </w:r>
    </w:p>
    <w:p>
      <w:r>
        <w:t>Đơn vị tính: 01 sự kiện</w:t>
      </w:r>
    </w:p>
    <w:p>
      <w:r>
        <w:t>STT</w:t>
      </w:r>
    </w:p>
    <w:p>
      <w:r>
        <w:t>Định mức lao động</w:t>
      </w:r>
    </w:p>
    <w:p>
      <w:r>
        <w:t>Định mức</w:t>
      </w:r>
    </w:p>
    <w:p>
      <w:r>
        <w:t>(công)</w:t>
      </w:r>
    </w:p>
    <w:p>
      <w:r>
        <w:t>Ghi chú</w:t>
      </w:r>
    </w:p>
    <w:p>
      <w:r>
        <w:t>I</w:t>
      </w:r>
    </w:p>
    <w:p>
      <w:r>
        <w:t>Định mức lao động trực tiếp</w:t>
      </w:r>
    </w:p>
    <w:p>
      <w:r>
        <w:t>Định mức công của lao động có chuyên môn</w:t>
      </w:r>
    </w:p>
    <w:p>
      <w:r>
        <w:t>-</w:t>
      </w:r>
    </w:p>
    <w:p>
      <w:r>
        <w:t>Kỹ sư hạng III hoặc tương đương, bậc 3/9</w:t>
      </w:r>
    </w:p>
    <w:p>
      <w:r>
        <w:t>11,63</w:t>
      </w:r>
    </w:p>
    <w:p>
      <w:r>
        <w:t>-</w:t>
      </w:r>
    </w:p>
    <w:p>
      <w:r>
        <w:t>Kỹ sư hạng III hoặc tương đương, bậc 5/9</w:t>
      </w:r>
    </w:p>
    <w:p>
      <w:r>
        <w:t>43,34</w:t>
      </w:r>
    </w:p>
    <w:p>
      <w:r>
        <w:t>II</w:t>
      </w:r>
    </w:p>
    <w:p>
      <w:r>
        <w:t>Định mức lao động gián tiếp  (quản lý, chuyên môn, nghiệp vụ, thừa hành, phục vụ) (tương đương 15% định mức lao động trực tiếp)</w:t>
      </w:r>
    </w:p>
    <w:p>
      <w:r>
        <w:t>Trung học phổ thông trở lên</w:t>
      </w:r>
    </w:p>
    <w:p>
      <w:r>
        <w:t>8,2455</w:t>
      </w:r>
    </w:p>
    <w:p>
      <w:r>
        <w:t>2. Định mức máy móc, thiết bị</w:t>
      </w:r>
    </w:p>
    <w:p>
      <w:r>
        <w:t>Đơn vị tính: 01 sự kiện</w:t>
      </w:r>
    </w:p>
    <w:p>
      <w:r>
        <w:t>STT</w:t>
      </w:r>
    </w:p>
    <w:p>
      <w:r>
        <w:t>Tên thiết bị</w:t>
      </w:r>
    </w:p>
    <w:p>
      <w:r>
        <w:t>Thông số kỹ thuật cơ bản</w:t>
      </w:r>
    </w:p>
    <w:p>
      <w:r>
        <w:t>Định mức máy móc thiết bị (giờ)</w:t>
      </w:r>
    </w:p>
    <w:p>
      <w:r>
        <w:t>1</w:t>
      </w:r>
    </w:p>
    <w:p>
      <w:r>
        <w:t>Máy tính để bàn</w:t>
      </w:r>
    </w:p>
    <w:p>
      <w:r>
        <w:t>Máy tính thông dụng</w:t>
      </w:r>
    </w:p>
    <w:p>
      <w:r>
        <w:t>431,68 (~53,96 ca)</w:t>
      </w:r>
    </w:p>
    <w:p>
      <w:r>
        <w:t>2</w:t>
      </w:r>
    </w:p>
    <w:p>
      <w:r>
        <w:t>Máy in</w:t>
      </w:r>
    </w:p>
    <w:p>
      <w:r>
        <w:t>Máy in 2 mặt</w:t>
      </w:r>
    </w:p>
    <w:p>
      <w:r>
        <w:t>2,88 (~0,36 ca)</w:t>
      </w:r>
    </w:p>
    <w:p>
      <w:r>
        <w:t>3. Định mức vật tư</w:t>
      </w:r>
    </w:p>
    <w:p>
      <w:r>
        <w:t>Đơn vị tính: 01 sự kiện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1,74</w:t>
      </w:r>
    </w:p>
    <w:p>
      <w:r>
        <w:t>2</w:t>
      </w:r>
    </w:p>
    <w:p>
      <w:r>
        <w:t>Mực in</w:t>
      </w:r>
    </w:p>
    <w:p>
      <w:r>
        <w:t>Hộp</w:t>
      </w:r>
    </w:p>
    <w:p>
      <w:r>
        <w:t>Theo máy in</w:t>
      </w:r>
    </w:p>
    <w:p>
      <w:r>
        <w:t>0,58</w:t>
      </w:r>
    </w:p>
    <w:p>
      <w:r>
        <w:t>Ghi chú:</w:t>
      </w:r>
    </w:p>
    <w:p>
      <w:r>
        <w:t>- Tham chiếu điểm b khoản 2 Mục 5 Chương I Phần B Mục lục han hành kèm theo Thông tư số 06/2022/TT-BKHCN: áp dụng 100% định mức lao động, vật tư, máy móc, thiết bị.</w:t>
      </w:r>
    </w:p>
    <w:p>
      <w:r>
        <w:t>- Bảng định mức trên được áp dụng cho 01 sự kiện với quy mô là 100 poster. Nếu tăng/giảm 25 poster thì định mức (Vật liệu, nhân công, máy sử dụng) được nhân với hệ số tăng/giảm là 1,05/ 0,95.</w:t>
      </w:r>
    </w:p>
    <w:p>
      <w:r>
        <w:t>- Trường hợp nếu số poster tăng giảm với bước nhảy khác 25 thì định mức (vật liệu, nhân công, máy sử dụng) được nhân với hệ số tăng/giảm theo công thức nội suy 2 chiều sau:</w:t>
      </w:r>
    </w:p>
    <w:p>
      <w:r>
        <w:t>A = a 1  + (a 2  - a 1 ) x (B - b 1 ) : (b 2  - b 1 )</w:t>
      </w:r>
    </w:p>
    <w:p>
      <w:r>
        <w:t>Trong đó:</w:t>
      </w:r>
    </w:p>
    <w:p>
      <w:r>
        <w:t>A: Hệ số các thành phần hao phí (vật liệu, nhân công, máy sử dụng) tương ứng với số poster B</w:t>
      </w:r>
    </w:p>
    <w:p>
      <w:r>
        <w:t>B: Số poster cần xác định hệ số</w:t>
      </w:r>
    </w:p>
    <w:p>
      <w:r>
        <w:t>b1: Số poster tại cận dưới liền kề với poster B</w:t>
      </w:r>
    </w:p>
    <w:p>
      <w:r>
        <w:t>b2: Số poster tại cận trên liền kề với poster B</w:t>
      </w:r>
    </w:p>
    <w:p>
      <w:r>
        <w:t>a1: Định mức các thành phần hao phí tại cận dưới b1</w:t>
      </w:r>
    </w:p>
    <w:p>
      <w:r>
        <w:t>a2: Định mức các thành phần hao phí tại cận trên b2</w:t>
      </w:r>
    </w:p>
    <w:p>
      <w:r>
        <w:t>C. TỔ CHỨC HỘI CHỢ CÔNG NGHỆ VÀ THIẾT BỊ (TECHMART)</w:t>
      </w:r>
    </w:p>
    <w:p>
      <w:r>
        <w:t>Phần I. Thông tin về định mức kinh tế - kỹ thuật</w:t>
      </w:r>
    </w:p>
    <w:p>
      <w:r>
        <w:t>1. Thông tin chung:  Tổ chức hội chợ công nghệ và thiết bị (Techmart).</w:t>
      </w:r>
    </w:p>
    <w:p>
      <w:r>
        <w:t>2. Mã dịch vụ sự nghiệp công: DVKHCN.TT.18</w:t>
      </w:r>
    </w:p>
    <w:p>
      <w:r>
        <w:t>Phần II. Nội dung định mức kinh tế - kỹ thuật</w:t>
      </w:r>
    </w:p>
    <w:p>
      <w:r>
        <w:t>1. Định mức lao động</w:t>
      </w:r>
    </w:p>
    <w:p>
      <w:r>
        <w:t>Đơn vị tính: 01 sự kiện</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162,39</w:t>
      </w:r>
    </w:p>
    <w:p>
      <w:r>
        <w:t>-</w:t>
      </w:r>
    </w:p>
    <w:p>
      <w:r>
        <w:t>Kỹ sư hạng III hoặc tương đương, bậc 5/9</w:t>
      </w:r>
    </w:p>
    <w:p>
      <w:r>
        <w:t>116,72</w:t>
      </w:r>
    </w:p>
    <w:p>
      <w:r>
        <w:t>II</w:t>
      </w:r>
    </w:p>
    <w:p>
      <w:r>
        <w:t>Định mức lao động gián tiếp  (quản lý, chuyên môn, nghiệp vụ, thừa hành, phục vụ) (tương đương 15% định mức lao động trực tiếp)</w:t>
      </w:r>
    </w:p>
    <w:p>
      <w:r>
        <w:t>Trung học phổ thông trở lên</w:t>
      </w:r>
    </w:p>
    <w:p>
      <w:r>
        <w:t>41,867</w:t>
      </w:r>
    </w:p>
    <w:p>
      <w:r>
        <w:t>2. Định mức máy móc, thiết bị</w:t>
      </w:r>
    </w:p>
    <w:p>
      <w:r>
        <w:t>Đơn vị tính: 01 sự kiện</w:t>
      </w:r>
    </w:p>
    <w:p>
      <w:r>
        <w:t>STT</w:t>
      </w:r>
    </w:p>
    <w:p>
      <w:r>
        <w:t>Tên thiết bị</w:t>
      </w:r>
    </w:p>
    <w:p>
      <w:r>
        <w:t>Thông số kỹ thuật cơ bản</w:t>
      </w:r>
    </w:p>
    <w:p>
      <w:r>
        <w:t>Định mức máy móc thiết bị (giờ)</w:t>
      </w:r>
    </w:p>
    <w:p>
      <w:r>
        <w:t>1</w:t>
      </w:r>
    </w:p>
    <w:p>
      <w:r>
        <w:t>Máy tính để bàn</w:t>
      </w:r>
    </w:p>
    <w:p>
      <w:r>
        <w:t>Máy tính thông dụng</w:t>
      </w:r>
    </w:p>
    <w:p>
      <w:r>
        <w:t>2.220,8 (~277,6 ca)</w:t>
      </w:r>
    </w:p>
    <w:p>
      <w:r>
        <w:t>2</w:t>
      </w:r>
    </w:p>
    <w:p>
      <w:r>
        <w:t>Máy in</w:t>
      </w:r>
    </w:p>
    <w:p>
      <w:r>
        <w:t>Máy in 2 mặt</w:t>
      </w:r>
    </w:p>
    <w:p>
      <w:r>
        <w:t>98,88 (~12,36 ca)</w:t>
      </w:r>
    </w:p>
    <w:p>
      <w:r>
        <w:t>3. Định mức vật tư</w:t>
      </w:r>
    </w:p>
    <w:p>
      <w:r>
        <w:t>Đơn vị tính: 01 sự kiện</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59,1</w:t>
      </w:r>
    </w:p>
    <w:p>
      <w:r>
        <w:t>2</w:t>
      </w:r>
    </w:p>
    <w:p>
      <w:r>
        <w:t>Mực in</w:t>
      </w:r>
    </w:p>
    <w:p>
      <w:r>
        <w:t>Hộp</w:t>
      </w:r>
    </w:p>
    <w:p>
      <w:r>
        <w:t>Theo máy in</w:t>
      </w:r>
    </w:p>
    <w:p>
      <w:r>
        <w:t>19,7</w:t>
      </w:r>
    </w:p>
    <w:p>
      <w:r>
        <w:t>Ghi chú: Tham chiếu điểm b khoản 3 Mục 5 Chương I Phần B Mục lục ban hành kèm theo Thông tư số 06/2022/TT-BKHCN: áp dụng 100% định mức lao động, vật tư, máy móc, thiết bị.</w:t>
      </w:r>
    </w:p>
    <w:p>
      <w:r>
        <w:t>- Bảng định mức trên được áp dụng cho 01 sự kiện với quy mô là 250 gian hàng. Nếu tăng/ giảm 50 gian hàng thì định mức (Vật liệu, nhân công, máy sử dụng) được nhân với hệ số tăng/ giảm là 1,1/ 0,9.</w:t>
      </w:r>
    </w:p>
    <w:p>
      <w:r>
        <w:t>- Trường hợp nếu số gian hàng tăng giảm với bước nhảy khác 50 thì định mức (Vật liệu, nhân công, máy sử dụng) được nhân với hệ số tăng/ giảm theo công thức nội suy 2 chiều sau: A = a 1  + (a 2  - a 1 ) x (B -b 1 ) : (b 2  - b 1 )</w:t>
      </w:r>
    </w:p>
    <w:p>
      <w:r>
        <w:t>Trong đó:</w:t>
      </w:r>
    </w:p>
    <w:p>
      <w:r>
        <w:t>A: Hệ số các thành phần hao phí (vật liệu, nhân công, máy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PHỤ LỤC VII</w:t>
      </w:r>
    </w:p>
    <w:p>
      <w:r>
        <w:t>ĐỊNH MỨC KINH TẾ - KỸ THUẬT DỊCH VỤ ĐIỀU TRA THỐNG KÊ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điều tra thống kê khoa học và công nghệ.</w:t>
      </w:r>
    </w:p>
    <w:p>
      <w:r>
        <w:t>Phần I. Thông tin về định mức kinh tế - kỹ thuật</w:t>
      </w:r>
    </w:p>
    <w:p>
      <w:r>
        <w:t>1. Thông tin chung:  Điều tra thống kê khoa học và công nghệ.</w:t>
      </w:r>
    </w:p>
    <w:p>
      <w:r>
        <w:t>2. Mã dịch vụ sự nghiệp công: DVKHCN.TT.19</w:t>
      </w:r>
    </w:p>
    <w:p>
      <w:r>
        <w:t>Phần II. Nội dung định mức kinh tế - kỹ thuật</w:t>
      </w:r>
    </w:p>
    <w:p>
      <w:r>
        <w:t>1. Định mức lao động</w:t>
      </w:r>
    </w:p>
    <w:p>
      <w:r>
        <w:t>Đơn vị tính: 01 cuộc điều tra</w:t>
      </w:r>
    </w:p>
    <w:p>
      <w:r>
        <w:t>STT</w:t>
      </w:r>
    </w:p>
    <w:p>
      <w:r>
        <w:t>Định mức lao động</w:t>
      </w:r>
    </w:p>
    <w:p>
      <w:r>
        <w:t>Định mức</w:t>
      </w:r>
    </w:p>
    <w:p>
      <w:r>
        <w:t>(công)</w:t>
      </w:r>
    </w:p>
    <w:p>
      <w:r>
        <w:t>Ghi chú</w:t>
      </w:r>
    </w:p>
    <w:p>
      <w:r>
        <w:t>I</w:t>
      </w:r>
    </w:p>
    <w:p>
      <w:r>
        <w:t>Định mức lao động trực tiếp</w:t>
      </w:r>
    </w:p>
    <w:p>
      <w:r>
        <w:t>Định mức công của lao động có chuyên môn</w:t>
      </w:r>
    </w:p>
    <w:p>
      <w:r>
        <w:t>-</w:t>
      </w:r>
    </w:p>
    <w:p>
      <w:r>
        <w:t>Kỹ sư hạng III hoặc tương đương, bậc 3/9</w:t>
      </w:r>
    </w:p>
    <w:p>
      <w:r>
        <w:t>342,3</w:t>
      </w:r>
    </w:p>
    <w:p>
      <w:r>
        <w:t>-</w:t>
      </w:r>
    </w:p>
    <w:p>
      <w:r>
        <w:t>Kỹ sư hạng III hoặc tương đương, bậc 5/9</w:t>
      </w:r>
    </w:p>
    <w:p>
      <w:r>
        <w:t>658,9</w:t>
      </w:r>
    </w:p>
    <w:p>
      <w:r>
        <w:t>II</w:t>
      </w:r>
    </w:p>
    <w:p>
      <w:r>
        <w:t>Định mức lao động gián tiếp  (quản lý, chuyên môn, nghiệp vụ, thừa hành, phục vụ) (tương đương 15% định mức lao động trực tiếp)</w:t>
      </w:r>
    </w:p>
    <w:p>
      <w:r>
        <w:t>Trung học phổ thông trở lên</w:t>
      </w:r>
    </w:p>
    <w:p>
      <w:r>
        <w:t>150,18</w:t>
      </w:r>
    </w:p>
    <w:p>
      <w:r>
        <w:t>2. Định mức máy móc, thiết bị</w:t>
      </w:r>
    </w:p>
    <w:p>
      <w:r>
        <w:t>Đơn vị tính: 01 cuộc điều tra</w:t>
      </w:r>
    </w:p>
    <w:p>
      <w:r>
        <w:t>STT</w:t>
      </w:r>
    </w:p>
    <w:p>
      <w:r>
        <w:t>Tên thiết bị</w:t>
      </w:r>
    </w:p>
    <w:p>
      <w:r>
        <w:t>Thông số kỹ thuật cơ bản</w:t>
      </w:r>
    </w:p>
    <w:p>
      <w:r>
        <w:t>Định mức máy móc thiết bị (giờ)</w:t>
      </w:r>
    </w:p>
    <w:p>
      <w:r>
        <w:t>1</w:t>
      </w:r>
    </w:p>
    <w:p>
      <w:r>
        <w:t>Máy tính để bàn</w:t>
      </w:r>
    </w:p>
    <w:p>
      <w:r>
        <w:t>Máy tính thông dụng</w:t>
      </w:r>
    </w:p>
    <w:p>
      <w:r>
        <w:t>6.872,2 (~853,4 ca)</w:t>
      </w:r>
    </w:p>
    <w:p>
      <w:r>
        <w:t>2</w:t>
      </w:r>
    </w:p>
    <w:p>
      <w:r>
        <w:t>Máy in</w:t>
      </w:r>
    </w:p>
    <w:p>
      <w:r>
        <w:t>Máy in 2 mặt</w:t>
      </w:r>
    </w:p>
    <w:p>
      <w:r>
        <w:t>68 (~8,5 ca)</w:t>
      </w:r>
    </w:p>
    <w:p>
      <w:r>
        <w:t>3. Định mức vật tư</w:t>
      </w:r>
    </w:p>
    <w:p>
      <w:r>
        <w:t>Đơn vị tính: 01 cuộc điều tra</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40,8</w:t>
      </w:r>
    </w:p>
    <w:p>
      <w:r>
        <w:t>2</w:t>
      </w:r>
    </w:p>
    <w:p>
      <w:r>
        <w:t>Mực in</w:t>
      </w:r>
    </w:p>
    <w:p>
      <w:r>
        <w:t>Hộp</w:t>
      </w:r>
    </w:p>
    <w:p>
      <w:r>
        <w:t>Theo máy in</w:t>
      </w:r>
    </w:p>
    <w:p>
      <w:r>
        <w:t>13,6</w:t>
      </w:r>
    </w:p>
    <w:p>
      <w:r>
        <w:t>Ghi chú: Tham chiếu điểm b khoản 1 Chương II Phần B Mục lục ban hành kèm theo Thông tư số 06/2022/TT-BKHCN: áp dụng 100% định mức lao động, vật tư, máy móc, thiết bị.</w:t>
      </w:r>
    </w:p>
    <w:p>
      <w:r>
        <w:t>PHỤ LỤC VIII</w:t>
      </w:r>
    </w:p>
    <w:p>
      <w:r>
        <w:t>ĐỊNH MỨC KINH TẾ - KỸ THUẬT DỊCH VỤ HOẠT ĐỘNG NGHIỆP VỤ THỐNG KÊ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hoạt động nghiệp vụ thống kê khoa học và công nghệ.</w:t>
      </w:r>
    </w:p>
    <w:p>
      <w:r>
        <w:t>Phần I. Thông tin về định mức kinh tế - kỹ thuật</w:t>
      </w:r>
    </w:p>
    <w:p>
      <w:r>
        <w:t>1. Thông tin chung:  Hoạt động nghiệp vụ thống kê khoa học và công nghệ.</w:t>
      </w:r>
    </w:p>
    <w:p>
      <w:r>
        <w:t>2. Mã dịch vụ sự nghiệp công: DVKHCN.TT.20</w:t>
      </w:r>
    </w:p>
    <w:p>
      <w:r>
        <w:t>Phần II. Nội dung định mức kinh tế - kỹ thuật</w:t>
      </w:r>
    </w:p>
    <w:p>
      <w:r>
        <w:t>1. Định mức lao động</w:t>
      </w:r>
    </w:p>
    <w:p>
      <w:r>
        <w:t>Đơn vị tính: 01 báo cáo</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20,75</w:t>
      </w:r>
    </w:p>
    <w:p>
      <w:r>
        <w:t>-</w:t>
      </w:r>
    </w:p>
    <w:p>
      <w:r>
        <w:t>Kỹ sư hạng III hoặc tương đương, bậc 6/9</w:t>
      </w:r>
    </w:p>
    <w:p>
      <w:r>
        <w:t>31</w:t>
      </w:r>
    </w:p>
    <w:p>
      <w:r>
        <w:t>II</w:t>
      </w:r>
    </w:p>
    <w:p>
      <w:r>
        <w:t>Định mức lao động gián tiếp  (quản lý, chuyên môn, nghiệp vụ, thừa hành, phục vụ) (tương đương 15% định mức lao động trực tiếp)</w:t>
      </w:r>
    </w:p>
    <w:p>
      <w:r>
        <w:t>Trung học phổ thông trở lên</w:t>
      </w:r>
    </w:p>
    <w:p>
      <w:r>
        <w:t>7,7625</w:t>
      </w:r>
    </w:p>
    <w:p>
      <w:r>
        <w:t>2. Định mức máy móc, thiết bị</w:t>
      </w:r>
    </w:p>
    <w:p>
      <w:r>
        <w:t>Đơn vị tính: 01 báo cáo</w:t>
      </w:r>
    </w:p>
    <w:p>
      <w:r>
        <w:t>STT</w:t>
      </w:r>
    </w:p>
    <w:p>
      <w:r>
        <w:t>Tên thiết bị</w:t>
      </w:r>
    </w:p>
    <w:p>
      <w:r>
        <w:t>Thông số kỹ thuật cơ bản</w:t>
      </w:r>
    </w:p>
    <w:p>
      <w:r>
        <w:t>Định mức máy móc thiết bị (giờ)</w:t>
      </w:r>
    </w:p>
    <w:p>
      <w:r>
        <w:t>1</w:t>
      </w:r>
    </w:p>
    <w:p>
      <w:r>
        <w:t>Máy tính để bàn</w:t>
      </w:r>
    </w:p>
    <w:p>
      <w:r>
        <w:t>Máy tính thông dụng</w:t>
      </w:r>
    </w:p>
    <w:p>
      <w:r>
        <w:t>334 (~41,75 ca)</w:t>
      </w:r>
    </w:p>
    <w:p>
      <w:r>
        <w:t>2</w:t>
      </w:r>
    </w:p>
    <w:p>
      <w:r>
        <w:t>Máy in</w:t>
      </w:r>
    </w:p>
    <w:p>
      <w:r>
        <w:t>Máy in 2 mặt</w:t>
      </w:r>
    </w:p>
    <w:p>
      <w:r>
        <w:t>17,68 (~2,21 ca)</w:t>
      </w:r>
    </w:p>
    <w:p>
      <w:r>
        <w:t>3. Định mức vật tư</w:t>
      </w:r>
    </w:p>
    <w:p>
      <w:r>
        <w:t>Đơn vị tính: 01 báo cáo</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10,5</w:t>
      </w:r>
    </w:p>
    <w:p>
      <w:r>
        <w:t>2</w:t>
      </w:r>
    </w:p>
    <w:p>
      <w:r>
        <w:t>Mực in</w:t>
      </w:r>
    </w:p>
    <w:p>
      <w:r>
        <w:t>Hộp</w:t>
      </w:r>
    </w:p>
    <w:p>
      <w:r>
        <w:t>Theo máy in</w:t>
      </w:r>
    </w:p>
    <w:p>
      <w:r>
        <w:t>3,5</w:t>
      </w:r>
    </w:p>
    <w:p>
      <w:r>
        <w:t>Ghi chú: Tham chiếu điểm b khoản 2.1 Chương II Phần B Mục lục ban hành kèm theo Thông tư số 06/2022/TT-BKHCN: áp dụng 100% định mức lao động, vật tư, máy móc, thiết bị,</w:t>
      </w:r>
    </w:p>
    <w:p>
      <w:r>
        <w:t>PHỤ LỤC IX</w:t>
      </w:r>
    </w:p>
    <w:p>
      <w:r>
        <w:t>ĐỊNH MỨC KINH TẾ - KỸ THUẬT DỊCH VỤ TRA CỨU VÀ CUNG CẤP THÔNG TIN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tra cứu và cung cấp thông tin khoa học và công nghệ.</w:t>
      </w:r>
    </w:p>
    <w:p>
      <w:r>
        <w:t>A. TRA CỨU TÀI LIỆU ĐIỆN TỬ</w:t>
      </w:r>
    </w:p>
    <w:p>
      <w:r>
        <w:t>Phần I. Thông tin về định mức kinh tế - kỹ thuật</w:t>
      </w:r>
    </w:p>
    <w:p>
      <w:r>
        <w:t>1. Thông tin chung:  Tra cứu tài liệu điện tử.</w:t>
      </w:r>
    </w:p>
    <w:p>
      <w:r>
        <w:t>2. Mã dịch vụ sự nghiệp công: DVKHCN.TT.21</w:t>
      </w:r>
    </w:p>
    <w:p>
      <w:r>
        <w:t>Phần II. Nội dung định mức kinh tế - kỹ thuật</w:t>
      </w:r>
    </w:p>
    <w:p>
      <w:r>
        <w:t>1. Định mức lao động</w:t>
      </w:r>
    </w:p>
    <w:p>
      <w:r>
        <w:t>Đơn vị tính: 01 phiếu trả lời</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1,1873</w:t>
      </w:r>
    </w:p>
    <w:p>
      <w:r>
        <w:t>II</w:t>
      </w:r>
    </w:p>
    <w:p>
      <w:r>
        <w:t>Định mức lao động gián tiếp  (quản lý, chuyên môn, nghiệp vụ, thừa hành, phục vụ) (tương đương 15% đinh mức lao động trực tiếp)</w:t>
      </w:r>
    </w:p>
    <w:p>
      <w:r>
        <w:t>Trung học phổ thông trở lên</w:t>
      </w:r>
    </w:p>
    <w:p>
      <w:r>
        <w:t>0,1781</w:t>
      </w:r>
    </w:p>
    <w:p>
      <w:r>
        <w:t>2. Định mức máy móc, thiết bị</w:t>
      </w:r>
    </w:p>
    <w:p>
      <w:r>
        <w:t>Đơn vị tính: 01 phiếu trả lời</w:t>
      </w:r>
    </w:p>
    <w:p>
      <w:r>
        <w:t>STT</w:t>
      </w:r>
    </w:p>
    <w:p>
      <w:r>
        <w:t>Tên thiết bị</w:t>
      </w:r>
    </w:p>
    <w:p>
      <w:r>
        <w:t>Thông số kỹ thuật cơ bản</w:t>
      </w:r>
    </w:p>
    <w:p>
      <w:r>
        <w:t>Định mức máy móc thiết bị (giờ)</w:t>
      </w:r>
    </w:p>
    <w:p>
      <w:r>
        <w:t>1</w:t>
      </w:r>
    </w:p>
    <w:p>
      <w:r>
        <w:t>Máy tính để bàn</w:t>
      </w:r>
    </w:p>
    <w:p>
      <w:r>
        <w:t>Máy tính thông dụng</w:t>
      </w:r>
    </w:p>
    <w:p>
      <w:r>
        <w:t>9,192 (~1,1490 ca)</w:t>
      </w:r>
    </w:p>
    <w:p>
      <w:r>
        <w:t>2</w:t>
      </w:r>
    </w:p>
    <w:p>
      <w:r>
        <w:t>Máy in</w:t>
      </w:r>
    </w:p>
    <w:p>
      <w:r>
        <w:t>Máy in 2 mặt</w:t>
      </w:r>
    </w:p>
    <w:p>
      <w:r>
        <w:t>0,044 (~0,0055 ca)</w:t>
      </w:r>
    </w:p>
    <w:p>
      <w:r>
        <w:t>3. Định mức vật tư</w:t>
      </w:r>
    </w:p>
    <w:p>
      <w:r>
        <w:t>Đơn vị tính: 01 phiếu trả lời</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0,0006</w:t>
      </w:r>
    </w:p>
    <w:p>
      <w:r>
        <w:t>2</w:t>
      </w:r>
    </w:p>
    <w:p>
      <w:r>
        <w:t>Mực in</w:t>
      </w:r>
    </w:p>
    <w:p>
      <w:r>
        <w:t>Hộp</w:t>
      </w:r>
    </w:p>
    <w:p>
      <w:r>
        <w:t>Theo máy in</w:t>
      </w:r>
    </w:p>
    <w:p>
      <w:r>
        <w:t>0,0055</w:t>
      </w:r>
    </w:p>
    <w:p>
      <w:r>
        <w:t>Ghi chú: Tham chiếu điểm b khoản 1 Mục 1 Chương III Phần B Mục lục ban hành kèm theo Thông tư số 06/2022/TT-BKHCN: áp dụng 100% định mức lao động, vật tư, máy móc, thiết bị.</w:t>
      </w:r>
    </w:p>
    <w:p>
      <w:r>
        <w:t>B. TRA CỨU THÔNG TIN VỀ NHIỆM VỤ KHOA HỌC VÀ CÔNG NGHỆ</w:t>
      </w:r>
    </w:p>
    <w:p>
      <w:r>
        <w:t>Phần I. Thông tin về định mức kinh tế - kỹ thuật</w:t>
      </w:r>
    </w:p>
    <w:p>
      <w:r>
        <w:t>1. Thông tin chung:  Tra cứu thông tin về nhiệm vụ khoa học và công nghệ.</w:t>
      </w:r>
    </w:p>
    <w:p>
      <w:r>
        <w:t>2. Mã dịch vụ sự nghiệp công: DVKHCN.TT.22</w:t>
      </w:r>
    </w:p>
    <w:p>
      <w:r>
        <w:t>Phần II. Nội dung định mức kinh tế - kỹ thuật</w:t>
      </w:r>
    </w:p>
    <w:p>
      <w:r>
        <w:t>1. Định mức lao động</w:t>
      </w:r>
    </w:p>
    <w:p>
      <w:r>
        <w:t>Đơn vị tính: 01 phiếu trả lời</w:t>
      </w:r>
    </w:p>
    <w:p>
      <w:r>
        <w:t>STT</w:t>
      </w:r>
    </w:p>
    <w:p>
      <w:r>
        <w:t>Định mức lao động</w:t>
      </w:r>
    </w:p>
    <w:p>
      <w:r>
        <w:t>Định mức (công)</w:t>
      </w:r>
    </w:p>
    <w:p>
      <w:r>
        <w:t>Ghi chú</w:t>
      </w:r>
    </w:p>
    <w:p>
      <w:r>
        <w:t>I</w:t>
      </w:r>
    </w:p>
    <w:p>
      <w:r>
        <w:t>Định mức lao động trực tiếp</w:t>
      </w:r>
    </w:p>
    <w:p>
      <w:r>
        <w:t>Định mức công của lao động có chuyên môn</w:t>
      </w:r>
    </w:p>
    <w:p>
      <w:r>
        <w:t>-</w:t>
      </w:r>
    </w:p>
    <w:p>
      <w:r>
        <w:t>Kỹ sư hạng III hoặc tương đương, bậc 3/9</w:t>
      </w:r>
    </w:p>
    <w:p>
      <w:r>
        <w:t>0,5064</w:t>
      </w:r>
    </w:p>
    <w:p>
      <w:r>
        <w:t>-</w:t>
      </w:r>
    </w:p>
    <w:p>
      <w:r>
        <w:t>Kỹ sư hạng III hoặc tương đương, bậc 5/9</w:t>
      </w:r>
    </w:p>
    <w:p>
      <w:r>
        <w:t>0,1176</w:t>
      </w:r>
    </w:p>
    <w:p>
      <w:r>
        <w:t>II</w:t>
      </w:r>
    </w:p>
    <w:p>
      <w:r>
        <w:t>Định mức lao động gián tiếp  (quản lý, chuyên môn, nghiệp vụ, thừa hành, phục vụ) (tương đương 15% đinh mức lao động trực tiếp)</w:t>
      </w:r>
    </w:p>
    <w:p>
      <w:r>
        <w:t>Trung học phổ thông trở lên</w:t>
      </w:r>
    </w:p>
    <w:p>
      <w:r>
        <w:t>0,0936</w:t>
      </w:r>
    </w:p>
    <w:p>
      <w:r>
        <w:t>2. Định mức máy móc, thiết bị</w:t>
      </w:r>
    </w:p>
    <w:p>
      <w:r>
        <w:t>Đơn vị tính: 01 phiếu trả lời</w:t>
      </w:r>
    </w:p>
    <w:p>
      <w:r>
        <w:t>STT</w:t>
      </w:r>
    </w:p>
    <w:p>
      <w:r>
        <w:t>Tên thiết bị</w:t>
      </w:r>
    </w:p>
    <w:p>
      <w:r>
        <w:t>Thông số kỹ thuật cơ bản</w:t>
      </w:r>
    </w:p>
    <w:p>
      <w:r>
        <w:t>Định mức máy móc thiết bị (giờ)</w:t>
      </w:r>
    </w:p>
    <w:p>
      <w:r>
        <w:t>1</w:t>
      </w:r>
    </w:p>
    <w:p>
      <w:r>
        <w:t>Máy tính để bàn</w:t>
      </w:r>
    </w:p>
    <w:p>
      <w:r>
        <w:t>Máy tính thông dụng</w:t>
      </w:r>
    </w:p>
    <w:p>
      <w:r>
        <w:t>4,9136 (~0,6142 ca)</w:t>
      </w:r>
    </w:p>
    <w:p>
      <w:r>
        <w:t>2</w:t>
      </w:r>
    </w:p>
    <w:p>
      <w:r>
        <w:t>Máy in</w:t>
      </w:r>
    </w:p>
    <w:p>
      <w:r>
        <w:t>Máy in 2 mặt</w:t>
      </w:r>
    </w:p>
    <w:p>
      <w:r>
        <w:t>0,032 (~0,004 ca)</w:t>
      </w:r>
    </w:p>
    <w:p>
      <w:r>
        <w:t>3. Định mức vật tư</w:t>
      </w:r>
    </w:p>
    <w:p>
      <w:r>
        <w:t>Đơn vị tính: 01 phiếu trả lời</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Giấy A4</w:t>
      </w:r>
    </w:p>
    <w:p>
      <w:r>
        <w:t>Gram</w:t>
      </w:r>
    </w:p>
    <w:p>
      <w:r>
        <w:t>A4</w:t>
      </w:r>
    </w:p>
    <w:p>
      <w:r>
        <w:t>0,018</w:t>
      </w:r>
    </w:p>
    <w:p>
      <w:r>
        <w:t>2</w:t>
      </w:r>
    </w:p>
    <w:p>
      <w:r>
        <w:t>Mực in</w:t>
      </w:r>
    </w:p>
    <w:p>
      <w:r>
        <w:t>Hộp</w:t>
      </w:r>
    </w:p>
    <w:p>
      <w:r>
        <w:t>Theo máy in</w:t>
      </w:r>
    </w:p>
    <w:p>
      <w:r>
        <w:t>0,006</w:t>
      </w:r>
    </w:p>
    <w:p>
      <w:r>
        <w:t>Ghi chú: Tham chiếu điểm b khoản 2 Chương Phần B Mục lục ban hành kèm theo Thông tư số 06/2022/TT-BKHCN: áp dụng 100% định mức lao động, vật tư, máy móc, thiết bị.</w:t>
      </w:r>
    </w:p>
    <w:p>
      <w:r>
        <w:t>PHỤ LỤC X</w:t>
      </w:r>
    </w:p>
    <w:p>
      <w:r>
        <w:t>ĐỊNH MỨC KINH TẾ - KỸ THUẬT DỊCH VỤ LƯU GIỮ, BẢO QUẢN TÀI LIỆU KHOA HỌC VÀ CÔNG NGHỆ</w:t>
      </w:r>
    </w:p>
    <w:p>
      <w:r>
        <w:t>(Kèm theo Quyết định số 03/2025/QĐ-UBND ngày 16 tháng 01 năm 2025 của Ủy ban nhân dân tỉnh Phú Yên)</w:t>
      </w:r>
    </w:p>
    <w:p>
      <w:r>
        <w:t>Định mức kinh tế - kỹ thuật này quy định mức hao phí về lao động, máy móc thiết bị, vật tư thực hiện dịch vụ lưu giữ, bảo quản tài liệu khoa học và công nghệ.</w:t>
      </w:r>
    </w:p>
    <w:p>
      <w:r>
        <w:t>Phần I. Thông tin về định mức kinh tế - kỹ thuật</w:t>
      </w:r>
    </w:p>
    <w:p>
      <w:r>
        <w:t>1. Thông tin chung:  Lưu giữ, bảo quản tài liệu khoa học và công nghệ.</w:t>
      </w:r>
    </w:p>
    <w:p>
      <w:r>
        <w:t>2. Mã dịch vụ sự nghiệp công: DVKHCN.TT.23</w:t>
      </w:r>
    </w:p>
    <w:p>
      <w:r>
        <w:t>Phần II. Nội dung định mức kinh tế - kỹ thuật</w:t>
      </w:r>
    </w:p>
    <w:p>
      <w:r>
        <w:t>1. Định mức lao động</w:t>
      </w:r>
    </w:p>
    <w:p>
      <w:r>
        <w:t>Đơn vị tính: 100 tài liệu</w:t>
      </w:r>
    </w:p>
    <w:p>
      <w:r>
        <w:t>STT</w:t>
      </w:r>
    </w:p>
    <w:p>
      <w:r>
        <w:t>Định mức lao động</w:t>
      </w:r>
    </w:p>
    <w:p>
      <w:r>
        <w:t>Định mức</w:t>
      </w:r>
    </w:p>
    <w:p>
      <w:r>
        <w:t>(công)</w:t>
      </w:r>
    </w:p>
    <w:p>
      <w:r>
        <w:t>Ghi chú</w:t>
      </w:r>
    </w:p>
    <w:p>
      <w:r>
        <w:t>I</w:t>
      </w:r>
    </w:p>
    <w:p>
      <w:r>
        <w:t>Định mức lao động trực tiếp</w:t>
      </w:r>
    </w:p>
    <w:p>
      <w:r>
        <w:t>Định mức công của lao động có chuyên môn</w:t>
      </w:r>
    </w:p>
    <w:p>
      <w:r>
        <w:t>-</w:t>
      </w:r>
    </w:p>
    <w:p>
      <w:r>
        <w:t>Kỹ sư hạng III hoặc tương đương, bậc 3/9</w:t>
      </w:r>
    </w:p>
    <w:p>
      <w:r>
        <w:t>0,13</w:t>
      </w:r>
    </w:p>
    <w:p>
      <w:r>
        <w:t>II</w:t>
      </w:r>
    </w:p>
    <w:p>
      <w:r>
        <w:t>Định mức lao động gián tiếp  (quản lý, chuyên môn, nghiệp vụ, thừa hành, phục vụ) (tương đương 15% định mức lao động trực tiếp)</w:t>
      </w:r>
    </w:p>
    <w:p>
      <w:r>
        <w:t>Trung học phổ thông trở lên</w:t>
      </w:r>
    </w:p>
    <w:p>
      <w:r>
        <w:t>0,0195</w:t>
      </w:r>
    </w:p>
    <w:p>
      <w:r>
        <w:t>2. Định mức máy móc, thiết bị</w:t>
      </w:r>
    </w:p>
    <w:p>
      <w:r>
        <w:t>Đơn vị tính: 100 tài liệu</w:t>
      </w:r>
    </w:p>
    <w:p>
      <w:r>
        <w:t>STT</w:t>
      </w:r>
    </w:p>
    <w:p>
      <w:r>
        <w:t>Tên thiết bị</w:t>
      </w:r>
    </w:p>
    <w:p>
      <w:r>
        <w:t>Thông số kỹ thuật cơ bản</w:t>
      </w:r>
    </w:p>
    <w:p>
      <w:r>
        <w:t>Định mức máy móc thiết bị (giờ)</w:t>
      </w:r>
    </w:p>
    <w:p>
      <w:r>
        <w:t>1</w:t>
      </w:r>
    </w:p>
    <w:p>
      <w:r>
        <w:t>Máy hút bụi</w:t>
      </w:r>
    </w:p>
    <w:p>
      <w:r>
        <w:t>Hút bụi khô; công suất &lt; 3.000 W</w:t>
      </w:r>
    </w:p>
    <w:p>
      <w:r>
        <w:t>1,01 (~0,13 ca)</w:t>
      </w:r>
    </w:p>
    <w:p>
      <w:r>
        <w:t>3. Định mức vật tư</w:t>
      </w:r>
    </w:p>
    <w:p>
      <w:r>
        <w:t>Đơn vị tính: 100 tài liệu</w:t>
      </w:r>
    </w:p>
    <w:p>
      <w:r>
        <w:t>STT</w:t>
      </w:r>
    </w:p>
    <w:p>
      <w:r>
        <w:t>Tên vật tư</w:t>
      </w:r>
    </w:p>
    <w:p>
      <w:r>
        <w:t>ĐVT</w:t>
      </w:r>
    </w:p>
    <w:p>
      <w:r>
        <w:t>Yêu cầu kỹ thuật</w:t>
      </w:r>
    </w:p>
    <w:p>
      <w:r>
        <w:t>Định mức vật tư</w:t>
      </w:r>
    </w:p>
    <w:p>
      <w:r>
        <w:t>Sử dụng</w:t>
      </w:r>
    </w:p>
    <w:p>
      <w:r>
        <w:t>Tỷ lệ (%) thu hồi</w:t>
      </w:r>
    </w:p>
    <w:p>
      <w:r>
        <w:t>Tiêu hao</w:t>
      </w:r>
    </w:p>
    <w:p>
      <w:r>
        <w:t>1</w:t>
      </w:r>
    </w:p>
    <w:p>
      <w:r>
        <w:t>Giẻ lau</w:t>
      </w:r>
    </w:p>
    <w:p>
      <w:r>
        <w:t>Kg</w:t>
      </w:r>
    </w:p>
    <w:p>
      <w:r>
        <w:t>Lau được bụi mịn</w:t>
      </w:r>
    </w:p>
    <w:p>
      <w:r>
        <w:t>0,07</w:t>
      </w:r>
    </w:p>
    <w:p>
      <w:r>
        <w:t>Ghi chú: Tham chiếu điểm b khoản 2 Mục 3 Chương III Phần B Mục lục ban hành kèm theo Thông tư số 06/2022/TT-BKHCN ngày 31/5/2022 của Bộ trưởng Bộ Khoa học và Công nghệ: áp dụng 100% định mức lao động, vật tư, máy móc,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