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bổ sung Danh mục nghề kèm theo Quyết định 31/2016/QĐ-UBND quy định chính sách hỗ trợ học nghề đối với lao động thuộc diện chính sách, xã hội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03/2025/QĐ-UBND</w:t>
      </w:r>
    </w:p>
    <w:p>
      <w:r>
        <w:t>Đà Nẵng, ngày 12 tháng 02 năm 2025</w:t>
      </w:r>
    </w:p>
    <w:p>
      <w:r>
        <w:t>QUYẾT ĐỊNH</w:t>
      </w:r>
    </w:p>
    <w:p>
      <w:r>
        <w:t>BỔ SUNG DANH MỤC NGHỀ BAN HÀNH KÈM THEO QUYẾT ĐỊNH SỐ 31/2016/QĐ-UBND NGÀY 10 THÁNG 10 NĂM 2016 CỦA UBND THÀNH PHỐ ĐÀ NẴNG QUY ĐỊNH CHÍNH SÁCH HỖ TRỢ HỌC NGHỀ ĐỐI VỚI LAO ĐỘNG THUỘC DIỆN CHÍNH SÁCH, XÃ HỘI TRÊN ĐỊA BÀN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Quyết định số 46/2015/QĐ-TTg ngày 28 tháng 9 năm 2015 của Thủ tướng Chính phủ quy định chính sách hỗ trợ đào tạo trình độ sơ cấp, đào tạo dưới 03 tháng;</w:t>
      </w:r>
    </w:p>
    <w:p>
      <w:r>
        <w:t>Theo đề nghị của Giám đốc Sở Lao động - Thương binh và Xã hội tại Tờ trình số 274/TTr-SLĐTBXH ngày 23 tháng 01 năm 2025.</w:t>
      </w:r>
    </w:p>
    <w:p>
      <w:r>
        <w:t>QUYẾT ĐỊNH:</w:t>
      </w:r>
    </w:p>
    <w:p>
      <w:r>
        <w:t>Điều 1.  Bổ sung 03 nghề vào Danh mục nghề ban hành kèm theo Quyết định số 31/2016/QĐ-UBND ngày 10 tháng 10 năm 2016 của UBND thành phố Đà Nẵng Quy định chính sách hỗ trợ học nghề đối với lao động thuộc diện chính sách, xã hội trên địa bàn thành phố Đà Nẵng theo Phụ lục I đính kèm.</w:t>
      </w:r>
    </w:p>
    <w:p>
      <w:r>
        <w:t>Điều 2.  Quyết định này có hiệu lực kể từ ngày 24 tháng 02 năm 2025.</w:t>
      </w:r>
    </w:p>
    <w:p>
      <w:r>
        <w:t>Điều 3.  Chánh Văn phòng UBND thành phố; Giám đốc Sở Lao động - Thương binh và Xã hội, Thủ trưởng các cơ quan chuyên môn thuộc UBND thành phố; Chủ tịch UBND các quận, huyện, xã, phường thủ trưởng các cơ quan, đơn vị, tổ chức, cá nhân có liên quan chịu trách nhiệm thi hành Quyết định này./.</w:t>
      </w:r>
    </w:p>
    <w:p>
      <w:r>
        <w:t>Nơi nhận:</w:t>
      </w:r>
    </w:p>
    <w:p>
      <w:r>
        <w:t>- Cục Kiểm tra VBQPPL - Bộ Tư pháp;</w:t>
      </w:r>
    </w:p>
    <w:p>
      <w:r>
        <w:t>- Vụ Pháp chế - Bộ Lao động - TB&amp;XH;</w:t>
      </w:r>
    </w:p>
    <w:p>
      <w:r>
        <w:t>- TTTU, TT HĐND TP;</w:t>
      </w:r>
    </w:p>
    <w:p>
      <w:r>
        <w:t>- Chủ tịch, các Phó Chủ tịch UBND TP;</w:t>
      </w:r>
    </w:p>
    <w:p>
      <w:r>
        <w:t>- UBMTTQVN thành phố;</w:t>
      </w:r>
    </w:p>
    <w:p>
      <w:r>
        <w:t>- Đoàn đại biểu Quốc hội thành phố;</w:t>
      </w:r>
    </w:p>
    <w:p>
      <w:r>
        <w:t>- Các sở, ban, ngành, hội, đoàn thể;</w:t>
      </w:r>
    </w:p>
    <w:p>
      <w:r>
        <w:t>- UBND các quận, huyện; xã, phường;</w:t>
      </w:r>
    </w:p>
    <w:p>
      <w:r>
        <w:t>- Công báo TP Đà Nẵng;</w:t>
      </w:r>
    </w:p>
    <w:p>
      <w:r>
        <w:t>- Trung tâm THVN tại TP.ĐN;</w:t>
      </w:r>
    </w:p>
    <w:p>
      <w:r>
        <w:t>- Đài PTTH ĐN; Báo Đà Nẵng;</w:t>
      </w:r>
    </w:p>
    <w:p>
      <w:r>
        <w:t>- Cổng thông tin điện tử thành phố;</w:t>
      </w:r>
    </w:p>
    <w:p>
      <w:r>
        <w:t>- Lưu: VT, SLĐTBXH.</w:t>
      </w:r>
    </w:p>
    <w:p>
      <w:r>
        <w:t>TM. ỦY BAN NHÂN DÂN</w:t>
      </w:r>
    </w:p>
    <w:p>
      <w:r>
        <w:t>KT. CHỦ TỊCH</w:t>
      </w:r>
    </w:p>
    <w:p>
      <w:r>
        <w:t>PHÓ CHỦ TỊCH</w:t>
      </w:r>
    </w:p>
    <w:p>
      <w:r>
        <w:t>Nguyễn Thị Anh Thi</w:t>
      </w:r>
    </w:p>
    <w:p>
      <w:r>
        <w:t>PHỤ LỤC I</w:t>
      </w:r>
    </w:p>
    <w:p>
      <w:r>
        <w:t>DANH MỤC NGHỀ VÀ MỨC HỖ TRỢ HỌC NGHỀ ĐỐI VỚI LAO ĐỘNG THUỘC DIỆN CHÍNH SÁCH, XÃ HỘI TRÊN ĐỊA BÀN THÀNH PHỐ ĐÀ NẴNG</w:t>
      </w:r>
    </w:p>
    <w:p>
      <w:r>
        <w:t>(Ban hành kèm theo Quyết định số 03/2025/QĐ-UBND ngày 12 tháng 02 năm 2025 của Ủy ban nhân dân thành phố Đà Nẵng)</w:t>
      </w:r>
    </w:p>
    <w:p>
      <w:r>
        <w:t>TT</w:t>
      </w:r>
    </w:p>
    <w:p>
      <w:r>
        <w:t>Danh mục nghề</w:t>
      </w:r>
    </w:p>
    <w:p>
      <w:r>
        <w:t>Thời gian đào tạo tối thiểu (tháng/khóa)</w:t>
      </w:r>
    </w:p>
    <w:p>
      <w:r>
        <w:t>Mức hỗ trợ (đồng/người/khóa)</w:t>
      </w:r>
    </w:p>
    <w:p>
      <w:r>
        <w:t>1</w:t>
      </w:r>
    </w:p>
    <w:p>
      <w:r>
        <w:t>Kỹ thuật trồng, chăm sóc và thu hoạch cây lâm nghiệp</w:t>
      </w:r>
    </w:p>
    <w:p>
      <w:r>
        <w:t>2</w:t>
      </w:r>
    </w:p>
    <w:p>
      <w:r>
        <w:t>2.400.000</w:t>
      </w:r>
    </w:p>
    <w:p>
      <w:r>
        <w:t>2</w:t>
      </w:r>
    </w:p>
    <w:p>
      <w:r>
        <w:t>Kỹ thuật trồng, chăm sóc và thu hoạch cây nông nghiệp</w:t>
      </w:r>
    </w:p>
    <w:p>
      <w:r>
        <w:t>2</w:t>
      </w:r>
    </w:p>
    <w:p>
      <w:r>
        <w:t>2.300.000</w:t>
      </w:r>
    </w:p>
    <w:p>
      <w:r>
        <w:t>3</w:t>
      </w:r>
    </w:p>
    <w:p>
      <w:r>
        <w:t>Tiếng Hàn Quốc</w:t>
      </w:r>
    </w:p>
    <w:p>
      <w:r>
        <w:t>2</w:t>
      </w:r>
    </w:p>
    <w:p>
      <w:r>
        <w:t>3.000.000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