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giá lúa thu thuế sử dụng đất nông nghiệp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03/2024/QĐ-UBND</w:t>
      </w:r>
    </w:p>
    <w:p>
      <w:r>
        <w:t>Vĩnh Long, ngày 31 tháng 01 năm 2024</w:t>
      </w:r>
    </w:p>
    <w:p>
      <w:r>
        <w:t>QUYẾT ĐỊNH</w:t>
      </w:r>
    </w:p>
    <w:p>
      <w:r>
        <w:t>QUY ĐỊNH GIÁ LÚA THU THUẾ SỬ DỤNG ĐẤT NÔNG NGHIỆP</w:t>
      </w:r>
    </w:p>
    <w:p>
      <w:r>
        <w:t>NĂM 2024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Cục trưởng Cục Thuế tại Tờ trình số 02/TTr-CTVLO ngày 18 tháng 01 năm 2024.</w:t>
      </w:r>
    </w:p>
    <w:p>
      <w:r>
        <w:t>QUYẾT ĐỊNH:</w:t>
      </w:r>
    </w:p>
    <w:p>
      <w:r>
        <w:t>Điều 1. Phạm vi điều chỉnh và đối tượng áp dụng</w:t>
      </w:r>
    </w:p>
    <w:p>
      <w:r>
        <w:t>1. Phạm vi điều chỉnh: Quyết định này quy định giá lúa thu thuế sử dụng đất nông nghiệp năm 2024 trên địa bàn tỉnh Vĩnh Long.</w:t>
      </w:r>
    </w:p>
    <w:p>
      <w:r>
        <w:t>2. Đối tượng áp dụng: Các tổ chức, cá nhân sử dụng đất vào sản xuất nông nghiệp (bao gồm cả đối tượng được miễn thuế sử dụng đất nông nghiệp theo quy định hiện hành) và các cơ quan, tổ chức có liên quan đến công tác thu thuế sử dụng đất nông nghiệp.</w:t>
      </w:r>
    </w:p>
    <w:p>
      <w:r>
        <w:t>Điều 2. Giá lúa thu thuế sử dụng đất nông nghiệp</w:t>
      </w:r>
    </w:p>
    <w:p>
      <w:r>
        <w:t>Giá lúa thu thuế sử dụng đất nông nghiệp năm 2024 trên địa bàn tỉnh Vĩnh Long là 5.600 đồng/kg (Năm ngàn sáu trăm đồng trên một kí-lô-gam). Giá này áp dụng cho các nguồn thu của ngân sách nhà nước có liên quan đến giá lúa.</w:t>
      </w:r>
    </w:p>
    <w:p>
      <w:r>
        <w:t>Điều 3. Tổ chức thực hiện</w:t>
      </w:r>
    </w:p>
    <w:p>
      <w:r>
        <w:t>1. Cục Thuế phối hợp với Sở Tài chính hướng dẫn, chỉ đạo thực hiện; Ủy ban nhân các huyện, thị xã, thành phố căn cứ quyết định này thông báo bằng văn bản đến từng xã, phường, thị trấn về giá lúa thu thuế sử dụng đất nông nghiệp năm 2024 trên địa bàn tỉnh Vĩnh Long.</w:t>
      </w:r>
    </w:p>
    <w:p>
      <w:r>
        <w:t>2. Chánh Văn phòng Ủy ban nhân dân tỉnh, Giám đốc Sở Tài chính, Giám đốc Sở Tài nguyên và Môi trường, Cục trưởng Cục Thuế, Giám đốc Kho bạc Nhà nước Vĩnh Long, Thủ trưởng các sở, ban, ngành tỉnh, Chủ tịch Ủy ban nhân dân các huyện, thị xã, thành phố và tổ chức, cá nhân có liên quan chịu trách nhiệm thi hành quyết định này.</w:t>
      </w:r>
    </w:p>
    <w:p>
      <w:r>
        <w:t>3. Quyết định này có hiệu lực thi hành kể từ ngày 10 tháng 02 năm 2024 và thay thế Quyết định số 01/2023/QĐ-UBND ngày 12 tháng 01 năm 2023 của Ủy ban nhân dân tỉnh Vĩnh Long quy định giá lúa thu thuế sử dụng đất nông nghiệp năm 2023 trên địa bàn tỉnh./.</w:t>
      </w:r>
    </w:p>
    <w:p>
      <w:r>
        <w:t>Nơi nhận:</w:t>
      </w:r>
    </w:p>
    <w:p>
      <w:r>
        <w:t>- Như Điều 3;</w:t>
      </w:r>
    </w:p>
    <w:p>
      <w:r>
        <w:t>- Văn phòng Chính phủ;</w:t>
      </w:r>
    </w:p>
    <w:p>
      <w:r>
        <w:t>- Bộ Tài chính;</w:t>
      </w:r>
    </w:p>
    <w:p>
      <w:r>
        <w:t>- Thường trực: Tỉnh ủy, HĐND tỉnh;</w:t>
      </w:r>
    </w:p>
    <w:p>
      <w:r>
        <w:t>- Đoàn ĐBQH đơn vị tỉnh Vĩnh Long;</w:t>
      </w:r>
    </w:p>
    <w:p>
      <w:r>
        <w:t>- UBMTTQVN tỉnh;</w:t>
      </w:r>
    </w:p>
    <w:p>
      <w:r>
        <w:t>- CT, các PCT UBND tỉnh;</w:t>
      </w:r>
    </w:p>
    <w:p>
      <w:r>
        <w:t>- Cục KTVBQPPL - Bộ Tư pháp;</w:t>
      </w:r>
    </w:p>
    <w:p>
      <w:r>
        <w:t>- Sở Tư pháp;</w:t>
      </w:r>
    </w:p>
    <w:p>
      <w:r>
        <w:t>- Trung tâm Tin học - Công báo;</w:t>
      </w:r>
    </w:p>
    <w:p>
      <w:r>
        <w:t>- Phòng: TH. KT-NV;</w:t>
      </w:r>
    </w:p>
    <w:p>
      <w:r>
        <w:t>- Lưu: VT, TH.</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