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tổ chức và hoạt động của Phòng Văn hóa và Thông tin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QUẬN 7</w:t>
      </w:r>
    </w:p>
    <w:p>
      <w:r>
        <w:t>-------</w:t>
      </w:r>
    </w:p>
    <w:p>
      <w:r>
        <w:t>CỘNG HÒA XÃ HỘI CHỦ NGHĨA VIỆT NAM</w:t>
      </w:r>
    </w:p>
    <w:p>
      <w:r>
        <w:t>Độc lập - Tự do - Hạnh phúc</w:t>
      </w:r>
    </w:p>
    <w:p>
      <w:r>
        <w:t>---------------</w:t>
      </w:r>
    </w:p>
    <w:p>
      <w:r>
        <w:t>Số: 03/2024/QĐ-UBND</w:t>
      </w:r>
    </w:p>
    <w:p>
      <w:r>
        <w:t>Quận 7, ngày 10 tháng 6 năm 2024</w:t>
      </w:r>
    </w:p>
    <w:p>
      <w:r>
        <w:t>QUYẾT ĐỊNH</w:t>
      </w:r>
    </w:p>
    <w:p>
      <w:r>
        <w:t>BAN HÀNH QUY CHẾ TỔ CHỨC VÀ HOẠT ĐỘNG CỦA PHÒNG VĂN HÓA VÀ THÔNG TIN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về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61/2023/NĐ-CP ngày 16 tháng 8 năm 2023 của Chính phủ về xây dựng và thực hiện hương ước, quy ước của cộng đồng;</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về ban hành Quy định về quy trình xây dựng văn bản quy phạm pháp luật trên địa bàn Thành phố Hồ Chí Minh;</w:t>
      </w:r>
    </w:p>
    <w:p>
      <w:r>
        <w:t>Căn cứ Quyết định số 58/2023/QĐ-UBND ngày 21 tháng 12 năm 2023 của Ủy ban nhân dân Thành phố Hồ Chí Minh về Ban hành quy định về hướng dẫn chức năng, nhiệm vụ, quyền hạn và tổ chức (Quy chế mẫu) của Phòng Văn hóa và Thông tin thuộc Ủy ban nhân dân quận - huyện;</w:t>
      </w:r>
    </w:p>
    <w:p>
      <w:r>
        <w:t>Theo đề nghị của Trưởng phòng Văn hóa và Thông tin tại văn bản số 568/VHTT ngày 14 tháng 5 năm 2024; Tờ trình số 795/TTr-NV ngày 06 tháng 6 năm 2024 của Trưởng phòng Nội vụ và kết quả thẩm định tại Báo cáo số 910/BC-TP ngày 28 tháng 5 năm 2024 của Phòng Tư pháp.</w:t>
      </w:r>
    </w:p>
    <w:p>
      <w:r>
        <w:t>QUYẾT ĐỊNH:</w:t>
      </w:r>
    </w:p>
    <w:p>
      <w:r>
        <w:t>Điều 1. Ban hành Quy chế</w:t>
      </w:r>
    </w:p>
    <w:p>
      <w:r>
        <w:t>Ban hành kèm theo Quyết định này Quy chế về tổ chức và hoạt động của Phòng Văn hóa và Thông tin thuộc Ủy ban nhân dân Quận 7.</w:t>
      </w:r>
    </w:p>
    <w:p>
      <w:r>
        <w:t>Điều 2. Hiệu lực thi hành</w:t>
      </w:r>
    </w:p>
    <w:p>
      <w:r>
        <w:t>1. Quyết định này có hiệu lực thi hành kể từ ngày 20 tháng 6 năm 2024.</w:t>
      </w:r>
    </w:p>
    <w:p>
      <w:r>
        <w:t>2. Quyết định này thay thế Quyết định số 14/2008/QĐ-UBND ngày 03 tháng 11 năm 2008 của Ủy ban nhân dân Quận 7 về việc ban hành Quy chế tổ chức và hoạt động của Phòng Văn hóa và Thông tin Quận 7 và Quyết định số 08/2012/QĐ-UBND ngày 31 tháng 7 năm 2012 của Ủy ban nhân dân Quận 7 về việc sửa đổi, bổ sung một số điều của Quy chế về tổ chức và hoạt động của Phòng Văn hóa và Thông tin Quận 7.</w:t>
      </w:r>
    </w:p>
    <w:p>
      <w:r>
        <w:t>Điều 3. Trách nhiệm thi hành</w:t>
      </w:r>
    </w:p>
    <w:p>
      <w:r>
        <w:t>1. Giao Văn phòng Ủy ban nhân dân quận thực hiện niêm yết công khai Quyết định này tại trụ sở Ủy ban nhân dân Quận 7 và trên trang thông tin điện tử Quận 7 ngay sau khi Quyết định này được ký ban hành.</w:t>
      </w:r>
    </w:p>
    <w:p>
      <w:r>
        <w:t>2. Trưởng phòng Văn hóa và Thông tin, Trưởng phòng Nội vụ, Chánh Văn phòng Ủy ban nhân dân quận, Thủ trưởng các cơ quan chuyên môn, đơn vị thuộc quận, Chủ tịch Ủy ban nhân dân 10 phường, các tổ chức và cá nhân có liên quan chịu trách nhiệm thi hành Quyết định này./.</w:t>
      </w:r>
    </w:p>
    <w:p>
      <w:r>
        <w:t>Nơi nhận:</w:t>
      </w:r>
    </w:p>
    <w:p>
      <w:r>
        <w:t>- Như điều 3;</w:t>
      </w:r>
    </w:p>
    <w:p>
      <w:r>
        <w:t>- Sở Văn hóa và Thể thao TP.HCM;</w:t>
      </w:r>
    </w:p>
    <w:p>
      <w:r>
        <w:t>- Sở Thông tin và Truyền thông TP.HCM;</w:t>
      </w:r>
    </w:p>
    <w:p>
      <w:r>
        <w:t>- Sở Du lịch TP.HCM;</w:t>
      </w:r>
    </w:p>
    <w:p>
      <w:r>
        <w:t>- Phòng Kiểm tra văn bản - Sở Tư pháp;</w:t>
      </w:r>
    </w:p>
    <w:p>
      <w:r>
        <w:t>- Thường trực Quận ủy;</w:t>
      </w:r>
    </w:p>
    <w:p>
      <w:r>
        <w:t>- Chủ tịch và các Phó Chủ tịch UBND quận;</w:t>
      </w:r>
    </w:p>
    <w:p>
      <w:r>
        <w:t>- Ủy ban Mặt trận Tổ quốc Việt nam quận;</w:t>
      </w:r>
    </w:p>
    <w:p>
      <w:r>
        <w:t>- Trung tâm Công báo Thành phố Hồ Chí Minh;</w:t>
      </w:r>
    </w:p>
    <w:p>
      <w:r>
        <w:t>- Lưu: VT, VHTT/Quy chế/ 2024/N.</w:t>
      </w:r>
    </w:p>
    <w:p>
      <w:r>
        <w:t>CHỦ TỊCH</w:t>
      </w:r>
    </w:p>
    <w:p>
      <w:r>
        <w:t>Hoàng Minh Tuấn Anh</w:t>
      </w:r>
    </w:p>
    <w:p>
      <w:r>
        <w:t>QUY CHẾ</w:t>
      </w:r>
    </w:p>
    <w:p>
      <w:r>
        <w:t>VỀ TỔ CHỨC VÀ HOẠT ĐỘNG CỦA PHÒNG VĂN HÓA VÀ THÔNG TIN QUẬN 7</w:t>
      </w:r>
    </w:p>
    <w:p>
      <w:r>
        <w:t>(Ban hành kèm theo Quyết định số 03/2024/QĐ-UBND ngày 10 tháng 6 năm 2024 của Ủy ban nhân dân Quận 7)</w:t>
      </w:r>
    </w:p>
    <w:p>
      <w:r>
        <w:t>Điều 1. Phạm vi điều chỉnh và đối tượng áp dụng</w:t>
      </w:r>
    </w:p>
    <w:p>
      <w:r>
        <w:t>1. Phạm vi điều chỉnh</w:t>
      </w:r>
    </w:p>
    <w:p>
      <w:r>
        <w:t>Quy chế này quy định về chức năng, nhiệm vụ, quyền hạn và tổ chức của Phòng Văn hóa và Thông tin thuộc Ủy ban nhân dân Quận 7 (sau đây viết tắt là Phòng Văn hóa và Thông tin); mối quan hệ công tác giữa Phòng Văn hóa và Thông tin với các cơ quan, tổ chức, cá nhân có liên quan.</w:t>
      </w:r>
    </w:p>
    <w:p>
      <w:r>
        <w:t>2. Đối tượng áp dụng</w:t>
      </w:r>
    </w:p>
    <w:p>
      <w:r>
        <w:t>Quy chế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7,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riêng; chịu sự chỉ đạo, quản lý về tổ chức, vị trí việc làm, biên chế công chức, cơ cấu ngạch công chức của Ủy ban nhân dân quận theo thẩm quyền, đồng thời chịu sự chỉ đạo, kiểm tra, hướng dẫn về chuyên môn nghiệp vụ của Sở Văn hóa và Thể thao, Sở Du lịch, Sở Thông tin và Truyền thông.</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công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ủy quyền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tại địa phương; tổ chức cung cấp thông tin; quản lý nội dung thông tin cơ sở tại địa phương.</w:t>
      </w:r>
    </w:p>
    <w:p>
      <w:r>
        <w:t>đ) Chủ trì, phối hợp với các cơ quan, đơn vị có liên quan và Ủy ban nhân dân phường theo dõi và tổ chức thực hiện chương trình, dự án về chuyển đổi số, ứng dụng công nghệ thông tin, giao dịch điện tử trong cơ quan nhà nước, doanh nghiệp và người dân, phát triển chính, quyền điện tử, chính quyền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a) Tổ chức thực hiện việc quản lý, kiểm tra và hướng dẫn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Tổ chức bộ máy</w:t>
      </w:r>
    </w:p>
    <w:p>
      <w:r>
        <w:t>1. Phòng Văn hóa và Thông tin làm việc theo chế độ Thủ trưởng.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Văn hóa và Thông tin cho phù hợp và đúng quy định của pháp luật hiện hành.</w:t>
      </w:r>
    </w:p>
    <w:p>
      <w:r>
        <w:t>2. Trưởng phòng do Chủ tịch Ủy ban nhân dân quận bổ nhiệm, chịu trách nhiệm trước Ủy ban nhân dân quận, Chủ tịch Ủy ban nhân dân quận và trước pháp luật về việc thực hiện đầy đủ chức năng, nhiệm vụ, quyền hạn của phòng theo Quy chế làm việc và phân công của Ủy ban nhân dân quận.</w:t>
      </w:r>
    </w:p>
    <w:p>
      <w:r>
        <w:t>Trưởng phòng Văn hóa và Thông tin có trách nhiệm báo cáo với Ủy ban nhân dân quận, Chủ tịch Ủy ban nhân dân quận, Sở Văn hóa và Thể thao, Sở Du lịch, Sở Thông tin và Truyền thông; báo cáo công tác trước Ủy ban nhân dân quận khỉ được yêu cầu; phối hợp với người đứng dầu cơ quan chuyên môn, các tổ chức chính trị - xã hội quận giải quyết những vấn đề liên quan đến chức năng, nhiệm vụ, quyền hạn của Phòng Văn hóa và Thông tin.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thẩm quyền của Phó Trưởng phòng, yêu cầu đó được thực hiện nhưng công chức đó phải báo cáo Phó Trưởng phòng trực tiếp phụ trách.</w:t>
      </w:r>
    </w:p>
    <w:p>
      <w:r>
        <w:t>Điều 7. Chế độ họp</w:t>
      </w:r>
    </w:p>
    <w:p>
      <w:r>
        <w:t>1. Hàng tuần, lãnh đạo phòng hội ý để đánh giá hiệu quả thực hiện nhiệm vụ công tác.</w:t>
      </w:r>
    </w:p>
    <w:p>
      <w:r>
        <w:t>2. Hàng tháng họp cơ quan một lần và đột xuất.</w:t>
      </w:r>
    </w:p>
    <w:p>
      <w:r>
        <w:t>3. Hàng quý họp giao ban công chức phụ trách văn hóa thông tin 10 phường một lần và đột xuất.</w:t>
      </w:r>
    </w:p>
    <w:p>
      <w:r>
        <w:t>4. Lịch làm việc tuần thể hiện cụ thể nội dung hoạt động của công chức.</w:t>
      </w:r>
    </w:p>
    <w:p>
      <w:r>
        <w:t>Điều 8. Mối quan hệ công tác</w:t>
      </w:r>
    </w:p>
    <w:p>
      <w:r>
        <w:t>1. Đối với Sở Văn hóa và Thể thao, Sở Du lịch, Sở Thông tin và Truyền thông: Phòng Văn hóa và Thông tin chịu sự hướng dẫn và kiểm tra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Ủy ban nhân dân quận: Phòng Văn hóa và Thông tin chịu sự lãnh đạo, chỉ đạo của Ủy ban nhân dân quận về toàn bộ công tác theo chức năng, nhiệm vụ của Phòng Văn hóa và Thông tin;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Định kỳ báo cáo với Ủy ban nhân dân quận về nội dung công tác của Phòng Văn hóa và Thông tin và đề xuất các biện pháp giải quyết công tác chuyên môn về quản lý nhà nước thuộc lĩnh vực liên quan.</w:t>
      </w:r>
    </w:p>
    <w:p>
      <w:r>
        <w:t>3. Đối với các cơ quan chuyên môn khác thuộc Ủy ban nhân dân quận: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thống nhất với ý kiến của Thủ trưởng các cơ quan chuyên môn khác, Trưởng phòng tập hợp các ý kiến và trình Chủ tịch hoặc Phó chủ tịch Ủy ban nhân dân quận phụ trách xem xét, quyết định.</w:t>
      </w:r>
    </w:p>
    <w:p>
      <w:r>
        <w:t>4. Đối với các đơn vị, tổ chức, cá nhân sản xuất kinh doanh và dịch vụ liên quan đến chức năng quản lý trên địa bàn quận: Trực tiếp hướng dẫn, kiểm tra, giải quyết các vấn đề liên quan đến lĩnh vực quản lý nhà nước của phòng phụ trách.</w:t>
      </w:r>
    </w:p>
    <w:p>
      <w:r>
        <w:t>5. 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các lĩnh vực thuộc chức năng đối với đơn vị này theo quy định.</w:t>
      </w:r>
    </w:p>
    <w:p>
      <w:r>
        <w:t>6. Đối với Ủy ban Mặt trận Tổ quốc Việt Nam, các đơn vị sự nghiệp, các ban ngành, các tổ chức chính trị - xã hội thuộc quận: Phòng Văn hóa và Thông tin phối hợp và hỗ trợ Ủy ban Mặt trận Tổ quốc Việt Nam và các tổ chức chính trị - xã hội thực hiện chức năng, nhiệm vụ được giao. Khi các cơ quan này có yêu cầu, kiến nghị các vấn đề thuộc chức năng, nhiệm vụ của Phòng Văn hóa và Thông tin, Trưởng phòng có trách nhiệm trình bày, giải quyết hoặc trình Chủ tịch Ủy ban nhân dân quận chỉ đạo giải quyết các yêu cầu đó theo thẩm quyền và có thông báo kết quả giải quyết cho Ủy ban Mặt trận Tổ quốc Việt Nam cùng cấp theo quy định.</w:t>
      </w:r>
    </w:p>
    <w:p>
      <w:r>
        <w:t>7. Đối với Ủy ban nhân dân phường:</w:t>
      </w:r>
    </w:p>
    <w:p>
      <w:r>
        <w:t>a) Hướng dẫn, kiểm tra về nghiệp vụ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Phối hợp với chính quyền, tổ chức, đoàn thể, nhân dân xây dựng phong trào toàn dân đoàn kết xây dựng đời sống văn hóa, phối hợp thực hiện tuyên truyền, giáo dục phòng, chống các tệ nạn xã hội trên địa bàn.</w:t>
      </w:r>
    </w:p>
    <w:p>
      <w:r>
        <w:t>Điều 9.  Căn cứ Quy chế này, Trưởng phòng Văn hóa và Thông tin có trách nhiệm rà soát, phân công, đôn đốc, điều hành, kiểm tra, theo dõi công chức thực hiện nhiệm vụ chuyên môn.</w:t>
      </w:r>
    </w:p>
    <w:p>
      <w:r>
        <w:t>Điều 10.  Trưởng phòng Văn hóa và Thông tin, Thủ trưởng các cơ quan, đơn vị liên quan thuộc Ủy ban nhân dân quận có trách nhiệm thực hiện Quy chế tổ chức và hoạt động của Phòng Văn hóa và Thông tin. Trong quá trình thực hiện, nếu phát sinh các vấn đề vượt quá thẩm quyền thì Trưởng phòng Văn hóa và Thông tin nghiên cứu đề xuất, kiến nghị với Ủy ban nhân dân quận xem xét, giải quyết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