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tiêu chí, tiêu chuẩn chất lượng, định mức kinh tế - kỹ thuật tuyển chọn, đào tạo, huấn luyện vận động viên thể thao thành tích cao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03/2024/QĐ-UBND</w:t>
      </w:r>
    </w:p>
    <w:p>
      <w:r>
        <w:t>Quảng Nam, ngày 26 tháng 01 năm 2024</w:t>
      </w:r>
    </w:p>
    <w:p>
      <w:r>
        <w:t>QUYẾT ĐỊNH</w:t>
      </w:r>
    </w:p>
    <w:p>
      <w:r>
        <w:t>BAN HÀNH QUY ĐỊNH TIÊU CHÍ, TIÊU CHUẨN CHẤT LƯỢNG, ĐỊNH MỨC KINH TẾ - KỸ THUẬT TUYỂN CHỌN, ĐÀO TẠO, HUẤN LUYỆN VẬN ĐỘNG VIÊN THỂ THAO THÀNH TÍCH CAO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Thể dục, Thể thao ngày 29 tháng 11 năm 2006; Luật sửa đổi một số điều của Luật Thể dục, Thể thao ngày 14 tháng 6 năm 2018;</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Thực hiện Nghị quyết số 17/NQ-HĐND ngày 21 tháng 4 năm 2022 của Hội đồng nhân dân tỉnh quy định danh mục dịch vụ sự nghiệp công sử dụng ngân sách nhà nước áp dụng trên địa bàn tỉnh Quảng Nam;</w:t>
      </w:r>
    </w:p>
    <w:p>
      <w:r>
        <w:t>Theo đề nghị của Giám đốc Sở Văn hóa, Thể thao và Du lịch tại Tờ trình số 09/TTr-SVHTTDL ngày 08 tháng 01 năm 2024.</w:t>
      </w:r>
    </w:p>
    <w:p>
      <w:r>
        <w:t>QUYẾT ĐỊNH:</w:t>
      </w:r>
    </w:p>
    <w:p>
      <w:r>
        <w:t>Điều 1.  Ban hành kèm theo Quyết định này Quy định tiêu chí, tiêu chuẩn chất lượng, định mức kinh tế - kỹ thuật tuyển chọn, đào tạo, huấn luyện vận động viên thể thao thành tích cao tỉnh Quảng Nam.</w:t>
      </w:r>
    </w:p>
    <w:p>
      <w:r>
        <w:t>Điều 2.  Quyết định này có hiệu lực thi hành kể từ ngày 15 tháng 02 năm 2024.</w:t>
      </w:r>
    </w:p>
    <w:p>
      <w:r>
        <w:t>Điều 3.  Chánh Văn phòng UBND tỉnh; Giám đốc các Sở: Văn hóa, Thể thao và Du lịch, Tài chính, Kế hoạch và Đầu tư; Thủ trưởng các Sở, Ban, ngành;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Văn hóa, Thể thao và Du lịch;</w:t>
      </w:r>
    </w:p>
    <w:p>
      <w:r>
        <w:t>- Cục Kiểm tra văn bản QPPL Bộ Tư pháp;</w:t>
      </w:r>
    </w:p>
    <w:p>
      <w:r>
        <w:t>- TTTU, TT HĐND tỉnh;</w:t>
      </w:r>
    </w:p>
    <w:p>
      <w:r>
        <w:t>- Chủ tịch, các PCT UBND tỉnh;</w:t>
      </w:r>
    </w:p>
    <w:p>
      <w:r>
        <w:t>- UBND các huyện, thị xã, thành phố;</w:t>
      </w:r>
    </w:p>
    <w:p>
      <w:r>
        <w:t>- Đài PTTH QNam, Báo QNam;</w:t>
      </w:r>
    </w:p>
    <w:p>
      <w:r>
        <w:t>- Cổng TTĐT tỉnh;</w:t>
      </w:r>
    </w:p>
    <w:p>
      <w:r>
        <w:t>- CPVP, Công báo tỉnh;</w:t>
      </w:r>
    </w:p>
    <w:p>
      <w:r>
        <w:t>- Lưu: VT, KGVX (H).</w:t>
      </w:r>
    </w:p>
    <w:p>
      <w:r>
        <w:t>TM. ỦY BAN NHÂN DÂN</w:t>
      </w:r>
    </w:p>
    <w:p>
      <w:r>
        <w:t>CHỦ TỊCH</w:t>
      </w:r>
    </w:p>
    <w:p>
      <w:r>
        <w:t>Lê Trí Thanh</w:t>
      </w:r>
    </w:p>
    <w:p>
      <w:r>
        <w:t>QUY ĐỊNH</w:t>
      </w:r>
    </w:p>
    <w:p>
      <w:r>
        <w:t>TIÊU CHÍ, TIÊU CHUẨN CHẤT LƯỢNG, ĐỊNH MỨC KINH TẾ - KỸ THUẬT TRONG TUYỂN CHỌN, ĐÀO TẠO, HUẤN LUYỆN VẬN ĐỘNG VIÊN THỂ THAO THÀNH TÍCH CAO TỈNH QUẢNG NAM</w:t>
      </w:r>
    </w:p>
    <w:p>
      <w:r>
        <w:t>(Kèm theo Quyết định số 03/2024/QĐ-UBND ngày 26/01/2024 của UBND tỉnh Quảng Nam)</w:t>
      </w:r>
    </w:p>
    <w:p>
      <w:r>
        <w:t>Chương I</w:t>
      </w:r>
    </w:p>
    <w:p>
      <w:r>
        <w:t>QUY ĐỊNH CHUNG</w:t>
      </w:r>
    </w:p>
    <w:p>
      <w:r>
        <w:t>Điều 1. Phạm vi điều chỉnh</w:t>
      </w:r>
    </w:p>
    <w:p>
      <w:r>
        <w:t>Quy định này quy định tiêu chí, tiêu chuẩn, chất lượng, định mức kinh tế - kỹ thuật trong tuyển chọn, đào tạo, huấn luyện vận động viên thể thao được tập trung vào đội tuyển thể thao thành tích cao tỉnh Quảng Nam sử dụng ngân sách nhà nước theo quyết định của cơ quan có thẩm quyền.</w:t>
      </w:r>
    </w:p>
    <w:p>
      <w:r>
        <w:t>Tuyển chọn, đào tạo, huấn luyện vận động viên thể thao thành tích cao sử dụng ngân sách nhà nước sau đây gọi là dịch vụ sự nghiệp công.</w:t>
      </w:r>
    </w:p>
    <w:p>
      <w:r>
        <w:t>Điều 2. Đối tượng áp dụng</w:t>
      </w:r>
    </w:p>
    <w:p>
      <w:r>
        <w:t>Quy định này áp dụng đối với cơ quan, tổ chức, cá nhân tham gia thực hiện tuyển chọn, đào tạo, huấn luyện vận động viên thể thao thành tích cao tỉnh Quảng Nam.</w:t>
      </w:r>
    </w:p>
    <w:p>
      <w:r>
        <w:t>Điều 3. Hướng dẫn áp dụng</w:t>
      </w:r>
    </w:p>
    <w:p>
      <w:r>
        <w:t>1. Quy định tiêu chí, tiêu chuẩn, chất lượng, định mức kinh tế - kỹ thuật tổ chức dịch vụ sự nghiệp công được ban hành để áp dụng cho việc tính chi phí giao nhiệm vụ, đặt hàng hoặc đấu thầu cung cấp dịch vụ sự nghiệp công sử dụng ngân sách nhà nước trong lĩnh vực thể thao về tuyển chọn, đào tạo, huấn luyện vận động viên thể thao thành tích cao trên địa bàn tỉnh Quảng Nam.</w:t>
      </w:r>
    </w:p>
    <w:p>
      <w:r>
        <w:t>2. Định mức kinh tế - kỹ thuật là mức hao phí cần thiết về lao động, về nguyên vật liệu, máy móc thiết bị, dụng cụ và phương tiện để hoàn thành một đơn vị sản phẩm (hoặc một khối lượng công việc nhất định), trong điều kiện cụ thể của hoạt động đào tạo, huấn luyện vận động viên thể thao.</w:t>
      </w:r>
    </w:p>
    <w:p>
      <w:r>
        <w:t>Điều 4. Nguyên tắc tổ chức dịch vụ sự nghiệp công</w:t>
      </w:r>
    </w:p>
    <w:p>
      <w:r>
        <w:t>1. Bảo đảm tiêu chuẩn chất lượng, hiệu quả nhiệm vụ được giao.</w:t>
      </w:r>
    </w:p>
    <w:p>
      <w:r>
        <w:t>2. Các nội dung, định mức không được vượt quá tiêu chuẩn, chế độ quy định hiện hành của Nhà nước.</w:t>
      </w:r>
    </w:p>
    <w:p>
      <w:r>
        <w:t>3. Tính đúng, tính đủ, phù hợp với quy định của pháp luật hiện hành và tính chất của nhiệm vụ được giao.</w:t>
      </w:r>
    </w:p>
    <w:p>
      <w:r>
        <w:t>Chương II</w:t>
      </w:r>
    </w:p>
    <w:p>
      <w:r>
        <w:t>NHỮNG QUY ĐỊNH CỤ THỂ</w:t>
      </w:r>
    </w:p>
    <w:p>
      <w:r>
        <w:t>Điều 5. Tiêu chí, tiêu chuẩn của dịch vụ sự nghiệp công</w:t>
      </w:r>
    </w:p>
    <w:p>
      <w:r>
        <w:t>1.Về tổ chức và quản lý</w:t>
      </w:r>
    </w:p>
    <w:p>
      <w:r>
        <w:t>Cơ quan, tổ chức, cá nhân tham gia thực hiện đào tạo, huấn luyện vận động viên thể thao có chức năng nhiệm vụ phù hợp với hoạt động hoặc có ngành, nghề đăng ký kinh doanh phù hợp, có đội ngũ nhân lực đáp ứng các yêu cầu về quản lý, đào tạo, huấn luyện môn thể thao, y tế, dinh dưỡng và an ninh trật tự.</w:t>
      </w:r>
    </w:p>
    <w:p>
      <w:r>
        <w:t>2.Về cơ sở vật chất, trang thiết bị</w:t>
      </w:r>
    </w:p>
    <w:p>
      <w:r>
        <w:t>Cơ sở vật chất, trang thiết bị phục vụ đào tạo, huấn luyện vận động viên thể thao đáp ứng yêu cầu để đào tạo các vận động viên cấp tỉnh, cấp quốc gia, quốc tế và phù hợp với quy định của Bộ Văn hóa, Thể thao và Du lịch, các Liên đoàn, Hiệp hội thể thao Việt Nam, quốc tế.</w:t>
      </w:r>
    </w:p>
    <w:p>
      <w:r>
        <w:t>3.Về chất lượng đào tạo, huấn luyện vận động viên thể thao</w:t>
      </w:r>
    </w:p>
    <w:p>
      <w:r>
        <w:t>a) Đạt thành tích cao tại các giải thể thao quốc gia, Đại hội thể thao toàn quốc, có đóng góp vận động viên cho các đội tuyển thể thao quốc gia tham giải các giải quốc tế.</w:t>
      </w:r>
    </w:p>
    <w:p>
      <w:r>
        <w:t>b) Đáp ứng yêu cầu vận động viên ưu tú trong tập luyện, là tấm gương có sức ảnh hưởng đến giới trẻ, lan tỏa sức ảnh hưởng đến quần chúng Nhân dân.</w:t>
      </w:r>
    </w:p>
    <w:p>
      <w:r>
        <w:t>c) Đáp ứng yêu cầu về chuyên môn được quy định cụ thể của từng môn thể thao hoặc các Liên đoàn, hiệp hội thể thao quốc gia.</w:t>
      </w:r>
    </w:p>
    <w:p>
      <w:r>
        <w:t>Điều 6. Nội dung dịch vụ sự nghiệp công</w:t>
      </w:r>
    </w:p>
    <w:p>
      <w:r>
        <w:t>1. Công tác tuyển chọn</w:t>
      </w:r>
    </w:p>
    <w:p>
      <w:r>
        <w:t>a) Việc tuyển chọn vận động viên được thông qua Hội đồng tuyển chọn hoặc Ban huấn luyện và được Sở Văn hóa, Thể thao và Du lịch phê duyệt.</w:t>
      </w:r>
    </w:p>
    <w:p>
      <w:r>
        <w:t>b) Vận động viên được lựa chọn phải có trên 60% số thành viên của Hội đồng hoặc Ban huấn luyện đồng ý.</w:t>
      </w:r>
    </w:p>
    <w:p>
      <w:r>
        <w:t>c) Nếu số đồng ý và không đồng ý bằng nhau thì huấn luyện viên trưởng hoặc chuyên gia hoặc Chủ tịch Hội đồng được ủy quyền quyết định lựa chọn trước khi trình cấp có thẩm quyền phê duyệt.</w:t>
      </w:r>
    </w:p>
    <w:p>
      <w:r>
        <w:t>d) Sở Văn hóa, Thể thao và Du lịch chịu trách nhiệm giám sát về chuyên môn, quản lý vận động viên được tuyển chọn.</w:t>
      </w:r>
    </w:p>
    <w:p>
      <w:r>
        <w:t>2. Chương trình đào tạo</w:t>
      </w:r>
    </w:p>
    <w:p>
      <w:r>
        <w:t>a) Tổ chức xây dựng chương trình, kế hoạch, giáo án huấn luyện phù hợp với đặc thù từng môn thể thao, đào tạo theo hướng tiên tiến, hiện đại, bảo đảm các yêu cầu về thực hành, giáo dục đạo đức nghề nghiệp, kỹ năng sống và ứng xử văn hóa trong chương trình đào tạo.</w:t>
      </w:r>
    </w:p>
    <w:p>
      <w:r>
        <w:t>b) Định kỳ đánh giá trình độ vận động viên nhằm phát hiện và điều chỉnh kịp thời đáp ứng các mục tiêu đào tạo, huấn luyện thể thao phục vụ các giải đấu trong nước và quốc tế.</w:t>
      </w:r>
    </w:p>
    <w:p>
      <w:r>
        <w:t>Điều 7. Quy trình cung cấp dịch vụ sự nghiệp công</w:t>
      </w:r>
    </w:p>
    <w:p>
      <w:r>
        <w:t>1. Bước 1: Ban hành quy định tuyển chọn vận động viên từng môn theo năm.</w:t>
      </w:r>
    </w:p>
    <w:p>
      <w:r>
        <w:t>2. Bước 2: Tổ chức tuyển chọn.</w:t>
      </w:r>
    </w:p>
    <w:p>
      <w:r>
        <w:t>3. Bước 3: Thành lập ban huấn luyện các đội tuyển thể thao của tỉnh.</w:t>
      </w:r>
    </w:p>
    <w:p>
      <w:r>
        <w:t>4. Bước 4: Cấp có thẩm quyền ban hành quyết định thành lập các đội tuyển thể thao của tỉnh.</w:t>
      </w:r>
    </w:p>
    <w:p>
      <w:r>
        <w:t>5. Bước 5: Ban huấn luyện các đội tuyển thể thao của tỉnh tổ chức quá trình huấn luyện đào tạo; rà soát, kiểm tra, đánh giá và thay thế bổ sung.</w:t>
      </w:r>
    </w:p>
    <w:p>
      <w:r>
        <w:t>6. Bước 6: Tổng kết, đánh giá kết quả.</w:t>
      </w:r>
    </w:p>
    <w:p>
      <w:r>
        <w:t>Điều 8. Định mức kinh tế - kỹ thuật của dịch vụ sự nghiệp công</w:t>
      </w:r>
    </w:p>
    <w:p>
      <w:r>
        <w:t>1. Định mức kinh tế - kỹ thuật dịch vụ sự nghiệp công bao gồm các định mức: Lao động; cơ sở vật chất; trang thiết bị; vật tư.</w:t>
      </w:r>
    </w:p>
    <w:p>
      <w:r>
        <w:t>2. Định mức lao động là mức tiêu hao lao động cần thiết của người lao động để hoàn thành việc thực hiện một khối lượng công việc của dịch vụ sự nghiệp công, gồm:</w:t>
      </w:r>
    </w:p>
    <w:p>
      <w:r>
        <w:t>a) Số lượng thành viên ban huấn luyện trong các đội tuyển theo yêu cầu tập luyện. Đơn vị tính là số lượng thành viên/đội.</w:t>
      </w:r>
    </w:p>
    <w:p>
      <w:r>
        <w:t>b) Thời gian đào tạo, huấn luyện trực tiếp 01 (một) vận động viên: Đơn vị tính là giờ/ngày.</w:t>
      </w:r>
    </w:p>
    <w:p>
      <w:r>
        <w:t>c) Thời gian quản lý, phục vụ công tác đào tạo, huấn luyện 01 (một) vận động viên: Đơn vị tính là giờ/ngày.</w:t>
      </w:r>
    </w:p>
    <w:p>
      <w:r>
        <w:t>3. Định mức cơ sở vật chất là thời gian sử dụng và diện tích sử dụng để tổ chức dịch vụ sự nghiệp công, gồm:</w:t>
      </w:r>
    </w:p>
    <w:p>
      <w:r>
        <w:t>a) Từng loại cơ sở vật chất đào tạo, huấn luyện 01 (một) vận động viên.</w:t>
      </w:r>
    </w:p>
    <w:p>
      <w:r>
        <w:t>b) Thời gian sử dụng và diện tích sử dụng cho 01 (một) vận động viên: Đơn vị tính là tháng.</w:t>
      </w:r>
    </w:p>
    <w:p>
      <w:r>
        <w:t>4. Định mức trang thiết bị là mức tiêu hao đối với từng loại trang thiết bị để hoàn thành việc thực hiện một khối lượng công việc của dịch vụ sự nghiệp công, gồm:</w:t>
      </w:r>
    </w:p>
    <w:p>
      <w:r>
        <w:t>a) Chủng loại thiết bị đào tạo, huấn luyện 01(một) vận động viên.</w:t>
      </w:r>
    </w:p>
    <w:p>
      <w:r>
        <w:t>b) Thông số kỹ thuật cơ bản của trang thiết bị.</w:t>
      </w:r>
    </w:p>
    <w:p>
      <w:r>
        <w:t>c) Thời gian sử dụng và tiêu hao từng chủng loại trang thiết bị: Đơn vị tính là tháng.</w:t>
      </w:r>
    </w:p>
    <w:p>
      <w:r>
        <w:t>5. Định mức vật tư là mức tiêu hao từng loại nguyên, nhiên liệu, công cụ dụng cụ cần thiết hoàn thành việc thực hiện một khối lượng công việc của dịch vụ sự nghiệp công, gồm:</w:t>
      </w:r>
    </w:p>
    <w:p>
      <w:r>
        <w:t>a) Chủng loại vật tư đào tạo, huấn luyện 01 (một) vận động viên.</w:t>
      </w:r>
    </w:p>
    <w:p>
      <w:r>
        <w:t>b) Tỷ lệ (%) thu hồi. Đơn vị tính là số lượng/tháng.</w:t>
      </w:r>
    </w:p>
    <w:p>
      <w:r>
        <w:t>c) Thông số kỹ thuật của từng loại vật tư phù hợp trong đào tạo, huấn luyện.</w:t>
      </w:r>
    </w:p>
    <w:p>
      <w:r>
        <w:t>6. Định mức kinh tế - kỹ thuật của dịch vụ sự nghiệp công được quy định gồm 27 môn thể thao như sau:</w:t>
      </w:r>
    </w:p>
    <w:p>
      <w:r>
        <w:t>6.1</w:t>
      </w:r>
    </w:p>
    <w:p>
      <w:r>
        <w:t>Môn Bóng chuyền trong nhà</w:t>
      </w:r>
    </w:p>
    <w:p>
      <w:r>
        <w:t>Phụ lục I</w:t>
      </w:r>
    </w:p>
    <w:p>
      <w:r>
        <w:t>6.2.</w:t>
      </w:r>
    </w:p>
    <w:p>
      <w:r>
        <w:t>Môn Bóng đá 11 người</w:t>
      </w:r>
    </w:p>
    <w:p>
      <w:r>
        <w:t>Phụ lục II</w:t>
      </w:r>
    </w:p>
    <w:p>
      <w:r>
        <w:t>6.3</w:t>
      </w:r>
    </w:p>
    <w:p>
      <w:r>
        <w:t>Môn Bóng bàn</w:t>
      </w:r>
    </w:p>
    <w:p>
      <w:r>
        <w:t>Phụ lục III</w:t>
      </w:r>
    </w:p>
    <w:p>
      <w:r>
        <w:t>6.4</w:t>
      </w:r>
    </w:p>
    <w:p>
      <w:r>
        <w:t>Môn Bơi</w:t>
      </w:r>
    </w:p>
    <w:p>
      <w:r>
        <w:t>Phụ lục IV</w:t>
      </w:r>
    </w:p>
    <w:p>
      <w:r>
        <w:t>6.5</w:t>
      </w:r>
    </w:p>
    <w:p>
      <w:r>
        <w:t>Môn Cờ vua</w:t>
      </w:r>
    </w:p>
    <w:p>
      <w:r>
        <w:t>Phụ lục V</w:t>
      </w:r>
    </w:p>
    <w:p>
      <w:r>
        <w:t>6.6</w:t>
      </w:r>
    </w:p>
    <w:p>
      <w:r>
        <w:t>Môn Điền kinh</w:t>
      </w:r>
    </w:p>
    <w:p>
      <w:r>
        <w:t>Phụ lục VI</w:t>
      </w:r>
    </w:p>
    <w:p>
      <w:r>
        <w:t>6.7</w:t>
      </w:r>
    </w:p>
    <w:p>
      <w:r>
        <w:t>Môn Jujitsu</w:t>
      </w:r>
    </w:p>
    <w:p>
      <w:r>
        <w:t>Phụ lục VII</w:t>
      </w:r>
    </w:p>
    <w:p>
      <w:r>
        <w:t>6.8</w:t>
      </w:r>
    </w:p>
    <w:p>
      <w:r>
        <w:t>Môn Karate</w:t>
      </w:r>
    </w:p>
    <w:p>
      <w:r>
        <w:t>Phụ lục VIII</w:t>
      </w:r>
    </w:p>
    <w:p>
      <w:r>
        <w:t>6.9</w:t>
      </w:r>
    </w:p>
    <w:p>
      <w:r>
        <w:t>Môn Taekwondo</w:t>
      </w:r>
    </w:p>
    <w:p>
      <w:r>
        <w:t>Phụ lục IX</w:t>
      </w:r>
    </w:p>
    <w:p>
      <w:r>
        <w:t>6.10</w:t>
      </w:r>
    </w:p>
    <w:p>
      <w:r>
        <w:t>Môn Võ cổ truyền</w:t>
      </w:r>
    </w:p>
    <w:p>
      <w:r>
        <w:t>Phụ lục X</w:t>
      </w:r>
    </w:p>
    <w:p>
      <w:r>
        <w:t>6.11</w:t>
      </w:r>
    </w:p>
    <w:p>
      <w:r>
        <w:t>Môn Wushu</w:t>
      </w:r>
    </w:p>
    <w:p>
      <w:r>
        <w:t>Phụ lục XI</w:t>
      </w:r>
    </w:p>
    <w:p>
      <w:r>
        <w:t>6.12</w:t>
      </w:r>
    </w:p>
    <w:p>
      <w:r>
        <w:t>Môn Bowling</w:t>
      </w:r>
    </w:p>
    <w:p>
      <w:r>
        <w:t>Phụ lục XII</w:t>
      </w:r>
    </w:p>
    <w:p>
      <w:r>
        <w:t>6.13</w:t>
      </w:r>
    </w:p>
    <w:p>
      <w:r>
        <w:t>Môn bắn súng</w:t>
      </w:r>
    </w:p>
    <w:p>
      <w:r>
        <w:t>Phụ lục XIII</w:t>
      </w:r>
    </w:p>
    <w:p>
      <w:r>
        <w:t>6.14</w:t>
      </w:r>
    </w:p>
    <w:p>
      <w:r>
        <w:t>Môn Cầu lông</w:t>
      </w:r>
    </w:p>
    <w:p>
      <w:r>
        <w:t>Phụ lục XIV</w:t>
      </w:r>
    </w:p>
    <w:p>
      <w:r>
        <w:t>6.15</w:t>
      </w:r>
    </w:p>
    <w:p>
      <w:r>
        <w:t>Môn Kickboxing</w:t>
      </w:r>
    </w:p>
    <w:p>
      <w:r>
        <w:t>Phụ lục XV</w:t>
      </w:r>
    </w:p>
    <w:p>
      <w:r>
        <w:t>6.16</w:t>
      </w:r>
    </w:p>
    <w:p>
      <w:r>
        <w:t>Môn Bi sắt</w:t>
      </w:r>
    </w:p>
    <w:p>
      <w:r>
        <w:t>Phụ lục XVI</w:t>
      </w:r>
    </w:p>
    <w:p>
      <w:r>
        <w:t>6.17</w:t>
      </w:r>
    </w:p>
    <w:p>
      <w:r>
        <w:t>Môn Quần vợt</w:t>
      </w:r>
    </w:p>
    <w:p>
      <w:r>
        <w:t>Phụ lục XVII</w:t>
      </w:r>
    </w:p>
    <w:p>
      <w:r>
        <w:t>6.18</w:t>
      </w:r>
    </w:p>
    <w:p>
      <w:r>
        <w:t>Môn Cử tạ</w:t>
      </w:r>
    </w:p>
    <w:p>
      <w:r>
        <w:t>Phụ lục XVIII</w:t>
      </w:r>
    </w:p>
    <w:p>
      <w:r>
        <w:t>6.19</w:t>
      </w:r>
    </w:p>
    <w:p>
      <w:r>
        <w:t>Môn Đá cầu</w:t>
      </w:r>
    </w:p>
    <w:p>
      <w:r>
        <w:t>Phụ lục XIX</w:t>
      </w:r>
    </w:p>
    <w:p>
      <w:r>
        <w:t>6.20</w:t>
      </w:r>
    </w:p>
    <w:p>
      <w:r>
        <w:t>Môn Canoeing</w:t>
      </w:r>
    </w:p>
    <w:p>
      <w:r>
        <w:t>Phụ lục XX</w:t>
      </w:r>
    </w:p>
    <w:p>
      <w:r>
        <w:t>6.21</w:t>
      </w:r>
    </w:p>
    <w:p>
      <w:r>
        <w:t>Môn Rowing</w:t>
      </w:r>
    </w:p>
    <w:p>
      <w:r>
        <w:t>Phụ lục XXI</w:t>
      </w:r>
    </w:p>
    <w:p>
      <w:r>
        <w:t>6.22</w:t>
      </w:r>
    </w:p>
    <w:p>
      <w:r>
        <w:t>Môn Vovinam</w:t>
      </w:r>
    </w:p>
    <w:p>
      <w:r>
        <w:t>Phụ lục XXII</w:t>
      </w:r>
    </w:p>
    <w:p>
      <w:r>
        <w:t>6.23</w:t>
      </w:r>
    </w:p>
    <w:p>
      <w:r>
        <w:t>Môn Cờ tướng</w:t>
      </w:r>
    </w:p>
    <w:p>
      <w:r>
        <w:t>Phụ lục XXIII</w:t>
      </w:r>
    </w:p>
    <w:p>
      <w:r>
        <w:t>6.24</w:t>
      </w:r>
    </w:p>
    <w:p>
      <w:r>
        <w:t>Môn Billiard - Snooker</w:t>
      </w:r>
    </w:p>
    <w:p>
      <w:r>
        <w:t>Phụ lục XXIV</w:t>
      </w:r>
    </w:p>
    <w:p>
      <w:r>
        <w:t>6.25</w:t>
      </w:r>
    </w:p>
    <w:p>
      <w:r>
        <w:t>Môn Khiêu vũ Thể thao</w:t>
      </w:r>
    </w:p>
    <w:p>
      <w:r>
        <w:t>Phụ lục XXV</w:t>
      </w:r>
    </w:p>
    <w:p>
      <w:r>
        <w:t>6.26</w:t>
      </w:r>
    </w:p>
    <w:p>
      <w:r>
        <w:t>Môn Bóng chuyền Bãi biển</w:t>
      </w:r>
    </w:p>
    <w:p>
      <w:r>
        <w:t>Phụ lục XXVI</w:t>
      </w:r>
    </w:p>
    <w:p>
      <w:r>
        <w:t>6.27</w:t>
      </w:r>
    </w:p>
    <w:p>
      <w:r>
        <w:t>Môn Boxing</w:t>
      </w:r>
    </w:p>
    <w:p>
      <w:r>
        <w:t>Phụ lục XXVII</w:t>
      </w:r>
    </w:p>
    <w:p>
      <w:r>
        <w:t>Chương III</w:t>
      </w:r>
    </w:p>
    <w:p>
      <w:r>
        <w:t>TỔ CHỨC THỰC HIỆN</w:t>
      </w:r>
    </w:p>
    <w:p>
      <w:r>
        <w:t>Điều 9. Tổ chức thực hiện</w:t>
      </w:r>
    </w:p>
    <w:p>
      <w:r>
        <w:t>1. Giao Sở Văn hóa, Thể thao và Du lịch chủ trì triển khai, hướng dẫn các đơn vị liên quan áp dụng định mức kinh tế - kỹ thuật dịch vụ sự nghiệp công tuyển chọn, đào tạo, huấn luyện vận động viên thể thao thành tích cao sử dụng ngân sách nhà nước trên địa bàn tỉnh Quảng Nam tại Quy định này, cùng với các quy định về giá, lộ trình tính giá dịch vụ sự nghiệp công theo quy định và khả năng cân đối ngân sách, mặt bằng giá thị trường để xác định giá dịch vụ theo quy định.</w:t>
      </w:r>
    </w:p>
    <w:p>
      <w:r>
        <w:t>2. Trong quá trình triển khai thực hiện Quy định này, nếu trong trường hợp có gặp khó khăn, vướng mắc, bất cập, phát sinh, cần phải sửa đổi, bổ sung; các cơ quan, đơn vị, địa phương kịp thời phản ánh bằng văn bản về Sở Văn hóa, Thể thao và Du lịch để tổng hợp, báo cáo Ủy ban nhân dân tỉnh xem xét, sửa đổi, bổ sung cho phù hợp./.</w:t>
      </w:r>
    </w:p>
    <w:p>
      <w:r>
        <w:t>PHỤ LỤC I:</w:t>
      </w:r>
    </w:p>
    <w:p>
      <w:r>
        <w:t>MÔN BÓNG CHUYỀN TRONG NHÀ</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nhà tập Bóng chuyền</w:t>
      </w:r>
    </w:p>
    <w:p>
      <w:r>
        <w:t>258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05/2021/TT-BVHTTDL</w:t>
      </w:r>
    </w:p>
    <w:p>
      <w:r>
        <w:t>3</w:t>
      </w:r>
    </w:p>
    <w:p>
      <w:r>
        <w:t>Giàn tạ đa năng</w:t>
      </w:r>
    </w:p>
    <w:p>
      <w:r>
        <w:t>Chiếc/đội</w:t>
      </w:r>
    </w:p>
    <w:p>
      <w:r>
        <w:t>Natilus</w:t>
      </w:r>
    </w:p>
    <w:p>
      <w:r>
        <w:t>1</w:t>
      </w:r>
    </w:p>
    <w:p>
      <w:r>
        <w:t>1 giờ/ngày</w:t>
      </w:r>
    </w:p>
    <w:p>
      <w:r>
        <w:t>Quy định NSX</w:t>
      </w:r>
    </w:p>
    <w:p>
      <w:r>
        <w:t>Thông tư số 05/2021/TT- BVHTTDL</w:t>
      </w:r>
    </w:p>
    <w:p>
      <w:r>
        <w:t>4</w:t>
      </w:r>
    </w:p>
    <w:p>
      <w:r>
        <w:t>Máy đạp đùi</w:t>
      </w:r>
    </w:p>
    <w:p>
      <w:r>
        <w:t>Chiếc/đội</w:t>
      </w:r>
    </w:p>
    <w:p>
      <w:r>
        <w:t>MBH fitness</w:t>
      </w:r>
    </w:p>
    <w:p>
      <w:r>
        <w:t>1</w:t>
      </w:r>
    </w:p>
    <w:p>
      <w:r>
        <w:t>1 giờ/ngày</w:t>
      </w:r>
    </w:p>
    <w:p>
      <w:r>
        <w:t>Quy định NSX</w:t>
      </w:r>
    </w:p>
    <w:p>
      <w:r>
        <w:t>Thông tư số 05/2021/TT- BVHTTDL</w:t>
      </w:r>
    </w:p>
    <w:p>
      <w:r>
        <w:t>5</w:t>
      </w:r>
    </w:p>
    <w:p>
      <w:r>
        <w:t>Máy kéo cơ lưng</w:t>
      </w:r>
    </w:p>
    <w:p>
      <w:r>
        <w:t>Chiếc/đội</w:t>
      </w:r>
    </w:p>
    <w:p>
      <w:r>
        <w:t>MBH fitness</w:t>
      </w:r>
    </w:p>
    <w:p>
      <w:r>
        <w:t>1</w:t>
      </w:r>
    </w:p>
    <w:p>
      <w:r>
        <w:t>1 giờ/ngày</w:t>
      </w:r>
    </w:p>
    <w:p>
      <w:r>
        <w:t>Quy định NSX</w:t>
      </w:r>
    </w:p>
    <w:p>
      <w:r>
        <w:t>Thông tư số 05/2021/TT- BVHTTDL</w:t>
      </w:r>
    </w:p>
    <w:p>
      <w:r>
        <w:t>6</w:t>
      </w:r>
    </w:p>
    <w:p>
      <w:r>
        <w:t>Máy kéo đùi sau</w:t>
      </w:r>
    </w:p>
    <w:p>
      <w:r>
        <w:t>Chiếc/đội</w:t>
      </w:r>
    </w:p>
    <w:p>
      <w:r>
        <w:t>MBH fitness</w:t>
      </w:r>
    </w:p>
    <w:p>
      <w:r>
        <w:t>1</w:t>
      </w:r>
    </w:p>
    <w:p>
      <w:r>
        <w:t>1 giờ/ngày</w:t>
      </w:r>
    </w:p>
    <w:p>
      <w:r>
        <w:t>Quy định NSX</w:t>
      </w:r>
    </w:p>
    <w:p>
      <w:r>
        <w:t>Thông tư số 05/2021/TT- BVHTTDL</w:t>
      </w:r>
    </w:p>
    <w:p>
      <w:r>
        <w:t>7</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Quần áo cộc</w:t>
      </w:r>
    </w:p>
    <w:p>
      <w:r>
        <w:t>Bộ/người</w:t>
      </w:r>
    </w:p>
    <w:p>
      <w:r>
        <w:t>Việt Nam</w:t>
      </w:r>
    </w:p>
    <w:p>
      <w:r>
        <w:t>3</w:t>
      </w:r>
    </w:p>
    <w:p>
      <w:r>
        <w:t>2 giờ/ngày</w:t>
      </w:r>
    </w:p>
    <w:p>
      <w:r>
        <w:t>12 tháng</w:t>
      </w:r>
    </w:p>
    <w:p>
      <w:r>
        <w:t>Thông tư số 05/2021/TT- BVHTTDL</w:t>
      </w:r>
    </w:p>
    <w:p>
      <w:r>
        <w:t>6</w:t>
      </w:r>
    </w:p>
    <w:p>
      <w:r>
        <w:t>Quần áo Suveterman</w:t>
      </w:r>
    </w:p>
    <w:p>
      <w:r>
        <w:t>Bộ/người</w:t>
      </w:r>
    </w:p>
    <w:p>
      <w:r>
        <w:t>Việt Nam</w:t>
      </w:r>
    </w:p>
    <w:p>
      <w:r>
        <w:t>1</w:t>
      </w:r>
    </w:p>
    <w:p>
      <w:r>
        <w:t>2 giờ/ngày</w:t>
      </w:r>
    </w:p>
    <w:p>
      <w:r>
        <w:t>12 tháng</w:t>
      </w:r>
    </w:p>
    <w:p>
      <w:r>
        <w:t>Thông tư số 05/2021/TT- BVHTTDL</w:t>
      </w:r>
    </w:p>
    <w:p>
      <w:r>
        <w:t>7</w:t>
      </w:r>
    </w:p>
    <w:p>
      <w:r>
        <w:t>Tất</w:t>
      </w:r>
    </w:p>
    <w:p>
      <w:r>
        <w:t>Đôi/người</w:t>
      </w:r>
    </w:p>
    <w:p>
      <w:r>
        <w:t>Việt Nam</w:t>
      </w:r>
    </w:p>
    <w:p>
      <w:r>
        <w:t>3</w:t>
      </w:r>
    </w:p>
    <w:p>
      <w:r>
        <w:t>2 giờ/ngày</w:t>
      </w:r>
    </w:p>
    <w:p>
      <w:r>
        <w:t>12 tháng</w:t>
      </w:r>
    </w:p>
    <w:p>
      <w:r>
        <w:t>Thông tư số 05/2021/TT- BVHTTDL</w:t>
      </w:r>
    </w:p>
    <w:p>
      <w:r>
        <w:t>8</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Băng gối</w:t>
      </w:r>
    </w:p>
    <w:p>
      <w:r>
        <w:t>Đôi/vđv</w:t>
      </w:r>
    </w:p>
    <w:p>
      <w:r>
        <w:t>Quy định quốc tế</w:t>
      </w:r>
    </w:p>
    <w:p>
      <w:r>
        <w:t>3</w:t>
      </w:r>
    </w:p>
    <w:p>
      <w:r>
        <w:t>8 giờ/ngày</w:t>
      </w:r>
    </w:p>
    <w:p>
      <w:r>
        <w:t>12 tháng</w:t>
      </w:r>
    </w:p>
    <w:p>
      <w:r>
        <w:t>Thông tư số 05/2021/TT- BVHTTDL</w:t>
      </w:r>
    </w:p>
    <w:p>
      <w:r>
        <w:t>2</w:t>
      </w:r>
    </w:p>
    <w:p>
      <w:r>
        <w:t>Băng sơ mi</w:t>
      </w:r>
    </w:p>
    <w:p>
      <w:r>
        <w:t>Đôi/vđv</w:t>
      </w:r>
    </w:p>
    <w:p>
      <w:r>
        <w:t>Quy định quốc tế</w:t>
      </w:r>
    </w:p>
    <w:p>
      <w:r>
        <w:t>3</w:t>
      </w:r>
    </w:p>
    <w:p>
      <w:r>
        <w:t>8 giờ/ngày</w:t>
      </w:r>
    </w:p>
    <w:p>
      <w:r>
        <w:t>12 tháng</w:t>
      </w:r>
    </w:p>
    <w:p>
      <w:r>
        <w:t>Thông tư số 05/2021/TT- BVHTTDL</w:t>
      </w:r>
    </w:p>
    <w:p>
      <w:r>
        <w:t>3</w:t>
      </w:r>
    </w:p>
    <w:p>
      <w:r>
        <w:t>Bóng tập</w:t>
      </w:r>
    </w:p>
    <w:p>
      <w:r>
        <w:t>Quả/vđv</w:t>
      </w:r>
    </w:p>
    <w:p>
      <w:r>
        <w:t>Quy định quốc tế</w:t>
      </w:r>
    </w:p>
    <w:p>
      <w:r>
        <w:t>3</w:t>
      </w:r>
    </w:p>
    <w:p>
      <w:r>
        <w:t>8 giờ/ngày</w:t>
      </w:r>
    </w:p>
    <w:p>
      <w:r>
        <w:t>12 tháng</w:t>
      </w:r>
    </w:p>
    <w:p>
      <w:r>
        <w:t>Thông tư số 05/2021/TT- BVHTTDL</w:t>
      </w:r>
    </w:p>
    <w:p>
      <w:r>
        <w:t>4</w:t>
      </w:r>
    </w:p>
    <w:p>
      <w:r>
        <w:t>Dây kéo đàn hồi tập tay</w:t>
      </w:r>
    </w:p>
    <w:p>
      <w:r>
        <w:t>Chiếc/vđv</w:t>
      </w:r>
    </w:p>
    <w:p>
      <w:r>
        <w:t>Cao su</w:t>
      </w:r>
    </w:p>
    <w:p>
      <w:r>
        <w:t>1</w:t>
      </w:r>
    </w:p>
    <w:p>
      <w:r>
        <w:t>2 giờ/ngày</w:t>
      </w:r>
    </w:p>
    <w:p>
      <w:r>
        <w:t>12 tháng</w:t>
      </w:r>
    </w:p>
    <w:p>
      <w:r>
        <w:t>Thông tư số 05/2021/TT- BVHTTDL</w:t>
      </w:r>
    </w:p>
    <w:p>
      <w:r>
        <w:t>5</w:t>
      </w:r>
    </w:p>
    <w:p>
      <w:r>
        <w:t>Dây nhảy</w:t>
      </w:r>
    </w:p>
    <w:p>
      <w:r>
        <w:t>Chiếc/vđv</w:t>
      </w:r>
    </w:p>
    <w:p>
      <w:r>
        <w:t>Dây PVC</w:t>
      </w:r>
    </w:p>
    <w:p>
      <w:r>
        <w:t>1</w:t>
      </w:r>
    </w:p>
    <w:p>
      <w:r>
        <w:t>2 giờ/ngày</w:t>
      </w:r>
    </w:p>
    <w:p>
      <w:r>
        <w:t>12 tháng</w:t>
      </w:r>
    </w:p>
    <w:p>
      <w:r>
        <w:t>Thông tư số 05/2021/TT- BVHTTDL</w:t>
      </w:r>
    </w:p>
    <w:p>
      <w:r>
        <w:t>6</w:t>
      </w:r>
    </w:p>
    <w:p>
      <w:r>
        <w:t>Giày tập luyện chuyên môn</w:t>
      </w:r>
    </w:p>
    <w:p>
      <w:r>
        <w:t>Đôi/vđv</w:t>
      </w:r>
    </w:p>
    <w:p>
      <w:r>
        <w:t>Quy định quốc tế</w:t>
      </w:r>
    </w:p>
    <w:p>
      <w:r>
        <w:t>3</w:t>
      </w:r>
    </w:p>
    <w:p>
      <w:r>
        <w:t>8 giờ/ngày</w:t>
      </w:r>
    </w:p>
    <w:p>
      <w:r>
        <w:t>12 tháng</w:t>
      </w:r>
    </w:p>
    <w:p>
      <w:r>
        <w:t>Thông tư số 05/2021/TT- BVHTTDL</w:t>
      </w:r>
    </w:p>
    <w:p>
      <w:r>
        <w:t>7</w:t>
      </w:r>
    </w:p>
    <w:p>
      <w:r>
        <w:t>Giày thi đấu</w:t>
      </w:r>
    </w:p>
    <w:p>
      <w:r>
        <w:t>Bộ/vđv</w:t>
      </w:r>
    </w:p>
    <w:p>
      <w:r>
        <w:t>Quy định quốc tế</w:t>
      </w:r>
    </w:p>
    <w:p>
      <w:r>
        <w:t>1</w:t>
      </w:r>
    </w:p>
    <w:p>
      <w:r>
        <w:t>8 giờ/ngày</w:t>
      </w:r>
    </w:p>
    <w:p>
      <w:r>
        <w:t>12 tháng</w:t>
      </w:r>
    </w:p>
    <w:p>
      <w:r>
        <w:t>Thông tư số 05/2021/TT- BVHTTDL</w:t>
      </w:r>
    </w:p>
    <w:p>
      <w:r>
        <w:t>8</w:t>
      </w:r>
    </w:p>
    <w:p>
      <w:r>
        <w:t>Máy quay Camera</w:t>
      </w:r>
    </w:p>
    <w:p>
      <w:r>
        <w:t>Chiếc/đội</w:t>
      </w:r>
    </w:p>
    <w:p>
      <w:r>
        <w:t>20 Megapixel</w:t>
      </w:r>
    </w:p>
    <w:p>
      <w:r>
        <w:t>1</w:t>
      </w:r>
    </w:p>
    <w:p>
      <w:r>
        <w:t>6 giờ/ngày</w:t>
      </w:r>
    </w:p>
    <w:p>
      <w:r>
        <w:t>Quy định NSX</w:t>
      </w:r>
    </w:p>
    <w:p>
      <w:r>
        <w:t>Thông tư số 05/2021/TT- BVHTTDL</w:t>
      </w:r>
    </w:p>
    <w:p>
      <w:r>
        <w:t>9</w:t>
      </w:r>
    </w:p>
    <w:p>
      <w:r>
        <w:t>Máy vi tính xách tay</w:t>
      </w:r>
    </w:p>
    <w:p>
      <w:r>
        <w:t>Chiếc/đội</w:t>
      </w:r>
    </w:p>
    <w:p>
      <w:r>
        <w:t>Kết nối</w:t>
      </w:r>
    </w:p>
    <w:p>
      <w:r>
        <w:t>1</w:t>
      </w:r>
    </w:p>
    <w:p>
      <w:r>
        <w:t>8 giờ/ngày</w:t>
      </w:r>
    </w:p>
    <w:p>
      <w:r>
        <w:t>Quy định NSX</w:t>
      </w:r>
    </w:p>
    <w:p>
      <w:r>
        <w:t>Thông tư số 05/2021/TT- BVHTTDL</w:t>
      </w:r>
    </w:p>
    <w:p>
      <w:r>
        <w:t>10</w:t>
      </w:r>
    </w:p>
    <w:p>
      <w:r>
        <w:t>Mũ mềm chuyên môn</w:t>
      </w:r>
    </w:p>
    <w:p>
      <w:r>
        <w:t>Chiếc/vđv</w:t>
      </w:r>
    </w:p>
    <w:p>
      <w:r>
        <w:t>Quy định quốc tế</w:t>
      </w:r>
    </w:p>
    <w:p>
      <w:r>
        <w:t>3</w:t>
      </w:r>
    </w:p>
    <w:p>
      <w:r>
        <w:t>8 giờ/ngày</w:t>
      </w:r>
    </w:p>
    <w:p>
      <w:r>
        <w:t>12 tháng</w:t>
      </w:r>
    </w:p>
    <w:p>
      <w:r>
        <w:t>Thông tư số 05/2021/TT- BVHTTDL</w:t>
      </w:r>
    </w:p>
    <w:p>
      <w:r>
        <w:t>11</w:t>
      </w:r>
    </w:p>
    <w:p>
      <w:r>
        <w:t>Quần áo tập luyện chuyên môn</w:t>
      </w:r>
    </w:p>
    <w:p>
      <w:r>
        <w:t>Bộ/vđv</w:t>
      </w:r>
    </w:p>
    <w:p>
      <w:r>
        <w:t>Quy định quốc tế</w:t>
      </w:r>
    </w:p>
    <w:p>
      <w:r>
        <w:t>3</w:t>
      </w:r>
    </w:p>
    <w:p>
      <w:r>
        <w:t>8 giờ/ngày</w:t>
      </w:r>
    </w:p>
    <w:p>
      <w:r>
        <w:t>12 tháng</w:t>
      </w:r>
    </w:p>
    <w:p>
      <w:r>
        <w:t>Thông tư số 05/2021/TT- BVHTTDL</w:t>
      </w:r>
    </w:p>
    <w:p>
      <w:r>
        <w:t>12</w:t>
      </w:r>
    </w:p>
    <w:p>
      <w:r>
        <w:t>Quần áo thi đấu</w:t>
      </w:r>
    </w:p>
    <w:p>
      <w:r>
        <w:t>Bộ/vđv</w:t>
      </w:r>
    </w:p>
    <w:p>
      <w:r>
        <w:t>Quy định quốc tế</w:t>
      </w:r>
    </w:p>
    <w:p>
      <w:r>
        <w:t>4</w:t>
      </w:r>
    </w:p>
    <w:p>
      <w:r>
        <w:t>8 giờ/ngày</w:t>
      </w:r>
    </w:p>
    <w:p>
      <w:r>
        <w:t>12 tháng</w:t>
      </w:r>
    </w:p>
    <w:p>
      <w:r>
        <w:t>Thông tư số 05/2021/TT-BVHTTDL</w:t>
      </w:r>
    </w:p>
    <w:p>
      <w:r>
        <w:t>13</w:t>
      </w:r>
    </w:p>
    <w:p>
      <w:r>
        <w:t>Thảm Bóng chuyền</w:t>
      </w:r>
    </w:p>
    <w:p>
      <w:r>
        <w:t>Chiếc/đội</w:t>
      </w:r>
    </w:p>
    <w:p>
      <w:r>
        <w:t>Quy định quốc tế</w:t>
      </w:r>
    </w:p>
    <w:p>
      <w:r>
        <w:t>1</w:t>
      </w:r>
    </w:p>
    <w:p>
      <w:r>
        <w:t>8 giờ/ngày</w:t>
      </w:r>
    </w:p>
    <w:p>
      <w:r>
        <w:t>12 tháng</w:t>
      </w:r>
    </w:p>
    <w:p>
      <w:r>
        <w:t>Thông tư số 05/2021/TT- BVHTTDL</w:t>
      </w:r>
    </w:p>
    <w:p>
      <w:r>
        <w:t>14</w:t>
      </w:r>
    </w:p>
    <w:p>
      <w:r>
        <w:t>Ti vi</w:t>
      </w:r>
    </w:p>
    <w:p>
      <w:r>
        <w:t>Chiếc/đội</w:t>
      </w:r>
    </w:p>
    <w:p>
      <w:r>
        <w:t>42 inch</w:t>
      </w:r>
    </w:p>
    <w:p>
      <w:r>
        <w:t>1</w:t>
      </w:r>
    </w:p>
    <w:p>
      <w:r>
        <w:t>6 giờ/ngày</w:t>
      </w:r>
    </w:p>
    <w:p>
      <w:r>
        <w:t>Quy định NSX</w:t>
      </w:r>
    </w:p>
    <w:p>
      <w:r>
        <w:t>Thông tư số 05/2021/TT- BVHTTDL</w:t>
      </w:r>
    </w:p>
    <w:p>
      <w:r>
        <w:t>15</w:t>
      </w:r>
    </w:p>
    <w:p>
      <w:r>
        <w:t>Túi chườm đá</w:t>
      </w:r>
    </w:p>
    <w:p>
      <w:r>
        <w:t>Chiếc/vđv</w:t>
      </w:r>
    </w:p>
    <w:p>
      <w:r>
        <w:t>Vải, dài 22,5cm</w:t>
      </w:r>
    </w:p>
    <w:p>
      <w:r>
        <w:t>1</w:t>
      </w:r>
    </w:p>
    <w:p>
      <w:r>
        <w:t>6 giờ/ngày</w:t>
      </w:r>
    </w:p>
    <w:p>
      <w:r>
        <w:t>12 tháng</w:t>
      </w:r>
    </w:p>
    <w:p>
      <w:r>
        <w:t>Thông tư số 05/2021/TT- BVHTTDL</w:t>
      </w:r>
    </w:p>
    <w:p>
      <w:r>
        <w:t>16</w:t>
      </w:r>
    </w:p>
    <w:p>
      <w:r>
        <w:t>Xe đựng bóng</w:t>
      </w:r>
    </w:p>
    <w:p>
      <w:r>
        <w:t>Chiếc/vđv</w:t>
      </w:r>
    </w:p>
    <w:p>
      <w:r>
        <w:t>Quy định quốc tế</w:t>
      </w:r>
    </w:p>
    <w:p>
      <w:r>
        <w:t>3</w:t>
      </w:r>
    </w:p>
    <w:p>
      <w:r>
        <w:t>8 giờ/ngày</w:t>
      </w:r>
    </w:p>
    <w:p>
      <w:r>
        <w:t>12 tháng</w:t>
      </w:r>
    </w:p>
    <w:p>
      <w:r>
        <w:t>Thông tư số 05/2021/TT- BVHTTDL</w:t>
      </w:r>
    </w:p>
    <w:p>
      <w:r>
        <w:t>17</w:t>
      </w:r>
    </w:p>
    <w:p>
      <w:r>
        <w:t>Trụ bóng chuyền</w:t>
      </w:r>
    </w:p>
    <w:p>
      <w:r>
        <w:t>Chiếc/đội</w:t>
      </w:r>
    </w:p>
    <w:p>
      <w:r>
        <w:t>Việt Nam</w:t>
      </w:r>
    </w:p>
    <w:p>
      <w:r>
        <w:t>2</w:t>
      </w:r>
    </w:p>
    <w:p>
      <w:r>
        <w:t>8 giờ/ngày</w:t>
      </w:r>
    </w:p>
    <w:p>
      <w:r>
        <w:t>12 tháng</w:t>
      </w:r>
    </w:p>
    <w:p>
      <w:r>
        <w:t>Thông tư số 05/2021/TT- BVHTTDL</w:t>
      </w:r>
    </w:p>
    <w:p>
      <w:r>
        <w:t>18</w:t>
      </w:r>
    </w:p>
    <w:p>
      <w:r>
        <w:t>Lưới bóng chuyền</w:t>
      </w:r>
    </w:p>
    <w:p>
      <w:r>
        <w:t>Chiếc/đội</w:t>
      </w:r>
    </w:p>
    <w:p>
      <w:r>
        <w:t>Việt Nam</w:t>
      </w:r>
    </w:p>
    <w:p>
      <w:r>
        <w:t>1</w:t>
      </w:r>
    </w:p>
    <w:p>
      <w:r>
        <w:t>8 giờ/ngày</w:t>
      </w:r>
    </w:p>
    <w:p>
      <w:r>
        <w:t>12 tháng</w:t>
      </w:r>
    </w:p>
    <w:p>
      <w:r>
        <w:t>Thông tư số 05/2021/TT- BVHTTDL</w:t>
      </w:r>
    </w:p>
    <w:p>
      <w:r>
        <w:t>19</w:t>
      </w:r>
    </w:p>
    <w:p>
      <w:r>
        <w:t>Ăngten lưới</w:t>
      </w:r>
    </w:p>
    <w:p>
      <w:r>
        <w:t>Chiếc/đội</w:t>
      </w:r>
    </w:p>
    <w:p>
      <w:r>
        <w:t>Việt Nam</w:t>
      </w:r>
    </w:p>
    <w:p>
      <w:r>
        <w:t>2</w:t>
      </w:r>
    </w:p>
    <w:p>
      <w:r>
        <w:t>8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II:</w:t>
      </w:r>
    </w:p>
    <w:p>
      <w:r>
        <w:t>MÔN BÓNG ĐÁ 11 NGƯỜI</w:t>
      </w:r>
    </w:p>
    <w:p>
      <w:r>
        <w:t>Trình độ đào tạo, huấn luyện: vận động viên các đội tuyển của tỉnh (gồm: các tuyến U11-U21; trong điều kiện triệu tập có đến 20 người)</w:t>
      </w:r>
    </w:p>
    <w:p>
      <w:r>
        <w:t>I. Định mức lao động</w:t>
      </w:r>
    </w:p>
    <w:p>
      <w:r>
        <w:t>TT</w:t>
      </w:r>
    </w:p>
    <w:p>
      <w:r>
        <w:t>Đối tượng</w:t>
      </w:r>
    </w:p>
    <w:p>
      <w:r>
        <w:t>Người thực hiện</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thủ môn</w:t>
      </w:r>
    </w:p>
    <w:p>
      <w:r>
        <w:t>1 huấn luyện viên/đội</w:t>
      </w:r>
    </w:p>
    <w:p>
      <w:r>
        <w:t>8 giờ/ngày</w:t>
      </w:r>
    </w:p>
    <w:p>
      <w:r>
        <w:t>3</w:t>
      </w:r>
    </w:p>
    <w:p>
      <w:r>
        <w:t>Huấn luyện viên hậu vệ</w:t>
      </w:r>
    </w:p>
    <w:p>
      <w:r>
        <w:t>1 huấn luyện viên/đội</w:t>
      </w:r>
    </w:p>
    <w:p>
      <w:r>
        <w:t>8 giờ/ngày</w:t>
      </w:r>
    </w:p>
    <w:p>
      <w:r>
        <w:t>4</w:t>
      </w:r>
    </w:p>
    <w:p>
      <w:r>
        <w:t>Huấn luyện viên tiền vệ</w:t>
      </w:r>
    </w:p>
    <w:p>
      <w:r>
        <w:t>1 huấn luyện viên/đội</w:t>
      </w:r>
    </w:p>
    <w:p>
      <w:r>
        <w:t>8 giờ/ngày</w:t>
      </w:r>
    </w:p>
    <w:p>
      <w:r>
        <w:t>5</w:t>
      </w:r>
    </w:p>
    <w:p>
      <w:r>
        <w:t>Huấn luyện viên tiền đạo</w:t>
      </w:r>
    </w:p>
    <w:p>
      <w:r>
        <w:t>1 huấn luyện viên/đội</w:t>
      </w:r>
    </w:p>
    <w:p>
      <w:r>
        <w:t>8 giờ/ngày</w:t>
      </w:r>
    </w:p>
    <w:p>
      <w:r>
        <w:t>6</w:t>
      </w:r>
    </w:p>
    <w:p>
      <w:r>
        <w:t>Huấn luyện viên thể lực</w:t>
      </w:r>
    </w:p>
    <w:p>
      <w:r>
        <w:t>1 huấn luyện viên/đội</w:t>
      </w:r>
    </w:p>
    <w:p>
      <w:r>
        <w:t>8 giờ/ngày</w:t>
      </w:r>
    </w:p>
    <w:p>
      <w:r>
        <w:t>B</w:t>
      </w:r>
    </w:p>
    <w:p>
      <w:r>
        <w:t>Định mức lao động gián tiếp</w:t>
      </w:r>
    </w:p>
    <w:p>
      <w:r>
        <w:t>1</w:t>
      </w:r>
    </w:p>
    <w:p>
      <w:r>
        <w:t>Quản lý</w:t>
      </w:r>
    </w:p>
    <w:p>
      <w:r>
        <w:t>1 người/đội</w:t>
      </w:r>
    </w:p>
    <w:p>
      <w:r>
        <w:t>8 giờ/ngày</w:t>
      </w:r>
    </w:p>
    <w:p>
      <w:r>
        <w:t>2</w:t>
      </w:r>
    </w:p>
    <w:p>
      <w:r>
        <w:t>Bác sỹ</w:t>
      </w:r>
    </w:p>
    <w:p>
      <w:r>
        <w:t>1 bác sỹ/đội</w:t>
      </w:r>
    </w:p>
    <w:p>
      <w:r>
        <w:t>8 giờ/ngày</w:t>
      </w:r>
    </w:p>
    <w:p>
      <w:r>
        <w:t>3</w:t>
      </w:r>
    </w:p>
    <w:p>
      <w:r>
        <w:t>Nhân viên phục vụ</w:t>
      </w:r>
    </w:p>
    <w:p>
      <w:r>
        <w:t>1 người/đội</w:t>
      </w:r>
    </w:p>
    <w:p>
      <w:r>
        <w:t>8 giờ/ngày</w:t>
      </w:r>
    </w:p>
    <w:p>
      <w:r>
        <w:t>4</w:t>
      </w:r>
    </w:p>
    <w:p>
      <w:r>
        <w:t>Cán bộ phân tích kỹ thuật</w:t>
      </w:r>
    </w:p>
    <w:p>
      <w:r>
        <w:t>2 người</w:t>
      </w:r>
    </w:p>
    <w:p>
      <w:r>
        <w:t>8 giờ/ngày</w:t>
      </w:r>
    </w:p>
    <w:p>
      <w:r>
        <w:t>5</w:t>
      </w:r>
    </w:p>
    <w:p>
      <w:r>
        <w:t>Nhân viên lao động gián tiếp liên quan đến công tác đào tạo VĐV</w:t>
      </w:r>
    </w:p>
    <w:p>
      <w:r>
        <w:t>25 người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6 m²</w:t>
      </w:r>
    </w:p>
    <w:p>
      <w:r>
        <w:t>1 giờ/ngày</w:t>
      </w:r>
    </w:p>
    <w:p>
      <w:r>
        <w:t>2</w:t>
      </w:r>
    </w:p>
    <w:p>
      <w:r>
        <w:t>Định mức phòng hồi phục</w:t>
      </w:r>
    </w:p>
    <w:p>
      <w:r>
        <w:t>12 m²</w:t>
      </w:r>
    </w:p>
    <w:p>
      <w:r>
        <w:t>1 giờ/ngày</w:t>
      </w:r>
    </w:p>
    <w:p>
      <w:r>
        <w:t>3</w:t>
      </w:r>
    </w:p>
    <w:p>
      <w:r>
        <w:t>Định mức phòng học lý thuyết</w:t>
      </w:r>
    </w:p>
    <w:p>
      <w:r>
        <w:t>2 m²</w:t>
      </w:r>
    </w:p>
    <w:p>
      <w:r>
        <w:t>1 giờ/ngày</w:t>
      </w:r>
    </w:p>
    <w:p>
      <w:r>
        <w:t>4</w:t>
      </w:r>
    </w:p>
    <w:p>
      <w:r>
        <w:t>Định mức phòng/sân tập chuyên môn</w:t>
      </w:r>
    </w:p>
    <w:p>
      <w:r>
        <w:t>-</w:t>
      </w:r>
    </w:p>
    <w:p>
      <w:r>
        <w:t>Sân bóng đá</w:t>
      </w:r>
    </w:p>
    <w:p>
      <w:r>
        <w:t>990 m²</w:t>
      </w:r>
    </w:p>
    <w:p>
      <w:r>
        <w:t>6 giờ/ngày</w:t>
      </w:r>
    </w:p>
    <w:p>
      <w:r>
        <w:t>-</w:t>
      </w:r>
    </w:p>
    <w:p>
      <w:r>
        <w:t>Định mức phòng hồi phục</w:t>
      </w:r>
    </w:p>
    <w:p>
      <w:r>
        <w:t>12 m²</w:t>
      </w:r>
    </w:p>
    <w:p>
      <w:r>
        <w:t>1 giờ/ngày</w:t>
      </w:r>
    </w:p>
    <w:p>
      <w:r>
        <w:t>5</w:t>
      </w:r>
    </w:p>
    <w:p>
      <w:r>
        <w:t>Định mức nhà ăn</w:t>
      </w:r>
    </w:p>
    <w:p>
      <w:r>
        <w:t>1,5 m²</w:t>
      </w:r>
    </w:p>
    <w:p>
      <w:r>
        <w:t>2 giờ/ngày</w:t>
      </w:r>
    </w:p>
    <w:p>
      <w:r>
        <w:t>6</w:t>
      </w:r>
    </w:p>
    <w:p>
      <w:r>
        <w:t>Định mức nhà nghỉ</w:t>
      </w:r>
    </w:p>
    <w:p>
      <w:r>
        <w:t>12 m²</w:t>
      </w:r>
    </w:p>
    <w:p>
      <w:r>
        <w:t>9 giờ/ngày</w:t>
      </w:r>
    </w:p>
    <w:p>
      <w:r>
        <w:t>7</w:t>
      </w:r>
    </w:p>
    <w:p>
      <w:r>
        <w:t>Định mức nhà sinh hoạt chung</w:t>
      </w:r>
    </w:p>
    <w:p>
      <w:r>
        <w:t>5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2</w:t>
      </w:r>
    </w:p>
    <w:p>
      <w:r>
        <w:t>8 giờ/ ngày</w:t>
      </w:r>
    </w:p>
    <w:p>
      <w:r>
        <w:t>12 tháng</w:t>
      </w:r>
    </w:p>
    <w:p>
      <w:r>
        <w:t>Thông tư số 05/2021/TT- BVHTTDL</w:t>
      </w:r>
    </w:p>
    <w:p>
      <w:r>
        <w:t>2</w:t>
      </w:r>
    </w:p>
    <w:p>
      <w:r>
        <w:t>Đồng hồ bấm giây</w:t>
      </w:r>
    </w:p>
    <w:p>
      <w:r>
        <w:t>Chiếc/hlv</w:t>
      </w:r>
    </w:p>
    <w:p>
      <w:r>
        <w:t>Việt Nam</w:t>
      </w:r>
    </w:p>
    <w:p>
      <w:r>
        <w:t>1</w:t>
      </w:r>
    </w:p>
    <w:p>
      <w:r>
        <w:t>8 giờ/ ngày</w:t>
      </w:r>
    </w:p>
    <w:p>
      <w:r>
        <w:t>12 tháng</w:t>
      </w:r>
    </w:p>
    <w:p>
      <w:r>
        <w:t>Thông tư số 05/2021/TT- BVHTTDL</w:t>
      </w:r>
    </w:p>
    <w:p>
      <w:r>
        <w:t>3</w:t>
      </w:r>
    </w:p>
    <w:p>
      <w:r>
        <w:t>Giày tập thể lực</w:t>
      </w:r>
    </w:p>
    <w:p>
      <w:r>
        <w:t>Đôi/người</w:t>
      </w:r>
    </w:p>
    <w:p>
      <w:r>
        <w:t>Việt Nam</w:t>
      </w:r>
    </w:p>
    <w:p>
      <w:r>
        <w:t>3</w:t>
      </w:r>
    </w:p>
    <w:p>
      <w:r>
        <w:t>2 giờ/ ngày</w:t>
      </w:r>
    </w:p>
    <w:p>
      <w:r>
        <w:t>12 tháng</w:t>
      </w:r>
    </w:p>
    <w:p>
      <w:r>
        <w:t>Thông tư số 05/2021/TT- BVHTTDL</w:t>
      </w:r>
    </w:p>
    <w:p>
      <w:r>
        <w:t>4</w:t>
      </w:r>
    </w:p>
    <w:p>
      <w:r>
        <w:t>Giày thể thao</w:t>
      </w:r>
    </w:p>
    <w:p>
      <w:r>
        <w:t>Đôi/người</w:t>
      </w:r>
    </w:p>
    <w:p>
      <w:r>
        <w:t>Việt Nam</w:t>
      </w:r>
    </w:p>
    <w:p>
      <w:r>
        <w:t>2</w:t>
      </w:r>
    </w:p>
    <w:p>
      <w:r>
        <w:t>8 giờ/ ngày</w:t>
      </w:r>
    </w:p>
    <w:p>
      <w:r>
        <w:t>12 tháng</w:t>
      </w:r>
    </w:p>
    <w:p>
      <w:r>
        <w:t>Thông tư số 05/2021/TT- BVHTTDL</w:t>
      </w:r>
    </w:p>
    <w:p>
      <w:r>
        <w:t>5</w:t>
      </w:r>
    </w:p>
    <w:p>
      <w:r>
        <w:t>Khăn tắm</w:t>
      </w:r>
    </w:p>
    <w:p>
      <w:r>
        <w:t>Chiếc/ người</w:t>
      </w:r>
    </w:p>
    <w:p>
      <w:r>
        <w:t>Việt Nam</w:t>
      </w:r>
    </w:p>
    <w:p>
      <w:r>
        <w:t>2</w:t>
      </w:r>
    </w:p>
    <w:p>
      <w:r>
        <w:t>2 giờ/ ngày</w:t>
      </w:r>
    </w:p>
    <w:p>
      <w:r>
        <w:t>12 tháng</w:t>
      </w:r>
    </w:p>
    <w:p>
      <w:r>
        <w:t>Thông tư số 05/2021/TT- BVHTTDL</w:t>
      </w:r>
    </w:p>
    <w:p>
      <w:r>
        <w:t>6</w:t>
      </w:r>
    </w:p>
    <w:p>
      <w:r>
        <w:t>Mũ mềm</w:t>
      </w:r>
    </w:p>
    <w:p>
      <w:r>
        <w:t>Chiếc/ người</w:t>
      </w:r>
    </w:p>
    <w:p>
      <w:r>
        <w:t>Việt Nam</w:t>
      </w:r>
    </w:p>
    <w:p>
      <w:r>
        <w:t>2</w:t>
      </w:r>
    </w:p>
    <w:p>
      <w:r>
        <w:t>2 giờ/ ngày</w:t>
      </w:r>
    </w:p>
    <w:p>
      <w:r>
        <w:t>12 tháng</w:t>
      </w:r>
    </w:p>
    <w:p>
      <w:r>
        <w:t>Thông tư số 05/2021/TT- BVHTTDL</w:t>
      </w:r>
    </w:p>
    <w:p>
      <w:r>
        <w:t>7</w:t>
      </w:r>
    </w:p>
    <w:p>
      <w:r>
        <w:t>Quần áo cộc</w:t>
      </w:r>
    </w:p>
    <w:p>
      <w:r>
        <w:t>Bộ/người</w:t>
      </w:r>
    </w:p>
    <w:p>
      <w:r>
        <w:t>Việt Nam</w:t>
      </w:r>
    </w:p>
    <w:p>
      <w:r>
        <w:t>3</w:t>
      </w:r>
    </w:p>
    <w:p>
      <w:r>
        <w:t>2 giờ/ ngày</w:t>
      </w:r>
    </w:p>
    <w:p>
      <w:r>
        <w:t>12 tháng</w:t>
      </w:r>
    </w:p>
    <w:p>
      <w:r>
        <w:t>Thông tư số 05/2021/TT- BVHTTDL</w:t>
      </w:r>
    </w:p>
    <w:p>
      <w:r>
        <w:t>8</w:t>
      </w:r>
    </w:p>
    <w:p>
      <w:r>
        <w:t>Quần áo Suveterman</w:t>
      </w:r>
    </w:p>
    <w:p>
      <w:r>
        <w:t>Bộ/người</w:t>
      </w:r>
    </w:p>
    <w:p>
      <w:r>
        <w:t>Việt Nam</w:t>
      </w:r>
    </w:p>
    <w:p>
      <w:r>
        <w:t>2</w:t>
      </w:r>
    </w:p>
    <w:p>
      <w:r>
        <w:t>2 giờ/ ngày</w:t>
      </w:r>
    </w:p>
    <w:p>
      <w:r>
        <w:t>12 tháng</w:t>
      </w:r>
    </w:p>
    <w:p>
      <w:r>
        <w:t>Thông tư số 05/2021/TT- BVHTTDL</w:t>
      </w:r>
    </w:p>
    <w:p>
      <w:r>
        <w:t>9</w:t>
      </w:r>
    </w:p>
    <w:p>
      <w:r>
        <w:t>Tất</w:t>
      </w:r>
    </w:p>
    <w:p>
      <w:r>
        <w:t>Đôi/người</w:t>
      </w:r>
    </w:p>
    <w:p>
      <w:r>
        <w:t>Việt Nam</w:t>
      </w:r>
    </w:p>
    <w:p>
      <w:r>
        <w:t>4</w:t>
      </w:r>
    </w:p>
    <w:p>
      <w:r>
        <w:t>2 giờ/ ngày</w:t>
      </w:r>
    </w:p>
    <w:p>
      <w:r>
        <w:t>12 tháng</w:t>
      </w:r>
    </w:p>
    <w:p>
      <w:r>
        <w:t>Thông tư số 05/2021/TT- BVHTTDL</w:t>
      </w:r>
    </w:p>
    <w:p>
      <w:r>
        <w:t>10</w:t>
      </w:r>
    </w:p>
    <w:p>
      <w:r>
        <w:t>Túi xách đi thi đấu</w:t>
      </w:r>
    </w:p>
    <w:p>
      <w:r>
        <w:t>Chiếc/ người</w:t>
      </w:r>
    </w:p>
    <w:p>
      <w:r>
        <w:t>Việt Nam</w:t>
      </w:r>
    </w:p>
    <w:p>
      <w:r>
        <w:t>1</w:t>
      </w:r>
    </w:p>
    <w:p>
      <w:r>
        <w:t>2 giờ/ ngày</w:t>
      </w:r>
    </w:p>
    <w:p>
      <w:r>
        <w:t>12 tháng</w:t>
      </w:r>
    </w:p>
    <w:p>
      <w:r>
        <w:t>Thông tư số 05/2021/TT- BVHTTDL</w:t>
      </w:r>
    </w:p>
    <w:p>
      <w:r>
        <w:t>C</w:t>
      </w:r>
    </w:p>
    <w:p>
      <w:r>
        <w:t>Trang thiết bị tập luyện và thi đấu</w:t>
      </w:r>
    </w:p>
    <w:p>
      <w:r>
        <w:t>1</w:t>
      </w:r>
    </w:p>
    <w:p>
      <w:r>
        <w:t>Áo chiến thuật</w:t>
      </w:r>
    </w:p>
    <w:p>
      <w:r>
        <w:t>Chiếc/vđv</w:t>
      </w:r>
    </w:p>
    <w:p>
      <w:r>
        <w:t>Quy định quốc tế</w:t>
      </w:r>
    </w:p>
    <w:p>
      <w:r>
        <w:t>3</w:t>
      </w:r>
    </w:p>
    <w:p>
      <w:r>
        <w:t>8 giờ/ ngày</w:t>
      </w:r>
    </w:p>
    <w:p>
      <w:r>
        <w:t>12 tháng</w:t>
      </w:r>
    </w:p>
    <w:p>
      <w:r>
        <w:t>Thông tư số 05/2021/TT- BVHTTDL</w:t>
      </w:r>
    </w:p>
    <w:p>
      <w:r>
        <w:t>2</w:t>
      </w:r>
    </w:p>
    <w:p>
      <w:r>
        <w:t>Áo gió (chống mưa)</w:t>
      </w:r>
    </w:p>
    <w:p>
      <w:r>
        <w:t>Chiếc/người</w:t>
      </w:r>
    </w:p>
    <w:p>
      <w:r>
        <w:t>Việt Nam</w:t>
      </w:r>
    </w:p>
    <w:p>
      <w:r>
        <w:t>2</w:t>
      </w:r>
    </w:p>
    <w:p>
      <w:r>
        <w:t>2 giờ/ ngày</w:t>
      </w:r>
    </w:p>
    <w:p>
      <w:r>
        <w:t>12 tháng</w:t>
      </w:r>
    </w:p>
    <w:p>
      <w:r>
        <w:t>Thông tư số 05/2021/TT- BVHTTDL</w:t>
      </w:r>
    </w:p>
    <w:p>
      <w:r>
        <w:t>3</w:t>
      </w:r>
    </w:p>
    <w:p>
      <w:r>
        <w:t>Bảng chiến thuật cá nhân</w:t>
      </w:r>
    </w:p>
    <w:p>
      <w:r>
        <w:t>Chiếc/đội</w:t>
      </w:r>
    </w:p>
    <w:p>
      <w:r>
        <w:t>Việt Nam</w:t>
      </w:r>
    </w:p>
    <w:p>
      <w:r>
        <w:t>2</w:t>
      </w:r>
    </w:p>
    <w:p>
      <w:r>
        <w:t>6 giờ/ ngày</w:t>
      </w:r>
    </w:p>
    <w:p>
      <w:r>
        <w:t>Quy định NSX</w:t>
      </w:r>
    </w:p>
    <w:p>
      <w:r>
        <w:t>Thông tư số 05/2021/TT- BVHTTDL</w:t>
      </w:r>
    </w:p>
    <w:p>
      <w:r>
        <w:t>4</w:t>
      </w:r>
    </w:p>
    <w:p>
      <w:r>
        <w:t>Bình đựng nước</w:t>
      </w:r>
    </w:p>
    <w:p>
      <w:r>
        <w:t>Chiếc/vđv</w:t>
      </w:r>
    </w:p>
    <w:p>
      <w:r>
        <w:t>Chất liệu nhựa</w:t>
      </w:r>
    </w:p>
    <w:p>
      <w:r>
        <w:t>2</w:t>
      </w:r>
    </w:p>
    <w:p>
      <w:r>
        <w:t>6 giờ/ ngày</w:t>
      </w:r>
    </w:p>
    <w:p>
      <w:r>
        <w:t>12 tháng</w:t>
      </w:r>
    </w:p>
    <w:p>
      <w:r>
        <w:t>Thông tư số 05/2021/TT- BVHTTDL</w:t>
      </w:r>
    </w:p>
    <w:p>
      <w:r>
        <w:t>5</w:t>
      </w:r>
    </w:p>
    <w:p>
      <w:r>
        <w:t>Bịt đầu gối</w:t>
      </w:r>
    </w:p>
    <w:p>
      <w:r>
        <w:t>Chiếc/vđv</w:t>
      </w:r>
    </w:p>
    <w:p>
      <w:r>
        <w:t>Việt Nam</w:t>
      </w:r>
    </w:p>
    <w:p>
      <w:r>
        <w:t>2</w:t>
      </w:r>
    </w:p>
    <w:p>
      <w:r>
        <w:t>4 giờ/ ngày</w:t>
      </w:r>
    </w:p>
    <w:p>
      <w:r>
        <w:t>12 tháng</w:t>
      </w:r>
    </w:p>
    <w:p>
      <w:r>
        <w:t>Thông tư số 05/2021/TT- BVHTTDL</w:t>
      </w:r>
    </w:p>
    <w:p>
      <w:r>
        <w:t>6</w:t>
      </w:r>
    </w:p>
    <w:p>
      <w:r>
        <w:t>Bịt ống quyển</w:t>
      </w:r>
    </w:p>
    <w:p>
      <w:r>
        <w:t>Đôi/người</w:t>
      </w:r>
    </w:p>
    <w:p>
      <w:r>
        <w:t>Quy định quốc tế</w:t>
      </w:r>
    </w:p>
    <w:p>
      <w:r>
        <w:t>8</w:t>
      </w:r>
    </w:p>
    <w:p>
      <w:r>
        <w:t>8 giờ/ ngày</w:t>
      </w:r>
    </w:p>
    <w:p>
      <w:r>
        <w:t>12 tháng</w:t>
      </w:r>
    </w:p>
    <w:p>
      <w:r>
        <w:t>Thông tư số 05/2021/TT- BVHTTDL</w:t>
      </w:r>
    </w:p>
    <w:p>
      <w:r>
        <w:t>7</w:t>
      </w:r>
    </w:p>
    <w:p>
      <w:r>
        <w:t>Bộ cờ góc</w:t>
      </w:r>
    </w:p>
    <w:p>
      <w:r>
        <w:t>Chiếc/đội</w:t>
      </w:r>
    </w:p>
    <w:p>
      <w:r>
        <w:t>Việt Nam</w:t>
      </w:r>
    </w:p>
    <w:p>
      <w:r>
        <w:t>8</w:t>
      </w:r>
    </w:p>
    <w:p>
      <w:r>
        <w:t>8 giờ/ ngày</w:t>
      </w:r>
    </w:p>
    <w:p>
      <w:r>
        <w:t>12 tháng</w:t>
      </w:r>
    </w:p>
    <w:p>
      <w:r>
        <w:t>Thông tư số 05/2021/TT- BVHTTDL</w:t>
      </w:r>
    </w:p>
    <w:p>
      <w:r>
        <w:t>8</w:t>
      </w:r>
    </w:p>
    <w:p>
      <w:r>
        <w:t>Bóng da (tập thể lực)</w:t>
      </w:r>
    </w:p>
    <w:p>
      <w:r>
        <w:t>Quả/vđv</w:t>
      </w:r>
    </w:p>
    <w:p>
      <w:r>
        <w:t>Việt Nam</w:t>
      </w:r>
    </w:p>
    <w:p>
      <w:r>
        <w:t>1</w:t>
      </w:r>
    </w:p>
    <w:p>
      <w:r>
        <w:t>4 giờ/ ngày</w:t>
      </w:r>
    </w:p>
    <w:p>
      <w:r>
        <w:t>12 tháng</w:t>
      </w:r>
    </w:p>
    <w:p>
      <w:r>
        <w:t>Thông tư số 05/2021/TT- BVHTTDL</w:t>
      </w:r>
    </w:p>
    <w:p>
      <w:r>
        <w:t>9</w:t>
      </w:r>
    </w:p>
    <w:p>
      <w:r>
        <w:t>Bóng tập luyện</w:t>
      </w:r>
    </w:p>
    <w:p>
      <w:r>
        <w:t>Quả/vđv</w:t>
      </w:r>
    </w:p>
    <w:p>
      <w:r>
        <w:t>Quy định quốc tế</w:t>
      </w:r>
    </w:p>
    <w:p>
      <w:r>
        <w:t>8</w:t>
      </w:r>
    </w:p>
    <w:p>
      <w:r>
        <w:t>8 giờ/ ngày</w:t>
      </w:r>
    </w:p>
    <w:p>
      <w:r>
        <w:t>12 tháng</w:t>
      </w:r>
    </w:p>
    <w:p>
      <w:r>
        <w:t>Thông tư số 05/2021/TT- BVHTTDL</w:t>
      </w:r>
    </w:p>
    <w:p>
      <w:r>
        <w:t>10</w:t>
      </w:r>
    </w:p>
    <w:p>
      <w:r>
        <w:t>Cột dẫn bóng</w:t>
      </w:r>
    </w:p>
    <w:p>
      <w:r>
        <w:t>Bộ/đội</w:t>
      </w:r>
    </w:p>
    <w:p>
      <w:r>
        <w:t>Quy định quốc tế</w:t>
      </w:r>
    </w:p>
    <w:p>
      <w:r>
        <w:t>4</w:t>
      </w:r>
    </w:p>
    <w:p>
      <w:r>
        <w:t>8 giờ/ ngày</w:t>
      </w:r>
    </w:p>
    <w:p>
      <w:r>
        <w:t>12 tháng</w:t>
      </w:r>
    </w:p>
    <w:p>
      <w:r>
        <w:t>Thông tư số 05/2021/TT- BVHTTDL</w:t>
      </w:r>
    </w:p>
    <w:p>
      <w:r>
        <w:t>11</w:t>
      </w:r>
    </w:p>
    <w:p>
      <w:r>
        <w:t>Cột mốc</w:t>
      </w:r>
    </w:p>
    <w:p>
      <w:r>
        <w:t>Bộ/đội</w:t>
      </w:r>
    </w:p>
    <w:p>
      <w:r>
        <w:t>Quy định quốc tế</w:t>
      </w:r>
    </w:p>
    <w:p>
      <w:r>
        <w:t>4</w:t>
      </w:r>
    </w:p>
    <w:p>
      <w:r>
        <w:t>8 giờ/ ngày</w:t>
      </w:r>
    </w:p>
    <w:p>
      <w:r>
        <w:t>12 tháng</w:t>
      </w:r>
    </w:p>
    <w:p>
      <w:r>
        <w:t>Thông tư số 05/2021/TT- BVHTTDL</w:t>
      </w:r>
    </w:p>
    <w:p>
      <w:r>
        <w:t>12</w:t>
      </w:r>
    </w:p>
    <w:p>
      <w:r>
        <w:t>Dây nhảy</w:t>
      </w:r>
    </w:p>
    <w:p>
      <w:r>
        <w:t>Chiếc/vđv</w:t>
      </w:r>
    </w:p>
    <w:p>
      <w:r>
        <w:t>Dây PVC</w:t>
      </w:r>
    </w:p>
    <w:p>
      <w:r>
        <w:t>4</w:t>
      </w:r>
    </w:p>
    <w:p>
      <w:r>
        <w:t>2 giờ/ ngày</w:t>
      </w:r>
    </w:p>
    <w:p>
      <w:r>
        <w:t>12 tháng</w:t>
      </w:r>
    </w:p>
    <w:p>
      <w:r>
        <w:t>Thông tư số 05/2021/TT- BVHTTDL</w:t>
      </w:r>
    </w:p>
    <w:p>
      <w:r>
        <w:t>13</w:t>
      </w:r>
    </w:p>
    <w:p>
      <w:r>
        <w:t>Găng tay thủ môn</w:t>
      </w:r>
    </w:p>
    <w:p>
      <w:r>
        <w:t>Đôi/hlv</w:t>
      </w:r>
    </w:p>
    <w:p>
      <w:r>
        <w:t>Quy định quốc tế</w:t>
      </w:r>
    </w:p>
    <w:p>
      <w:r>
        <w:t>4</w:t>
      </w:r>
    </w:p>
    <w:p>
      <w:r>
        <w:t>8 giờ/ ngày</w:t>
      </w:r>
    </w:p>
    <w:p>
      <w:r>
        <w:t>12 tháng</w:t>
      </w:r>
    </w:p>
    <w:p>
      <w:r>
        <w:t>Thông tư số 05/2021/TT- BVHTTDL</w:t>
      </w:r>
    </w:p>
    <w:p>
      <w:r>
        <w:t>14</w:t>
      </w:r>
    </w:p>
    <w:p>
      <w:r>
        <w:t>Găng tay thủ môn</w:t>
      </w:r>
    </w:p>
    <w:p>
      <w:r>
        <w:t>Đôi/vđv</w:t>
      </w:r>
    </w:p>
    <w:p>
      <w:r>
        <w:t>Quy định quốc tế</w:t>
      </w:r>
    </w:p>
    <w:p>
      <w:r>
        <w:t>8</w:t>
      </w:r>
    </w:p>
    <w:p>
      <w:r>
        <w:t>8 giờ/ ngày</w:t>
      </w:r>
    </w:p>
    <w:p>
      <w:r>
        <w:t>12 tháng</w:t>
      </w:r>
    </w:p>
    <w:p>
      <w:r>
        <w:t>Thông tư số 05/2021/TT- BVHTTDL</w:t>
      </w:r>
    </w:p>
    <w:p>
      <w:r>
        <w:t>15</w:t>
      </w:r>
    </w:p>
    <w:p>
      <w:r>
        <w:t>Giày bata tập luyện</w:t>
      </w:r>
    </w:p>
    <w:p>
      <w:r>
        <w:t>đôi/vđv</w:t>
      </w:r>
    </w:p>
    <w:p>
      <w:r>
        <w:t>Việt Nam</w:t>
      </w:r>
    </w:p>
    <w:p>
      <w:r>
        <w:t>4</w:t>
      </w:r>
    </w:p>
    <w:p>
      <w:r>
        <w:t>8 giờ/ ngày</w:t>
      </w:r>
    </w:p>
    <w:p>
      <w:r>
        <w:t>12 tháng</w:t>
      </w:r>
    </w:p>
    <w:p>
      <w:r>
        <w:t>Thông tư số 05/2021/TT- BVHTTDL</w:t>
      </w:r>
    </w:p>
    <w:p>
      <w:r>
        <w:t>16</w:t>
      </w:r>
    </w:p>
    <w:p>
      <w:r>
        <w:t>Giày da thi đấu</w:t>
      </w:r>
    </w:p>
    <w:p>
      <w:r>
        <w:t>Đôi/vđv</w:t>
      </w:r>
    </w:p>
    <w:p>
      <w:r>
        <w:t>Luật quy định</w:t>
      </w:r>
    </w:p>
    <w:p>
      <w:r>
        <w:t>2</w:t>
      </w:r>
    </w:p>
    <w:p>
      <w:r>
        <w:t>6 giờ/ ngày</w:t>
      </w:r>
    </w:p>
    <w:p>
      <w:r>
        <w:t>12 tháng</w:t>
      </w:r>
    </w:p>
    <w:p>
      <w:r>
        <w:t>Thông tư số 05/2021/TT- BVHTTDL</w:t>
      </w:r>
    </w:p>
    <w:p>
      <w:r>
        <w:t>17</w:t>
      </w:r>
    </w:p>
    <w:p>
      <w:r>
        <w:t>Giày thể thao</w:t>
      </w:r>
    </w:p>
    <w:p>
      <w:r>
        <w:t>Đôi/người</w:t>
      </w:r>
    </w:p>
    <w:p>
      <w:r>
        <w:t>Việt Nam</w:t>
      </w:r>
    </w:p>
    <w:p>
      <w:r>
        <w:t>2</w:t>
      </w:r>
    </w:p>
    <w:p>
      <w:r>
        <w:t>4 giờ/ ngày</w:t>
      </w:r>
    </w:p>
    <w:p>
      <w:r>
        <w:t>12 tháng</w:t>
      </w:r>
    </w:p>
    <w:p>
      <w:r>
        <w:t>Thông tư số 05/2021/TT- BVHTTDL</w:t>
      </w:r>
    </w:p>
    <w:p>
      <w:r>
        <w:t>18</w:t>
      </w:r>
    </w:p>
    <w:p>
      <w:r>
        <w:t>Hình nộm đá phạt</w:t>
      </w:r>
    </w:p>
    <w:p>
      <w:r>
        <w:t>Bộ/đội</w:t>
      </w:r>
    </w:p>
    <w:p>
      <w:r>
        <w:t>Chất liệu nhựa</w:t>
      </w:r>
    </w:p>
    <w:p>
      <w:r>
        <w:t>1</w:t>
      </w:r>
    </w:p>
    <w:p>
      <w:r>
        <w:t>2 giờ/ ngày</w:t>
      </w:r>
    </w:p>
    <w:p>
      <w:r>
        <w:t>12 tháng</w:t>
      </w:r>
    </w:p>
    <w:p>
      <w:r>
        <w:t>Thông tư số 05/2021/TT- BVHTTDL</w:t>
      </w:r>
    </w:p>
    <w:p>
      <w:r>
        <w:t>19</w:t>
      </w:r>
    </w:p>
    <w:p>
      <w:r>
        <w:t>Khung cầu môn</w:t>
      </w:r>
    </w:p>
    <w:p>
      <w:r>
        <w:t>Chiếc/đội</w:t>
      </w:r>
    </w:p>
    <w:p>
      <w:r>
        <w:t>Việt Nam</w:t>
      </w:r>
    </w:p>
    <w:p>
      <w:r>
        <w:t>4</w:t>
      </w:r>
    </w:p>
    <w:p>
      <w:r>
        <w:t>8 giờ/ ngày</w:t>
      </w:r>
    </w:p>
    <w:p>
      <w:r>
        <w:t>Quy định NSX</w:t>
      </w:r>
    </w:p>
    <w:p>
      <w:r>
        <w:t>Thông tư số 05/2021/TT- BVHTTDL</w:t>
      </w:r>
    </w:p>
    <w:p>
      <w:r>
        <w:t>20</w:t>
      </w:r>
    </w:p>
    <w:p>
      <w:r>
        <w:t>Lưới cầu môn</w:t>
      </w:r>
    </w:p>
    <w:p>
      <w:r>
        <w:t>Chiếc/đội</w:t>
      </w:r>
    </w:p>
    <w:p>
      <w:r>
        <w:t>Việt Nam</w:t>
      </w:r>
    </w:p>
    <w:p>
      <w:r>
        <w:t>4</w:t>
      </w:r>
    </w:p>
    <w:p>
      <w:r>
        <w:t>8 giờ/ ngày</w:t>
      </w:r>
    </w:p>
    <w:p>
      <w:r>
        <w:t>6 tháng</w:t>
      </w:r>
    </w:p>
    <w:p>
      <w:r>
        <w:t>Thông tư số 05/2021/TT- BVHTTDL</w:t>
      </w:r>
    </w:p>
    <w:p>
      <w:r>
        <w:t>21</w:t>
      </w:r>
    </w:p>
    <w:p>
      <w:r>
        <w:t>Máy quay Camera</w:t>
      </w:r>
    </w:p>
    <w:p>
      <w:r>
        <w:t>Chiếc/đội</w:t>
      </w:r>
    </w:p>
    <w:p>
      <w:r>
        <w:t>4K Full HD</w:t>
      </w:r>
    </w:p>
    <w:p>
      <w:r>
        <w:t>2</w:t>
      </w:r>
    </w:p>
    <w:p>
      <w:r>
        <w:t>6 giờ/ ngày</w:t>
      </w:r>
    </w:p>
    <w:p>
      <w:r>
        <w:t>Quy định NSX</w:t>
      </w:r>
    </w:p>
    <w:p>
      <w:r>
        <w:t>Thông tư số 05/2021/TT- BVHTTDL</w:t>
      </w:r>
    </w:p>
    <w:p>
      <w:r>
        <w:t>22</w:t>
      </w:r>
    </w:p>
    <w:p>
      <w:r>
        <w:t>Máy vi tính xách tay</w:t>
      </w:r>
    </w:p>
    <w:p>
      <w:r>
        <w:t>Chiếc/đội</w:t>
      </w:r>
    </w:p>
    <w:p>
      <w:r>
        <w:t>Tiêu chuẩn quốc tế cấu hình cao</w:t>
      </w:r>
    </w:p>
    <w:p>
      <w:r>
        <w:t>2</w:t>
      </w:r>
    </w:p>
    <w:p>
      <w:r>
        <w:t>6 giờ/ ngày</w:t>
      </w:r>
    </w:p>
    <w:p>
      <w:r>
        <w:t>Quy định NSX</w:t>
      </w:r>
    </w:p>
    <w:p>
      <w:r>
        <w:t>Thông tư số 05/2021/TT- BVHTTDL</w:t>
      </w:r>
    </w:p>
    <w:p>
      <w:r>
        <w:t>23</w:t>
      </w:r>
    </w:p>
    <w:p>
      <w:r>
        <w:t>Quần áo sinh hoạt chung</w:t>
      </w:r>
    </w:p>
    <w:p>
      <w:r>
        <w:t>Bộ/người</w:t>
      </w:r>
    </w:p>
    <w:p>
      <w:r>
        <w:t>Việt Nam</w:t>
      </w:r>
    </w:p>
    <w:p>
      <w:r>
        <w:t>4</w:t>
      </w:r>
    </w:p>
    <w:p>
      <w:r>
        <w:t>8 giờ/ ngày</w:t>
      </w:r>
    </w:p>
    <w:p>
      <w:r>
        <w:t>12 tháng</w:t>
      </w:r>
    </w:p>
    <w:p>
      <w:r>
        <w:t>Thông tư số 05/2021/TT- BVHTTDL</w:t>
      </w:r>
    </w:p>
    <w:p>
      <w:r>
        <w:t>24</w:t>
      </w:r>
    </w:p>
    <w:p>
      <w:r>
        <w:t>Quần áo tập</w:t>
      </w:r>
    </w:p>
    <w:p>
      <w:r>
        <w:t>Bộ/người</w:t>
      </w:r>
    </w:p>
    <w:p>
      <w:r>
        <w:t>Quy định quốc tế</w:t>
      </w:r>
    </w:p>
    <w:p>
      <w:r>
        <w:t>6</w:t>
      </w:r>
    </w:p>
    <w:p>
      <w:r>
        <w:t>8 giờ/ ngày</w:t>
      </w:r>
    </w:p>
    <w:p>
      <w:r>
        <w:t>12 tháng</w:t>
      </w:r>
    </w:p>
    <w:p>
      <w:r>
        <w:t>Thông tư số 05/2021/TT- BVHTTDL</w:t>
      </w:r>
    </w:p>
    <w:p>
      <w:r>
        <w:t>25</w:t>
      </w:r>
    </w:p>
    <w:p>
      <w:r>
        <w:t>Quần áo thi đấu</w:t>
      </w:r>
    </w:p>
    <w:p>
      <w:r>
        <w:t>Bộ/vđv</w:t>
      </w:r>
    </w:p>
    <w:p>
      <w:r>
        <w:t>Luật quy định</w:t>
      </w:r>
    </w:p>
    <w:p>
      <w:r>
        <w:t>4</w:t>
      </w:r>
    </w:p>
    <w:p>
      <w:r>
        <w:t>6 giờ/ ngày</w:t>
      </w:r>
    </w:p>
    <w:p>
      <w:r>
        <w:t>12 tháng</w:t>
      </w:r>
    </w:p>
    <w:p>
      <w:r>
        <w:t>Thông tư số 05/2021/TT- BVHTTDL</w:t>
      </w:r>
    </w:p>
    <w:p>
      <w:r>
        <w:t>26</w:t>
      </w:r>
    </w:p>
    <w:p>
      <w:r>
        <w:t>Tất dài tập</w:t>
      </w:r>
    </w:p>
    <w:p>
      <w:r>
        <w:t>Đôi/người</w:t>
      </w:r>
    </w:p>
    <w:p>
      <w:r>
        <w:t>Quy định quốc tế</w:t>
      </w:r>
    </w:p>
    <w:p>
      <w:r>
        <w:t>8</w:t>
      </w:r>
    </w:p>
    <w:p>
      <w:r>
        <w:t>8 giờ/ ngày</w:t>
      </w:r>
    </w:p>
    <w:p>
      <w:r>
        <w:t>12 tháng</w:t>
      </w:r>
    </w:p>
    <w:p>
      <w:r>
        <w:t>Thông tư số 05/2021/TT- BVHTTDL</w:t>
      </w:r>
    </w:p>
    <w:p>
      <w:r>
        <w:t>27</w:t>
      </w:r>
    </w:p>
    <w:p>
      <w:r>
        <w:t>Ti vi</w:t>
      </w:r>
    </w:p>
    <w:p>
      <w:r>
        <w:t>Chiếc/đội</w:t>
      </w:r>
    </w:p>
    <w:p>
      <w:r>
        <w:t>42 inch</w:t>
      </w:r>
    </w:p>
    <w:p>
      <w:r>
        <w:t>1</w:t>
      </w:r>
    </w:p>
    <w:p>
      <w:r>
        <w:t>6 giờ/ ngày</w:t>
      </w:r>
    </w:p>
    <w:p>
      <w:r>
        <w:t>Quy định NSX</w:t>
      </w:r>
    </w:p>
    <w:p>
      <w:r>
        <w:t>Thông tư số 05/2021/TT- BVHTTDL</w:t>
      </w:r>
    </w:p>
    <w:p>
      <w:r>
        <w:t>28</w:t>
      </w:r>
    </w:p>
    <w:p>
      <w:r>
        <w:t>Túi đựng bóng</w:t>
      </w:r>
    </w:p>
    <w:p>
      <w:r>
        <w:t>Chiếc/vđv</w:t>
      </w:r>
    </w:p>
    <w:p>
      <w:r>
        <w:t>Quy định quốc tế</w:t>
      </w:r>
    </w:p>
    <w:p>
      <w:r>
        <w:t>4</w:t>
      </w:r>
    </w:p>
    <w:p>
      <w:r>
        <w:t>8 giờ/ ngày</w:t>
      </w:r>
    </w:p>
    <w:p>
      <w:r>
        <w:t>12 tháng</w:t>
      </w:r>
    </w:p>
    <w:p>
      <w:r>
        <w:t>Thông tư số 05/2021/TT- BVHTTDL</w:t>
      </w:r>
    </w:p>
    <w:p>
      <w:r>
        <w:t>29</w:t>
      </w:r>
    </w:p>
    <w:p>
      <w:r>
        <w:t>Túi xách đựng đồ tập luyện</w:t>
      </w:r>
    </w:p>
    <w:p>
      <w:r>
        <w:t>Chiếc/ người</w:t>
      </w:r>
    </w:p>
    <w:p>
      <w:r>
        <w:t>Quy định quốc tế</w:t>
      </w:r>
    </w:p>
    <w:p>
      <w:r>
        <w:t>4</w:t>
      </w:r>
    </w:p>
    <w:p>
      <w:r>
        <w:t>8 giờ/ ngày</w:t>
      </w:r>
    </w:p>
    <w:p>
      <w:r>
        <w:t>12 tháng</w:t>
      </w:r>
    </w:p>
    <w:p>
      <w:r>
        <w:t>Thông tư số 05/2021/TT- BVHTTDL</w:t>
      </w:r>
    </w:p>
    <w:p>
      <w:r>
        <w:t>30</w:t>
      </w:r>
    </w:p>
    <w:p>
      <w:r>
        <w:t>Va ly đựng đồ</w:t>
      </w:r>
    </w:p>
    <w:p>
      <w:r>
        <w:t>Chiếc/ người</w:t>
      </w:r>
    </w:p>
    <w:p>
      <w:r>
        <w:t>Quy định quốc tế</w:t>
      </w:r>
    </w:p>
    <w:p>
      <w:r>
        <w:t>1</w:t>
      </w:r>
    </w:p>
    <w:p>
      <w:r>
        <w:t>2 giờ/ ngày</w:t>
      </w:r>
    </w:p>
    <w:p>
      <w:r>
        <w:t>12 tháng</w:t>
      </w:r>
    </w:p>
    <w:p>
      <w:r>
        <w:t>Thông tư số 05/2021/TT- BVHTTDL</w:t>
      </w:r>
    </w:p>
    <w:p>
      <w:r>
        <w:t>31</w:t>
      </w:r>
    </w:p>
    <w:p>
      <w:r>
        <w:t>Dây bật tập thể lực</w:t>
      </w:r>
    </w:p>
    <w:p>
      <w:r>
        <w:t>Cái/đội</w:t>
      </w:r>
    </w:p>
    <w:p>
      <w:r>
        <w:t>Quy định quốc tế</w:t>
      </w:r>
    </w:p>
    <w:p>
      <w:r>
        <w:t>2</w:t>
      </w:r>
    </w:p>
    <w:p>
      <w:r>
        <w:t>2 giờ/ ngày</w:t>
      </w:r>
    </w:p>
    <w:p>
      <w:r>
        <w:t>12 tháng</w:t>
      </w:r>
    </w:p>
    <w:p>
      <w:r>
        <w:t>Thông tư số 05/2021/TT-BVHTTDL</w:t>
      </w:r>
    </w:p>
    <w:p>
      <w:r>
        <w:t>32</w:t>
      </w:r>
    </w:p>
    <w:p>
      <w:r>
        <w:t>Thang dây tập thể lực</w:t>
      </w:r>
    </w:p>
    <w:p>
      <w:r>
        <w:t>Cái/đội</w:t>
      </w:r>
    </w:p>
    <w:p>
      <w:r>
        <w:t>Quy định quốc tế</w:t>
      </w:r>
    </w:p>
    <w:p>
      <w:r>
        <w:t>1</w:t>
      </w:r>
    </w:p>
    <w:p>
      <w:r>
        <w:t>2 giờ/ ngày</w:t>
      </w:r>
    </w:p>
    <w:p>
      <w:r>
        <w:t>12 tháng</w:t>
      </w:r>
    </w:p>
    <w:p>
      <w:r>
        <w:t>Thông tư số 05/2021/TT- BVHTTDL</w:t>
      </w:r>
    </w:p>
    <w:p>
      <w:r>
        <w:t>33</w:t>
      </w:r>
    </w:p>
    <w:p>
      <w:r>
        <w:t>Vòng tròn tập thể lực</w:t>
      </w:r>
    </w:p>
    <w:p>
      <w:r>
        <w:t>Bộ/đội</w:t>
      </w:r>
    </w:p>
    <w:p>
      <w:r>
        <w:t>Quy định quốc tế</w:t>
      </w:r>
    </w:p>
    <w:p>
      <w:r>
        <w:t>1</w:t>
      </w:r>
    </w:p>
    <w:p>
      <w:r>
        <w:t>2 giờ/ ngày</w:t>
      </w:r>
    </w:p>
    <w:p>
      <w:r>
        <w:t>12 tháng</w:t>
      </w:r>
    </w:p>
    <w:p>
      <w:r>
        <w:t>Thông tư số 05/2021/TT- BVHTTDL</w:t>
      </w:r>
    </w:p>
    <w:p>
      <w:r>
        <w:t>34</w:t>
      </w:r>
    </w:p>
    <w:p>
      <w:r>
        <w:t>Bàn kéo tập thể lực</w:t>
      </w:r>
    </w:p>
    <w:p>
      <w:r>
        <w:t>Cái/đội</w:t>
      </w:r>
    </w:p>
    <w:p>
      <w:r>
        <w:t>Quy định quốc tế</w:t>
      </w:r>
    </w:p>
    <w:p>
      <w:r>
        <w:t>5</w:t>
      </w:r>
    </w:p>
    <w:p>
      <w:r>
        <w:t>2 giờ/ ngày</w:t>
      </w:r>
    </w:p>
    <w:p>
      <w:r>
        <w:t>12 tháng</w:t>
      </w:r>
    </w:p>
    <w:p>
      <w:r>
        <w:t>Thông tư số 05/2021/TT- BVHTTDL</w:t>
      </w:r>
    </w:p>
    <w:p>
      <w:r>
        <w:t>35</w:t>
      </w:r>
    </w:p>
    <w:p>
      <w:r>
        <w:t>Máy chiếu + màn chiếu</w:t>
      </w:r>
    </w:p>
    <w:p>
      <w:r>
        <w:t>Bộ</w:t>
      </w:r>
    </w:p>
    <w:p>
      <w:r>
        <w:t>Quy định quốc tế</w:t>
      </w:r>
    </w:p>
    <w:p>
      <w:r>
        <w:t>2</w:t>
      </w:r>
    </w:p>
    <w:p>
      <w:r>
        <w:t>2 giờ/ ngày</w:t>
      </w:r>
    </w:p>
    <w:p>
      <w:r>
        <w:t>Quy định NSX</w:t>
      </w:r>
    </w:p>
    <w:p>
      <w:r>
        <w:t>Thông tư số 05/2021/TT- BVHTTDL</w:t>
      </w:r>
    </w:p>
    <w:p>
      <w:r>
        <w:t>36</w:t>
      </w:r>
    </w:p>
    <w:p>
      <w:r>
        <w:t>Rào cao KT: 50cm x 60 cm</w:t>
      </w:r>
    </w:p>
    <w:p>
      <w:r>
        <w:t>Bộ/đội</w:t>
      </w:r>
    </w:p>
    <w:p>
      <w:r>
        <w:t>Việt Nam</w:t>
      </w:r>
    </w:p>
    <w:p>
      <w:r>
        <w:t>2</w:t>
      </w:r>
    </w:p>
    <w:p>
      <w:r>
        <w:t>2 giờ/ ngày</w:t>
      </w:r>
    </w:p>
    <w:p>
      <w:r>
        <w:t>12 tháng</w:t>
      </w:r>
    </w:p>
    <w:p>
      <w:r>
        <w:t>Thông tư số 05/2021/TT- BVHTTDL</w:t>
      </w:r>
    </w:p>
    <w:p>
      <w:r>
        <w:t>37</w:t>
      </w:r>
    </w:p>
    <w:p>
      <w:r>
        <w:t>Rào trung bình KT: 40cm x 60 cm</w:t>
      </w:r>
    </w:p>
    <w:p>
      <w:r>
        <w:t>Bộ/đội</w:t>
      </w:r>
    </w:p>
    <w:p>
      <w:r>
        <w:t>Việt Nam</w:t>
      </w:r>
    </w:p>
    <w:p>
      <w:r>
        <w:t>2</w:t>
      </w:r>
    </w:p>
    <w:p>
      <w:r>
        <w:t>2 giờ/ ngày</w:t>
      </w:r>
    </w:p>
    <w:p>
      <w:r>
        <w:t>12 tháng</w:t>
      </w:r>
    </w:p>
    <w:p>
      <w:r>
        <w:t>Thông tư số 05/2021/TT- BVHTTDL</w:t>
      </w:r>
    </w:p>
    <w:p>
      <w:r>
        <w:t>38</w:t>
      </w:r>
    </w:p>
    <w:p>
      <w:r>
        <w:t>Rào thấp KT: 20cm x 40 cm</w:t>
      </w:r>
    </w:p>
    <w:p>
      <w:r>
        <w:t>Bộ/đội</w:t>
      </w:r>
    </w:p>
    <w:p>
      <w:r>
        <w:t>Việt Nam</w:t>
      </w:r>
    </w:p>
    <w:p>
      <w:r>
        <w:t>2</w:t>
      </w:r>
    </w:p>
    <w:p>
      <w:r>
        <w:t>2 giờ/ ngày</w:t>
      </w:r>
    </w:p>
    <w:p>
      <w:r>
        <w:t>12 tháng</w:t>
      </w:r>
    </w:p>
    <w:p>
      <w:r>
        <w:t>Thông tư số 05/2021/TT- BVHTTDL</w:t>
      </w:r>
    </w:p>
    <w:p>
      <w:r>
        <w:t>39</w:t>
      </w:r>
    </w:p>
    <w:p>
      <w:r>
        <w:t>Cọc luồn KT: 150cm</w:t>
      </w:r>
    </w:p>
    <w:p>
      <w:r>
        <w:t>Bộ/đội</w:t>
      </w:r>
    </w:p>
    <w:p>
      <w:r>
        <w:t>Việt Nam</w:t>
      </w:r>
    </w:p>
    <w:p>
      <w:r>
        <w:t>2</w:t>
      </w:r>
    </w:p>
    <w:p>
      <w:r>
        <w:t>2 giờ/ ngày</w:t>
      </w:r>
    </w:p>
    <w:p>
      <w:r>
        <w:t>12 tháng</w:t>
      </w:r>
    </w:p>
    <w:p>
      <w:r>
        <w:t>Thông tư số 05/2021/TT- BVHTTDL</w:t>
      </w:r>
    </w:p>
    <w:p>
      <w:r>
        <w:t>40</w:t>
      </w:r>
    </w:p>
    <w:p>
      <w:r>
        <w:t>Cân điện tử</w:t>
      </w:r>
    </w:p>
    <w:p>
      <w:r>
        <w:t>Chiếc</w:t>
      </w:r>
    </w:p>
    <w:p>
      <w:r>
        <w:t>Quy định quốc tế</w:t>
      </w:r>
    </w:p>
    <w:p>
      <w:r>
        <w:t>4</w:t>
      </w:r>
    </w:p>
    <w:p>
      <w:r>
        <w:t>2 giờ/ ngày</w:t>
      </w:r>
    </w:p>
    <w:p>
      <w:r>
        <w:t>Quy định NSX</w:t>
      </w:r>
    </w:p>
    <w:p>
      <w:r>
        <w:t>Thông tư số 05/2021/TT- BVHTTDL</w:t>
      </w:r>
    </w:p>
    <w:p>
      <w:r>
        <w:t>41</w:t>
      </w:r>
    </w:p>
    <w:p>
      <w:r>
        <w:t>Thước đo chiều cao</w:t>
      </w:r>
    </w:p>
    <w:p>
      <w:r>
        <w:t>Bộ</w:t>
      </w:r>
    </w:p>
    <w:p>
      <w:r>
        <w:t>Quy định quốc tế</w:t>
      </w:r>
    </w:p>
    <w:p>
      <w:r>
        <w:t>4</w:t>
      </w:r>
    </w:p>
    <w:p>
      <w:r>
        <w:t>2 giờ/ ngày</w:t>
      </w:r>
    </w:p>
    <w:p>
      <w:r>
        <w:t>Quy định NSX</w:t>
      </w:r>
    </w:p>
    <w:p>
      <w:r>
        <w:t>Thông tư số 05/2021/TT- BVHTTDL</w:t>
      </w:r>
    </w:p>
    <w:p>
      <w:r>
        <w:t>42</w:t>
      </w:r>
    </w:p>
    <w:p>
      <w:r>
        <w:t>Thùng đựng đá</w:t>
      </w:r>
    </w:p>
    <w:p>
      <w:r>
        <w:t>Cái/đội</w:t>
      </w:r>
    </w:p>
    <w:p>
      <w:r>
        <w:t>Quy định quốc tế</w:t>
      </w:r>
    </w:p>
    <w:p>
      <w:r>
        <w:t>4</w:t>
      </w:r>
    </w:p>
    <w:p>
      <w:r>
        <w:t>2 giờ/ ngày</w:t>
      </w:r>
    </w:p>
    <w:p>
      <w:r>
        <w:t>Quy định NSX</w:t>
      </w:r>
    </w:p>
    <w:p>
      <w:r>
        <w:t>Thông tư số 05/2021/TT- BVHTTDL</w:t>
      </w:r>
    </w:p>
    <w:p>
      <w:r>
        <w:t>D</w:t>
      </w:r>
    </w:p>
    <w:p>
      <w:r>
        <w:t>Dụng cụ nghiệp dư</w:t>
      </w:r>
    </w:p>
    <w:p>
      <w:r>
        <w:t>1</w:t>
      </w:r>
    </w:p>
    <w:p>
      <w:r>
        <w:t>Áo chiến thuật</w:t>
      </w:r>
    </w:p>
    <w:p>
      <w:r>
        <w:t>25 cái/lớp</w:t>
      </w:r>
    </w:p>
    <w:p>
      <w:r>
        <w:t>Quy định quốc tế</w:t>
      </w:r>
    </w:p>
    <w:p>
      <w:r>
        <w:t>2</w:t>
      </w:r>
    </w:p>
    <w:p>
      <w:r>
        <w:t>2 giờ/ ngày</w:t>
      </w:r>
    </w:p>
    <w:p>
      <w:r>
        <w:t>12 tháng</w:t>
      </w:r>
    </w:p>
    <w:p>
      <w:r>
        <w:t>2</w:t>
      </w:r>
    </w:p>
    <w:p>
      <w:r>
        <w:t>Quần áo tập</w:t>
      </w:r>
    </w:p>
    <w:p>
      <w:r>
        <w:t>26 bộ/lớp</w:t>
      </w:r>
    </w:p>
    <w:p>
      <w:r>
        <w:t>Quy định quốc tế</w:t>
      </w:r>
    </w:p>
    <w:p>
      <w:r>
        <w:t>2</w:t>
      </w:r>
    </w:p>
    <w:p>
      <w:r>
        <w:t>2 giờ/ ngày</w:t>
      </w:r>
    </w:p>
    <w:p>
      <w:r>
        <w:t>12 tháng</w:t>
      </w:r>
    </w:p>
    <w:p>
      <w:r>
        <w:t>3</w:t>
      </w:r>
    </w:p>
    <w:p>
      <w:r>
        <w:t>Dày da tập luyện</w:t>
      </w:r>
    </w:p>
    <w:p>
      <w:r>
        <w:t>Đôi/HLV</w:t>
      </w:r>
    </w:p>
    <w:p>
      <w:r>
        <w:t>Quy định quốc tế</w:t>
      </w:r>
    </w:p>
    <w:p>
      <w:r>
        <w:t>2</w:t>
      </w:r>
    </w:p>
    <w:p>
      <w:r>
        <w:t>2 giờ/ ngày</w:t>
      </w:r>
    </w:p>
    <w:p>
      <w:r>
        <w:t>12 tháng</w:t>
      </w:r>
    </w:p>
    <w:p>
      <w:r>
        <w:t>4</w:t>
      </w:r>
    </w:p>
    <w:p>
      <w:r>
        <w:t>Giày tập thể lực</w:t>
      </w:r>
    </w:p>
    <w:p>
      <w:r>
        <w:t>Đôi/HLV</w:t>
      </w:r>
    </w:p>
    <w:p>
      <w:r>
        <w:t>Quy định quốc tế</w:t>
      </w:r>
    </w:p>
    <w:p>
      <w:r>
        <w:t>1</w:t>
      </w:r>
    </w:p>
    <w:p>
      <w:r>
        <w:t>2 giờ/ ngày</w:t>
      </w:r>
    </w:p>
    <w:p>
      <w:r>
        <w:t>12 tháng</w:t>
      </w:r>
    </w:p>
    <w:p>
      <w:r>
        <w:t>5</w:t>
      </w:r>
    </w:p>
    <w:p>
      <w:r>
        <w:t>Cột dẫn bóng (tiêu cao)</w:t>
      </w:r>
    </w:p>
    <w:p>
      <w:r>
        <w:t>Bộ/ lớp</w:t>
      </w:r>
    </w:p>
    <w:p>
      <w:r>
        <w:t>Quy định quốc tế</w:t>
      </w:r>
    </w:p>
    <w:p>
      <w:r>
        <w:t>1</w:t>
      </w:r>
    </w:p>
    <w:p>
      <w:r>
        <w:t>2 giờ/ ngày</w:t>
      </w:r>
    </w:p>
    <w:p>
      <w:r>
        <w:t>12 tháng</w:t>
      </w:r>
    </w:p>
    <w:p>
      <w:r>
        <w:t>6</w:t>
      </w:r>
    </w:p>
    <w:p>
      <w:r>
        <w:t>Áo khoác mưa</w:t>
      </w:r>
    </w:p>
    <w:p>
      <w:r>
        <w:t>Cái/HLV</w:t>
      </w:r>
    </w:p>
    <w:p>
      <w:r>
        <w:t>Quy định quốc tế</w:t>
      </w:r>
    </w:p>
    <w:p>
      <w:r>
        <w:t>1</w:t>
      </w:r>
    </w:p>
    <w:p>
      <w:r>
        <w:t>2 giờ/ ngày</w:t>
      </w:r>
    </w:p>
    <w:p>
      <w:r>
        <w:t>12 tháng</w:t>
      </w:r>
    </w:p>
    <w:p>
      <w:r>
        <w:t>7</w:t>
      </w:r>
    </w:p>
    <w:p>
      <w:r>
        <w:t>Quần áo ấm suveterman</w:t>
      </w:r>
    </w:p>
    <w:p>
      <w:r>
        <w:t>Bộ/HLV</w:t>
      </w:r>
    </w:p>
    <w:p>
      <w:r>
        <w:t>Quy định quốc tế</w:t>
      </w:r>
    </w:p>
    <w:p>
      <w:r>
        <w:t>1</w:t>
      </w:r>
    </w:p>
    <w:p>
      <w:r>
        <w:t>2 giờ/ ngày</w:t>
      </w:r>
    </w:p>
    <w:p>
      <w:r>
        <w:t>12 tháng</w:t>
      </w:r>
    </w:p>
    <w:p>
      <w:r>
        <w:t>8</w:t>
      </w:r>
    </w:p>
    <w:p>
      <w:r>
        <w:t>Túi đựng bóng tập</w:t>
      </w:r>
    </w:p>
    <w:p>
      <w:r>
        <w:t>Cái/lớp</w:t>
      </w:r>
    </w:p>
    <w:p>
      <w:r>
        <w:t>Quy định quốc tế</w:t>
      </w:r>
    </w:p>
    <w:p>
      <w:r>
        <w:t>2</w:t>
      </w:r>
    </w:p>
    <w:p>
      <w:r>
        <w:t>2 giờ/ ngày</w:t>
      </w:r>
    </w:p>
    <w:p>
      <w:r>
        <w:t>12 tháng</w:t>
      </w:r>
    </w:p>
    <w:p>
      <w:r>
        <w:t>9</w:t>
      </w:r>
    </w:p>
    <w:p>
      <w:r>
        <w:t>Tất tập ngắn</w:t>
      </w:r>
    </w:p>
    <w:p>
      <w:r>
        <w:t>Đôi/HLV</w:t>
      </w:r>
    </w:p>
    <w:p>
      <w:r>
        <w:t>Quy định quốc tế</w:t>
      </w:r>
    </w:p>
    <w:p>
      <w:r>
        <w:t>4</w:t>
      </w:r>
    </w:p>
    <w:p>
      <w:r>
        <w:t>2 giờ/ ngày</w:t>
      </w:r>
    </w:p>
    <w:p>
      <w:r>
        <w:t>12 tháng</w:t>
      </w:r>
    </w:p>
    <w:p>
      <w:r>
        <w:t>10</w:t>
      </w:r>
    </w:p>
    <w:p>
      <w:r>
        <w:t>Bóng tập luyện số 4</w:t>
      </w:r>
    </w:p>
    <w:p>
      <w:r>
        <w:t>25 quả/lớp</w:t>
      </w:r>
    </w:p>
    <w:p>
      <w:r>
        <w:t>Quy định quốc tế</w:t>
      </w:r>
    </w:p>
    <w:p>
      <w:r>
        <w:t>2</w:t>
      </w:r>
    </w:p>
    <w:p>
      <w:r>
        <w:t>2 giờ/ ngày</w:t>
      </w:r>
    </w:p>
    <w:p>
      <w:r>
        <w:t>12 tháng</w:t>
      </w:r>
    </w:p>
    <w:p>
      <w:r>
        <w:t>11</w:t>
      </w:r>
    </w:p>
    <w:p>
      <w:r>
        <w:t>Còi HLV</w:t>
      </w:r>
    </w:p>
    <w:p>
      <w:r>
        <w:t>Chiếc/HLV</w:t>
      </w:r>
    </w:p>
    <w:p>
      <w:r>
        <w:t>Quy định quốc tế</w:t>
      </w:r>
    </w:p>
    <w:p>
      <w:r>
        <w:t>1</w:t>
      </w:r>
    </w:p>
    <w:p>
      <w:r>
        <w:t>8 giờ/ ngày</w:t>
      </w:r>
    </w:p>
    <w:p>
      <w:r>
        <w:t>12 tháng</w:t>
      </w:r>
    </w:p>
    <w:p>
      <w:r>
        <w:t>12</w:t>
      </w:r>
    </w:p>
    <w:p>
      <w:r>
        <w:t>Đồng hồ bấm giây</w:t>
      </w:r>
    </w:p>
    <w:p>
      <w:r>
        <w:t>Chiếc/HLV</w:t>
      </w:r>
    </w:p>
    <w:p>
      <w:r>
        <w:t>Casio Nhật</w:t>
      </w:r>
    </w:p>
    <w:p>
      <w:r>
        <w:t>1</w:t>
      </w:r>
    </w:p>
    <w:p>
      <w:r>
        <w:t>8 giờ/ ngày</w:t>
      </w:r>
    </w:p>
    <w:p>
      <w:r>
        <w:t>12 tháng</w:t>
      </w:r>
    </w:p>
    <w:p>
      <w:r>
        <w:t>E</w:t>
      </w:r>
    </w:p>
    <w:p>
      <w:r>
        <w:t>Dụng cụ tuyển chọn</w:t>
      </w:r>
    </w:p>
    <w:p>
      <w:r>
        <w:t>1</w:t>
      </w:r>
    </w:p>
    <w:p>
      <w:r>
        <w:t>Bóng tập luyện số 4</w:t>
      </w:r>
    </w:p>
    <w:p>
      <w:r>
        <w:t>Quả</w:t>
      </w:r>
    </w:p>
    <w:p>
      <w:r>
        <w:t>Quy định quốc tế</w:t>
      </w:r>
    </w:p>
    <w:p>
      <w:r>
        <w:t>30</w:t>
      </w:r>
    </w:p>
    <w:p>
      <w:r>
        <w:t>2 giờ/ ngày</w:t>
      </w:r>
    </w:p>
    <w:p>
      <w:r>
        <w:t>12 tháng</w:t>
      </w:r>
    </w:p>
    <w:p>
      <w:r>
        <w:t>2</w:t>
      </w:r>
    </w:p>
    <w:p>
      <w:r>
        <w:t>Túi đựng bóng tập</w:t>
      </w:r>
    </w:p>
    <w:p>
      <w:r>
        <w:t>Cái</w:t>
      </w:r>
    </w:p>
    <w:p>
      <w:r>
        <w:t>Quy định quốc tế</w:t>
      </w:r>
    </w:p>
    <w:p>
      <w:r>
        <w:t>2</w:t>
      </w:r>
    </w:p>
    <w:p>
      <w:r>
        <w:t>2 giờ/ ngày</w:t>
      </w:r>
    </w:p>
    <w:p>
      <w:r>
        <w:t>12 tháng</w:t>
      </w:r>
    </w:p>
    <w:p>
      <w:r>
        <w:t>3</w:t>
      </w:r>
    </w:p>
    <w:p>
      <w:r>
        <w:t>Cột dẫn bóng (tiêu cao)</w:t>
      </w:r>
    </w:p>
    <w:p>
      <w:r>
        <w:t>Bộ</w:t>
      </w:r>
    </w:p>
    <w:p>
      <w:r>
        <w:t>Quy định quốc tế</w:t>
      </w:r>
    </w:p>
    <w:p>
      <w:r>
        <w:t>1</w:t>
      </w:r>
    </w:p>
    <w:p>
      <w:r>
        <w:t>2 giờ/ ngày</w:t>
      </w:r>
    </w:p>
    <w:p>
      <w:r>
        <w:t>12 tháng</w:t>
      </w:r>
    </w:p>
    <w:p>
      <w:r>
        <w:t>4</w:t>
      </w:r>
    </w:p>
    <w:p>
      <w:r>
        <w:t>Áo chiến thuật</w:t>
      </w:r>
    </w:p>
    <w:p>
      <w:r>
        <w:t>Cái</w:t>
      </w:r>
    </w:p>
    <w:p>
      <w:r>
        <w:t>Quy định quốc tế</w:t>
      </w:r>
    </w:p>
    <w:p>
      <w:r>
        <w:t>30</w:t>
      </w:r>
    </w:p>
    <w:p>
      <w:r>
        <w:t>2 giờ/ ngày</w:t>
      </w:r>
    </w:p>
    <w:p>
      <w:r>
        <w:t>12 tháng</w:t>
      </w:r>
    </w:p>
    <w:p>
      <w:r>
        <w:t>5</w:t>
      </w:r>
    </w:p>
    <w:p>
      <w:r>
        <w:t>Quần áo tập</w:t>
      </w:r>
    </w:p>
    <w:p>
      <w:r>
        <w:t>Bộ</w:t>
      </w:r>
    </w:p>
    <w:p>
      <w:r>
        <w:t>Quy định quốc tế</w:t>
      </w:r>
    </w:p>
    <w:p>
      <w:r>
        <w:t>30</w:t>
      </w:r>
    </w:p>
    <w:p>
      <w:r>
        <w:t>2 giờ/ ngày</w:t>
      </w:r>
    </w:p>
    <w:p>
      <w:r>
        <w:t>12 tháng</w:t>
      </w:r>
    </w:p>
    <w:p>
      <w:r>
        <w:t>F</w:t>
      </w:r>
    </w:p>
    <w:p>
      <w:r>
        <w:t>Định mức vật tư y tế</w:t>
      </w:r>
    </w:p>
    <w:p>
      <w:r>
        <w:t>1</w:t>
      </w:r>
    </w:p>
    <w:p>
      <w:r>
        <w:t>Mobic 7,5mg</w:t>
      </w:r>
    </w:p>
    <w:p>
      <w:r>
        <w:t>Vỉ/VĐV</w:t>
      </w:r>
    </w:p>
    <w:p>
      <w:r>
        <w:t>Đức</w:t>
      </w:r>
    </w:p>
    <w:p>
      <w:r>
        <w:t>24</w:t>
      </w:r>
    </w:p>
    <w:p>
      <w:r>
        <w:t>12 tháng</w:t>
      </w:r>
    </w:p>
    <w:p>
      <w:r>
        <w:t>2</w:t>
      </w:r>
    </w:p>
    <w:p>
      <w:r>
        <w:t>Mobic 7,5mg/1,5ml</w:t>
      </w:r>
    </w:p>
    <w:p>
      <w:r>
        <w:t>Ống/VĐV</w:t>
      </w:r>
    </w:p>
    <w:p>
      <w:r>
        <w:t>Đức</w:t>
      </w:r>
    </w:p>
    <w:p>
      <w:r>
        <w:t>24</w:t>
      </w:r>
    </w:p>
    <w:p>
      <w:r>
        <w:t>12 tháng</w:t>
      </w:r>
    </w:p>
    <w:p>
      <w:r>
        <w:t>3</w:t>
      </w:r>
    </w:p>
    <w:p>
      <w:r>
        <w:t>Anphachoay</w:t>
      </w:r>
    </w:p>
    <w:p>
      <w:r>
        <w:t>Vỉ/VĐV</w:t>
      </w:r>
    </w:p>
    <w:p>
      <w:r>
        <w:t>Việt Nam</w:t>
      </w:r>
    </w:p>
    <w:p>
      <w:r>
        <w:t>24</w:t>
      </w:r>
    </w:p>
    <w:p>
      <w:r>
        <w:t>12 tháng</w:t>
      </w:r>
    </w:p>
    <w:p>
      <w:r>
        <w:t>4</w:t>
      </w:r>
    </w:p>
    <w:p>
      <w:r>
        <w:t>Băng dính tất</w:t>
      </w:r>
    </w:p>
    <w:p>
      <w:r>
        <w:t>cuộn/VĐV</w:t>
      </w:r>
    </w:p>
    <w:p>
      <w:r>
        <w:t>Việt Nam</w:t>
      </w:r>
    </w:p>
    <w:p>
      <w:r>
        <w:t>60</w:t>
      </w:r>
    </w:p>
    <w:p>
      <w:r>
        <w:t>12 tháng</w:t>
      </w:r>
    </w:p>
    <w:p>
      <w:r>
        <w:t>5</w:t>
      </w:r>
    </w:p>
    <w:p>
      <w:r>
        <w:t>Nước uống</w:t>
      </w:r>
    </w:p>
    <w:p>
      <w:r>
        <w:t>Két/VĐV</w:t>
      </w:r>
    </w:p>
    <w:p>
      <w:r>
        <w:t>Việt Nam</w:t>
      </w:r>
    </w:p>
    <w:p>
      <w:r>
        <w:t>60</w:t>
      </w:r>
    </w:p>
    <w:p>
      <w:r>
        <w:t>12 tháng</w:t>
      </w:r>
    </w:p>
    <w:p>
      <w:r>
        <w:t>6</w:t>
      </w:r>
    </w:p>
    <w:p>
      <w:r>
        <w:t>Dầu WARM Gel</w:t>
      </w:r>
    </w:p>
    <w:p>
      <w:r>
        <w:t>Túp/VĐV</w:t>
      </w:r>
    </w:p>
    <w:p>
      <w:r>
        <w:t>Hà Lan</w:t>
      </w:r>
    </w:p>
    <w:p>
      <w:r>
        <w:t>12</w:t>
      </w:r>
    </w:p>
    <w:p>
      <w:r>
        <w:t>12 tháng</w:t>
      </w:r>
    </w:p>
    <w:p>
      <w:r>
        <w:t>7</w:t>
      </w:r>
    </w:p>
    <w:p>
      <w:r>
        <w:t>Dầu Jonson baby</w:t>
      </w:r>
    </w:p>
    <w:p>
      <w:r>
        <w:t>Lọ/VĐV</w:t>
      </w:r>
    </w:p>
    <w:p>
      <w:r>
        <w:t>Mỹ</w:t>
      </w:r>
    </w:p>
    <w:p>
      <w:r>
        <w:t>12</w:t>
      </w:r>
    </w:p>
    <w:p>
      <w:r>
        <w:t>12 tháng</w:t>
      </w:r>
    </w:p>
    <w:p>
      <w:r>
        <w:t>8</w:t>
      </w:r>
    </w:p>
    <w:p>
      <w:r>
        <w:t>Băng dính cơ</w:t>
      </w:r>
    </w:p>
    <w:p>
      <w:r>
        <w:t>cuộn/VĐV</w:t>
      </w:r>
    </w:p>
    <w:p>
      <w:r>
        <w:t>Hàn Quốc</w:t>
      </w:r>
    </w:p>
    <w:p>
      <w:r>
        <w:t>60</w:t>
      </w:r>
    </w:p>
    <w:p>
      <w:r>
        <w:t>12 tháng</w:t>
      </w:r>
    </w:p>
    <w:p>
      <w:r>
        <w:t>9</w:t>
      </w:r>
    </w:p>
    <w:p>
      <w:r>
        <w:t>Băng thun gối</w:t>
      </w:r>
    </w:p>
    <w:p>
      <w:r>
        <w:t>cuộn/VĐV</w:t>
      </w:r>
    </w:p>
    <w:p>
      <w:r>
        <w:t>Quy định quốc tế</w:t>
      </w:r>
    </w:p>
    <w:p>
      <w:r>
        <w:t>60</w:t>
      </w:r>
    </w:p>
    <w:p>
      <w:r>
        <w:t>12 tháng</w:t>
      </w:r>
    </w:p>
    <w:p>
      <w:r>
        <w:t>10</w:t>
      </w:r>
    </w:p>
    <w:p>
      <w:r>
        <w:t>Băng xịt lạnh 300ml</w:t>
      </w:r>
    </w:p>
    <w:p>
      <w:r>
        <w:t>Lọ/VĐV</w:t>
      </w:r>
    </w:p>
    <w:p>
      <w:r>
        <w:t>Nhật Bản</w:t>
      </w:r>
    </w:p>
    <w:p>
      <w:r>
        <w:t>12</w:t>
      </w:r>
    </w:p>
    <w:p>
      <w:r>
        <w:t>12 tháng</w:t>
      </w:r>
    </w:p>
    <w:p>
      <w:r>
        <w:t>11</w:t>
      </w:r>
    </w:p>
    <w:p>
      <w:r>
        <w:t>Băng thun cổ chân</w:t>
      </w:r>
    </w:p>
    <w:p>
      <w:r>
        <w:t>cuộn/VĐV</w:t>
      </w:r>
    </w:p>
    <w:p>
      <w:r>
        <w:t>Quy định quốc tế</w:t>
      </w:r>
    </w:p>
    <w:p>
      <w:r>
        <w:t>60</w:t>
      </w:r>
    </w:p>
    <w:p>
      <w:r>
        <w:t>12 tháng</w:t>
      </w:r>
    </w:p>
    <w:p>
      <w:r>
        <w:t>12</w:t>
      </w:r>
    </w:p>
    <w:p>
      <w:r>
        <w:t>Băng thun chườm đá</w:t>
      </w:r>
    </w:p>
    <w:p>
      <w:r>
        <w:t>cuộn/VĐV</w:t>
      </w:r>
    </w:p>
    <w:p>
      <w:r>
        <w:t>Việt Nam</w:t>
      </w:r>
    </w:p>
    <w:p>
      <w:r>
        <w:t>60</w:t>
      </w:r>
    </w:p>
    <w:p>
      <w:r>
        <w:t>12 tháng</w:t>
      </w:r>
    </w:p>
    <w:p>
      <w:r>
        <w:t>13</w:t>
      </w:r>
    </w:p>
    <w:p>
      <w:r>
        <w:t>Vitamin C Myvita Multivitamin</w:t>
      </w:r>
    </w:p>
    <w:p>
      <w:r>
        <w:t>Túp/VĐV</w:t>
      </w:r>
    </w:p>
    <w:p>
      <w:r>
        <w:t>Việt Nam</w:t>
      </w:r>
    </w:p>
    <w:p>
      <w:r>
        <w:t>60</w:t>
      </w:r>
    </w:p>
    <w:p>
      <w:r>
        <w:t>12 tháng</w:t>
      </w:r>
    </w:p>
    <w:p>
      <w:r>
        <w:t>14</w:t>
      </w:r>
    </w:p>
    <w:p>
      <w:r>
        <w:t>Glucose 200g</w:t>
      </w:r>
    </w:p>
    <w:p>
      <w:r>
        <w:t>Gói/VĐV</w:t>
      </w:r>
    </w:p>
    <w:p>
      <w:r>
        <w:t>Việt Nam</w:t>
      </w:r>
    </w:p>
    <w:p>
      <w:r>
        <w:t>60</w:t>
      </w:r>
    </w:p>
    <w:p>
      <w:r>
        <w:t>12 tháng</w:t>
      </w:r>
    </w:p>
    <w:p>
      <w:r>
        <w:t>15</w:t>
      </w:r>
    </w:p>
    <w:p>
      <w:r>
        <w:t>Orezol</w:t>
      </w:r>
    </w:p>
    <w:p>
      <w:r>
        <w:t>Hộp/VĐV</w:t>
      </w:r>
    </w:p>
    <w:p>
      <w:r>
        <w:t>Việt Nam</w:t>
      </w:r>
    </w:p>
    <w:p>
      <w:r>
        <w:t>60</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16</w:t>
      </w:r>
    </w:p>
    <w:p>
      <w:r>
        <w:t>0</w:t>
      </w:r>
    </w:p>
    <w:p>
      <w:r>
        <w:t>16</w:t>
      </w:r>
    </w:p>
    <w:p>
      <w:r>
        <w:t>2</w:t>
      </w:r>
    </w:p>
    <w:p>
      <w:r>
        <w:t>Băng thun cổ chân</w:t>
      </w:r>
    </w:p>
    <w:p>
      <w:r>
        <w:t>Cuộn/vđv</w:t>
      </w:r>
    </w:p>
    <w:p>
      <w:r>
        <w:t>Cotton thun</w:t>
      </w:r>
    </w:p>
    <w:p>
      <w:r>
        <w:t>80</w:t>
      </w:r>
    </w:p>
    <w:p>
      <w:r>
        <w:t>0</w:t>
      </w:r>
    </w:p>
    <w:p>
      <w:r>
        <w:t>80</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16</w:t>
      </w:r>
    </w:p>
    <w:p>
      <w:r>
        <w:t>0</w:t>
      </w:r>
    </w:p>
    <w:p>
      <w:r>
        <w:t>16</w:t>
      </w:r>
    </w:p>
    <w:p>
      <w:r>
        <w:t>5</w:t>
      </w:r>
    </w:p>
    <w:p>
      <w:r>
        <w:t>Bình giảm đau</w:t>
      </w:r>
    </w:p>
    <w:p>
      <w:r>
        <w:t>Chai/vđv</w:t>
      </w:r>
    </w:p>
    <w:p>
      <w:r>
        <w:t>450ml</w:t>
      </w:r>
    </w:p>
    <w:p>
      <w:r>
        <w:t>8</w:t>
      </w:r>
    </w:p>
    <w:p>
      <w:r>
        <w:t>0</w:t>
      </w:r>
    </w:p>
    <w:p>
      <w:r>
        <w:t>8</w:t>
      </w:r>
    </w:p>
    <w:p>
      <w:r>
        <w:t>6</w:t>
      </w:r>
    </w:p>
    <w:p>
      <w:r>
        <w:t>Bình xịt lạnh</w:t>
      </w:r>
    </w:p>
    <w:p>
      <w:r>
        <w:t>Chai/vđv</w:t>
      </w:r>
    </w:p>
    <w:p>
      <w:r>
        <w:t>450ml</w:t>
      </w:r>
    </w:p>
    <w:p>
      <w:r>
        <w:t>8</w:t>
      </w:r>
    </w:p>
    <w:p>
      <w:r>
        <w:t>0</w:t>
      </w:r>
    </w:p>
    <w:p>
      <w:r>
        <w:t>8</w:t>
      </w:r>
    </w:p>
    <w:p>
      <w:r>
        <w:t>7</w:t>
      </w:r>
    </w:p>
    <w:p>
      <w:r>
        <w:t>Bút dạ</w:t>
      </w:r>
    </w:p>
    <w:p>
      <w:r>
        <w:t>Chiếc/đội</w:t>
      </w:r>
    </w:p>
    <w:p>
      <w:r>
        <w:t>Việt Nam</w:t>
      </w:r>
    </w:p>
    <w:p>
      <w:r>
        <w:t>8</w:t>
      </w:r>
    </w:p>
    <w:p>
      <w:r>
        <w:t>0</w:t>
      </w:r>
    </w:p>
    <w:p>
      <w:r>
        <w:t>8</w:t>
      </w:r>
    </w:p>
    <w:p>
      <w:r>
        <w:t>PHỤ LỤC III:</w:t>
      </w:r>
    </w:p>
    <w:p>
      <w:r>
        <w:t>MÔN BÓNG BÀN</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w:t>
      </w:r>
    </w:p>
    <w:p>
      <w:r>
        <w:t>20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thun khởi động</w:t>
      </w:r>
    </w:p>
    <w:p>
      <w:r>
        <w:t>Chiếc/người</w:t>
      </w:r>
    </w:p>
    <w:p>
      <w:r>
        <w:t>Vải Cotton</w:t>
      </w:r>
    </w:p>
    <w:p>
      <w:r>
        <w:t>1</w:t>
      </w:r>
    </w:p>
    <w:p>
      <w:r>
        <w:t>2 giờ/ngày</w:t>
      </w:r>
    </w:p>
    <w:p>
      <w:r>
        <w:t>6 tháng</w:t>
      </w:r>
    </w:p>
    <w:p>
      <w:r>
        <w:t>Thông tư số 05/2021/TT- BVHTTDL</w:t>
      </w:r>
    </w:p>
    <w:p>
      <w:r>
        <w:t>2</w:t>
      </w:r>
    </w:p>
    <w:p>
      <w:r>
        <w:t>Bàn bóng bàn</w:t>
      </w:r>
    </w:p>
    <w:p>
      <w:r>
        <w:t>Chiếc/đội</w:t>
      </w:r>
    </w:p>
    <w:p>
      <w:r>
        <w:t>Quy định quốc tế</w:t>
      </w:r>
    </w:p>
    <w:p>
      <w:r>
        <w:t>8</w:t>
      </w:r>
    </w:p>
    <w:p>
      <w:r>
        <w:t>8 giờ/ngày</w:t>
      </w:r>
    </w:p>
    <w:p>
      <w:r>
        <w:t>Quy định NSX</w:t>
      </w:r>
    </w:p>
    <w:p>
      <w:r>
        <w:t>Thông tư số 05/2021/TT- BVHTTDL</w:t>
      </w:r>
    </w:p>
    <w:p>
      <w:r>
        <w:t>3</w:t>
      </w:r>
    </w:p>
    <w:p>
      <w:r>
        <w:t>Bảo vệ cổ chân</w:t>
      </w:r>
    </w:p>
    <w:p>
      <w:r>
        <w:t>Bộ/vđv</w:t>
      </w:r>
    </w:p>
    <w:p>
      <w:r>
        <w:t>Quy định quốc tế</w:t>
      </w:r>
    </w:p>
    <w:p>
      <w:r>
        <w:t>1</w:t>
      </w:r>
    </w:p>
    <w:p>
      <w:r>
        <w:t>8 giờ/ngày</w:t>
      </w:r>
    </w:p>
    <w:p>
      <w:r>
        <w:t>12 tháng</w:t>
      </w:r>
    </w:p>
    <w:p>
      <w:r>
        <w:t>Thông tư số 05/2021/TT- BVHTTDL</w:t>
      </w:r>
    </w:p>
    <w:p>
      <w:r>
        <w:t>4</w:t>
      </w:r>
    </w:p>
    <w:p>
      <w:r>
        <w:t>Bảo vệ cổ tay</w:t>
      </w:r>
    </w:p>
    <w:p>
      <w:r>
        <w:t>Bộ/vđv</w:t>
      </w:r>
    </w:p>
    <w:p>
      <w:r>
        <w:t>Quy định quốc tế</w:t>
      </w:r>
    </w:p>
    <w:p>
      <w:r>
        <w:t>1</w:t>
      </w:r>
    </w:p>
    <w:p>
      <w:r>
        <w:t>8 giờ/ngày</w:t>
      </w:r>
    </w:p>
    <w:p>
      <w:r>
        <w:t>6 tháng</w:t>
      </w:r>
    </w:p>
    <w:p>
      <w:r>
        <w:t>Thông tư số 05/2021/TT- BVHTTDL</w:t>
      </w:r>
    </w:p>
    <w:p>
      <w:r>
        <w:t>5</w:t>
      </w:r>
    </w:p>
    <w:p>
      <w:r>
        <w:t>Bảo vệ gối</w:t>
      </w:r>
    </w:p>
    <w:p>
      <w:r>
        <w:t>Bộ/vđv</w:t>
      </w:r>
    </w:p>
    <w:p>
      <w:r>
        <w:t>Quy định quốc tế</w:t>
      </w:r>
    </w:p>
    <w:p>
      <w:r>
        <w:t>1</w:t>
      </w:r>
    </w:p>
    <w:p>
      <w:r>
        <w:t>8 giờ/ngày</w:t>
      </w:r>
    </w:p>
    <w:p>
      <w:r>
        <w:t>6 tháng</w:t>
      </w:r>
    </w:p>
    <w:p>
      <w:r>
        <w:t>Thông tư số 05/2021/TT- BVHTTDL</w:t>
      </w:r>
    </w:p>
    <w:p>
      <w:r>
        <w:t>6</w:t>
      </w:r>
    </w:p>
    <w:p>
      <w:r>
        <w:t>Bình đựng đá</w:t>
      </w:r>
    </w:p>
    <w:p>
      <w:r>
        <w:t>Chiếc/đội</w:t>
      </w:r>
    </w:p>
    <w:p>
      <w:r>
        <w:t>Chất liệu nhựa</w:t>
      </w:r>
    </w:p>
    <w:p>
      <w:r>
        <w:t>3</w:t>
      </w:r>
    </w:p>
    <w:p>
      <w:r>
        <w:t>6 giờ/ngày</w:t>
      </w:r>
    </w:p>
    <w:p>
      <w:r>
        <w:t>6 tháng</w:t>
      </w:r>
    </w:p>
    <w:p>
      <w:r>
        <w:t>Thông tư số 05/2021/TT- BVHTTDL</w:t>
      </w:r>
    </w:p>
    <w:p>
      <w:r>
        <w:t>7</w:t>
      </w:r>
    </w:p>
    <w:p>
      <w:r>
        <w:t>Bóng tập</w:t>
      </w:r>
    </w:p>
    <w:p>
      <w:r>
        <w:t>Quả/vđv</w:t>
      </w:r>
    </w:p>
    <w:p>
      <w:r>
        <w:t>Quy định quốc tế</w:t>
      </w:r>
    </w:p>
    <w:p>
      <w:r>
        <w:t>24</w:t>
      </w:r>
    </w:p>
    <w:p>
      <w:r>
        <w:t>8 giờ/ngày</w:t>
      </w:r>
    </w:p>
    <w:p>
      <w:r>
        <w:t>12 tháng</w:t>
      </w:r>
    </w:p>
    <w:p>
      <w:r>
        <w:t>Thông tư số 05/2021/TT- BVHTDL</w:t>
      </w:r>
    </w:p>
    <w:p>
      <w:r>
        <w:t>8</w:t>
      </w:r>
    </w:p>
    <w:p>
      <w:r>
        <w:t>Camera gắn lưới thi đấu</w:t>
      </w:r>
    </w:p>
    <w:p>
      <w:r>
        <w:t>Cái/đội</w:t>
      </w:r>
    </w:p>
    <w:p>
      <w:r>
        <w:t>Quy định quốc tế</w:t>
      </w:r>
    </w:p>
    <w:p>
      <w:r>
        <w:t>1</w:t>
      </w:r>
    </w:p>
    <w:p>
      <w:r>
        <w:t>8 giờ/ngày</w:t>
      </w:r>
    </w:p>
    <w:p>
      <w:r>
        <w:t>Quy định NSX</w:t>
      </w:r>
    </w:p>
    <w:p>
      <w:r>
        <w:t>Thông tư số 05/2021/TT- BVHTTDL</w:t>
      </w:r>
    </w:p>
    <w:p>
      <w:r>
        <w:t>9</w:t>
      </w:r>
    </w:p>
    <w:p>
      <w:r>
        <w:t>Cốt</w:t>
      </w:r>
    </w:p>
    <w:p>
      <w:r>
        <w:t>Chiếc/vđv</w:t>
      </w:r>
    </w:p>
    <w:p>
      <w:r>
        <w:t>Quy định quốc tế</w:t>
      </w:r>
    </w:p>
    <w:p>
      <w:r>
        <w:t>1</w:t>
      </w:r>
    </w:p>
    <w:p>
      <w:r>
        <w:t>8 giờ/ngày</w:t>
      </w:r>
    </w:p>
    <w:p>
      <w:r>
        <w:t>12 tháng</w:t>
      </w:r>
    </w:p>
    <w:p>
      <w:r>
        <w:t>Thông tư số 05/2021/TT- BVHTTDL</w:t>
      </w:r>
    </w:p>
    <w:p>
      <w:r>
        <w:t>10</w:t>
      </w:r>
    </w:p>
    <w:p>
      <w:r>
        <w:t>Dây nhảy</w:t>
      </w:r>
    </w:p>
    <w:p>
      <w:r>
        <w:t>Chiếc/vđv</w:t>
      </w:r>
    </w:p>
    <w:p>
      <w:r>
        <w:t>Dây PVC</w:t>
      </w:r>
    </w:p>
    <w:p>
      <w:r>
        <w:t>1</w:t>
      </w:r>
    </w:p>
    <w:p>
      <w:r>
        <w:t>2 giờ/ngày</w:t>
      </w:r>
    </w:p>
    <w:p>
      <w:r>
        <w:t>12 tháng</w:t>
      </w:r>
    </w:p>
    <w:p>
      <w:r>
        <w:t>Thông tư số 05/2021/TT- BVHTTDL</w:t>
      </w:r>
    </w:p>
    <w:p>
      <w:r>
        <w:t>11</w:t>
      </w:r>
    </w:p>
    <w:p>
      <w:r>
        <w:t>Đồng hồ Time Out</w:t>
      </w:r>
    </w:p>
    <w:p>
      <w:r>
        <w:t>Cái/đội</w:t>
      </w:r>
    </w:p>
    <w:p>
      <w:r>
        <w:t>Quy định quốc tế</w:t>
      </w:r>
    </w:p>
    <w:p>
      <w:r>
        <w:t>8</w:t>
      </w:r>
    </w:p>
    <w:p>
      <w:r>
        <w:t>8 giờ/ngày</w:t>
      </w:r>
    </w:p>
    <w:p>
      <w:r>
        <w:t>Quy định NSX</w:t>
      </w:r>
    </w:p>
    <w:p>
      <w:r>
        <w:t>Thông tư số 05/2021/TT- BVHTTDL</w:t>
      </w:r>
    </w:p>
    <w:p>
      <w:r>
        <w:t>12</w:t>
      </w:r>
    </w:p>
    <w:p>
      <w:r>
        <w:t>Giày tập chuyên môn</w:t>
      </w:r>
    </w:p>
    <w:p>
      <w:r>
        <w:t>Đôi/vđv</w:t>
      </w:r>
    </w:p>
    <w:p>
      <w:r>
        <w:t>Quy định quốc tế</w:t>
      </w:r>
    </w:p>
    <w:p>
      <w:r>
        <w:t>9</w:t>
      </w:r>
    </w:p>
    <w:p>
      <w:r>
        <w:t>8 giờ/ngày</w:t>
      </w:r>
    </w:p>
    <w:p>
      <w:r>
        <w:t>12 tháng</w:t>
      </w:r>
    </w:p>
    <w:p>
      <w:r>
        <w:t>Thông tư số 05/2021/TT- BVHTTDL</w:t>
      </w:r>
    </w:p>
    <w:p>
      <w:r>
        <w:t>13</w:t>
      </w:r>
    </w:p>
    <w:p>
      <w:r>
        <w:t>Hút bụi</w:t>
      </w:r>
    </w:p>
    <w:p>
      <w:r>
        <w:t>Cái/đội</w:t>
      </w:r>
    </w:p>
    <w:p>
      <w:r>
        <w:t>Quy định quốc tế</w:t>
      </w:r>
    </w:p>
    <w:p>
      <w:r>
        <w:t>1</w:t>
      </w:r>
    </w:p>
    <w:p>
      <w:r>
        <w:t>8 giờ/ngày</w:t>
      </w:r>
    </w:p>
    <w:p>
      <w:r>
        <w:t>Quy định NSX</w:t>
      </w:r>
    </w:p>
    <w:p>
      <w:r>
        <w:t>Thông tư số 05/2021/TT- BVHTTDL</w:t>
      </w:r>
    </w:p>
    <w:p>
      <w:r>
        <w:t>14</w:t>
      </w:r>
    </w:p>
    <w:p>
      <w:r>
        <w:t>Keo</w:t>
      </w:r>
    </w:p>
    <w:p>
      <w:r>
        <w:t>Lọ/vđv</w:t>
      </w:r>
    </w:p>
    <w:p>
      <w:r>
        <w:t>Quy định quốc tế</w:t>
      </w:r>
    </w:p>
    <w:p>
      <w:r>
        <w:t>9</w:t>
      </w:r>
    </w:p>
    <w:p>
      <w:r>
        <w:t>1 giờ/ngày</w:t>
      </w:r>
    </w:p>
    <w:p>
      <w:r>
        <w:t>12 tháng</w:t>
      </w:r>
    </w:p>
    <w:p>
      <w:r>
        <w:t>Thông tư số 05/2021/TT- BVHTTDL</w:t>
      </w:r>
    </w:p>
    <w:p>
      <w:r>
        <w:t>15</w:t>
      </w:r>
    </w:p>
    <w:p>
      <w:r>
        <w:t>Mặt vợt</w:t>
      </w:r>
    </w:p>
    <w:p>
      <w:r>
        <w:t>Chiếc/vđv</w:t>
      </w:r>
    </w:p>
    <w:p>
      <w:r>
        <w:t>Quy định quốc tế</w:t>
      </w:r>
    </w:p>
    <w:p>
      <w:r>
        <w:t>19</w:t>
      </w:r>
    </w:p>
    <w:p>
      <w:r>
        <w:t>8 giờ/ngày</w:t>
      </w:r>
    </w:p>
    <w:p>
      <w:r>
        <w:t>12 tháng</w:t>
      </w:r>
    </w:p>
    <w:p>
      <w:r>
        <w:t>Thông tư số 05/2021/TT- BVHTTDL</w:t>
      </w:r>
    </w:p>
    <w:p>
      <w:r>
        <w:t>16</w:t>
      </w:r>
    </w:p>
    <w:p>
      <w:r>
        <w:t>Máy ảnh</w:t>
      </w:r>
    </w:p>
    <w:p>
      <w:r>
        <w:t>Cái/đội</w:t>
      </w:r>
    </w:p>
    <w:p>
      <w:r>
        <w:t>Quy định quốc tế</w:t>
      </w:r>
    </w:p>
    <w:p>
      <w:r>
        <w:t>1</w:t>
      </w:r>
    </w:p>
    <w:p>
      <w:r>
        <w:t>8 giờ/ngày</w:t>
      </w:r>
    </w:p>
    <w:p>
      <w:r>
        <w:t>Quy định NSX</w:t>
      </w:r>
    </w:p>
    <w:p>
      <w:r>
        <w:t>Thông tư số 05/2021/TT- BVHTTDL</w:t>
      </w:r>
    </w:p>
    <w:p>
      <w:r>
        <w:t>17</w:t>
      </w:r>
    </w:p>
    <w:p>
      <w:r>
        <w:t>Máy bắn bóng</w:t>
      </w:r>
    </w:p>
    <w:p>
      <w:r>
        <w:t>Cái/đội</w:t>
      </w:r>
    </w:p>
    <w:p>
      <w:r>
        <w:t>Quy định quốc tế</w:t>
      </w:r>
    </w:p>
    <w:p>
      <w:r>
        <w:t>1</w:t>
      </w:r>
    </w:p>
    <w:p>
      <w:r>
        <w:t>8 giờ/ngày</w:t>
      </w:r>
    </w:p>
    <w:p>
      <w:r>
        <w:t>Quy định NSX</w:t>
      </w:r>
    </w:p>
    <w:p>
      <w:r>
        <w:t>Thông tư số 05/2021/TT- BVHTTDL</w:t>
      </w:r>
    </w:p>
    <w:p>
      <w:r>
        <w:t>18</w:t>
      </w:r>
    </w:p>
    <w:p>
      <w:r>
        <w:t>Máy chiếu</w:t>
      </w:r>
    </w:p>
    <w:p>
      <w:r>
        <w:t>Cái/đội</w:t>
      </w:r>
    </w:p>
    <w:p>
      <w:r>
        <w:t>Quy định quốc tế</w:t>
      </w:r>
    </w:p>
    <w:p>
      <w:r>
        <w:t>1</w:t>
      </w:r>
    </w:p>
    <w:p>
      <w:r>
        <w:t>8 giờ/ngày</w:t>
      </w:r>
    </w:p>
    <w:p>
      <w:r>
        <w:t>Quy định NSX</w:t>
      </w:r>
    </w:p>
    <w:p>
      <w:r>
        <w:t>Thông tư số 05/2021/TT- BVHTTDL</w:t>
      </w:r>
    </w:p>
    <w:p>
      <w:r>
        <w:t>19</w:t>
      </w:r>
    </w:p>
    <w:p>
      <w:r>
        <w:t>Máy đo vợt</w:t>
      </w:r>
    </w:p>
    <w:p>
      <w:r>
        <w:t>Cái/đội</w:t>
      </w:r>
    </w:p>
    <w:p>
      <w:r>
        <w:t>Quy định quốc tế</w:t>
      </w:r>
    </w:p>
    <w:p>
      <w:r>
        <w:t>1</w:t>
      </w:r>
    </w:p>
    <w:p>
      <w:r>
        <w:t>8 giờ/ngày</w:t>
      </w:r>
    </w:p>
    <w:p>
      <w:r>
        <w:t>Quy định NSX</w:t>
      </w:r>
    </w:p>
    <w:p>
      <w:r>
        <w:t>Thông tư số 05/2021/TT- BVHTTDL</w:t>
      </w:r>
    </w:p>
    <w:p>
      <w:r>
        <w:t>20</w:t>
      </w:r>
    </w:p>
    <w:p>
      <w:r>
        <w:t>Máy in</w:t>
      </w:r>
    </w:p>
    <w:p>
      <w:r>
        <w:t>Cái/đội</w:t>
      </w:r>
    </w:p>
    <w:p>
      <w:r>
        <w:t>Quy định quốc tế</w:t>
      </w:r>
    </w:p>
    <w:p>
      <w:r>
        <w:t>1</w:t>
      </w:r>
    </w:p>
    <w:p>
      <w:r>
        <w:t>8 giờ/ngày</w:t>
      </w:r>
    </w:p>
    <w:p>
      <w:r>
        <w:t>Quy định NSX</w:t>
      </w:r>
    </w:p>
    <w:p>
      <w:r>
        <w:t>Thông tư số 05/2021/TT- BVHTTDL</w:t>
      </w:r>
    </w:p>
    <w:p>
      <w:r>
        <w:t>21</w:t>
      </w:r>
    </w:p>
    <w:p>
      <w:r>
        <w:t>Máy lạnh</w:t>
      </w:r>
    </w:p>
    <w:p>
      <w:r>
        <w:t>Cái/đội</w:t>
      </w:r>
    </w:p>
    <w:p>
      <w:r>
        <w:t>Quy định quốc tế</w:t>
      </w:r>
    </w:p>
    <w:p>
      <w:r>
        <w:t>6</w:t>
      </w:r>
    </w:p>
    <w:p>
      <w:r>
        <w:t>8 giờ/ngày</w:t>
      </w:r>
    </w:p>
    <w:p>
      <w:r>
        <w:t>Quy định NSX</w:t>
      </w:r>
    </w:p>
    <w:p>
      <w:r>
        <w:t>Thông tư số 05/2021/TT- BVHTTDL</w:t>
      </w:r>
    </w:p>
    <w:p>
      <w:r>
        <w:t>22</w:t>
      </w:r>
    </w:p>
    <w:p>
      <w:r>
        <w:t>Máy nhắn bóng</w:t>
      </w:r>
    </w:p>
    <w:p>
      <w:r>
        <w:t>Cái/đội</w:t>
      </w:r>
    </w:p>
    <w:p>
      <w:r>
        <w:t>Quy định quốc tế</w:t>
      </w:r>
    </w:p>
    <w:p>
      <w:r>
        <w:t>1</w:t>
      </w:r>
    </w:p>
    <w:p>
      <w:r>
        <w:t>8 giờ/ngày</w:t>
      </w:r>
    </w:p>
    <w:p>
      <w:r>
        <w:t>Quy định NSX</w:t>
      </w:r>
    </w:p>
    <w:p>
      <w:r>
        <w:t>Thông tư số 05/2021/TT- BVHTTDL</w:t>
      </w:r>
    </w:p>
    <w:p>
      <w:r>
        <w:t>23</w:t>
      </w:r>
    </w:p>
    <w:p>
      <w:r>
        <w:t>Máy photo</w:t>
      </w:r>
    </w:p>
    <w:p>
      <w:r>
        <w:t>Cái/đội</w:t>
      </w:r>
    </w:p>
    <w:p>
      <w:r>
        <w:t>Quy định quốc tế</w:t>
      </w:r>
    </w:p>
    <w:p>
      <w:r>
        <w:t>1</w:t>
      </w:r>
    </w:p>
    <w:p>
      <w:r>
        <w:t>8 giờ/ngày</w:t>
      </w:r>
    </w:p>
    <w:p>
      <w:r>
        <w:t>Quy định NSX</w:t>
      </w:r>
    </w:p>
    <w:p>
      <w:r>
        <w:t>Thông tư số 05/2021/TT- BVHTTDL</w:t>
      </w:r>
    </w:p>
    <w:p>
      <w:r>
        <w:t>24</w:t>
      </w:r>
    </w:p>
    <w:p>
      <w:r>
        <w:t>Máy quay Camera</w:t>
      </w:r>
    </w:p>
    <w:p>
      <w:r>
        <w:t>Chiếc/đội</w:t>
      </w:r>
    </w:p>
    <w:p>
      <w:r>
        <w:t>20 Megapixel</w:t>
      </w:r>
    </w:p>
    <w:p>
      <w:r>
        <w:t>1</w:t>
      </w:r>
    </w:p>
    <w:p>
      <w:r>
        <w:t>6 giờ/ngày</w:t>
      </w:r>
    </w:p>
    <w:p>
      <w:r>
        <w:t>Quy định NSX</w:t>
      </w:r>
    </w:p>
    <w:p>
      <w:r>
        <w:t>Thông tư số 05/2021/TT- BVHTTDL</w:t>
      </w:r>
    </w:p>
    <w:p>
      <w:r>
        <w:t>25</w:t>
      </w:r>
    </w:p>
    <w:p>
      <w:r>
        <w:t>Máy vi tính xách tay</w:t>
      </w:r>
    </w:p>
    <w:p>
      <w:r>
        <w:t>Chiếc/đội</w:t>
      </w:r>
    </w:p>
    <w:p>
      <w:r>
        <w:t>Kết nối HDMI</w:t>
      </w:r>
    </w:p>
    <w:p>
      <w:r>
        <w:t>1</w:t>
      </w:r>
    </w:p>
    <w:p>
      <w:r>
        <w:t>6 giờ/ngày</w:t>
      </w:r>
    </w:p>
    <w:p>
      <w:r>
        <w:t>Quy định NSX</w:t>
      </w:r>
    </w:p>
    <w:p>
      <w:r>
        <w:t>Thông tư số 05/2021/TT- BVHTTDL</w:t>
      </w:r>
    </w:p>
    <w:p>
      <w:r>
        <w:t>26</w:t>
      </w:r>
    </w:p>
    <w:p>
      <w:r>
        <w:t>Quần áo thi đấu</w:t>
      </w:r>
    </w:p>
    <w:p>
      <w:r>
        <w:t>Bộ/vđv</w:t>
      </w:r>
    </w:p>
    <w:p>
      <w:r>
        <w:t>Quy định quốc tế</w:t>
      </w:r>
    </w:p>
    <w:p>
      <w:r>
        <w:t>3</w:t>
      </w:r>
    </w:p>
    <w:p>
      <w:r>
        <w:t>8 giờ/ngày</w:t>
      </w:r>
    </w:p>
    <w:p>
      <w:r>
        <w:t>12 tháng</w:t>
      </w:r>
    </w:p>
    <w:p>
      <w:r>
        <w:t>Thông tư số 05/2021/TT- BVHTTDL</w:t>
      </w:r>
    </w:p>
    <w:p>
      <w:r>
        <w:t>27</w:t>
      </w:r>
    </w:p>
    <w:p>
      <w:r>
        <w:t>Thảm</w:t>
      </w:r>
    </w:p>
    <w:p>
      <w:r>
        <w:t>900m²/đội</w:t>
      </w:r>
    </w:p>
    <w:p>
      <w:r>
        <w:t>Quy định quốc tế</w:t>
      </w:r>
    </w:p>
    <w:p>
      <w:r>
        <w:t>1</w:t>
      </w:r>
    </w:p>
    <w:p>
      <w:r>
        <w:t>8 giờ/ngày</w:t>
      </w:r>
    </w:p>
    <w:p>
      <w:r>
        <w:t>Quy định NSX</w:t>
      </w:r>
    </w:p>
    <w:p>
      <w:r>
        <w:t>Thông tư số 05/2021/TT- BVHTTDL</w:t>
      </w:r>
    </w:p>
    <w:p>
      <w:r>
        <w:t>28</w:t>
      </w:r>
    </w:p>
    <w:p>
      <w:r>
        <w:t>Ti vi</w:t>
      </w:r>
    </w:p>
    <w:p>
      <w:r>
        <w:t>Chiếc/đội</w:t>
      </w:r>
    </w:p>
    <w:p>
      <w:r>
        <w:t>42 inch</w:t>
      </w:r>
    </w:p>
    <w:p>
      <w:r>
        <w:t>1</w:t>
      </w:r>
    </w:p>
    <w:p>
      <w:r>
        <w:t>6 giờ/ngày</w:t>
      </w:r>
    </w:p>
    <w:p>
      <w:r>
        <w:t>Quy định NSX</w:t>
      </w:r>
    </w:p>
    <w:p>
      <w:r>
        <w:t>Thông tư số 05/2021/TT- BVHTTDL</w:t>
      </w:r>
    </w:p>
    <w:p>
      <w:r>
        <w:t>29</w:t>
      </w:r>
    </w:p>
    <w:p>
      <w:r>
        <w:t>Trang phục tập luyện</w:t>
      </w:r>
    </w:p>
    <w:p>
      <w:r>
        <w:t>Bộ/vđv</w:t>
      </w:r>
    </w:p>
    <w:p>
      <w:r>
        <w:t>Quy định quốc tế</w:t>
      </w:r>
    </w:p>
    <w:p>
      <w:r>
        <w:t>4</w:t>
      </w:r>
    </w:p>
    <w:p>
      <w:r>
        <w:t>8 giờ/ngày</w:t>
      </w:r>
    </w:p>
    <w:p>
      <w:r>
        <w:t>12 tháng</w:t>
      </w:r>
    </w:p>
    <w:p>
      <w:r>
        <w:t>Thông tư số 05/2021/TT- BVHTTDL</w:t>
      </w:r>
    </w:p>
    <w:p>
      <w:r>
        <w:t>30</w:t>
      </w:r>
    </w:p>
    <w:p>
      <w:r>
        <w:t>Tủ đựng tài liệu theo ngăn</w:t>
      </w:r>
    </w:p>
    <w:p>
      <w:r>
        <w:t>Bộ/đội</w:t>
      </w:r>
    </w:p>
    <w:p>
      <w:r>
        <w:t>Quy định quốc tế</w:t>
      </w:r>
    </w:p>
    <w:p>
      <w:r>
        <w:t>12</w:t>
      </w:r>
    </w:p>
    <w:p>
      <w:r>
        <w:t>8 giờ/ngày</w:t>
      </w:r>
    </w:p>
    <w:p>
      <w:r>
        <w:t>Quy định NSX</w:t>
      </w:r>
    </w:p>
    <w:p>
      <w:r>
        <w:t>Thông tư số 05/2021/TT- BVHTTDL</w:t>
      </w:r>
    </w:p>
    <w:p>
      <w:r>
        <w:t>31</w:t>
      </w:r>
    </w:p>
    <w:p>
      <w:r>
        <w:t>Túi chườm đá</w:t>
      </w:r>
    </w:p>
    <w:p>
      <w:r>
        <w:t>Chiếc/đội</w:t>
      </w:r>
    </w:p>
    <w:p>
      <w:r>
        <w:t>Vải, dài 22,5cm</w:t>
      </w:r>
    </w:p>
    <w:p>
      <w:r>
        <w:t>1</w:t>
      </w:r>
    </w:p>
    <w:p>
      <w:r>
        <w:t>6 giờ/ngày</w:t>
      </w:r>
    </w:p>
    <w:p>
      <w:r>
        <w:t>12 tháng</w:t>
      </w:r>
    </w:p>
    <w:p>
      <w:r>
        <w:t>Thông tư số 05/2021/TT- BVHTTDL</w:t>
      </w:r>
    </w:p>
    <w:p>
      <w:r>
        <w:t>32</w:t>
      </w:r>
    </w:p>
    <w:p>
      <w:r>
        <w:t>Vợt thi đấu</w:t>
      </w:r>
    </w:p>
    <w:p>
      <w:r>
        <w:t>Chiếc/vđv</w:t>
      </w:r>
    </w:p>
    <w:p>
      <w:r>
        <w:t>Quy định quốc tế</w:t>
      </w:r>
    </w:p>
    <w:p>
      <w:r>
        <w:t>12</w:t>
      </w:r>
    </w:p>
    <w:p>
      <w:r>
        <w:t>8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IV:</w:t>
      </w:r>
    </w:p>
    <w:p>
      <w:r>
        <w:t>MÔN BƠI</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chuyên môn</w:t>
      </w:r>
    </w:p>
    <w:p>
      <w:r>
        <w:t>1 huấn luyện viên/đội</w:t>
      </w:r>
    </w:p>
    <w:p>
      <w:r>
        <w:t>8 giờ/ngày</w:t>
      </w:r>
    </w:p>
    <w:p>
      <w:r>
        <w:t>3</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Bể bơi chiều 25m  x  50m,</w:t>
      </w:r>
    </w:p>
    <w:p>
      <w:r>
        <w:t>1.000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Tạ tay 4kg, 6kg, 8kg</w:t>
      </w:r>
    </w:p>
    <w:p>
      <w:r>
        <w:t>Đôi/đội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10</w:t>
      </w:r>
    </w:p>
    <w:p>
      <w:r>
        <w:t>Mát tập phát triển cơ tay chuyên dụng môn bơi</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choàng giữ nhiệt</w:t>
      </w:r>
    </w:p>
    <w:p>
      <w:r>
        <w:t>Chiếc/vđv</w:t>
      </w:r>
    </w:p>
    <w:p>
      <w:r>
        <w:t>Quy định quốc tế</w:t>
      </w:r>
    </w:p>
    <w:p>
      <w:r>
        <w:t>1</w:t>
      </w:r>
    </w:p>
    <w:p>
      <w:r>
        <w:t>1 giờ/ngày</w:t>
      </w:r>
    </w:p>
    <w:p>
      <w:r>
        <w:t>12 tháng</w:t>
      </w:r>
    </w:p>
    <w:p>
      <w:r>
        <w:t>Thông tư số 05/2021/TT- BVHTTDL</w:t>
      </w:r>
    </w:p>
    <w:p>
      <w:r>
        <w:t>2</w:t>
      </w:r>
    </w:p>
    <w:p>
      <w:r>
        <w:t>Bàn quạt</w:t>
      </w:r>
    </w:p>
    <w:p>
      <w:r>
        <w:t>Đôi/vđv</w:t>
      </w:r>
    </w:p>
    <w:p>
      <w:r>
        <w:t>Quy định quốc tế</w:t>
      </w:r>
    </w:p>
    <w:p>
      <w:r>
        <w:t>1</w:t>
      </w:r>
    </w:p>
    <w:p>
      <w:r>
        <w:t>4 giờ/ngày</w:t>
      </w:r>
    </w:p>
    <w:p>
      <w:r>
        <w:t>12 tháng</w:t>
      </w:r>
    </w:p>
    <w:p>
      <w:r>
        <w:t>Thông tư số 05/2021/TT- BVHTTDL</w:t>
      </w:r>
    </w:p>
    <w:p>
      <w:r>
        <w:t>3</w:t>
      </w:r>
    </w:p>
    <w:p>
      <w:r>
        <w:t>Bình đựng nước uống</w:t>
      </w:r>
    </w:p>
    <w:p>
      <w:r>
        <w:t>Chiếc/vđv</w:t>
      </w:r>
    </w:p>
    <w:p>
      <w:r>
        <w:t>Việt Nam</w:t>
      </w:r>
    </w:p>
    <w:p>
      <w:r>
        <w:t>1</w:t>
      </w:r>
    </w:p>
    <w:p>
      <w:r>
        <w:t>6 giờ/ngày</w:t>
      </w:r>
    </w:p>
    <w:p>
      <w:r>
        <w:t>6 tháng</w:t>
      </w:r>
    </w:p>
    <w:p>
      <w:r>
        <w:t>Thông tư số 05/2021/TT- BVHTTDL</w:t>
      </w:r>
    </w:p>
    <w:p>
      <w:r>
        <w:t>4</w:t>
      </w:r>
    </w:p>
    <w:p>
      <w:r>
        <w:t>Bóng nhồi 4kg và 5kg</w:t>
      </w:r>
    </w:p>
    <w:p>
      <w:r>
        <w:t>Quả/vđv</w:t>
      </w:r>
    </w:p>
    <w:p>
      <w:r>
        <w:t>Việt Nam</w:t>
      </w:r>
    </w:p>
    <w:p>
      <w:r>
        <w:t>1</w:t>
      </w:r>
    </w:p>
    <w:p>
      <w:r>
        <w:t>1 giờ/ngày</w:t>
      </w:r>
    </w:p>
    <w:p>
      <w:r>
        <w:t>Quy định NSX</w:t>
      </w:r>
    </w:p>
    <w:p>
      <w:r>
        <w:t>Thông tư số 05/2021/TT- BVHTTDL</w:t>
      </w:r>
    </w:p>
    <w:p>
      <w:r>
        <w:t>5</w:t>
      </w:r>
    </w:p>
    <w:p>
      <w:r>
        <w:t>Chân vịt đôi</w:t>
      </w:r>
    </w:p>
    <w:p>
      <w:r>
        <w:t>Đôi/vđv</w:t>
      </w:r>
    </w:p>
    <w:p>
      <w:r>
        <w:t>Quy định quốc tế</w:t>
      </w:r>
    </w:p>
    <w:p>
      <w:r>
        <w:t>1</w:t>
      </w:r>
    </w:p>
    <w:p>
      <w:r>
        <w:t>6 giờ/ngày</w:t>
      </w:r>
    </w:p>
    <w:p>
      <w:r>
        <w:t>12 tháng</w:t>
      </w:r>
    </w:p>
    <w:p>
      <w:r>
        <w:t>Thông tư số 05/2021/TT- BVHTTDL</w:t>
      </w:r>
    </w:p>
    <w:p>
      <w:r>
        <w:t>6</w:t>
      </w:r>
    </w:p>
    <w:p>
      <w:r>
        <w:t>Dây cao su</w:t>
      </w:r>
    </w:p>
    <w:p>
      <w:r>
        <w:t>Chiếc/đội</w:t>
      </w:r>
    </w:p>
    <w:p>
      <w:r>
        <w:t>Chất liệu cao su</w:t>
      </w:r>
    </w:p>
    <w:p>
      <w:r>
        <w:t>3</w:t>
      </w:r>
    </w:p>
    <w:p>
      <w:r>
        <w:t>1 giờ/ngày</w:t>
      </w:r>
    </w:p>
    <w:p>
      <w:r>
        <w:t>12 tháng</w:t>
      </w:r>
    </w:p>
    <w:p>
      <w:r>
        <w:t>Thông tư số 05/2021/TT- BVHTTDL</w:t>
      </w:r>
    </w:p>
    <w:p>
      <w:r>
        <w:t>7</w:t>
      </w:r>
    </w:p>
    <w:p>
      <w:r>
        <w:t>Dây nhảy</w:t>
      </w:r>
    </w:p>
    <w:p>
      <w:r>
        <w:t>Chiếc/vđv</w:t>
      </w:r>
    </w:p>
    <w:p>
      <w:r>
        <w:t>Dây PVC</w:t>
      </w:r>
    </w:p>
    <w:p>
      <w:r>
        <w:t>1</w:t>
      </w:r>
    </w:p>
    <w:p>
      <w:r>
        <w:t>2 giờ/ngày</w:t>
      </w:r>
    </w:p>
    <w:p>
      <w:r>
        <w:t>6 tháng</w:t>
      </w:r>
    </w:p>
    <w:p>
      <w:r>
        <w:t>Thông tư số 05/2021/TT- BVHTTDL</w:t>
      </w:r>
    </w:p>
    <w:p>
      <w:r>
        <w:t>8</w:t>
      </w:r>
    </w:p>
    <w:p>
      <w:r>
        <w:t>Dây thừng</w:t>
      </w:r>
    </w:p>
    <w:p>
      <w:r>
        <w:t>Chiếc/đội</w:t>
      </w:r>
    </w:p>
    <w:p>
      <w:r>
        <w:t>Quy định quốc tế</w:t>
      </w:r>
    </w:p>
    <w:p>
      <w:r>
        <w:t>1</w:t>
      </w:r>
    </w:p>
    <w:p>
      <w:r>
        <w:t>1 giờ/ngày</w:t>
      </w:r>
    </w:p>
    <w:p>
      <w:r>
        <w:t>12 tháng</w:t>
      </w:r>
    </w:p>
    <w:p>
      <w:r>
        <w:t>Thông tư số 05/2021/TT- BVHTTDL</w:t>
      </w:r>
    </w:p>
    <w:p>
      <w:r>
        <w:t>9</w:t>
      </w:r>
    </w:p>
    <w:p>
      <w:r>
        <w:t>Khăn thấm nước</w:t>
      </w:r>
    </w:p>
    <w:p>
      <w:r>
        <w:t>Chiếc/vđv</w:t>
      </w:r>
    </w:p>
    <w:p>
      <w:r>
        <w:t>Việt Nam</w:t>
      </w:r>
    </w:p>
    <w:p>
      <w:r>
        <w:t>1</w:t>
      </w:r>
    </w:p>
    <w:p>
      <w:r>
        <w:t>1 giờ/ngày</w:t>
      </w:r>
    </w:p>
    <w:p>
      <w:r>
        <w:t>6 tháng</w:t>
      </w:r>
    </w:p>
    <w:p>
      <w:r>
        <w:t>Thông tư số 05/2021/TT- BVHTTDL</w:t>
      </w:r>
    </w:p>
    <w:p>
      <w:r>
        <w:t>10</w:t>
      </w:r>
    </w:p>
    <w:p>
      <w:r>
        <w:t>Kính bơi, mũ bơi</w:t>
      </w:r>
    </w:p>
    <w:p>
      <w:r>
        <w:t>Bộ/hlv</w:t>
      </w:r>
    </w:p>
    <w:p>
      <w:r>
        <w:t>Quy định quốc tế</w:t>
      </w:r>
    </w:p>
    <w:p>
      <w:r>
        <w:t>1</w:t>
      </w:r>
    </w:p>
    <w:p>
      <w:r>
        <w:t>8 giờ/ngày</w:t>
      </w:r>
    </w:p>
    <w:p>
      <w:r>
        <w:t>12 tháng</w:t>
      </w:r>
    </w:p>
    <w:p>
      <w:r>
        <w:t>Thông tư số 05/2021/TT- BVHTTDL</w:t>
      </w:r>
    </w:p>
    <w:p>
      <w:r>
        <w:t>11</w:t>
      </w:r>
    </w:p>
    <w:p>
      <w:r>
        <w:t>Kính bơi, mũ bơi</w:t>
      </w:r>
    </w:p>
    <w:p>
      <w:r>
        <w:t>Bộ/vđv</w:t>
      </w:r>
    </w:p>
    <w:p>
      <w:r>
        <w:t>Quy định quốc tế</w:t>
      </w:r>
    </w:p>
    <w:p>
      <w:r>
        <w:t>3</w:t>
      </w:r>
    </w:p>
    <w:p>
      <w:r>
        <w:t>8 giờ/ngày</w:t>
      </w:r>
    </w:p>
    <w:p>
      <w:r>
        <w:t>12 tháng</w:t>
      </w:r>
    </w:p>
    <w:p>
      <w:r>
        <w:t>Thông tư số 05/2021/TT- BVHTTDL</w:t>
      </w:r>
    </w:p>
    <w:p>
      <w:r>
        <w:t>12</w:t>
      </w:r>
    </w:p>
    <w:p>
      <w:r>
        <w:t>Quần cản nước (có túi để tạ)</w:t>
      </w:r>
    </w:p>
    <w:p>
      <w:r>
        <w:t>Chiếc/vđv</w:t>
      </w:r>
    </w:p>
    <w:p>
      <w:r>
        <w:t>Quy định quốc tế</w:t>
      </w:r>
    </w:p>
    <w:p>
      <w:r>
        <w:t>1</w:t>
      </w:r>
    </w:p>
    <w:p>
      <w:r>
        <w:t>6 giờ/ngày</w:t>
      </w:r>
    </w:p>
    <w:p>
      <w:r>
        <w:t>Quy định NSX</w:t>
      </w:r>
    </w:p>
    <w:p>
      <w:r>
        <w:t>Thông tư số 05/2021/TT- BVHTTDL</w:t>
      </w:r>
    </w:p>
    <w:p>
      <w:r>
        <w:t>13</w:t>
      </w:r>
    </w:p>
    <w:p>
      <w:r>
        <w:t>Quần, áo bơi, khăn tắm</w:t>
      </w:r>
    </w:p>
    <w:p>
      <w:r>
        <w:t>Bộ/vđv</w:t>
      </w:r>
    </w:p>
    <w:p>
      <w:r>
        <w:t>Quy định quốc tế</w:t>
      </w:r>
    </w:p>
    <w:p>
      <w:r>
        <w:t>4</w:t>
      </w:r>
    </w:p>
    <w:p>
      <w:r>
        <w:t>8 giờ/ngày</w:t>
      </w:r>
    </w:p>
    <w:p>
      <w:r>
        <w:t>12 tháng</w:t>
      </w:r>
    </w:p>
    <w:p>
      <w:r>
        <w:t>Thông tư số 05/2021/TT- BVHTTDL</w:t>
      </w:r>
    </w:p>
    <w:p>
      <w:r>
        <w:t>14</w:t>
      </w:r>
    </w:p>
    <w:p>
      <w:r>
        <w:t>Tạ 4kg, 6kg, 8kg</w:t>
      </w:r>
    </w:p>
    <w:p>
      <w:r>
        <w:t>Đôi/vđv</w:t>
      </w:r>
    </w:p>
    <w:p>
      <w:r>
        <w:t>Quy định quốc tế</w:t>
      </w:r>
    </w:p>
    <w:p>
      <w:r>
        <w:t>7</w:t>
      </w:r>
    </w:p>
    <w:p>
      <w:r>
        <w:t>1 giờ/ngày</w:t>
      </w:r>
    </w:p>
    <w:p>
      <w:r>
        <w:t>Quy định NSX</w:t>
      </w:r>
    </w:p>
    <w:p>
      <w:r>
        <w:t>Thông tư số 05/2021/TT- BVHTTDL</w:t>
      </w:r>
    </w:p>
    <w:p>
      <w:r>
        <w:t>15</w:t>
      </w:r>
    </w:p>
    <w:p>
      <w:r>
        <w:t>Thảm nghỉ</w:t>
      </w:r>
    </w:p>
    <w:p>
      <w:r>
        <w:t>Chiếc/vđv</w:t>
      </w:r>
    </w:p>
    <w:p>
      <w:r>
        <w:t>Quy định quốc tế</w:t>
      </w:r>
    </w:p>
    <w:p>
      <w:r>
        <w:t>1</w:t>
      </w:r>
    </w:p>
    <w:p>
      <w:r>
        <w:t>8 giờ/ngày</w:t>
      </w:r>
    </w:p>
    <w:p>
      <w:r>
        <w:t>12 tháng</w:t>
      </w:r>
    </w:p>
    <w:p>
      <w:r>
        <w:t>Thông tư số 05/2021/TT- BVHTTDL</w:t>
      </w:r>
    </w:p>
    <w:p>
      <w:r>
        <w:t>16</w:t>
      </w:r>
    </w:p>
    <w:p>
      <w:r>
        <w:t>Trang phục thi đấu quốc tế</w:t>
      </w:r>
    </w:p>
    <w:p>
      <w:r>
        <w:t>Bộ/vđv</w:t>
      </w:r>
    </w:p>
    <w:p>
      <w:r>
        <w:t>Quy định quốc tế</w:t>
      </w:r>
    </w:p>
    <w:p>
      <w:r>
        <w:t>1</w:t>
      </w:r>
    </w:p>
    <w:p>
      <w:r>
        <w:t>8 giờ/ngày</w:t>
      </w:r>
    </w:p>
    <w:p>
      <w:r>
        <w:t>12 tháng</w:t>
      </w:r>
    </w:p>
    <w:p>
      <w:r>
        <w:t>Thông tư số 05/2021/TT- BVHTTDL</w:t>
      </w:r>
    </w:p>
    <w:p>
      <w:r>
        <w:t>17</w:t>
      </w:r>
    </w:p>
    <w:p>
      <w:r>
        <w:t>Ván</w:t>
      </w:r>
    </w:p>
    <w:p>
      <w:r>
        <w:t>Chiếc/vđv</w:t>
      </w:r>
    </w:p>
    <w:p>
      <w:r>
        <w:t>Quy định quốc tế</w:t>
      </w:r>
    </w:p>
    <w:p>
      <w:r>
        <w:t>1</w:t>
      </w:r>
    </w:p>
    <w:p>
      <w:r>
        <w:t>6 giờ/ngày</w:t>
      </w:r>
    </w:p>
    <w:p>
      <w:r>
        <w:t>12 tháng</w:t>
      </w:r>
    </w:p>
    <w:p>
      <w:r>
        <w:t>Thông tư số 05/2021/TT- BVHTTDL</w:t>
      </w:r>
    </w:p>
    <w:p>
      <w:r>
        <w:t>18</w:t>
      </w:r>
    </w:p>
    <w:p>
      <w:r>
        <w:t>Vòi hơi</w:t>
      </w:r>
    </w:p>
    <w:p>
      <w:r>
        <w:t>Chiếc/vđv</w:t>
      </w:r>
    </w:p>
    <w:p>
      <w:r>
        <w:t>Quy định quốc tế</w:t>
      </w:r>
    </w:p>
    <w:p>
      <w:r>
        <w:t>1</w:t>
      </w:r>
    </w:p>
    <w:p>
      <w:r>
        <w:t>2 giờ/ngày</w:t>
      </w:r>
    </w:p>
    <w:p>
      <w:r>
        <w:t>12 tháng</w:t>
      </w:r>
    </w:p>
    <w:p>
      <w:r>
        <w:t>Thông tư số 05/2021/TT- BVHTTDL</w:t>
      </w:r>
    </w:p>
    <w:p>
      <w:r>
        <w:t>PHỤ LỤC V:</w:t>
      </w:r>
    </w:p>
    <w:p>
      <w:r>
        <w:t>MÔN CỜ VUA</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chuyên môn</w:t>
      </w:r>
    </w:p>
    <w:p>
      <w:r>
        <w:t>8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2 giờ/ngày</w:t>
      </w:r>
    </w:p>
    <w:p>
      <w:r>
        <w:t>Quy định NSX</w:t>
      </w:r>
    </w:p>
    <w:p>
      <w:r>
        <w:t>2</w:t>
      </w:r>
    </w:p>
    <w:p>
      <w:r>
        <w:t>Máy tập đa năng</w:t>
      </w:r>
    </w:p>
    <w:p>
      <w:r>
        <w:t>Bộ/đội</w:t>
      </w:r>
    </w:p>
    <w:p>
      <w:r>
        <w:t>MBH fitness</w:t>
      </w:r>
    </w:p>
    <w:p>
      <w:r>
        <w:t>1</w:t>
      </w:r>
    </w:p>
    <w:p>
      <w:r>
        <w:t>2 giờ/ngày</w:t>
      </w:r>
    </w:p>
    <w:p>
      <w:r>
        <w:t>Quy định NSX</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Bộ bàn cờ</w:t>
      </w:r>
    </w:p>
    <w:p>
      <w:r>
        <w:t>Bộ/người</w:t>
      </w:r>
    </w:p>
    <w:p>
      <w:r>
        <w:t>Quy định quốc tế</w:t>
      </w:r>
    </w:p>
    <w:p>
      <w:r>
        <w:t>1</w:t>
      </w:r>
    </w:p>
    <w:p>
      <w:r>
        <w:t>2 giờ/ngày</w:t>
      </w:r>
    </w:p>
    <w:p>
      <w:r>
        <w:t>12 tháng</w:t>
      </w:r>
    </w:p>
    <w:p>
      <w:r>
        <w:t>Thông tư số 05/2021/TT- BVHTTDL</w:t>
      </w:r>
    </w:p>
    <w:p>
      <w:r>
        <w:t>2</w:t>
      </w:r>
    </w:p>
    <w:p>
      <w:r>
        <w:t>Bàn cờ treo tường</w:t>
      </w:r>
    </w:p>
    <w:p>
      <w:r>
        <w:t>Chiếc/đội</w:t>
      </w:r>
    </w:p>
    <w:p>
      <w:r>
        <w:t>Quy định quốc tế</w:t>
      </w:r>
    </w:p>
    <w:p>
      <w:r>
        <w:t>1</w:t>
      </w:r>
    </w:p>
    <w:p>
      <w:r>
        <w:t>2 giờ/ngày</w:t>
      </w:r>
    </w:p>
    <w:p>
      <w:r>
        <w:t>Quy định NSX</w:t>
      </w:r>
    </w:p>
    <w:p>
      <w:r>
        <w:t>Thông tư số 05/2021/TT- BVHTTDL</w:t>
      </w:r>
    </w:p>
    <w:p>
      <w:r>
        <w:t>3</w:t>
      </w:r>
    </w:p>
    <w:p>
      <w:r>
        <w:t>Đồng hồ Cờ</w:t>
      </w:r>
    </w:p>
    <w:p>
      <w:r>
        <w:t>Chiếc/người</w:t>
      </w:r>
    </w:p>
    <w:p>
      <w:r>
        <w:t>Quy định quốc tế</w:t>
      </w:r>
    </w:p>
    <w:p>
      <w:r>
        <w:t>1</w:t>
      </w:r>
    </w:p>
    <w:p>
      <w:r>
        <w:t>2 giờ/ngày</w:t>
      </w:r>
    </w:p>
    <w:p>
      <w:r>
        <w:t>Quy định NSX</w:t>
      </w:r>
    </w:p>
    <w:p>
      <w:r>
        <w:t>Thông tư số 05/2021/TT- BVHTTDL</w:t>
      </w:r>
    </w:p>
    <w:p>
      <w:r>
        <w:t>4</w:t>
      </w:r>
    </w:p>
    <w:p>
      <w:r>
        <w:t>Máy tính chuyên dụng</w:t>
      </w:r>
    </w:p>
    <w:p>
      <w:r>
        <w:t>Bộ/đội</w:t>
      </w:r>
    </w:p>
    <w:p>
      <w:r>
        <w:t>Quy định quốc tế</w:t>
      </w:r>
    </w:p>
    <w:p>
      <w:r>
        <w:t>1</w:t>
      </w:r>
    </w:p>
    <w:p>
      <w:r>
        <w:t>8 giờ/ngày</w:t>
      </w:r>
    </w:p>
    <w:p>
      <w:r>
        <w:t>Quy định NSX</w:t>
      </w:r>
    </w:p>
    <w:p>
      <w:r>
        <w:t>Thông tư số 05/2021/TT- BVHTTDL</w:t>
      </w:r>
    </w:p>
    <w:p>
      <w:r>
        <w:t>5</w:t>
      </w:r>
    </w:p>
    <w:p>
      <w:r>
        <w:t>Phần mềm (soft ware) cờ</w:t>
      </w:r>
    </w:p>
    <w:p>
      <w:r>
        <w:t>Đĩa/đội</w:t>
      </w:r>
    </w:p>
    <w:p>
      <w:r>
        <w:t>Quy định quốc tế</w:t>
      </w:r>
    </w:p>
    <w:p>
      <w:r>
        <w:t>1</w:t>
      </w:r>
    </w:p>
    <w:p>
      <w:r>
        <w:t>6 giờ/ngày</w:t>
      </w:r>
    </w:p>
    <w:p>
      <w:r>
        <w:t>Quy định NSX</w:t>
      </w:r>
    </w:p>
    <w:p>
      <w:r>
        <w:t>Thông tư số 05/2021/TT- BVHTTDL</w:t>
      </w:r>
    </w:p>
    <w:p>
      <w:r>
        <w:t>6</w:t>
      </w:r>
    </w:p>
    <w:p>
      <w:r>
        <w:t>Quần áo tập luyện</w:t>
      </w:r>
    </w:p>
    <w:p>
      <w:r>
        <w:t>Chiếc/vđv</w:t>
      </w:r>
    </w:p>
    <w:p>
      <w:r>
        <w:t>Vải Cotton</w:t>
      </w:r>
    </w:p>
    <w:p>
      <w:r>
        <w:t>1</w:t>
      </w:r>
    </w:p>
    <w:p>
      <w:r>
        <w:t>2 giờ/ngày</w:t>
      </w:r>
    </w:p>
    <w:p>
      <w:r>
        <w:t>6 tháng</w:t>
      </w:r>
    </w:p>
    <w:p>
      <w:r>
        <w:t>Thông tư số 05/2021/TT- BVHTTDL</w:t>
      </w:r>
    </w:p>
    <w:p>
      <w:r>
        <w:t>7</w:t>
      </w:r>
    </w:p>
    <w:p>
      <w:r>
        <w:t>Quân bàn cờ</w:t>
      </w:r>
    </w:p>
    <w:p>
      <w:r>
        <w:t>Bộ/người</w:t>
      </w:r>
    </w:p>
    <w:p>
      <w:r>
        <w:t>Quy định quốc tế</w:t>
      </w:r>
    </w:p>
    <w:p>
      <w:r>
        <w:t>1</w:t>
      </w:r>
    </w:p>
    <w:p>
      <w:r>
        <w:t>6 giờ/ngày</w:t>
      </w:r>
    </w:p>
    <w:p>
      <w:r>
        <w:t>6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Bảng trắng lớn</w:t>
      </w:r>
    </w:p>
    <w:p>
      <w:r>
        <w:t>Chiếc/vđv</w:t>
      </w:r>
    </w:p>
    <w:p>
      <w:r>
        <w:t>Việt Nam</w:t>
      </w:r>
    </w:p>
    <w:p>
      <w:r>
        <w:t>1</w:t>
      </w:r>
    </w:p>
    <w:p>
      <w:r>
        <w:t>0</w:t>
      </w:r>
    </w:p>
    <w:p>
      <w:r>
        <w:t>1</w:t>
      </w:r>
    </w:p>
    <w:p>
      <w:r>
        <w:t>2</w:t>
      </w:r>
    </w:p>
    <w:p>
      <w:r>
        <w:t>Bút viết bảng</w:t>
      </w:r>
    </w:p>
    <w:p>
      <w:r>
        <w:t>Chiếc/đội</w:t>
      </w:r>
    </w:p>
    <w:p>
      <w:r>
        <w:t>Việt Nam</w:t>
      </w:r>
    </w:p>
    <w:p>
      <w:r>
        <w:t>8</w:t>
      </w:r>
    </w:p>
    <w:p>
      <w:r>
        <w:t>0</w:t>
      </w:r>
    </w:p>
    <w:p>
      <w:r>
        <w:t>8</w:t>
      </w:r>
    </w:p>
    <w:p>
      <w:r>
        <w:t>3</w:t>
      </w:r>
    </w:p>
    <w:p>
      <w:r>
        <w:t>Sổ tay công tác</w:t>
      </w:r>
    </w:p>
    <w:p>
      <w:r>
        <w:t>Quyển/người</w:t>
      </w:r>
    </w:p>
    <w:p>
      <w:r>
        <w:t>Việt Nam</w:t>
      </w:r>
    </w:p>
    <w:p>
      <w:r>
        <w:t>1</w:t>
      </w:r>
    </w:p>
    <w:p>
      <w:r>
        <w:t>0</w:t>
      </w:r>
    </w:p>
    <w:p>
      <w:r>
        <w:t>1</w:t>
      </w:r>
    </w:p>
    <w:p>
      <w:r>
        <w:t>PHỤ LỤC VI:</w:t>
      </w:r>
    </w:p>
    <w:p>
      <w:r>
        <w:t>MÔN ĐIỀN KINH</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cự ly ngắn nam, nữ</w:t>
      </w:r>
    </w:p>
    <w:p>
      <w:r>
        <w:t>1 huấn luyện viên/đội</w:t>
      </w:r>
    </w:p>
    <w:p>
      <w:r>
        <w:t>8 giờ/ngày</w:t>
      </w:r>
    </w:p>
    <w:p>
      <w:r>
        <w:t>3</w:t>
      </w:r>
    </w:p>
    <w:p>
      <w:r>
        <w:t>Huấn luyện viên rào</w:t>
      </w:r>
    </w:p>
    <w:p>
      <w:r>
        <w:t>1 huấn luyện viên/đội</w:t>
      </w:r>
    </w:p>
    <w:p>
      <w:r>
        <w:t>8 giờ/ngày</w:t>
      </w:r>
    </w:p>
    <w:p>
      <w:r>
        <w:t>4</w:t>
      </w:r>
    </w:p>
    <w:p>
      <w:r>
        <w:t>Huấn luyện viên đội cự ly trung bình</w:t>
      </w:r>
    </w:p>
    <w:p>
      <w:r>
        <w:t>1 huấn luyện viên/đội</w:t>
      </w:r>
    </w:p>
    <w:p>
      <w:r>
        <w:t>8 giờ/ngày</w:t>
      </w:r>
    </w:p>
    <w:p>
      <w:r>
        <w:t>5</w:t>
      </w:r>
    </w:p>
    <w:p>
      <w:r>
        <w:t>Huấn luyện viên đội cự ly dài</w:t>
      </w:r>
    </w:p>
    <w:p>
      <w:r>
        <w:t>1 huấn luyện viên/đội</w:t>
      </w:r>
    </w:p>
    <w:p>
      <w:r>
        <w:t>8 giờ/ngày</w:t>
      </w:r>
    </w:p>
    <w:p>
      <w:r>
        <w:t>6</w:t>
      </w:r>
    </w:p>
    <w:p>
      <w:r>
        <w:t>Huấn luyện viên đội đi bộ</w:t>
      </w:r>
    </w:p>
    <w:p>
      <w:r>
        <w:t>1 huấn luyện viên/đội</w:t>
      </w:r>
    </w:p>
    <w:p>
      <w:r>
        <w:t>8 giờ/ngày</w:t>
      </w:r>
    </w:p>
    <w:p>
      <w:r>
        <w:t>7</w:t>
      </w:r>
    </w:p>
    <w:p>
      <w:r>
        <w:t>Huấn luyện viên đội nhảy</w:t>
      </w:r>
    </w:p>
    <w:p>
      <w:r>
        <w:t>1 huấn luyện viên/đội</w:t>
      </w:r>
    </w:p>
    <w:p>
      <w:r>
        <w:t>8 giờ/ngày</w:t>
      </w:r>
    </w:p>
    <w:p>
      <w:r>
        <w:t>8</w:t>
      </w:r>
    </w:p>
    <w:p>
      <w:r>
        <w:t>Huấn luyện viên nội dung ném</w:t>
      </w:r>
    </w:p>
    <w:p>
      <w:r>
        <w:t>1 huấn luyện viên/đội</w:t>
      </w:r>
    </w:p>
    <w:p>
      <w:r>
        <w:t>8 giờ/ngày</w:t>
      </w:r>
    </w:p>
    <w:p>
      <w:r>
        <w:t>9</w:t>
      </w:r>
    </w:p>
    <w:p>
      <w:r>
        <w:t>Huấn luyện viên phối hợp nam, nữ</w:t>
      </w:r>
    </w:p>
    <w:p>
      <w:r>
        <w:t>1 huấn luyện viên/đội</w:t>
      </w:r>
    </w:p>
    <w:p>
      <w:r>
        <w:t>8 giờ/ngày</w:t>
      </w:r>
    </w:p>
    <w:p>
      <w:r>
        <w:t>10</w:t>
      </w:r>
    </w:p>
    <w:p>
      <w:r>
        <w:t>Huấn luyện viên thể lực</w:t>
      </w:r>
    </w:p>
    <w:p>
      <w:r>
        <w:t>1 huấn luyện viên/đội</w:t>
      </w:r>
    </w:p>
    <w:p>
      <w:r>
        <w:t>8 giờ/ngày</w:t>
      </w:r>
    </w:p>
    <w:p>
      <w:r>
        <w:t>B</w:t>
      </w:r>
    </w:p>
    <w:p>
      <w:r>
        <w:t>Định mức lao động gián tiếp</w:t>
      </w:r>
    </w:p>
    <w:p>
      <w:r>
        <w:t>1</w:t>
      </w:r>
    </w:p>
    <w:p>
      <w:r>
        <w:t>Bác sỹ / Bác sỹ tâm lý</w:t>
      </w:r>
    </w:p>
    <w:p>
      <w:r>
        <w:t>1 người/tổ</w:t>
      </w:r>
    </w:p>
    <w:p>
      <w:r>
        <w:t>8 giờ/ngày</w:t>
      </w:r>
    </w:p>
    <w:p>
      <w:r>
        <w:t>2</w:t>
      </w:r>
    </w:p>
    <w:p>
      <w:r>
        <w:t>Quản lý đội</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Sân cỏ, đường piste, hố nhảy..</w:t>
      </w:r>
    </w:p>
    <w:p>
      <w:r>
        <w:t>Toàn bộ mặt sân</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Bàn đạp</w:t>
      </w:r>
    </w:p>
    <w:p>
      <w:r>
        <w:t>Chiếc/đội</w:t>
      </w:r>
    </w:p>
    <w:p>
      <w:r>
        <w:t>Kim loại</w:t>
      </w:r>
    </w:p>
    <w:p>
      <w:r>
        <w:t>8</w:t>
      </w:r>
    </w:p>
    <w:p>
      <w:r>
        <w:t>3 giờ/ngày</w:t>
      </w:r>
    </w:p>
    <w:p>
      <w:r>
        <w:t>Quy định NSX</w:t>
      </w:r>
    </w:p>
    <w:p>
      <w:r>
        <w:t>Thông tư số 05/2021/TT- BVHTTDL</w:t>
      </w:r>
    </w:p>
    <w:p>
      <w:r>
        <w:t>2</w:t>
      </w:r>
    </w:p>
    <w:p>
      <w:r>
        <w:t>Bóng đặc</w:t>
      </w:r>
    </w:p>
    <w:p>
      <w:r>
        <w:t>Quả/đội</w:t>
      </w:r>
    </w:p>
    <w:p>
      <w:r>
        <w:t>Cao su + cát</w:t>
      </w:r>
    </w:p>
    <w:p>
      <w:r>
        <w:t>16</w:t>
      </w:r>
    </w:p>
    <w:p>
      <w:r>
        <w:t>3 giờ/ngày</w:t>
      </w:r>
    </w:p>
    <w:p>
      <w:r>
        <w:t>Quy định NSX</w:t>
      </w:r>
    </w:p>
    <w:p>
      <w:r>
        <w:t>Thông tư số 05/2021/TT- BVHTTDL</w:t>
      </w:r>
    </w:p>
    <w:p>
      <w:r>
        <w:t>3</w:t>
      </w:r>
    </w:p>
    <w:p>
      <w:r>
        <w:t>Bục bổ trợ kỹ thuật</w:t>
      </w:r>
    </w:p>
    <w:p>
      <w:r>
        <w:t>Cái/đội</w:t>
      </w:r>
    </w:p>
    <w:p>
      <w:r>
        <w:t>Gỗ</w:t>
      </w:r>
    </w:p>
    <w:p>
      <w:r>
        <w:t>4</w:t>
      </w:r>
    </w:p>
    <w:p>
      <w:r>
        <w:t>3 giờ/ngày</w:t>
      </w:r>
    </w:p>
    <w:p>
      <w:r>
        <w:t>Quy định NSX</w:t>
      </w:r>
    </w:p>
    <w:p>
      <w:r>
        <w:t>Thông tư số 05/2021/TT- BVHTTDL</w:t>
      </w:r>
    </w:p>
    <w:p>
      <w:r>
        <w:t>4</w:t>
      </w:r>
    </w:p>
    <w:p>
      <w:r>
        <w:t>Dây chão</w:t>
      </w:r>
    </w:p>
    <w:p>
      <w:r>
        <w:t>Cái/đội</w:t>
      </w:r>
    </w:p>
    <w:p>
      <w:r>
        <w:t>Sợi đay</w:t>
      </w:r>
    </w:p>
    <w:p>
      <w:r>
        <w:t>4</w:t>
      </w:r>
    </w:p>
    <w:p>
      <w:r>
        <w:t>3 giờ/ngày</w:t>
      </w:r>
    </w:p>
    <w:p>
      <w:r>
        <w:t>Quy định NSX</w:t>
      </w:r>
    </w:p>
    <w:p>
      <w:r>
        <w:t>Thông tư số 05/2021/TT- BVHTTDL</w:t>
      </w:r>
    </w:p>
    <w:p>
      <w:r>
        <w:t>5</w:t>
      </w:r>
    </w:p>
    <w:p>
      <w:r>
        <w:t>Ghế tập cơ bụng</w:t>
      </w:r>
    </w:p>
    <w:p>
      <w:r>
        <w:t>Cái/đội</w:t>
      </w:r>
    </w:p>
    <w:p>
      <w:r>
        <w:t>Gỗ + kim loại</w:t>
      </w:r>
    </w:p>
    <w:p>
      <w:r>
        <w:t>4</w:t>
      </w:r>
    </w:p>
    <w:p>
      <w:r>
        <w:t>3 giờ/ngày</w:t>
      </w:r>
    </w:p>
    <w:p>
      <w:r>
        <w:t>Quy định NSX</w:t>
      </w:r>
    </w:p>
    <w:p>
      <w:r>
        <w:t>Thông tư số 05/2021/TT- BVHTTDL</w:t>
      </w:r>
    </w:p>
    <w:p>
      <w:r>
        <w:t>6</w:t>
      </w:r>
    </w:p>
    <w:p>
      <w:r>
        <w:t>Giàn tạ đa năng - hỗn hợp</w:t>
      </w:r>
    </w:p>
    <w:p>
      <w:r>
        <w:t>Chiếc/đội</w:t>
      </w:r>
    </w:p>
    <w:p>
      <w:r>
        <w:t>Kim loại</w:t>
      </w:r>
    </w:p>
    <w:p>
      <w:r>
        <w:t>1</w:t>
      </w:r>
    </w:p>
    <w:p>
      <w:r>
        <w:t>3 giờ/ngày</w:t>
      </w:r>
    </w:p>
    <w:p>
      <w:r>
        <w:t>Quy định NSX</w:t>
      </w:r>
    </w:p>
    <w:p>
      <w:r>
        <w:t>Thông tư số 05/2021/TT- BVHTTDL</w:t>
      </w:r>
    </w:p>
    <w:p>
      <w:r>
        <w:t>7</w:t>
      </w:r>
    </w:p>
    <w:p>
      <w:r>
        <w:t>Hộp đựng đá lạnh</w:t>
      </w:r>
    </w:p>
    <w:p>
      <w:r>
        <w:t>Cái/đội</w:t>
      </w:r>
    </w:p>
    <w:p>
      <w:r>
        <w:t>Nhựa TH</w:t>
      </w:r>
    </w:p>
    <w:p>
      <w:r>
        <w:t>4</w:t>
      </w:r>
    </w:p>
    <w:p>
      <w:r>
        <w:t>3 giờ/ngày</w:t>
      </w:r>
    </w:p>
    <w:p>
      <w:r>
        <w:t>Quy định NSX</w:t>
      </w:r>
    </w:p>
    <w:p>
      <w:r>
        <w:t>Thông tư số 05/2021/TT- BVHTTDL</w:t>
      </w:r>
    </w:p>
    <w:p>
      <w:r>
        <w:t>8</w:t>
      </w:r>
    </w:p>
    <w:p>
      <w:r>
        <w:t>Phòng tập thể lực chung</w:t>
      </w:r>
    </w:p>
    <w:p>
      <w:r>
        <w:t>Phòng/đội</w:t>
      </w:r>
    </w:p>
    <w:p>
      <w:r>
        <w:t>60 m²</w:t>
      </w:r>
    </w:p>
    <w:p>
      <w:r>
        <w:t>1</w:t>
      </w:r>
    </w:p>
    <w:p>
      <w:r>
        <w:t>3 giờ/ngày</w:t>
      </w:r>
    </w:p>
    <w:p>
      <w:r>
        <w:t>Quy định NSX</w:t>
      </w:r>
    </w:p>
    <w:p>
      <w:r>
        <w:t>Thông tư số 05/2021/TT- BVHTTDL</w:t>
      </w:r>
    </w:p>
    <w:p>
      <w:r>
        <w:t>9</w:t>
      </w:r>
    </w:p>
    <w:p>
      <w:r>
        <w:t>Rào CNV</w:t>
      </w:r>
    </w:p>
    <w:p>
      <w:r>
        <w:t>Chiếc/đội</w:t>
      </w:r>
    </w:p>
    <w:p>
      <w:r>
        <w:t>Gỗ - Kim loại</w:t>
      </w:r>
    </w:p>
    <w:p>
      <w:r>
        <w:t>5</w:t>
      </w:r>
    </w:p>
    <w:p>
      <w:r>
        <w:t>3 giờ/ngày</w:t>
      </w:r>
    </w:p>
    <w:p>
      <w:r>
        <w:t>Quy định NSX</w:t>
      </w:r>
    </w:p>
    <w:p>
      <w:r>
        <w:t>Thông tư số 05/2021/TT- BVHTTDL</w:t>
      </w:r>
    </w:p>
    <w:p>
      <w:r>
        <w:t>10</w:t>
      </w:r>
    </w:p>
    <w:p>
      <w:r>
        <w:t>Rào chạy</w:t>
      </w:r>
    </w:p>
    <w:p>
      <w:r>
        <w:t>Chiếc/đội</w:t>
      </w:r>
    </w:p>
    <w:p>
      <w:r>
        <w:t>Gỗ - Kim loại</w:t>
      </w:r>
    </w:p>
    <w:p>
      <w:r>
        <w:t>40</w:t>
      </w:r>
    </w:p>
    <w:p>
      <w:r>
        <w:t>3 giờ/ngày</w:t>
      </w:r>
    </w:p>
    <w:p>
      <w:r>
        <w:t>Quy định NSX</w:t>
      </w:r>
    </w:p>
    <w:p>
      <w:r>
        <w:t>Thông tư số 05/2021/TT- BVHTTDL</w:t>
      </w:r>
    </w:p>
    <w:p>
      <w:r>
        <w:t>11</w:t>
      </w:r>
    </w:p>
    <w:p>
      <w:r>
        <w:t>Tạ bình vôi (5; 7.5; 10kg)</w:t>
      </w:r>
    </w:p>
    <w:p>
      <w:r>
        <w:t>Quả/đội</w:t>
      </w:r>
    </w:p>
    <w:p>
      <w:r>
        <w:t>Kim loại</w:t>
      </w:r>
    </w:p>
    <w:p>
      <w:r>
        <w:t>8</w:t>
      </w:r>
    </w:p>
    <w:p>
      <w:r>
        <w:t>3 giờ/ngày</w:t>
      </w:r>
    </w:p>
    <w:p>
      <w:r>
        <w:t>Quy định NSX</w:t>
      </w:r>
    </w:p>
    <w:p>
      <w:r>
        <w:t>Thông tư số 05/2021/TT- BVHTTDL</w:t>
      </w:r>
    </w:p>
    <w:p>
      <w:r>
        <w:t>12</w:t>
      </w:r>
    </w:p>
    <w:p>
      <w:r>
        <w:t>Tạ đòn</w:t>
      </w:r>
    </w:p>
    <w:p>
      <w:r>
        <w:t>Bộ/đội</w:t>
      </w:r>
    </w:p>
    <w:p>
      <w:r>
        <w:t>Thép</w:t>
      </w:r>
    </w:p>
    <w:p>
      <w:r>
        <w:t>1</w:t>
      </w:r>
    </w:p>
    <w:p>
      <w:r>
        <w:t>3 giờ/ngày</w:t>
      </w:r>
    </w:p>
    <w:p>
      <w:r>
        <w:t>Quy định NSX</w:t>
      </w:r>
    </w:p>
    <w:p>
      <w:r>
        <w:t>Thông tư số 05/2021/TT- BVHTTDL</w:t>
      </w:r>
    </w:p>
    <w:p>
      <w:r>
        <w:t>13</w:t>
      </w:r>
    </w:p>
    <w:p>
      <w:r>
        <w:t>Thang dóng</w:t>
      </w:r>
    </w:p>
    <w:p>
      <w:r>
        <w:t>Cái/đội</w:t>
      </w:r>
    </w:p>
    <w:p>
      <w:r>
        <w:t>Gỗ + kim loại</w:t>
      </w:r>
    </w:p>
    <w:p>
      <w:r>
        <w:t>4</w:t>
      </w:r>
    </w:p>
    <w:p>
      <w:r>
        <w:t>3 giờ/ngày</w:t>
      </w:r>
    </w:p>
    <w:p>
      <w:r>
        <w:t>Quy định NSX</w:t>
      </w:r>
    </w:p>
    <w:p>
      <w:r>
        <w:t>Thông tư số 05/2021/TT- BVHTTDL</w:t>
      </w:r>
    </w:p>
    <w:p>
      <w:r>
        <w:t>14</w:t>
      </w:r>
    </w:p>
    <w:p>
      <w:r>
        <w:t>Xe chuyển rào</w:t>
      </w:r>
    </w:p>
    <w:p>
      <w:r>
        <w:t>Cái/đội</w:t>
      </w:r>
    </w:p>
    <w:p>
      <w:r>
        <w:t>Kim loại</w:t>
      </w:r>
    </w:p>
    <w:p>
      <w:r>
        <w:t>4</w:t>
      </w:r>
    </w:p>
    <w:p>
      <w:r>
        <w:t>3 giờ/ngày</w:t>
      </w:r>
    </w:p>
    <w:p>
      <w:r>
        <w:t>Quy định NSX</w:t>
      </w:r>
    </w:p>
    <w:p>
      <w:r>
        <w:t>Thông tư số 05/2021/TT- BVHTTDL</w:t>
      </w:r>
    </w:p>
    <w:p>
      <w:r>
        <w:t>15</w:t>
      </w:r>
    </w:p>
    <w:p>
      <w:r>
        <w:t>Xe vận chuyển dụng cụ tạ, lao, đĩa</w:t>
      </w:r>
    </w:p>
    <w:p>
      <w:r>
        <w:t>Cái/đội</w:t>
      </w:r>
    </w:p>
    <w:p>
      <w:r>
        <w:t>Kim loại</w:t>
      </w:r>
    </w:p>
    <w:p>
      <w:r>
        <w:t>1</w:t>
      </w:r>
    </w:p>
    <w:p>
      <w:r>
        <w:t>3 giờ/ngày</w:t>
      </w:r>
    </w:p>
    <w:p>
      <w:r>
        <w:t>Quy định NSX</w:t>
      </w:r>
    </w:p>
    <w:p>
      <w:r>
        <w:t>Thông tư số 05/2021/TT- BVHTTDL</w:t>
      </w:r>
    </w:p>
    <w:p>
      <w:r>
        <w:t>16</w:t>
      </w:r>
    </w:p>
    <w:p>
      <w:r>
        <w:t>Bồn chườm đá</w:t>
      </w:r>
    </w:p>
    <w:p>
      <w:r>
        <w:t>Cái/đội</w:t>
      </w:r>
    </w:p>
    <w:p>
      <w:r>
        <w:t>Kim loại/Nhựa</w:t>
      </w:r>
    </w:p>
    <w:p>
      <w:r>
        <w:t>1</w:t>
      </w:r>
    </w:p>
    <w:p>
      <w:r>
        <w:t>3 giờ/ngày</w:t>
      </w:r>
    </w:p>
    <w:p>
      <w:r>
        <w:t>Quy định NSX</w:t>
      </w:r>
    </w:p>
    <w:p>
      <w:r>
        <w:t>Thông tư số 05/2021/TT- BVHTTDL</w:t>
      </w:r>
    </w:p>
    <w:p>
      <w:r>
        <w:t>17</w:t>
      </w:r>
    </w:p>
    <w:p>
      <w:r>
        <w:t>Ghế nằm đẩy tạ</w:t>
      </w:r>
    </w:p>
    <w:p>
      <w:r>
        <w:t>Cái/đội</w:t>
      </w:r>
    </w:p>
    <w:p>
      <w:r>
        <w:t>Tổng hợp</w:t>
      </w:r>
    </w:p>
    <w:p>
      <w:r>
        <w:t>1</w:t>
      </w:r>
    </w:p>
    <w:p>
      <w:r>
        <w:t>3 giờ/ngày</w:t>
      </w:r>
    </w:p>
    <w:p>
      <w:r>
        <w:t>Quy định NSX</w:t>
      </w:r>
    </w:p>
    <w:p>
      <w:r>
        <w:t>Thông tư số 05/2021/TT- BVHTTDL</w:t>
      </w:r>
    </w:p>
    <w:p>
      <w:r>
        <w:t>18</w:t>
      </w:r>
    </w:p>
    <w:p>
      <w:r>
        <w:t>Đai lưng an toàn</w:t>
      </w:r>
    </w:p>
    <w:p>
      <w:r>
        <w:t>Cái/đội</w:t>
      </w:r>
    </w:p>
    <w:p>
      <w:r>
        <w:t>Da</w:t>
      </w:r>
    </w:p>
    <w:p>
      <w:r>
        <w:t>3</w:t>
      </w:r>
    </w:p>
    <w:p>
      <w:r>
        <w:t>3 giờ/ngày</w:t>
      </w:r>
    </w:p>
    <w:p>
      <w:r>
        <w:t>Quy định NSX</w:t>
      </w:r>
    </w:p>
    <w:p>
      <w:r>
        <w:t>Thông tư số 05/2021/TT- BVHTTDL</w:t>
      </w:r>
    </w:p>
    <w:p>
      <w:r>
        <w:t>19</w:t>
      </w:r>
    </w:p>
    <w:p>
      <w:r>
        <w:t>Giá đỡ tạ</w:t>
      </w:r>
    </w:p>
    <w:p>
      <w:r>
        <w:t>Cái/đội</w:t>
      </w:r>
    </w:p>
    <w:p>
      <w:r>
        <w:t>Kim loại</w:t>
      </w:r>
    </w:p>
    <w:p>
      <w:r>
        <w:t>3</w:t>
      </w:r>
    </w:p>
    <w:p>
      <w:r>
        <w:t>3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I</w:t>
      </w:r>
    </w:p>
    <w:p>
      <w:r>
        <w:t>Các nội dung cự ly ngắn, chạy vượt Rào, nhảy xa - 3 bước</w:t>
      </w:r>
    </w:p>
    <w:p>
      <w:r>
        <w:t>1</w:t>
      </w:r>
    </w:p>
    <w:p>
      <w:r>
        <w:t>Áo 3 lỗ, quần bó</w:t>
      </w:r>
    </w:p>
    <w:p>
      <w:r>
        <w:t>Bộ/vđv</w:t>
      </w:r>
    </w:p>
    <w:p>
      <w:r>
        <w:t>Quy định quốc tế</w:t>
      </w:r>
    </w:p>
    <w:p>
      <w:r>
        <w:t>1</w:t>
      </w:r>
    </w:p>
    <w:p>
      <w:r>
        <w:t>8 giờ/ngày</w:t>
      </w:r>
    </w:p>
    <w:p>
      <w:r>
        <w:t>12 tháng</w:t>
      </w:r>
    </w:p>
    <w:p>
      <w:r>
        <w:t>Thông tư số 05/2021/TT- BVHTTDL</w:t>
      </w:r>
    </w:p>
    <w:p>
      <w:r>
        <w:t>2</w:t>
      </w:r>
    </w:p>
    <w:p>
      <w:r>
        <w:t>Áo Bludon (lông vũ, dài)</w:t>
      </w:r>
    </w:p>
    <w:p>
      <w:r>
        <w:t>Chiếc/vđv</w:t>
      </w:r>
    </w:p>
    <w:p>
      <w:r>
        <w:t>Quy định quốc tế</w:t>
      </w:r>
    </w:p>
    <w:p>
      <w:r>
        <w:t>1</w:t>
      </w:r>
    </w:p>
    <w:p>
      <w:r>
        <w:t>8 giờ/ngày</w:t>
      </w:r>
    </w:p>
    <w:p>
      <w:r>
        <w:t>12 tháng</w:t>
      </w:r>
    </w:p>
    <w:p>
      <w:r>
        <w:t>Thông tư số 05/2021/TT- BVHTTDL</w:t>
      </w:r>
    </w:p>
    <w:p>
      <w:r>
        <w:t>3</w:t>
      </w:r>
    </w:p>
    <w:p>
      <w:r>
        <w:t>Bộ quần áo gió (trời mưa)</w:t>
      </w:r>
    </w:p>
    <w:p>
      <w:r>
        <w:t>Bộ/hlv</w:t>
      </w:r>
    </w:p>
    <w:p>
      <w:r>
        <w:t>Quy định quốc tế</w:t>
      </w:r>
    </w:p>
    <w:p>
      <w:r>
        <w:t>1</w:t>
      </w:r>
    </w:p>
    <w:p>
      <w:r>
        <w:t>8 giờ/ngày</w:t>
      </w:r>
    </w:p>
    <w:p>
      <w:r>
        <w:t>12 tháng</w:t>
      </w:r>
    </w:p>
    <w:p>
      <w:r>
        <w:t>Thông tư số 05/2021/TT- BVHTTDL</w:t>
      </w:r>
    </w:p>
    <w:p>
      <w:r>
        <w:t>4</w:t>
      </w:r>
    </w:p>
    <w:p>
      <w:r>
        <w:t>Camera kỹ thuật + Laptop</w:t>
      </w:r>
    </w:p>
    <w:p>
      <w:r>
        <w:t>Bộ/tổ</w:t>
      </w:r>
    </w:p>
    <w:p>
      <w:r>
        <w:t>TC NSX</w:t>
      </w:r>
    </w:p>
    <w:p>
      <w:r>
        <w:t>1</w:t>
      </w:r>
    </w:p>
    <w:p>
      <w:r>
        <w:t>3 giờ/ngày</w:t>
      </w:r>
    </w:p>
    <w:p>
      <w:r>
        <w:t>Quy định NSX</w:t>
      </w:r>
    </w:p>
    <w:p>
      <w:r>
        <w:t>Thông tư số 05/2021/TT- BVHTTDL</w:t>
      </w:r>
    </w:p>
    <w:p>
      <w:r>
        <w:t>5</w:t>
      </w:r>
    </w:p>
    <w:p>
      <w:r>
        <w:t>Dây chun (10 m)</w:t>
      </w:r>
    </w:p>
    <w:p>
      <w:r>
        <w:t>Chiếc/vđv</w:t>
      </w:r>
    </w:p>
    <w:p>
      <w:r>
        <w:t>Cao su</w:t>
      </w:r>
    </w:p>
    <w:p>
      <w:r>
        <w:t>1</w:t>
      </w:r>
    </w:p>
    <w:p>
      <w:r>
        <w:t>3 giờ/ngày</w:t>
      </w:r>
    </w:p>
    <w:p>
      <w:r>
        <w:t>12 tháng</w:t>
      </w:r>
    </w:p>
    <w:p>
      <w:r>
        <w:t>Thông tư số 05/2021/TT- BVHTTDL</w:t>
      </w:r>
    </w:p>
    <w:p>
      <w:r>
        <w:t>6</w:t>
      </w:r>
    </w:p>
    <w:p>
      <w:r>
        <w:t>Đồng hồ (đo tốc độ cao)</w:t>
      </w:r>
    </w:p>
    <w:p>
      <w:r>
        <w:t>Bộ/tổ</w:t>
      </w:r>
    </w:p>
    <w:p>
      <w:r>
        <w:t>TC NSX</w:t>
      </w:r>
    </w:p>
    <w:p>
      <w:r>
        <w:t>3</w:t>
      </w:r>
    </w:p>
    <w:p>
      <w:r>
        <w:t>3 giờ/ngày</w:t>
      </w:r>
    </w:p>
    <w:p>
      <w:r>
        <w:t>Quy định NSX</w:t>
      </w:r>
    </w:p>
    <w:p>
      <w:r>
        <w:t>Thông tư số 05/2021/TT- BVHTTDL</w:t>
      </w:r>
    </w:p>
    <w:p>
      <w:r>
        <w:t>7</w:t>
      </w:r>
    </w:p>
    <w:p>
      <w:r>
        <w:t>Gậy tiếp sức</w:t>
      </w:r>
    </w:p>
    <w:p>
      <w:r>
        <w:t>Cái/vđv</w:t>
      </w:r>
    </w:p>
    <w:p>
      <w:r>
        <w:t>Hợp kim nhôm</w:t>
      </w:r>
    </w:p>
    <w:p>
      <w:r>
        <w:t>1</w:t>
      </w:r>
    </w:p>
    <w:p>
      <w:r>
        <w:t>1 giờ/ngày</w:t>
      </w:r>
    </w:p>
    <w:p>
      <w:r>
        <w:t>Quy định NSX</w:t>
      </w:r>
    </w:p>
    <w:p>
      <w:r>
        <w:t>Thông tư số 05/2021/TT- BVHTTDL</w:t>
      </w:r>
    </w:p>
    <w:p>
      <w:r>
        <w:t>8</w:t>
      </w:r>
    </w:p>
    <w:p>
      <w:r>
        <w:t>Giày đinh</w:t>
      </w:r>
    </w:p>
    <w:p>
      <w:r>
        <w:t>Đôi/vđv</w:t>
      </w:r>
    </w:p>
    <w:p>
      <w:r>
        <w:t>NIKE /ADIDAS</w:t>
      </w:r>
    </w:p>
    <w:p>
      <w:r>
        <w:t>1</w:t>
      </w:r>
    </w:p>
    <w:p>
      <w:r>
        <w:t>8 giờ/ngày</w:t>
      </w:r>
    </w:p>
    <w:p>
      <w:r>
        <w:t>Quy định NSX</w:t>
      </w:r>
    </w:p>
    <w:p>
      <w:r>
        <w:t>Thông tư số 05/2021/TT- BVHTTDL</w:t>
      </w:r>
    </w:p>
    <w:p>
      <w:r>
        <w:t>9</w:t>
      </w:r>
    </w:p>
    <w:p>
      <w:r>
        <w:t>Giày đinh tập luyện</w:t>
      </w:r>
    </w:p>
    <w:p>
      <w:r>
        <w:t>Đôi/vđv</w:t>
      </w:r>
    </w:p>
    <w:p>
      <w:r>
        <w:t>Quy định quốc tế</w:t>
      </w:r>
    </w:p>
    <w:p>
      <w:r>
        <w:t>1</w:t>
      </w:r>
    </w:p>
    <w:p>
      <w:r>
        <w:t>8 giờ/ngày</w:t>
      </w:r>
    </w:p>
    <w:p>
      <w:r>
        <w:t>12 tháng</w:t>
      </w:r>
    </w:p>
    <w:p>
      <w:r>
        <w:t>Thông tư số 05/2021/TT BVHTTDL</w:t>
      </w:r>
    </w:p>
    <w:p>
      <w:r>
        <w:t>10</w:t>
      </w:r>
    </w:p>
    <w:p>
      <w:r>
        <w:t>Giày đinh thi đấu</w:t>
      </w:r>
    </w:p>
    <w:p>
      <w:r>
        <w:t>Đôi/vđv</w:t>
      </w:r>
    </w:p>
    <w:p>
      <w:r>
        <w:t>Quy định quốc tế</w:t>
      </w:r>
    </w:p>
    <w:p>
      <w:r>
        <w:t>1</w:t>
      </w:r>
    </w:p>
    <w:p>
      <w:r>
        <w:t>8 giờ/ngày</w:t>
      </w:r>
    </w:p>
    <w:p>
      <w:r>
        <w:t>12 tháng</w:t>
      </w:r>
    </w:p>
    <w:p>
      <w:r>
        <w:t>Thông tư số 05/2021/TT- BVHTTDL</w:t>
      </w:r>
    </w:p>
    <w:p>
      <w:r>
        <w:t>11</w:t>
      </w:r>
    </w:p>
    <w:p>
      <w:r>
        <w:t>Giày khởi động</w:t>
      </w:r>
    </w:p>
    <w:p>
      <w:r>
        <w:t>Đôi/vđv</w:t>
      </w:r>
    </w:p>
    <w:p>
      <w:r>
        <w:t>TC NSX</w:t>
      </w:r>
    </w:p>
    <w:p>
      <w:r>
        <w:t>1</w:t>
      </w:r>
    </w:p>
    <w:p>
      <w:r>
        <w:t>8 giờ/ngày</w:t>
      </w:r>
    </w:p>
    <w:p>
      <w:r>
        <w:t>Quy định NSX</w:t>
      </w:r>
    </w:p>
    <w:p>
      <w:r>
        <w:t>Thông tư số 05/2021/TT BVHTTDL</w:t>
      </w:r>
    </w:p>
    <w:p>
      <w:r>
        <w:t>12</w:t>
      </w:r>
    </w:p>
    <w:p>
      <w:r>
        <w:t>Giày mềm chuyên môn</w:t>
      </w:r>
    </w:p>
    <w:p>
      <w:r>
        <w:t>Đôi/vđv</w:t>
      </w:r>
    </w:p>
    <w:p>
      <w:r>
        <w:t>Quy định quốc tế</w:t>
      </w:r>
    </w:p>
    <w:p>
      <w:r>
        <w:t>1</w:t>
      </w:r>
    </w:p>
    <w:p>
      <w:r>
        <w:t>8 giờ/ngày</w:t>
      </w:r>
    </w:p>
    <w:p>
      <w:r>
        <w:t>12 tháng</w:t>
      </w:r>
    </w:p>
    <w:p>
      <w:r>
        <w:t>Thông tư số 05/2021/TT- BVHTTDL</w:t>
      </w:r>
    </w:p>
    <w:p>
      <w:r>
        <w:t>13</w:t>
      </w:r>
    </w:p>
    <w:p>
      <w:r>
        <w:t>Kính chống chói</w:t>
      </w:r>
    </w:p>
    <w:p>
      <w:r>
        <w:t>Cái/vđv</w:t>
      </w:r>
    </w:p>
    <w:p>
      <w:r>
        <w:t>Chất liệu TH</w:t>
      </w:r>
    </w:p>
    <w:p>
      <w:r>
        <w:t>1</w:t>
      </w:r>
    </w:p>
    <w:p>
      <w:r>
        <w:t>8 giờ/ngày</w:t>
      </w:r>
    </w:p>
    <w:p>
      <w:r>
        <w:t>Quy định NSX</w:t>
      </w:r>
    </w:p>
    <w:p>
      <w:r>
        <w:t>Thông tư số 05/2021/TT- BVHTTDL</w:t>
      </w:r>
    </w:p>
    <w:p>
      <w:r>
        <w:t>14</w:t>
      </w:r>
    </w:p>
    <w:p>
      <w:r>
        <w:t>Miếng đệm trải khởi động</w:t>
      </w:r>
    </w:p>
    <w:p>
      <w:r>
        <w:t>Chiếc/vđv</w:t>
      </w:r>
    </w:p>
    <w:p>
      <w:r>
        <w:t>Quy định quốc tế</w:t>
      </w:r>
    </w:p>
    <w:p>
      <w:r>
        <w:t>1</w:t>
      </w:r>
    </w:p>
    <w:p>
      <w:r>
        <w:t>8 giờ/ngày</w:t>
      </w:r>
    </w:p>
    <w:p>
      <w:r>
        <w:t>12 tháng</w:t>
      </w:r>
    </w:p>
    <w:p>
      <w:r>
        <w:t>Thông tư số 05/2021/TT- BVHTTDL</w:t>
      </w:r>
    </w:p>
    <w:p>
      <w:r>
        <w:t>15</w:t>
      </w:r>
    </w:p>
    <w:p>
      <w:r>
        <w:t>Quần Áo đông xuân dài tay</w:t>
      </w:r>
    </w:p>
    <w:p>
      <w:r>
        <w:t>Bộ/vđv</w:t>
      </w:r>
    </w:p>
    <w:p>
      <w:r>
        <w:t>Quy định quốc tế</w:t>
      </w:r>
    </w:p>
    <w:p>
      <w:r>
        <w:t>1</w:t>
      </w:r>
    </w:p>
    <w:p>
      <w:r>
        <w:t>8 giờ/ngày</w:t>
      </w:r>
    </w:p>
    <w:p>
      <w:r>
        <w:t>12 tháng</w:t>
      </w:r>
    </w:p>
    <w:p>
      <w:r>
        <w:t>Thông tư số 05/2021/TT- BVHTTDL</w:t>
      </w:r>
    </w:p>
    <w:p>
      <w:r>
        <w:t>16</w:t>
      </w:r>
    </w:p>
    <w:p>
      <w:r>
        <w:t>Quần áo ép cân</w:t>
      </w:r>
    </w:p>
    <w:p>
      <w:r>
        <w:t>Bộ/vđv</w:t>
      </w:r>
    </w:p>
    <w:p>
      <w:r>
        <w:t>Vật liệu TH</w:t>
      </w:r>
    </w:p>
    <w:p>
      <w:r>
        <w:t>1</w:t>
      </w:r>
    </w:p>
    <w:p>
      <w:r>
        <w:t>3 giờ/ngày</w:t>
      </w:r>
    </w:p>
    <w:p>
      <w:r>
        <w:t>Quy định NSX</w:t>
      </w:r>
    </w:p>
    <w:p>
      <w:r>
        <w:t>Thông tư số 05/2021/TT- BVHTTDL</w:t>
      </w:r>
    </w:p>
    <w:p>
      <w:r>
        <w:t>17</w:t>
      </w:r>
    </w:p>
    <w:p>
      <w:r>
        <w:t>Quần áo thi đấu</w:t>
      </w:r>
    </w:p>
    <w:p>
      <w:r>
        <w:t>Bộ/vđv</w:t>
      </w:r>
    </w:p>
    <w:p>
      <w:r>
        <w:t>Chất liệu TH</w:t>
      </w:r>
    </w:p>
    <w:p>
      <w:r>
        <w:t>1</w:t>
      </w:r>
    </w:p>
    <w:p>
      <w:r>
        <w:t>8 giờ/ngày</w:t>
      </w:r>
    </w:p>
    <w:p>
      <w:r>
        <w:t>Quy định NSX</w:t>
      </w:r>
    </w:p>
    <w:p>
      <w:r>
        <w:t>Thông tư số 05/2021/TT- BVHTTDL</w:t>
      </w:r>
    </w:p>
    <w:p>
      <w:r>
        <w:t>18</w:t>
      </w:r>
    </w:p>
    <w:p>
      <w:r>
        <w:t>Tấm lưới thu cát</w:t>
      </w:r>
    </w:p>
    <w:p>
      <w:r>
        <w:t>Chiếc/đội</w:t>
      </w:r>
    </w:p>
    <w:p>
      <w:r>
        <w:t>Sợi TH</w:t>
      </w:r>
    </w:p>
    <w:p>
      <w:r>
        <w:t>4</w:t>
      </w:r>
    </w:p>
    <w:p>
      <w:r>
        <w:t>3 giờ/ngày</w:t>
      </w:r>
    </w:p>
    <w:p>
      <w:r>
        <w:t>Quy định NSX</w:t>
      </w:r>
    </w:p>
    <w:p>
      <w:r>
        <w:t>Thông tư số 05/2021/TT- BVHTTDL</w:t>
      </w:r>
    </w:p>
    <w:p>
      <w:r>
        <w:t>19</w:t>
      </w:r>
    </w:p>
    <w:p>
      <w:r>
        <w:t>Thước dây</w:t>
      </w:r>
    </w:p>
    <w:p>
      <w:r>
        <w:t>Chiếc/đội</w:t>
      </w:r>
    </w:p>
    <w:p>
      <w:r>
        <w:t>Thép</w:t>
      </w:r>
    </w:p>
    <w:p>
      <w:r>
        <w:t>1</w:t>
      </w:r>
    </w:p>
    <w:p>
      <w:r>
        <w:t>3 giờ/ngày</w:t>
      </w:r>
    </w:p>
    <w:p>
      <w:r>
        <w:t>Quy định NSX</w:t>
      </w:r>
    </w:p>
    <w:p>
      <w:r>
        <w:t>Thông tư số 05/2021/TT- BVHTTDL</w:t>
      </w:r>
    </w:p>
    <w:p>
      <w:r>
        <w:t>20</w:t>
      </w:r>
    </w:p>
    <w:p>
      <w:r>
        <w:t>Túi xách / Balo</w:t>
      </w:r>
    </w:p>
    <w:p>
      <w:r>
        <w:t>Cái/người</w:t>
      </w:r>
    </w:p>
    <w:p>
      <w:r>
        <w:t>Chất liệu TH</w:t>
      </w:r>
    </w:p>
    <w:p>
      <w:r>
        <w:t>1</w:t>
      </w:r>
    </w:p>
    <w:p>
      <w:r>
        <w:t>8 giờ/ngày</w:t>
      </w:r>
    </w:p>
    <w:p>
      <w:r>
        <w:t>Quy định NSX</w:t>
      </w:r>
    </w:p>
    <w:p>
      <w:r>
        <w:t>Thông tư số 05/2021/TT- BVHTTDL</w:t>
      </w:r>
    </w:p>
    <w:p>
      <w:r>
        <w:t>21</w:t>
      </w:r>
    </w:p>
    <w:p>
      <w:r>
        <w:t>Ván dậm nhảy</w:t>
      </w:r>
    </w:p>
    <w:p>
      <w:r>
        <w:t>Chiếc/đội</w:t>
      </w:r>
    </w:p>
    <w:p>
      <w:r>
        <w:t>Gỗ</w:t>
      </w:r>
    </w:p>
    <w:p>
      <w:r>
        <w:t>3</w:t>
      </w:r>
    </w:p>
    <w:p>
      <w:r>
        <w:t>3 giờ/ngày</w:t>
      </w:r>
    </w:p>
    <w:p>
      <w:r>
        <w:t>Quy định NSX</w:t>
      </w:r>
    </w:p>
    <w:p>
      <w:r>
        <w:t>Thông tư số 05/2021/TT- BVHTTDL</w:t>
      </w:r>
    </w:p>
    <w:p>
      <w:r>
        <w:t>22</w:t>
      </w:r>
    </w:p>
    <w:p>
      <w:r>
        <w:t>Vật đánh dấu đà</w:t>
      </w:r>
    </w:p>
    <w:p>
      <w:r>
        <w:t>Chiếc/vđv</w:t>
      </w:r>
    </w:p>
    <w:p>
      <w:r>
        <w:t>Nhựa TH</w:t>
      </w:r>
    </w:p>
    <w:p>
      <w:r>
        <w:t>1</w:t>
      </w:r>
    </w:p>
    <w:p>
      <w:r>
        <w:t>3 giờ/ngày</w:t>
      </w:r>
    </w:p>
    <w:p>
      <w:r>
        <w:t>Quy định NSX</w:t>
      </w:r>
    </w:p>
    <w:p>
      <w:r>
        <w:t>Thông tư số 05/2021/TT- BVHTTDL</w:t>
      </w:r>
    </w:p>
    <w:p>
      <w:r>
        <w:t>23</w:t>
      </w:r>
    </w:p>
    <w:p>
      <w:r>
        <w:t>Xẻng + trang cát</w:t>
      </w:r>
    </w:p>
    <w:p>
      <w:r>
        <w:t>Bộ/đội</w:t>
      </w:r>
    </w:p>
    <w:p>
      <w:r>
        <w:t>Kim loại</w:t>
      </w:r>
    </w:p>
    <w:p>
      <w:r>
        <w:t>1</w:t>
      </w:r>
    </w:p>
    <w:p>
      <w:r>
        <w:t>3 giờ/ngày</w:t>
      </w:r>
    </w:p>
    <w:p>
      <w:r>
        <w:t>Quy định NSX</w:t>
      </w:r>
    </w:p>
    <w:p>
      <w:r>
        <w:t>Thông tư số 05/2021/TT- BVHTTDL</w:t>
      </w:r>
    </w:p>
    <w:p>
      <w:r>
        <w:t>II</w:t>
      </w:r>
    </w:p>
    <w:p>
      <w:r>
        <w:t>Các nội dung cự ly trung bình, dài và chướng ngại vật</w:t>
      </w:r>
    </w:p>
    <w:p>
      <w:r>
        <w:t>1</w:t>
      </w:r>
    </w:p>
    <w:p>
      <w:r>
        <w:t>Áo 3 lỗ, quần bó</w:t>
      </w:r>
    </w:p>
    <w:p>
      <w:r>
        <w:t>Bộ/vđv</w:t>
      </w:r>
    </w:p>
    <w:p>
      <w:r>
        <w:t>Quy định quốc tế</w:t>
      </w:r>
    </w:p>
    <w:p>
      <w:r>
        <w:t>1</w:t>
      </w:r>
    </w:p>
    <w:p>
      <w:r>
        <w:t>8 giờ/ngày</w:t>
      </w:r>
    </w:p>
    <w:p>
      <w:r>
        <w:t>12 tháng</w:t>
      </w:r>
    </w:p>
    <w:p>
      <w:r>
        <w:t>Thông tư số 05/2021/TT- BVHTTDL</w:t>
      </w:r>
    </w:p>
    <w:p>
      <w:r>
        <w:t>2</w:t>
      </w:r>
    </w:p>
    <w:p>
      <w:r>
        <w:t>Áo Bludon (lông vũ, dài)</w:t>
      </w:r>
    </w:p>
    <w:p>
      <w:r>
        <w:t>Chiếc/vđv</w:t>
      </w:r>
    </w:p>
    <w:p>
      <w:r>
        <w:t>Quy định quốc tế</w:t>
      </w:r>
    </w:p>
    <w:p>
      <w:r>
        <w:t>1</w:t>
      </w:r>
    </w:p>
    <w:p>
      <w:r>
        <w:t>8 giờ/ngày</w:t>
      </w:r>
    </w:p>
    <w:p>
      <w:r>
        <w:t>12 tháng</w:t>
      </w:r>
    </w:p>
    <w:p>
      <w:r>
        <w:t>Thông tư số 05/2021/TT- BVHTTDL</w:t>
      </w:r>
    </w:p>
    <w:p>
      <w:r>
        <w:t>3</w:t>
      </w:r>
    </w:p>
    <w:p>
      <w:r>
        <w:t>Bộ quần áo gió (trời mưa)</w:t>
      </w:r>
    </w:p>
    <w:p>
      <w:r>
        <w:t>Bộ/hlv</w:t>
      </w:r>
    </w:p>
    <w:p>
      <w:r>
        <w:t>Quy định quốc tế</w:t>
      </w:r>
    </w:p>
    <w:p>
      <w:r>
        <w:t>1</w:t>
      </w:r>
    </w:p>
    <w:p>
      <w:r>
        <w:t>8 giờ/ngày</w:t>
      </w:r>
    </w:p>
    <w:p>
      <w:r>
        <w:t>12 tháng</w:t>
      </w:r>
    </w:p>
    <w:p>
      <w:r>
        <w:t>Thông tư số 05/2021/TT- BVHTTDL</w:t>
      </w:r>
    </w:p>
    <w:p>
      <w:r>
        <w:t>4</w:t>
      </w:r>
    </w:p>
    <w:p>
      <w:r>
        <w:t>Dây chun (10m)</w:t>
      </w:r>
    </w:p>
    <w:p>
      <w:r>
        <w:t>Chiếc/vđv</w:t>
      </w:r>
    </w:p>
    <w:p>
      <w:r>
        <w:t>Cao su</w:t>
      </w:r>
    </w:p>
    <w:p>
      <w:r>
        <w:t>1</w:t>
      </w:r>
    </w:p>
    <w:p>
      <w:r>
        <w:t>3 giờ/ngày</w:t>
      </w:r>
    </w:p>
    <w:p>
      <w:r>
        <w:t>12 tháng</w:t>
      </w:r>
    </w:p>
    <w:p>
      <w:r>
        <w:t>Thông tư số 05/2021/TT- BVHTTDL</w:t>
      </w:r>
    </w:p>
    <w:p>
      <w:r>
        <w:t>5</w:t>
      </w:r>
    </w:p>
    <w:p>
      <w:r>
        <w:t>Dây nhảy (3m)</w:t>
      </w:r>
    </w:p>
    <w:p>
      <w:r>
        <w:t>Sợi/VĐV</w:t>
      </w:r>
    </w:p>
    <w:p>
      <w:r>
        <w:t>Sợi TH</w:t>
      </w:r>
    </w:p>
    <w:p>
      <w:r>
        <w:t>1</w:t>
      </w:r>
    </w:p>
    <w:p>
      <w:r>
        <w:t>3 giờ/ngày</w:t>
      </w:r>
    </w:p>
    <w:p>
      <w:r>
        <w:t>Quy định NSX</w:t>
      </w:r>
    </w:p>
    <w:p>
      <w:r>
        <w:t>Thông tư số 05/2021/TT- BVHTTDL</w:t>
      </w:r>
    </w:p>
    <w:p>
      <w:r>
        <w:t>6</w:t>
      </w:r>
    </w:p>
    <w:p>
      <w:r>
        <w:t>Đồng hồ (Smart watch)</w:t>
      </w:r>
    </w:p>
    <w:p>
      <w:r>
        <w:t>Chiếc/vđv</w:t>
      </w:r>
    </w:p>
    <w:p>
      <w:r>
        <w:t>TC NSX</w:t>
      </w:r>
    </w:p>
    <w:p>
      <w:r>
        <w:t>1</w:t>
      </w:r>
    </w:p>
    <w:p>
      <w:r>
        <w:t>6 giờ/ngày</w:t>
      </w:r>
    </w:p>
    <w:p>
      <w:r>
        <w:t>Quy định NSX</w:t>
      </w:r>
    </w:p>
    <w:p>
      <w:r>
        <w:t>Thông tư số 05/2021/TT- BVHTTDL</w:t>
      </w:r>
    </w:p>
    <w:p>
      <w:r>
        <w:t>7</w:t>
      </w:r>
    </w:p>
    <w:p>
      <w:r>
        <w:t>Giày đinh</w:t>
      </w:r>
    </w:p>
    <w:p>
      <w:r>
        <w:t>Đôi/vđv</w:t>
      </w:r>
    </w:p>
    <w:p>
      <w:r>
        <w:t>NIKE/ ADIDAS</w:t>
      </w:r>
    </w:p>
    <w:p>
      <w:r>
        <w:t>1</w:t>
      </w:r>
    </w:p>
    <w:p>
      <w:r>
        <w:t>8 giờ/ngày</w:t>
      </w:r>
    </w:p>
    <w:p>
      <w:r>
        <w:t>12 tháng</w:t>
      </w:r>
    </w:p>
    <w:p>
      <w:r>
        <w:t>Thông tư số 05/2021/TT- BVHTTDL</w:t>
      </w:r>
    </w:p>
    <w:p>
      <w:r>
        <w:t>8</w:t>
      </w:r>
    </w:p>
    <w:p>
      <w:r>
        <w:t>Giày đinh tập luyện</w:t>
      </w:r>
    </w:p>
    <w:p>
      <w:r>
        <w:t>Đôi/vđv</w:t>
      </w:r>
    </w:p>
    <w:p>
      <w:r>
        <w:t>Quy định quốc tế</w:t>
      </w:r>
    </w:p>
    <w:p>
      <w:r>
        <w:t>1</w:t>
      </w:r>
    </w:p>
    <w:p>
      <w:r>
        <w:t>8 giờ/ngày</w:t>
      </w:r>
    </w:p>
    <w:p>
      <w:r>
        <w:t>12 tháng</w:t>
      </w:r>
    </w:p>
    <w:p>
      <w:r>
        <w:t>Thông tư số 05/2021/TT- BVHTTDL</w:t>
      </w:r>
    </w:p>
    <w:p>
      <w:r>
        <w:t>9</w:t>
      </w:r>
    </w:p>
    <w:p>
      <w:r>
        <w:t>Giày đinh thi đấu</w:t>
      </w:r>
    </w:p>
    <w:p>
      <w:r>
        <w:t>Đôi/vđv</w:t>
      </w:r>
    </w:p>
    <w:p>
      <w:r>
        <w:t>Quy định quốc tế</w:t>
      </w:r>
    </w:p>
    <w:p>
      <w:r>
        <w:t>1</w:t>
      </w:r>
    </w:p>
    <w:p>
      <w:r>
        <w:t>8 giờ/ngày</w:t>
      </w:r>
    </w:p>
    <w:p>
      <w:r>
        <w:t>12 tháng</w:t>
      </w:r>
    </w:p>
    <w:p>
      <w:r>
        <w:t>Thông tư số 05/2021/TT- BVHTTDL</w:t>
      </w:r>
    </w:p>
    <w:p>
      <w:r>
        <w:t>10</w:t>
      </w:r>
    </w:p>
    <w:p>
      <w:r>
        <w:t>Giày khởi động</w:t>
      </w:r>
    </w:p>
    <w:p>
      <w:r>
        <w:t>Đôi/vđv</w:t>
      </w:r>
    </w:p>
    <w:p>
      <w:r>
        <w:t>TC NSX</w:t>
      </w:r>
    </w:p>
    <w:p>
      <w:r>
        <w:t>1</w:t>
      </w:r>
    </w:p>
    <w:p>
      <w:r>
        <w:t>8 giờ/ngày</w:t>
      </w:r>
    </w:p>
    <w:p>
      <w:r>
        <w:t>Quy định NSX</w:t>
      </w:r>
    </w:p>
    <w:p>
      <w:r>
        <w:t>Thông tư số 05/2021/TT- BVHTTDL</w:t>
      </w:r>
    </w:p>
    <w:p>
      <w:r>
        <w:t>11</w:t>
      </w:r>
    </w:p>
    <w:p>
      <w:r>
        <w:t>Giày mềm chuyên môn</w:t>
      </w:r>
    </w:p>
    <w:p>
      <w:r>
        <w:t>Đôi/vđv</w:t>
      </w:r>
    </w:p>
    <w:p>
      <w:r>
        <w:t>Quy định quốc tế</w:t>
      </w:r>
    </w:p>
    <w:p>
      <w:r>
        <w:t>1</w:t>
      </w:r>
    </w:p>
    <w:p>
      <w:r>
        <w:t>8 giờ/ngày</w:t>
      </w:r>
    </w:p>
    <w:p>
      <w:r>
        <w:t>12 tháng</w:t>
      </w:r>
    </w:p>
    <w:p>
      <w:r>
        <w:t>Thông tư số 05/2021/TT- BVHTTDL</w:t>
      </w:r>
    </w:p>
    <w:p>
      <w:r>
        <w:t>12</w:t>
      </w:r>
    </w:p>
    <w:p>
      <w:r>
        <w:t>Kính chống chói</w:t>
      </w:r>
    </w:p>
    <w:p>
      <w:r>
        <w:t>Cái/người</w:t>
      </w:r>
    </w:p>
    <w:p>
      <w:r>
        <w:t>Chất liệu TH</w:t>
      </w:r>
    </w:p>
    <w:p>
      <w:r>
        <w:t>1</w:t>
      </w:r>
    </w:p>
    <w:p>
      <w:r>
        <w:t>8 giờ/ngày</w:t>
      </w:r>
    </w:p>
    <w:p>
      <w:r>
        <w:t>12 tháng</w:t>
      </w:r>
    </w:p>
    <w:p>
      <w:r>
        <w:t>Thông tư số 05/2021/TT- BVHTTDL</w:t>
      </w:r>
    </w:p>
    <w:p>
      <w:r>
        <w:t>13</w:t>
      </w:r>
    </w:p>
    <w:p>
      <w:r>
        <w:t>Máy đếm vòng (cầm tay)</w:t>
      </w:r>
    </w:p>
    <w:p>
      <w:r>
        <w:t>Chiếc/đội</w:t>
      </w:r>
    </w:p>
    <w:p>
      <w:r>
        <w:t>TC NSX</w:t>
      </w:r>
    </w:p>
    <w:p>
      <w:r>
        <w:t>1</w:t>
      </w:r>
    </w:p>
    <w:p>
      <w:r>
        <w:t>6 giờ/ngày</w:t>
      </w:r>
    </w:p>
    <w:p>
      <w:r>
        <w:t>Quy định NSX</w:t>
      </w:r>
    </w:p>
    <w:p>
      <w:r>
        <w:t>Thông tư số 05/2021/TT- BVHTTDL</w:t>
      </w:r>
    </w:p>
    <w:p>
      <w:r>
        <w:t>14</w:t>
      </w:r>
    </w:p>
    <w:p>
      <w:r>
        <w:t>Miếng đệm trải khới động</w:t>
      </w:r>
    </w:p>
    <w:p>
      <w:r>
        <w:t>Chiếc/vđv</w:t>
      </w:r>
    </w:p>
    <w:p>
      <w:r>
        <w:t>Quy định quốc tế</w:t>
      </w:r>
    </w:p>
    <w:p>
      <w:r>
        <w:t>1</w:t>
      </w:r>
    </w:p>
    <w:p>
      <w:r>
        <w:t>8 giờ/ngày</w:t>
      </w:r>
    </w:p>
    <w:p>
      <w:r>
        <w:t>12 tháng</w:t>
      </w:r>
    </w:p>
    <w:p>
      <w:r>
        <w:t>Thông tư số 05/2021/TT BVHTTDL</w:t>
      </w:r>
    </w:p>
    <w:p>
      <w:r>
        <w:t>15</w:t>
      </w:r>
    </w:p>
    <w:p>
      <w:r>
        <w:t>Quần Áo đông xuân dài tay</w:t>
      </w:r>
    </w:p>
    <w:p>
      <w:r>
        <w:t>Bộ/vđv</w:t>
      </w:r>
    </w:p>
    <w:p>
      <w:r>
        <w:t>Quy định quốc tế</w:t>
      </w:r>
    </w:p>
    <w:p>
      <w:r>
        <w:t>1</w:t>
      </w:r>
    </w:p>
    <w:p>
      <w:r>
        <w:t>8 giờ/ngày</w:t>
      </w:r>
    </w:p>
    <w:p>
      <w:r>
        <w:t>12 tháng</w:t>
      </w:r>
    </w:p>
    <w:p>
      <w:r>
        <w:t>Thông tư số 05/2021/TT- BVHTTDL</w:t>
      </w:r>
    </w:p>
    <w:p>
      <w:r>
        <w:t>16</w:t>
      </w:r>
    </w:p>
    <w:p>
      <w:r>
        <w:t>Quần áo thi đấu</w:t>
      </w:r>
    </w:p>
    <w:p>
      <w:r>
        <w:t>Bộ/vđv</w:t>
      </w:r>
    </w:p>
    <w:p>
      <w:r>
        <w:t>Chất liệu TH</w:t>
      </w:r>
    </w:p>
    <w:p>
      <w:r>
        <w:t>3</w:t>
      </w:r>
    </w:p>
    <w:p>
      <w:r>
        <w:t>8 giờ/ngày</w:t>
      </w:r>
    </w:p>
    <w:p>
      <w:r>
        <w:t>12 tháng</w:t>
      </w:r>
    </w:p>
    <w:p>
      <w:r>
        <w:t>Thông tư số 05/2021/TT- BVHTTDL</w:t>
      </w:r>
    </w:p>
    <w:p>
      <w:r>
        <w:t>17</w:t>
      </w:r>
    </w:p>
    <w:p>
      <w:r>
        <w:t>Xe máy</w:t>
      </w:r>
    </w:p>
    <w:p>
      <w:r>
        <w:t>Chiếc/đội</w:t>
      </w:r>
    </w:p>
    <w:p>
      <w:r>
        <w:t>TC NSX</w:t>
      </w:r>
    </w:p>
    <w:p>
      <w:r>
        <w:t>1</w:t>
      </w:r>
    </w:p>
    <w:p>
      <w:r>
        <w:t>6 giờ/ngày</w:t>
      </w:r>
    </w:p>
    <w:p>
      <w:r>
        <w:t>Quy định NSX</w:t>
      </w:r>
    </w:p>
    <w:p>
      <w:r>
        <w:t>III</w:t>
      </w:r>
    </w:p>
    <w:p>
      <w:r>
        <w:t>Các nội dung nhảy cao và nhảy sào</w:t>
      </w:r>
    </w:p>
    <w:p>
      <w:r>
        <w:t>1</w:t>
      </w:r>
    </w:p>
    <w:p>
      <w:r>
        <w:t>Áo 3 lỗ, quần bó</w:t>
      </w:r>
    </w:p>
    <w:p>
      <w:r>
        <w:t>Bộ/vđv</w:t>
      </w:r>
    </w:p>
    <w:p>
      <w:r>
        <w:t>Quy định quốc tế</w:t>
      </w:r>
    </w:p>
    <w:p>
      <w:r>
        <w:t>1</w:t>
      </w:r>
    </w:p>
    <w:p>
      <w:r>
        <w:t>8 giờ/ngày</w:t>
      </w:r>
    </w:p>
    <w:p>
      <w:r>
        <w:t>12 tháng</w:t>
      </w:r>
    </w:p>
    <w:p>
      <w:r>
        <w:t>Thông tư số 05/2021/TT- BVHTTDL</w:t>
      </w:r>
    </w:p>
    <w:p>
      <w:r>
        <w:t>2</w:t>
      </w:r>
    </w:p>
    <w:p>
      <w:r>
        <w:t>Áo Bludon (lông vũ, dài)</w:t>
      </w:r>
    </w:p>
    <w:p>
      <w:r>
        <w:t>Chiếc/vđv</w:t>
      </w:r>
    </w:p>
    <w:p>
      <w:r>
        <w:t>Quy định quốc tế</w:t>
      </w:r>
    </w:p>
    <w:p>
      <w:r>
        <w:t>1</w:t>
      </w:r>
    </w:p>
    <w:p>
      <w:r>
        <w:t>8 giờ/ngày</w:t>
      </w:r>
    </w:p>
    <w:p>
      <w:r>
        <w:t>12 tháng</w:t>
      </w:r>
    </w:p>
    <w:p>
      <w:r>
        <w:t>Thông tư số 05/2021/TT- BVHTTDL</w:t>
      </w:r>
    </w:p>
    <w:p>
      <w:r>
        <w:t>3</w:t>
      </w:r>
    </w:p>
    <w:p>
      <w:r>
        <w:t>Bộ quần áo gió (trời mưa)</w:t>
      </w:r>
    </w:p>
    <w:p>
      <w:r>
        <w:t>Bộ/hlv</w:t>
      </w:r>
    </w:p>
    <w:p>
      <w:r>
        <w:t>Quy định quốc tế</w:t>
      </w:r>
    </w:p>
    <w:p>
      <w:r>
        <w:t>1</w:t>
      </w:r>
    </w:p>
    <w:p>
      <w:r>
        <w:t>8 giờ/ngày</w:t>
      </w:r>
    </w:p>
    <w:p>
      <w:r>
        <w:t>12 tháng</w:t>
      </w:r>
    </w:p>
    <w:p>
      <w:r>
        <w:t>Thông tư số 05/2021/TT- BVHTTDL</w:t>
      </w:r>
    </w:p>
    <w:p>
      <w:r>
        <w:t>4</w:t>
      </w:r>
    </w:p>
    <w:p>
      <w:r>
        <w:t>Cột đỡ xà ngang</w:t>
      </w:r>
    </w:p>
    <w:p>
      <w:r>
        <w:t>Bộ/tổ</w:t>
      </w:r>
    </w:p>
    <w:p>
      <w:r>
        <w:t>Hợp kim</w:t>
      </w:r>
    </w:p>
    <w:p>
      <w:r>
        <w:t>1</w:t>
      </w:r>
    </w:p>
    <w:p>
      <w:r>
        <w:t>3 giờ/ngày</w:t>
      </w:r>
    </w:p>
    <w:p>
      <w:r>
        <w:t>Quy định NSX</w:t>
      </w:r>
    </w:p>
    <w:p>
      <w:r>
        <w:t>Thông tư số 05/2021/TT- BVHTTDL</w:t>
      </w:r>
    </w:p>
    <w:p>
      <w:r>
        <w:t>5</w:t>
      </w:r>
    </w:p>
    <w:p>
      <w:r>
        <w:t>Đai lưng an toàn</w:t>
      </w:r>
    </w:p>
    <w:p>
      <w:r>
        <w:t>Chiếc/tổ</w:t>
      </w:r>
    </w:p>
    <w:p>
      <w:r>
        <w:t>Da</w:t>
      </w:r>
    </w:p>
    <w:p>
      <w:r>
        <w:t>3</w:t>
      </w:r>
    </w:p>
    <w:p>
      <w:r>
        <w:t>3 giờ/ngày</w:t>
      </w:r>
    </w:p>
    <w:p>
      <w:r>
        <w:t>12 tháng</w:t>
      </w:r>
    </w:p>
    <w:p>
      <w:r>
        <w:t>Thông tư số 05/2021/TT- BVHTTDL</w:t>
      </w:r>
    </w:p>
    <w:p>
      <w:r>
        <w:t>6</w:t>
      </w:r>
    </w:p>
    <w:p>
      <w:r>
        <w:t>Dây chun (thay xà ngang)</w:t>
      </w:r>
    </w:p>
    <w:p>
      <w:r>
        <w:t>Chiếc/tổ</w:t>
      </w:r>
    </w:p>
    <w:p>
      <w:r>
        <w:t>Vật liệu TH</w:t>
      </w:r>
    </w:p>
    <w:p>
      <w:r>
        <w:t>3</w:t>
      </w:r>
    </w:p>
    <w:p>
      <w:r>
        <w:t>3 giờ/ngày</w:t>
      </w:r>
    </w:p>
    <w:p>
      <w:r>
        <w:t>12 tháng</w:t>
      </w:r>
    </w:p>
    <w:p>
      <w:r>
        <w:t>Thông tư số 05/2021/TT- BVHTTDL</w:t>
      </w:r>
    </w:p>
    <w:p>
      <w:r>
        <w:t>7</w:t>
      </w:r>
    </w:p>
    <w:p>
      <w:r>
        <w:t>Đệm và tấm phủ</w:t>
      </w:r>
    </w:p>
    <w:p>
      <w:r>
        <w:t>Bộ/tổ</w:t>
      </w:r>
    </w:p>
    <w:p>
      <w:r>
        <w:t>Vật liệu TH</w:t>
      </w:r>
    </w:p>
    <w:p>
      <w:r>
        <w:t>1</w:t>
      </w:r>
    </w:p>
    <w:p>
      <w:r>
        <w:t>3 giờ/ngày</w:t>
      </w:r>
    </w:p>
    <w:p>
      <w:r>
        <w:t>Quy định NSX</w:t>
      </w:r>
    </w:p>
    <w:p>
      <w:r>
        <w:t>Thông tư số 05/2021/TT- BVHTTDL</w:t>
      </w:r>
    </w:p>
    <w:p>
      <w:r>
        <w:t>8</w:t>
      </w:r>
    </w:p>
    <w:p>
      <w:r>
        <w:t>Giày đinh</w:t>
      </w:r>
    </w:p>
    <w:p>
      <w:r>
        <w:t>Đôi/vđv</w:t>
      </w:r>
    </w:p>
    <w:p>
      <w:r>
        <w:t>NIKE/ ADIDAS</w:t>
      </w:r>
    </w:p>
    <w:p>
      <w:r>
        <w:t>1</w:t>
      </w:r>
    </w:p>
    <w:p>
      <w:r>
        <w:t>8 giờ/ngày</w:t>
      </w:r>
    </w:p>
    <w:p>
      <w:r>
        <w:t>12 tháng</w:t>
      </w:r>
    </w:p>
    <w:p>
      <w:r>
        <w:t>Thông tư số 05/2021/TT- BVHTTDL</w:t>
      </w:r>
    </w:p>
    <w:p>
      <w:r>
        <w:t>9</w:t>
      </w:r>
    </w:p>
    <w:p>
      <w:r>
        <w:t>Giày đinh tập luyện</w:t>
      </w:r>
    </w:p>
    <w:p>
      <w:r>
        <w:t>Đôi/vđv</w:t>
      </w:r>
    </w:p>
    <w:p>
      <w:r>
        <w:t>Quy định quốc tế</w:t>
      </w:r>
    </w:p>
    <w:p>
      <w:r>
        <w:t>1</w:t>
      </w:r>
    </w:p>
    <w:p>
      <w:r>
        <w:t>8 giờ/ngày</w:t>
      </w:r>
    </w:p>
    <w:p>
      <w:r>
        <w:t>12 tháng</w:t>
      </w:r>
    </w:p>
    <w:p>
      <w:r>
        <w:t>Thông tư số 05/2021/TT- BVHTTDL</w:t>
      </w:r>
    </w:p>
    <w:p>
      <w:r>
        <w:t>10</w:t>
      </w:r>
    </w:p>
    <w:p>
      <w:r>
        <w:t>Giày đinh thi đấu</w:t>
      </w:r>
    </w:p>
    <w:p>
      <w:r>
        <w:t>Đôi/vđv</w:t>
      </w:r>
    </w:p>
    <w:p>
      <w:r>
        <w:t>Quy định quốc tế</w:t>
      </w:r>
    </w:p>
    <w:p>
      <w:r>
        <w:t>1</w:t>
      </w:r>
    </w:p>
    <w:p>
      <w:r>
        <w:t>8 giờ/ngày</w:t>
      </w:r>
    </w:p>
    <w:p>
      <w:r>
        <w:t>12 tháng</w:t>
      </w:r>
    </w:p>
    <w:p>
      <w:r>
        <w:t>Thông tư số 05/2021/TT- BVHTTDL</w:t>
      </w:r>
    </w:p>
    <w:p>
      <w:r>
        <w:t>11</w:t>
      </w:r>
    </w:p>
    <w:p>
      <w:r>
        <w:t>Giày mềm chuyên môn</w:t>
      </w:r>
    </w:p>
    <w:p>
      <w:r>
        <w:t>Đôi/vđv</w:t>
      </w:r>
    </w:p>
    <w:p>
      <w:r>
        <w:t>Quy định quốc tế</w:t>
      </w:r>
    </w:p>
    <w:p>
      <w:r>
        <w:t>1</w:t>
      </w:r>
    </w:p>
    <w:p>
      <w:r>
        <w:t>8 giờ/ngày</w:t>
      </w:r>
    </w:p>
    <w:p>
      <w:r>
        <w:t>12 tháng</w:t>
      </w:r>
    </w:p>
    <w:p>
      <w:r>
        <w:t>Thông tư số 05/2021/TT- BVHTTDL</w:t>
      </w:r>
    </w:p>
    <w:p>
      <w:r>
        <w:t>12</w:t>
      </w:r>
    </w:p>
    <w:p>
      <w:r>
        <w:t>Kính chống chói</w:t>
      </w:r>
    </w:p>
    <w:p>
      <w:r>
        <w:t>Cái/người</w:t>
      </w:r>
    </w:p>
    <w:p>
      <w:r>
        <w:t>Chất liệu TH</w:t>
      </w:r>
    </w:p>
    <w:p>
      <w:r>
        <w:t>1</w:t>
      </w:r>
    </w:p>
    <w:p>
      <w:r>
        <w:t>8 giờ/ngày</w:t>
      </w:r>
    </w:p>
    <w:p>
      <w:r>
        <w:t>12 tháng</w:t>
      </w:r>
    </w:p>
    <w:p>
      <w:r>
        <w:t>Thông tư số 05/2021/TT- BVHTTDL</w:t>
      </w:r>
    </w:p>
    <w:p>
      <w:r>
        <w:t>13</w:t>
      </w:r>
    </w:p>
    <w:p>
      <w:r>
        <w:t>Miếng đệm trải khởi động</w:t>
      </w:r>
    </w:p>
    <w:p>
      <w:r>
        <w:t>Chiếc/vđv</w:t>
      </w:r>
    </w:p>
    <w:p>
      <w:r>
        <w:t>Quy định quốc tế</w:t>
      </w:r>
    </w:p>
    <w:p>
      <w:r>
        <w:t>1</w:t>
      </w:r>
    </w:p>
    <w:p>
      <w:r>
        <w:t>8 giờ/ngày</w:t>
      </w:r>
    </w:p>
    <w:p>
      <w:r>
        <w:t>12 tháng</w:t>
      </w:r>
    </w:p>
    <w:p>
      <w:r>
        <w:t>Thông tư số 05/2021/TT- BVHTTDL</w:t>
      </w:r>
    </w:p>
    <w:p>
      <w:r>
        <w:t>14</w:t>
      </w:r>
    </w:p>
    <w:p>
      <w:r>
        <w:t>Palet đặt đệm</w:t>
      </w:r>
    </w:p>
    <w:p>
      <w:r>
        <w:t>Tấm/tổ</w:t>
      </w:r>
    </w:p>
    <w:p>
      <w:r>
        <w:t>Kim loại</w:t>
      </w:r>
    </w:p>
    <w:p>
      <w:r>
        <w:t>8</w:t>
      </w:r>
    </w:p>
    <w:p>
      <w:r>
        <w:t>3 giờ/ngày</w:t>
      </w:r>
    </w:p>
    <w:p>
      <w:r>
        <w:t>Quy định NSX</w:t>
      </w:r>
    </w:p>
    <w:p>
      <w:r>
        <w:t>Thông tư số 05/2021/TT- BVHTTDL</w:t>
      </w:r>
    </w:p>
    <w:p>
      <w:r>
        <w:t>15</w:t>
      </w:r>
    </w:p>
    <w:p>
      <w:r>
        <w:t>Quần Áo đông xuân dài tay</w:t>
      </w:r>
    </w:p>
    <w:p>
      <w:r>
        <w:t>Bộ/vđv</w:t>
      </w:r>
    </w:p>
    <w:p>
      <w:r>
        <w:t>Quy định quốc tế</w:t>
      </w:r>
    </w:p>
    <w:p>
      <w:r>
        <w:t>1</w:t>
      </w:r>
    </w:p>
    <w:p>
      <w:r>
        <w:t>8 giờ/ngày</w:t>
      </w:r>
    </w:p>
    <w:p>
      <w:r>
        <w:t>12 tháng</w:t>
      </w:r>
    </w:p>
    <w:p>
      <w:r>
        <w:t>Thông tư số 05/2021/TT- BVHTTDL</w:t>
      </w:r>
    </w:p>
    <w:p>
      <w:r>
        <w:t>16</w:t>
      </w:r>
    </w:p>
    <w:p>
      <w:r>
        <w:t>Quần áo ép cân</w:t>
      </w:r>
    </w:p>
    <w:p>
      <w:r>
        <w:t>Bộ/vđv</w:t>
      </w:r>
    </w:p>
    <w:p>
      <w:r>
        <w:t>Vật liệu TH</w:t>
      </w:r>
    </w:p>
    <w:p>
      <w:r>
        <w:t>1</w:t>
      </w:r>
    </w:p>
    <w:p>
      <w:r>
        <w:t>3 giờ/ngày</w:t>
      </w:r>
    </w:p>
    <w:p>
      <w:r>
        <w:t>12 tháng</w:t>
      </w:r>
    </w:p>
    <w:p>
      <w:r>
        <w:t>Thông tư số 05/2021/TT- BVHTTDL</w:t>
      </w:r>
    </w:p>
    <w:p>
      <w:r>
        <w:t>17</w:t>
      </w:r>
    </w:p>
    <w:p>
      <w:r>
        <w:t>Quần áo thi đấu</w:t>
      </w:r>
    </w:p>
    <w:p>
      <w:r>
        <w:t>Bộ/vđv</w:t>
      </w:r>
    </w:p>
    <w:p>
      <w:r>
        <w:t>Chất liệu TH</w:t>
      </w:r>
    </w:p>
    <w:p>
      <w:r>
        <w:t>1</w:t>
      </w:r>
    </w:p>
    <w:p>
      <w:r>
        <w:t>8 giờ/ngày</w:t>
      </w:r>
    </w:p>
    <w:p>
      <w:r>
        <w:t>12 tháng</w:t>
      </w:r>
    </w:p>
    <w:p>
      <w:r>
        <w:t>Thông tư số 05/2021/TT- BVHTTDL</w:t>
      </w:r>
    </w:p>
    <w:p>
      <w:r>
        <w:t>18</w:t>
      </w:r>
    </w:p>
    <w:p>
      <w:r>
        <w:t>Thước đo cao</w:t>
      </w:r>
    </w:p>
    <w:p>
      <w:r>
        <w:t>Chiếc/tổ</w:t>
      </w:r>
    </w:p>
    <w:p>
      <w:r>
        <w:t>Thép</w:t>
      </w:r>
    </w:p>
    <w:p>
      <w:r>
        <w:t>1</w:t>
      </w:r>
    </w:p>
    <w:p>
      <w:r>
        <w:t>3 giờ/ngày</w:t>
      </w:r>
    </w:p>
    <w:p>
      <w:r>
        <w:t>12 tháng</w:t>
      </w:r>
    </w:p>
    <w:p>
      <w:r>
        <w:t>Thông tư số 05/2021/TT- BVHTTDL</w:t>
      </w:r>
    </w:p>
    <w:p>
      <w:r>
        <w:t>19</w:t>
      </w:r>
    </w:p>
    <w:p>
      <w:r>
        <w:t>Ván dậm nghiêng</w:t>
      </w:r>
    </w:p>
    <w:p>
      <w:r>
        <w:t>Chiếc/tổ</w:t>
      </w:r>
    </w:p>
    <w:p>
      <w:r>
        <w:t>Gỗ</w:t>
      </w:r>
    </w:p>
    <w:p>
      <w:r>
        <w:t>1</w:t>
      </w:r>
    </w:p>
    <w:p>
      <w:r>
        <w:t>3 giờ/ngày</w:t>
      </w:r>
    </w:p>
    <w:p>
      <w:r>
        <w:t>Quy định NSX</w:t>
      </w:r>
    </w:p>
    <w:p>
      <w:r>
        <w:t>Thông tư số 05/2021/TT- BVHTTDL</w:t>
      </w:r>
    </w:p>
    <w:p>
      <w:r>
        <w:t>20</w:t>
      </w:r>
    </w:p>
    <w:p>
      <w:r>
        <w:t>Xà ngang</w:t>
      </w:r>
    </w:p>
    <w:p>
      <w:r>
        <w:t>Chiếc/tổ</w:t>
      </w:r>
    </w:p>
    <w:p>
      <w:r>
        <w:t>Vật liệu TH</w:t>
      </w:r>
    </w:p>
    <w:p>
      <w:r>
        <w:t>3</w:t>
      </w:r>
    </w:p>
    <w:p>
      <w:r>
        <w:t>3 giờ/ngày</w:t>
      </w:r>
    </w:p>
    <w:p>
      <w:r>
        <w:t>Quy định NSX</w:t>
      </w:r>
    </w:p>
    <w:p>
      <w:r>
        <w:t>Thông tư số 05/2021/TT- BVHTTDL</w:t>
      </w:r>
    </w:p>
    <w:p>
      <w:r>
        <w:t>IV</w:t>
      </w:r>
    </w:p>
    <w:p>
      <w:r>
        <w:t>Các nội dung phối hợp</w:t>
      </w:r>
    </w:p>
    <w:p>
      <w:r>
        <w:t>1</w:t>
      </w:r>
    </w:p>
    <w:p>
      <w:r>
        <w:t>Cột đỡ xà ngang</w:t>
      </w:r>
    </w:p>
    <w:p>
      <w:r>
        <w:t>Bộ/tổ</w:t>
      </w:r>
    </w:p>
    <w:p>
      <w:r>
        <w:t>Hợp kim</w:t>
      </w:r>
    </w:p>
    <w:p>
      <w:r>
        <w:t>1</w:t>
      </w:r>
    </w:p>
    <w:p>
      <w:r>
        <w:t>3 giờ/ngày</w:t>
      </w:r>
    </w:p>
    <w:p>
      <w:r>
        <w:t>Quy định NSX</w:t>
      </w:r>
    </w:p>
    <w:p>
      <w:r>
        <w:t>2</w:t>
      </w:r>
    </w:p>
    <w:p>
      <w:r>
        <w:t>Dây chun (10m)</w:t>
      </w:r>
    </w:p>
    <w:p>
      <w:r>
        <w:t>Sợi/VĐV</w:t>
      </w:r>
    </w:p>
    <w:p>
      <w:r>
        <w:t>Cao su</w:t>
      </w:r>
    </w:p>
    <w:p>
      <w:r>
        <w:t>1</w:t>
      </w:r>
    </w:p>
    <w:p>
      <w:r>
        <w:t>3 giờ/ngày</w:t>
      </w:r>
    </w:p>
    <w:p>
      <w:r>
        <w:t>12 tháng</w:t>
      </w:r>
    </w:p>
    <w:p>
      <w:r>
        <w:t>3</w:t>
      </w:r>
    </w:p>
    <w:p>
      <w:r>
        <w:t>Dây chun (thay xà ngang)</w:t>
      </w:r>
    </w:p>
    <w:p>
      <w:r>
        <w:t>Cái/tổ</w:t>
      </w:r>
    </w:p>
    <w:p>
      <w:r>
        <w:t>Vật liệu TH</w:t>
      </w:r>
    </w:p>
    <w:p>
      <w:r>
        <w:t>3</w:t>
      </w:r>
    </w:p>
    <w:p>
      <w:r>
        <w:t>3 giờ/ngày</w:t>
      </w:r>
    </w:p>
    <w:p>
      <w:r>
        <w:t>12 tháng</w:t>
      </w:r>
    </w:p>
    <w:p>
      <w:r>
        <w:t>4</w:t>
      </w:r>
    </w:p>
    <w:p>
      <w:r>
        <w:t>Dây nhảy</w:t>
      </w:r>
    </w:p>
    <w:p>
      <w:r>
        <w:t>Sợi/VĐV</w:t>
      </w:r>
    </w:p>
    <w:p>
      <w:r>
        <w:t>Sợi TH</w:t>
      </w:r>
    </w:p>
    <w:p>
      <w:r>
        <w:t>1</w:t>
      </w:r>
    </w:p>
    <w:p>
      <w:r>
        <w:t>3 giờ/ngày</w:t>
      </w:r>
    </w:p>
    <w:p>
      <w:r>
        <w:t>12 tháng</w:t>
      </w:r>
    </w:p>
    <w:p>
      <w:r>
        <w:t>5</w:t>
      </w:r>
    </w:p>
    <w:p>
      <w:r>
        <w:t>Đai lưng an toàn</w:t>
      </w:r>
    </w:p>
    <w:p>
      <w:r>
        <w:t>Cái/tổ</w:t>
      </w:r>
    </w:p>
    <w:p>
      <w:r>
        <w:t>Da</w:t>
      </w:r>
    </w:p>
    <w:p>
      <w:r>
        <w:t>3</w:t>
      </w:r>
    </w:p>
    <w:p>
      <w:r>
        <w:t>3 giờ/ngày</w:t>
      </w:r>
    </w:p>
    <w:p>
      <w:r>
        <w:t>12 tháng</w:t>
      </w:r>
    </w:p>
    <w:p>
      <w:r>
        <w:t>6</w:t>
      </w:r>
    </w:p>
    <w:p>
      <w:r>
        <w:t>Đệm và tấm phủ</w:t>
      </w:r>
    </w:p>
    <w:p>
      <w:r>
        <w:t>Bộ/tổ</w:t>
      </w:r>
    </w:p>
    <w:p>
      <w:r>
        <w:t>Vật liệu TH</w:t>
      </w:r>
    </w:p>
    <w:p>
      <w:r>
        <w:t>1</w:t>
      </w:r>
    </w:p>
    <w:p>
      <w:r>
        <w:t>3 giờ/ngày</w:t>
      </w:r>
    </w:p>
    <w:p>
      <w:r>
        <w:t>Quy định NSX</w:t>
      </w:r>
    </w:p>
    <w:p>
      <w:r>
        <w:t>7</w:t>
      </w:r>
    </w:p>
    <w:p>
      <w:r>
        <w:t>Đĩa (từ 3 kg - 7 kg)</w:t>
      </w:r>
    </w:p>
    <w:p>
      <w:r>
        <w:t>Cái/tổ</w:t>
      </w:r>
    </w:p>
    <w:p>
      <w:r>
        <w:t>Vật liệu TH</w:t>
      </w:r>
    </w:p>
    <w:p>
      <w:r>
        <w:t>8</w:t>
      </w:r>
    </w:p>
    <w:p>
      <w:r>
        <w:t>3 giờ/ngày</w:t>
      </w:r>
    </w:p>
    <w:p>
      <w:r>
        <w:t>Quy định NSX</w:t>
      </w:r>
    </w:p>
    <w:p>
      <w:r>
        <w:t>8</w:t>
      </w:r>
    </w:p>
    <w:p>
      <w:r>
        <w:t>Giày Đẩy tạ - Ném đĩa</w:t>
      </w:r>
    </w:p>
    <w:p>
      <w:r>
        <w:t>Đôi/vđv</w:t>
      </w:r>
    </w:p>
    <w:p>
      <w:r>
        <w:t>TC NSX</w:t>
      </w:r>
    </w:p>
    <w:p>
      <w:r>
        <w:t>1</w:t>
      </w:r>
    </w:p>
    <w:p>
      <w:r>
        <w:t>8 giờ/ngày</w:t>
      </w:r>
    </w:p>
    <w:p>
      <w:r>
        <w:t>Quy định NSX</w:t>
      </w:r>
    </w:p>
    <w:p>
      <w:r>
        <w:t>9</w:t>
      </w:r>
    </w:p>
    <w:p>
      <w:r>
        <w:t>Giày đinh</w:t>
      </w:r>
    </w:p>
    <w:p>
      <w:r>
        <w:t>Đôi/vđv</w:t>
      </w:r>
    </w:p>
    <w:p>
      <w:r>
        <w:t>NIKE/ ADIDAS</w:t>
      </w:r>
    </w:p>
    <w:p>
      <w:r>
        <w:t>3</w:t>
      </w:r>
    </w:p>
    <w:p>
      <w:r>
        <w:t>8 giờ/ngày</w:t>
      </w:r>
    </w:p>
    <w:p>
      <w:r>
        <w:t>12 tháng</w:t>
      </w:r>
    </w:p>
    <w:p>
      <w:r>
        <w:t>10</w:t>
      </w:r>
    </w:p>
    <w:p>
      <w:r>
        <w:t>Giày khởi động</w:t>
      </w:r>
    </w:p>
    <w:p>
      <w:r>
        <w:t>Đôi/vđv</w:t>
      </w:r>
    </w:p>
    <w:p>
      <w:r>
        <w:t>TC NSX</w:t>
      </w:r>
    </w:p>
    <w:p>
      <w:r>
        <w:t>1</w:t>
      </w:r>
    </w:p>
    <w:p>
      <w:r>
        <w:t>8 giờ/ngày</w:t>
      </w:r>
    </w:p>
    <w:p>
      <w:r>
        <w:t>12 tháng</w:t>
      </w:r>
    </w:p>
    <w:p>
      <w:r>
        <w:t>11</w:t>
      </w:r>
    </w:p>
    <w:p>
      <w:r>
        <w:t>Kính chống chói</w:t>
      </w:r>
    </w:p>
    <w:p>
      <w:r>
        <w:t>Cái/người</w:t>
      </w:r>
    </w:p>
    <w:p>
      <w:r>
        <w:t>Chất liệu TH</w:t>
      </w:r>
    </w:p>
    <w:p>
      <w:r>
        <w:t>1</w:t>
      </w:r>
    </w:p>
    <w:p>
      <w:r>
        <w:t>8 giờ/ngày</w:t>
      </w:r>
    </w:p>
    <w:p>
      <w:r>
        <w:t>12 tháng</w:t>
      </w:r>
    </w:p>
    <w:p>
      <w:r>
        <w:t>12</w:t>
      </w:r>
    </w:p>
    <w:p>
      <w:r>
        <w:t>Lao (từ 400 gr - 1.000gr)</w:t>
      </w:r>
    </w:p>
    <w:p>
      <w:r>
        <w:t>Cái/tổ</w:t>
      </w:r>
    </w:p>
    <w:p>
      <w:r>
        <w:t>Vật liệu TH</w:t>
      </w:r>
    </w:p>
    <w:p>
      <w:r>
        <w:t>8</w:t>
      </w:r>
    </w:p>
    <w:p>
      <w:r>
        <w:t>3 giờ/ngày</w:t>
      </w:r>
    </w:p>
    <w:p>
      <w:r>
        <w:t>Quy định NSX</w:t>
      </w:r>
    </w:p>
    <w:p>
      <w:r>
        <w:t>13</w:t>
      </w:r>
    </w:p>
    <w:p>
      <w:r>
        <w:t>Palet đặt đệm</w:t>
      </w:r>
    </w:p>
    <w:p>
      <w:r>
        <w:t>Tấm/tổ</w:t>
      </w:r>
    </w:p>
    <w:p>
      <w:r>
        <w:t>Kim loại</w:t>
      </w:r>
    </w:p>
    <w:p>
      <w:r>
        <w:t>8</w:t>
      </w:r>
    </w:p>
    <w:p>
      <w:r>
        <w:t>3 giờ/ngày</w:t>
      </w:r>
    </w:p>
    <w:p>
      <w:r>
        <w:t>Quy định NSX</w:t>
      </w:r>
    </w:p>
    <w:p>
      <w:r>
        <w:t>14</w:t>
      </w:r>
    </w:p>
    <w:p>
      <w:r>
        <w:t>Quần áo thi đấu</w:t>
      </w:r>
    </w:p>
    <w:p>
      <w:r>
        <w:t>Bộ/vđv</w:t>
      </w:r>
    </w:p>
    <w:p>
      <w:r>
        <w:t>Chất liệu TH</w:t>
      </w:r>
    </w:p>
    <w:p>
      <w:r>
        <w:t>1</w:t>
      </w:r>
    </w:p>
    <w:p>
      <w:r>
        <w:t>8 giờ/ngày</w:t>
      </w:r>
    </w:p>
    <w:p>
      <w:r>
        <w:t>12 tháng</w:t>
      </w:r>
    </w:p>
    <w:p>
      <w:r>
        <w:t>15</w:t>
      </w:r>
    </w:p>
    <w:p>
      <w:r>
        <w:t>Ta quả (từ 4 kg - Vkg)</w:t>
      </w:r>
    </w:p>
    <w:p>
      <w:r>
        <w:t>Quả/tổ</w:t>
      </w:r>
    </w:p>
    <w:p>
      <w:r>
        <w:t>Thép</w:t>
      </w:r>
    </w:p>
    <w:p>
      <w:r>
        <w:t>8</w:t>
      </w:r>
    </w:p>
    <w:p>
      <w:r>
        <w:t>3 giờ/ngày</w:t>
      </w:r>
    </w:p>
    <w:p>
      <w:r>
        <w:t>Quy định NSX</w:t>
      </w:r>
    </w:p>
    <w:p>
      <w:r>
        <w:t>16</w:t>
      </w:r>
    </w:p>
    <w:p>
      <w:r>
        <w:t>Ta xích (từ 4 kg - 7kg)</w:t>
      </w:r>
    </w:p>
    <w:p>
      <w:r>
        <w:t>Quả/tổ</w:t>
      </w:r>
    </w:p>
    <w:p>
      <w:r>
        <w:t>Thép</w:t>
      </w:r>
    </w:p>
    <w:p>
      <w:r>
        <w:t>8</w:t>
      </w:r>
    </w:p>
    <w:p>
      <w:r>
        <w:t>3 giờ/ngày</w:t>
      </w:r>
    </w:p>
    <w:p>
      <w:r>
        <w:t>Quy định NSX</w:t>
      </w:r>
    </w:p>
    <w:p>
      <w:r>
        <w:t>17</w:t>
      </w:r>
    </w:p>
    <w:p>
      <w:r>
        <w:t>Thước đo cao</w:t>
      </w:r>
    </w:p>
    <w:p>
      <w:r>
        <w:t>Cái/tổ</w:t>
      </w:r>
    </w:p>
    <w:p>
      <w:r>
        <w:t>Thép</w:t>
      </w:r>
    </w:p>
    <w:p>
      <w:r>
        <w:t>1</w:t>
      </w:r>
    </w:p>
    <w:p>
      <w:r>
        <w:t>3 giờ/ngày</w:t>
      </w:r>
    </w:p>
    <w:p>
      <w:r>
        <w:t>12 tháng</w:t>
      </w:r>
    </w:p>
    <w:p>
      <w:r>
        <w:t>18</w:t>
      </w:r>
    </w:p>
    <w:p>
      <w:r>
        <w:t>Thước đo xa</w:t>
      </w:r>
    </w:p>
    <w:p>
      <w:r>
        <w:t>Cái/tổ</w:t>
      </w:r>
    </w:p>
    <w:p>
      <w:r>
        <w:t>Thép</w:t>
      </w:r>
    </w:p>
    <w:p>
      <w:r>
        <w:t>1</w:t>
      </w:r>
    </w:p>
    <w:p>
      <w:r>
        <w:t>3 giờ/ngày</w:t>
      </w:r>
    </w:p>
    <w:p>
      <w:r>
        <w:t>12 tháng</w:t>
      </w:r>
    </w:p>
    <w:p>
      <w:r>
        <w:t>19</w:t>
      </w:r>
    </w:p>
    <w:p>
      <w:r>
        <w:t>Ván dậm nhảy</w:t>
      </w:r>
    </w:p>
    <w:p>
      <w:r>
        <w:t>Cái/tổ</w:t>
      </w:r>
    </w:p>
    <w:p>
      <w:r>
        <w:t>Gỗ</w:t>
      </w:r>
    </w:p>
    <w:p>
      <w:r>
        <w:t>1</w:t>
      </w:r>
    </w:p>
    <w:p>
      <w:r>
        <w:t>3 giờ/ngày</w:t>
      </w:r>
    </w:p>
    <w:p>
      <w:r>
        <w:t>Quy định NSX</w:t>
      </w:r>
    </w:p>
    <w:p>
      <w:r>
        <w:t>20</w:t>
      </w:r>
    </w:p>
    <w:p>
      <w:r>
        <w:t>Vật đánh dấu đà</w:t>
      </w:r>
    </w:p>
    <w:p>
      <w:r>
        <w:t>Cái/tổ</w:t>
      </w:r>
    </w:p>
    <w:p>
      <w:r>
        <w:t>Nhựa TH</w:t>
      </w:r>
    </w:p>
    <w:p>
      <w:r>
        <w:t>16</w:t>
      </w:r>
    </w:p>
    <w:p>
      <w:r>
        <w:t>3 giờ/ngày</w:t>
      </w:r>
    </w:p>
    <w:p>
      <w:r>
        <w:t>12 tháng</w:t>
      </w:r>
    </w:p>
    <w:p>
      <w:r>
        <w:t>21</w:t>
      </w:r>
    </w:p>
    <w:p>
      <w:r>
        <w:t>Xà ngang</w:t>
      </w:r>
    </w:p>
    <w:p>
      <w:r>
        <w:t>Cái/tổ</w:t>
      </w:r>
    </w:p>
    <w:p>
      <w:r>
        <w:t>Vật liệu TH</w:t>
      </w:r>
    </w:p>
    <w:p>
      <w:r>
        <w:t>3</w:t>
      </w:r>
    </w:p>
    <w:p>
      <w:r>
        <w:t>3 giờ/ngày</w:t>
      </w:r>
    </w:p>
    <w:p>
      <w:r>
        <w:t>Quy định NSX</w:t>
      </w:r>
    </w:p>
    <w:p>
      <w:r>
        <w:t>22</w:t>
      </w:r>
    </w:p>
    <w:p>
      <w:r>
        <w:t>Xẻng + trang cát</w:t>
      </w:r>
    </w:p>
    <w:p>
      <w:r>
        <w:t>Bộ/tổ</w:t>
      </w:r>
    </w:p>
    <w:p>
      <w:r>
        <w:t>Kim loại</w:t>
      </w:r>
    </w:p>
    <w:p>
      <w:r>
        <w:t>1</w:t>
      </w:r>
    </w:p>
    <w:p>
      <w:r>
        <w:t>3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 đánh dấu</w:t>
      </w:r>
    </w:p>
    <w:p>
      <w:r>
        <w:t>Cuộn/vđv</w:t>
      </w:r>
    </w:p>
    <w:p>
      <w:r>
        <w:t>Độ bám dính tốt</w:t>
      </w:r>
    </w:p>
    <w:p>
      <w:r>
        <w:t>22</w:t>
      </w:r>
    </w:p>
    <w:p>
      <w:r>
        <w:t>0%</w:t>
      </w:r>
    </w:p>
    <w:p>
      <w:r>
        <w:t>22</w:t>
      </w:r>
    </w:p>
    <w:p>
      <w:r>
        <w:t>2</w:t>
      </w:r>
    </w:p>
    <w:p>
      <w:r>
        <w:t>Bình xịt lạnh</w:t>
      </w:r>
    </w:p>
    <w:p>
      <w:r>
        <w:t>Bình/vđv</w:t>
      </w:r>
    </w:p>
    <w:p>
      <w:r>
        <w:t>450ml</w:t>
      </w:r>
    </w:p>
    <w:p>
      <w:r>
        <w:t>3</w:t>
      </w:r>
    </w:p>
    <w:p>
      <w:r>
        <w:t>0%</w:t>
      </w:r>
    </w:p>
    <w:p>
      <w:r>
        <w:t>3</w:t>
      </w:r>
    </w:p>
    <w:p>
      <w:r>
        <w:t>3</w:t>
      </w:r>
    </w:p>
    <w:p>
      <w:r>
        <w:t>Cát hố nhảy</w:t>
      </w:r>
    </w:p>
    <w:p>
      <w:r>
        <w:t>m3/vđv</w:t>
      </w:r>
    </w:p>
    <w:p>
      <w:r>
        <w:t>Cát mịn hạt</w:t>
      </w:r>
    </w:p>
    <w:p>
      <w:r>
        <w:t>9,6</w:t>
      </w:r>
    </w:p>
    <w:p>
      <w:r>
        <w:t>95%</w:t>
      </w:r>
    </w:p>
    <w:p>
      <w:r>
        <w:t>5%</w:t>
      </w:r>
    </w:p>
    <w:p>
      <w:r>
        <w:t>4</w:t>
      </w:r>
    </w:p>
    <w:p>
      <w:r>
        <w:t>Đạn phát lệnh</w:t>
      </w:r>
    </w:p>
    <w:p>
      <w:r>
        <w:t>viên/đội</w:t>
      </w:r>
    </w:p>
    <w:p>
      <w:r>
        <w:t>TC NSX</w:t>
      </w:r>
    </w:p>
    <w:p>
      <w:r>
        <w:t>80</w:t>
      </w:r>
    </w:p>
    <w:p>
      <w:r>
        <w:t>0%</w:t>
      </w:r>
    </w:p>
    <w:p>
      <w:r>
        <w:t>80</w:t>
      </w:r>
    </w:p>
    <w:p>
      <w:r>
        <w:t>5</w:t>
      </w:r>
    </w:p>
    <w:p>
      <w:r>
        <w:t>Đất dẻo</w:t>
      </w:r>
    </w:p>
    <w:p>
      <w:r>
        <w:t>Hộp/vđv</w:t>
      </w:r>
    </w:p>
    <w:p>
      <w:r>
        <w:t>Mềm, mịn</w:t>
      </w:r>
    </w:p>
    <w:p>
      <w:r>
        <w:t>3</w:t>
      </w:r>
    </w:p>
    <w:p>
      <w:r>
        <w:t>0%</w:t>
      </w:r>
    </w:p>
    <w:p>
      <w:r>
        <w:t>3</w:t>
      </w:r>
    </w:p>
    <w:p>
      <w:r>
        <w:t>6</w:t>
      </w:r>
    </w:p>
    <w:p>
      <w:r>
        <w:t>Pin (đồng hồ hồng ngoại)</w:t>
      </w:r>
    </w:p>
    <w:p>
      <w:r>
        <w:t>Viên/đội</w:t>
      </w:r>
    </w:p>
    <w:p>
      <w:r>
        <w:t>TC NSX</w:t>
      </w:r>
    </w:p>
    <w:p>
      <w:r>
        <w:t>16</w:t>
      </w:r>
    </w:p>
    <w:p>
      <w:r>
        <w:t>0%</w:t>
      </w:r>
    </w:p>
    <w:p>
      <w:r>
        <w:t>16</w:t>
      </w:r>
    </w:p>
    <w:p>
      <w:r>
        <w:t>7</w:t>
      </w:r>
    </w:p>
    <w:p>
      <w:r>
        <w:t>Xăng cho xe máy</w:t>
      </w:r>
    </w:p>
    <w:p>
      <w:r>
        <w:t>Lít/đội</w:t>
      </w:r>
    </w:p>
    <w:p>
      <w:r>
        <w:t>A 95</w:t>
      </w:r>
    </w:p>
    <w:p>
      <w:r>
        <w:t>8</w:t>
      </w:r>
    </w:p>
    <w:p>
      <w:r>
        <w:t>0%</w:t>
      </w:r>
    </w:p>
    <w:p>
      <w:r>
        <w:t>8</w:t>
      </w:r>
    </w:p>
    <w:p>
      <w:r>
        <w:t>PHỤ LỤC VII:</w:t>
      </w:r>
    </w:p>
    <w:p>
      <w:r>
        <w:t>MÔN JUJITSU</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Jujitsu (1 thảm)</w:t>
      </w:r>
    </w:p>
    <w:p>
      <w:r>
        <w:t>205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Dây leo</w:t>
      </w:r>
    </w:p>
    <w:p>
      <w:r>
        <w:t>Chiếc/đội</w:t>
      </w:r>
    </w:p>
    <w:p>
      <w:r>
        <w:t>Vải bạt, thừng</w:t>
      </w:r>
    </w:p>
    <w:p>
      <w:r>
        <w:t>4</w:t>
      </w:r>
    </w:p>
    <w:p>
      <w:r>
        <w:t>1 giờ/ngày</w:t>
      </w:r>
    </w:p>
    <w:p>
      <w:r>
        <w:t>Quy định NSX</w:t>
      </w:r>
    </w:p>
    <w:p>
      <w:r>
        <w:t>Thông tư số 05/2021/TT- BVHTTDL</w:t>
      </w:r>
    </w:p>
    <w:p>
      <w:r>
        <w:t>3</w:t>
      </w:r>
    </w:p>
    <w:p>
      <w:r>
        <w:t>Dây thừng tập tay</w:t>
      </w:r>
    </w:p>
    <w:p>
      <w:r>
        <w:t>Chiếc/đội</w:t>
      </w:r>
    </w:p>
    <w:p>
      <w:r>
        <w:t>Vải bạt, thừng</w:t>
      </w:r>
    </w:p>
    <w:p>
      <w:r>
        <w:t>3</w:t>
      </w:r>
    </w:p>
    <w:p>
      <w:r>
        <w:t>1 giờ/ngày</w:t>
      </w:r>
    </w:p>
    <w:p>
      <w:r>
        <w:t>Quy định NSX</w:t>
      </w:r>
    </w:p>
    <w:p>
      <w:r>
        <w:t>Thông tư số 05/2021/TT- BVHTTDL</w:t>
      </w:r>
    </w:p>
    <w:p>
      <w:r>
        <w:t>4</w:t>
      </w:r>
    </w:p>
    <w:p>
      <w:r>
        <w:t>Ghế gập bụng</w:t>
      </w:r>
    </w:p>
    <w:p>
      <w:r>
        <w:t>Chiếc/đội</w:t>
      </w:r>
    </w:p>
    <w:p>
      <w:r>
        <w:t>MBH fitness</w:t>
      </w:r>
    </w:p>
    <w:p>
      <w:r>
        <w:t>1</w:t>
      </w:r>
    </w:p>
    <w:p>
      <w:r>
        <w:t>1 giờ/ngày</w:t>
      </w:r>
    </w:p>
    <w:p>
      <w:r>
        <w:t>Quy định NSX</w:t>
      </w:r>
    </w:p>
    <w:p>
      <w:r>
        <w:t>Thông tư số 05/2021/TT- BVHTTDL</w:t>
      </w:r>
    </w:p>
    <w:p>
      <w:r>
        <w:t>5</w:t>
      </w:r>
    </w:p>
    <w:p>
      <w:r>
        <w:t>Giàn tạ đa năng</w:t>
      </w:r>
    </w:p>
    <w:p>
      <w:r>
        <w:t>Chiếc/đội</w:t>
      </w:r>
    </w:p>
    <w:p>
      <w:r>
        <w:t>Natilus</w:t>
      </w:r>
    </w:p>
    <w:p>
      <w:r>
        <w:t>1</w:t>
      </w:r>
    </w:p>
    <w:p>
      <w:r>
        <w:t>1 giờ/ngày</w:t>
      </w:r>
    </w:p>
    <w:p>
      <w:r>
        <w:t>Quy định NSX</w:t>
      </w:r>
    </w:p>
    <w:p>
      <w:r>
        <w:t>Thông tư số 05/2021/TT- BVHTTDL</w:t>
      </w:r>
    </w:p>
    <w:p>
      <w:r>
        <w:t>6</w:t>
      </w:r>
    </w:p>
    <w:p>
      <w:r>
        <w:t>Giàn tạ đôi 24kg đến 26kg</w:t>
      </w:r>
    </w:p>
    <w:p>
      <w:r>
        <w:t>Bộ/đội</w:t>
      </w:r>
    </w:p>
    <w:p>
      <w:r>
        <w:t>Thép đặc</w:t>
      </w:r>
    </w:p>
    <w:p>
      <w:r>
        <w:t>1</w:t>
      </w:r>
    </w:p>
    <w:p>
      <w:r>
        <w:t>1 giờ/ngày</w:t>
      </w:r>
    </w:p>
    <w:p>
      <w:r>
        <w:t>Quy định NSX</w:t>
      </w:r>
    </w:p>
    <w:p>
      <w:r>
        <w:t>Thông tư số 05/2021/TT- BVHTTDL</w:t>
      </w:r>
    </w:p>
    <w:p>
      <w:r>
        <w:t>7</w:t>
      </w:r>
    </w:p>
    <w:p>
      <w:r>
        <w:t>Giàn tạ đôi 4kg đến 22kg</w:t>
      </w:r>
    </w:p>
    <w:p>
      <w:r>
        <w:t>Bộ/đội</w:t>
      </w:r>
    </w:p>
    <w:p>
      <w:r>
        <w:t>Thép đặc</w:t>
      </w:r>
    </w:p>
    <w:p>
      <w:r>
        <w:t>1</w:t>
      </w:r>
    </w:p>
    <w:p>
      <w:r>
        <w:t>1 giờ/ngày</w:t>
      </w:r>
    </w:p>
    <w:p>
      <w:r>
        <w:t>Quy định NSX</w:t>
      </w:r>
    </w:p>
    <w:p>
      <w:r>
        <w:t>Thông tư số 05/2021/TT- BVHTTDL</w:t>
      </w:r>
    </w:p>
    <w:p>
      <w:r>
        <w:t>8</w:t>
      </w:r>
    </w:p>
    <w:p>
      <w:r>
        <w:t>Máy đạp đùi</w:t>
      </w:r>
    </w:p>
    <w:p>
      <w:r>
        <w:t>Chiếc/đội</w:t>
      </w:r>
    </w:p>
    <w:p>
      <w:r>
        <w:t>MBH fitness</w:t>
      </w:r>
    </w:p>
    <w:p>
      <w:r>
        <w:t>1</w:t>
      </w:r>
    </w:p>
    <w:p>
      <w:r>
        <w:t>1 giờ/ngày</w:t>
      </w:r>
    </w:p>
    <w:p>
      <w:r>
        <w:t>Quy định NSX</w:t>
      </w:r>
    </w:p>
    <w:p>
      <w:r>
        <w:t>Thông tư số 05/2021/TT- BVHTTDL</w:t>
      </w:r>
    </w:p>
    <w:p>
      <w:r>
        <w:t>9</w:t>
      </w:r>
    </w:p>
    <w:p>
      <w:r>
        <w:t>Máy kéo cơ lưng</w:t>
      </w:r>
    </w:p>
    <w:p>
      <w:r>
        <w:t>Chiếc/đội</w:t>
      </w:r>
    </w:p>
    <w:p>
      <w:r>
        <w:t>MBH fitness</w:t>
      </w:r>
    </w:p>
    <w:p>
      <w:r>
        <w:t>1</w:t>
      </w:r>
    </w:p>
    <w:p>
      <w:r>
        <w:t>1 giờ/ngày</w:t>
      </w:r>
    </w:p>
    <w:p>
      <w:r>
        <w:t>Quy định NSX</w:t>
      </w:r>
    </w:p>
    <w:p>
      <w:r>
        <w:t>Thông tư số 05/2021/TT- BVHTTDL</w:t>
      </w:r>
    </w:p>
    <w:p>
      <w:r>
        <w:t>10</w:t>
      </w:r>
    </w:p>
    <w:p>
      <w:r>
        <w:t>Máy kéo đùi sau</w:t>
      </w:r>
    </w:p>
    <w:p>
      <w:r>
        <w:t>Chiếc/đội</w:t>
      </w:r>
    </w:p>
    <w:p>
      <w:r>
        <w:t>MBH fitness</w:t>
      </w:r>
    </w:p>
    <w:p>
      <w:r>
        <w:t>1</w:t>
      </w:r>
    </w:p>
    <w:p>
      <w:r>
        <w:t>1 giờ/ngày</w:t>
      </w:r>
    </w:p>
    <w:p>
      <w:r>
        <w:t>Quy định NSX</w:t>
      </w:r>
    </w:p>
    <w:p>
      <w:r>
        <w:t>Thông tư số 05/2021/TT- BVHTTDL</w:t>
      </w:r>
    </w:p>
    <w:p>
      <w:r>
        <w:t>11</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ép cân</w:t>
      </w:r>
    </w:p>
    <w:p>
      <w:r>
        <w:t>Chiếc/vđv</w:t>
      </w:r>
    </w:p>
    <w:p>
      <w:r>
        <w:t>Quy định quốc tế</w:t>
      </w:r>
    </w:p>
    <w:p>
      <w:r>
        <w:t>1</w:t>
      </w:r>
    </w:p>
    <w:p>
      <w:r>
        <w:t>2 giờ/ngày</w:t>
      </w:r>
    </w:p>
    <w:p>
      <w:r>
        <w:t>12 tháng</w:t>
      </w:r>
    </w:p>
    <w:p>
      <w:r>
        <w:t>Thông tư số 05/2021/TT- BVHTTDL</w:t>
      </w:r>
    </w:p>
    <w:p>
      <w:r>
        <w:t>2</w:t>
      </w:r>
    </w:p>
    <w:p>
      <w:r>
        <w:t>Băng cổ chân</w:t>
      </w:r>
    </w:p>
    <w:p>
      <w:r>
        <w:t>Chiếc/vđv</w:t>
      </w:r>
    </w:p>
    <w:p>
      <w:r>
        <w:t>Quy định quốc tế</w:t>
      </w:r>
    </w:p>
    <w:p>
      <w:r>
        <w:t>1</w:t>
      </w:r>
    </w:p>
    <w:p>
      <w:r>
        <w:t>6 giờ/ngày</w:t>
      </w:r>
    </w:p>
    <w:p>
      <w:r>
        <w:t>12 tháng</w:t>
      </w:r>
    </w:p>
    <w:p>
      <w:r>
        <w:t>Thông tư số 05/2021/TT- BVHTTDL</w:t>
      </w:r>
    </w:p>
    <w:p>
      <w:r>
        <w:t>3</w:t>
      </w:r>
    </w:p>
    <w:p>
      <w:r>
        <w:t>Băng gối</w:t>
      </w:r>
    </w:p>
    <w:p>
      <w:r>
        <w:t>Chiếc/vđv</w:t>
      </w:r>
    </w:p>
    <w:p>
      <w:r>
        <w:t>Việt Nam</w:t>
      </w:r>
    </w:p>
    <w:p>
      <w:r>
        <w:t>1</w:t>
      </w:r>
    </w:p>
    <w:p>
      <w:r>
        <w:t>2 giờ/ngày</w:t>
      </w:r>
    </w:p>
    <w:p>
      <w:r>
        <w:t>12 tháng</w:t>
      </w:r>
    </w:p>
    <w:p>
      <w:r>
        <w:t>Thông tư số 05/2021/TT- BVHTTDL</w:t>
      </w:r>
    </w:p>
    <w:p>
      <w:r>
        <w:t>4</w:t>
      </w:r>
    </w:p>
    <w:p>
      <w:r>
        <w:t>Bình đựng đá</w:t>
      </w:r>
    </w:p>
    <w:p>
      <w:r>
        <w:t>Chiếc/đội</w:t>
      </w:r>
    </w:p>
    <w:p>
      <w:r>
        <w:t>Chất liệu nhựa</w:t>
      </w:r>
    </w:p>
    <w:p>
      <w:r>
        <w:t>3</w:t>
      </w:r>
    </w:p>
    <w:p>
      <w:r>
        <w:t>6 giờ/ngày</w:t>
      </w:r>
    </w:p>
    <w:p>
      <w:r>
        <w:t>Quy định NSX</w:t>
      </w:r>
    </w:p>
    <w:p>
      <w:r>
        <w:t>Thông tư số 05/2021/TT- BVHTTDL</w:t>
      </w:r>
    </w:p>
    <w:p>
      <w:r>
        <w:t>5</w:t>
      </w:r>
    </w:p>
    <w:p>
      <w:r>
        <w:t>Cân bàn điện tử</w:t>
      </w:r>
    </w:p>
    <w:p>
      <w:r>
        <w:t>Chiếc/đội</w:t>
      </w:r>
    </w:p>
    <w:p>
      <w:r>
        <w:t>Màn hình 6 số</w:t>
      </w:r>
    </w:p>
    <w:p>
      <w:r>
        <w:t>1</w:t>
      </w:r>
    </w:p>
    <w:p>
      <w:r>
        <w:t>1 giờ/ngày</w:t>
      </w:r>
    </w:p>
    <w:p>
      <w:r>
        <w:t>Quy định NSX</w:t>
      </w:r>
    </w:p>
    <w:p>
      <w:r>
        <w:t>Thông tư số 05/2021/TT- BVHTTDL</w:t>
      </w:r>
    </w:p>
    <w:p>
      <w:r>
        <w:t>6</w:t>
      </w:r>
    </w:p>
    <w:p>
      <w:r>
        <w:t>Cột rào cản hình phễu</w:t>
      </w:r>
    </w:p>
    <w:p>
      <w:r>
        <w:t>Bộ/đội</w:t>
      </w:r>
    </w:p>
    <w:p>
      <w:r>
        <w:t>Nhựa</w:t>
      </w:r>
    </w:p>
    <w:p>
      <w:r>
        <w:t>1</w:t>
      </w:r>
    </w:p>
    <w:p>
      <w:r>
        <w:t>2 giờ/ngày</w:t>
      </w:r>
    </w:p>
    <w:p>
      <w:r>
        <w:t>Quy định NSX</w:t>
      </w:r>
    </w:p>
    <w:p>
      <w:r>
        <w:t>Thông tư số 05/2021/TT- BVHTTDL</w:t>
      </w:r>
    </w:p>
    <w:p>
      <w:r>
        <w:t>7</w:t>
      </w:r>
    </w:p>
    <w:p>
      <w:r>
        <w:t>Dây kéo đàn hồi tập vào đòn</w:t>
      </w:r>
    </w:p>
    <w:p>
      <w:r>
        <w:t>Chiếc/vđv</w:t>
      </w:r>
    </w:p>
    <w:p>
      <w:r>
        <w:t>Cao su</w:t>
      </w:r>
    </w:p>
    <w:p>
      <w:r>
        <w:t>1</w:t>
      </w:r>
    </w:p>
    <w:p>
      <w:r>
        <w:t>2 giờ/ngày</w:t>
      </w:r>
    </w:p>
    <w:p>
      <w:r>
        <w:t>Quy định NSX</w:t>
      </w:r>
    </w:p>
    <w:p>
      <w:r>
        <w:t>Thông tư số 05/2021/TT- BVHTTDL</w:t>
      </w:r>
    </w:p>
    <w:p>
      <w:r>
        <w:t>8</w:t>
      </w:r>
    </w:p>
    <w:p>
      <w:r>
        <w:t>Hình người nộm</w:t>
      </w:r>
    </w:p>
    <w:p>
      <w:r>
        <w:t>Chiếc/đội</w:t>
      </w:r>
    </w:p>
    <w:p>
      <w:r>
        <w:t>Bọc da</w:t>
      </w:r>
    </w:p>
    <w:p>
      <w:r>
        <w:t>4</w:t>
      </w:r>
    </w:p>
    <w:p>
      <w:r>
        <w:t>6 giờ/ngày</w:t>
      </w:r>
    </w:p>
    <w:p>
      <w:r>
        <w:t>Quy định NSX</w:t>
      </w:r>
    </w:p>
    <w:p>
      <w:r>
        <w:t>Thông tư số 05/2021/TT- BVHTTDL</w:t>
      </w:r>
    </w:p>
    <w:p>
      <w:r>
        <w:t>9</w:t>
      </w:r>
    </w:p>
    <w:p>
      <w:r>
        <w:t>Loa kéo di động</w:t>
      </w:r>
    </w:p>
    <w:p>
      <w:r>
        <w:t>Chiếc/đội</w:t>
      </w:r>
    </w:p>
    <w:p>
      <w:r>
        <w:t>Bluetooth 4.0</w:t>
      </w:r>
    </w:p>
    <w:p>
      <w:r>
        <w:t>6 giờ/ngày</w:t>
      </w:r>
    </w:p>
    <w:p>
      <w:r>
        <w:t>Quy định NSX</w:t>
      </w:r>
    </w:p>
    <w:p>
      <w:r>
        <w:t>Thông tư số 05/2021/TT- BVHTTDL</w:t>
      </w:r>
    </w:p>
    <w:p>
      <w:r>
        <w:t>10</w:t>
      </w:r>
    </w:p>
    <w:p>
      <w:r>
        <w:t>Máy quay Camera</w:t>
      </w:r>
    </w:p>
    <w:p>
      <w:r>
        <w:t>Chiếc/đội</w:t>
      </w:r>
    </w:p>
    <w:p>
      <w:r>
        <w:t>20 Megapixel</w:t>
      </w:r>
    </w:p>
    <w:p>
      <w:r>
        <w:t>1</w:t>
      </w:r>
    </w:p>
    <w:p>
      <w:r>
        <w:t>6 giờ/ngày</w:t>
      </w:r>
    </w:p>
    <w:p>
      <w:r>
        <w:t>Quy định NSX</w:t>
      </w:r>
    </w:p>
    <w:p>
      <w:r>
        <w:t>Thông tư số 05/2021/TT- BVHTTDL</w:t>
      </w:r>
    </w:p>
    <w:p>
      <w:r>
        <w:t>11</w:t>
      </w:r>
    </w:p>
    <w:p>
      <w:r>
        <w:t>Máy vi tính xách tay</w:t>
      </w:r>
    </w:p>
    <w:p>
      <w:r>
        <w:t>Chiếc/đội</w:t>
      </w:r>
    </w:p>
    <w:p>
      <w:r>
        <w:t>Kết nối HDMI</w:t>
      </w:r>
    </w:p>
    <w:p>
      <w:r>
        <w:t>1</w:t>
      </w:r>
    </w:p>
    <w:p>
      <w:r>
        <w:t>6 giờ/ngày</w:t>
      </w:r>
    </w:p>
    <w:p>
      <w:r>
        <w:t>Quy định NSX</w:t>
      </w:r>
    </w:p>
    <w:p>
      <w:r>
        <w:t>Thông tư số 05/2021/TT- BVHTTDL</w:t>
      </w:r>
    </w:p>
    <w:p>
      <w:r>
        <w:t>12</w:t>
      </w:r>
    </w:p>
    <w:p>
      <w:r>
        <w:t>Nịt bụng</w:t>
      </w:r>
    </w:p>
    <w:p>
      <w:r>
        <w:t>Chiếc/vđv</w:t>
      </w:r>
    </w:p>
    <w:p>
      <w:r>
        <w:t>Quy định quốc tế</w:t>
      </w:r>
    </w:p>
    <w:p>
      <w:r>
        <w:t>1</w:t>
      </w:r>
    </w:p>
    <w:p>
      <w:r>
        <w:t>6 giờ/ngày</w:t>
      </w:r>
    </w:p>
    <w:p>
      <w:r>
        <w:t>12 tháng</w:t>
      </w:r>
    </w:p>
    <w:p>
      <w:r>
        <w:t>Thông tư số 05/2021/TT- BVHTTDL</w:t>
      </w:r>
    </w:p>
    <w:p>
      <w:r>
        <w:t>13</w:t>
      </w:r>
    </w:p>
    <w:p>
      <w:r>
        <w:t>Thảm Jujitsu</w:t>
      </w:r>
    </w:p>
    <w:p>
      <w:r>
        <w:t>Bộ/đội</w:t>
      </w:r>
    </w:p>
    <w:p>
      <w:r>
        <w:t>Quy định quốc tế</w:t>
      </w:r>
    </w:p>
    <w:p>
      <w:r>
        <w:t>1</w:t>
      </w:r>
    </w:p>
    <w:p>
      <w:r>
        <w:t>8 giờ/ngày</w:t>
      </w:r>
    </w:p>
    <w:p>
      <w:r>
        <w:t>Quy định NSX</w:t>
      </w:r>
    </w:p>
    <w:p>
      <w:r>
        <w:t>Thông tư số 05/2021/TT- BVHTTDL</w:t>
      </w:r>
    </w:p>
    <w:p>
      <w:r>
        <w:t>14</w:t>
      </w:r>
    </w:p>
    <w:p>
      <w:r>
        <w:t>Túi chườm đá</w:t>
      </w:r>
    </w:p>
    <w:p>
      <w:r>
        <w:t>Chiếc/vđv</w:t>
      </w:r>
    </w:p>
    <w:p>
      <w:r>
        <w:t>Vải, dài 22,5 cm</w:t>
      </w:r>
    </w:p>
    <w:p>
      <w:r>
        <w:t>1</w:t>
      </w:r>
    </w:p>
    <w:p>
      <w:r>
        <w:t>6 giờ/ngày</w:t>
      </w:r>
    </w:p>
    <w:p>
      <w:r>
        <w:t>Quy định NSX</w:t>
      </w:r>
    </w:p>
    <w:p>
      <w:r>
        <w:t>Thông tư số 05/2021/TT- BVHTTDL</w:t>
      </w:r>
    </w:p>
    <w:p>
      <w:r>
        <w:t>15</w:t>
      </w:r>
    </w:p>
    <w:p>
      <w:r>
        <w:t>Võ phục tập luyện và đai</w:t>
      </w:r>
    </w:p>
    <w:p>
      <w:r>
        <w:t>Bộ/vđv</w:t>
      </w:r>
    </w:p>
    <w:p>
      <w:r>
        <w:t>Quy định quốc tế</w:t>
      </w:r>
    </w:p>
    <w:p>
      <w:r>
        <w:t>1</w:t>
      </w:r>
    </w:p>
    <w:p>
      <w:r>
        <w:t>8 giờ/ngày</w:t>
      </w:r>
    </w:p>
    <w:p>
      <w:r>
        <w:t>Quy định NSX</w:t>
      </w:r>
    </w:p>
    <w:p>
      <w:r>
        <w:t>Thông tư số 05/2021/TT- BVHTTDL</w:t>
      </w:r>
    </w:p>
    <w:p>
      <w:r>
        <w:t>16</w:t>
      </w:r>
    </w:p>
    <w:p>
      <w:r>
        <w:t>Võ phục thi đấu và đai</w:t>
      </w:r>
    </w:p>
    <w:p>
      <w:r>
        <w:t>Bộ/vđv</w:t>
      </w:r>
    </w:p>
    <w:p>
      <w:r>
        <w:t>Quy định quốc tế</w:t>
      </w:r>
    </w:p>
    <w:p>
      <w:r>
        <w:t>1</w:t>
      </w:r>
    </w:p>
    <w:p>
      <w:r>
        <w:t>2 giờ/ngày</w:t>
      </w:r>
    </w:p>
    <w:p>
      <w:r>
        <w:t>Quy định NSX</w:t>
      </w:r>
    </w:p>
    <w:p>
      <w:r>
        <w:t>Thông tư số 05/2021/TT- BVHTTDL</w:t>
      </w:r>
    </w:p>
    <w:p>
      <w:r>
        <w:t>17</w:t>
      </w:r>
    </w:p>
    <w:p>
      <w:r>
        <w:t>Bảo vệ chân và ống quyển tập luyện</w:t>
      </w:r>
    </w:p>
    <w:p>
      <w:r>
        <w:t>Bộ/vđv</w:t>
      </w:r>
    </w:p>
    <w:p>
      <w:r>
        <w:t>Quy định quốc tế</w:t>
      </w:r>
    </w:p>
    <w:p>
      <w:r>
        <w:t>1</w:t>
      </w:r>
    </w:p>
    <w:p>
      <w:r>
        <w:t>2 giờ/ngày</w:t>
      </w:r>
    </w:p>
    <w:p>
      <w:r>
        <w:t>12 tháng</w:t>
      </w:r>
    </w:p>
    <w:p>
      <w:r>
        <w:t>Thông tư số 05/2021/TT- BVHTTDL</w:t>
      </w:r>
    </w:p>
    <w:p>
      <w:r>
        <w:t>18</w:t>
      </w:r>
    </w:p>
    <w:p>
      <w:r>
        <w:t>Bảo vệ chân và ống quyển thi đấu</w:t>
      </w:r>
    </w:p>
    <w:p>
      <w:r>
        <w:t>Bộ/vđv</w:t>
      </w:r>
    </w:p>
    <w:p>
      <w:r>
        <w:t>Quy định quốc tế</w:t>
      </w:r>
    </w:p>
    <w:p>
      <w:r>
        <w:t>1</w:t>
      </w:r>
    </w:p>
    <w:p>
      <w:r>
        <w:t>6 giờ/ngày</w:t>
      </w:r>
    </w:p>
    <w:p>
      <w:r>
        <w:t>12 tháng</w:t>
      </w:r>
    </w:p>
    <w:p>
      <w:r>
        <w:t>Thông tư số 05/2021/TT- BVHTTDL</w:t>
      </w:r>
    </w:p>
    <w:p>
      <w:r>
        <w:t>19</w:t>
      </w:r>
    </w:p>
    <w:p>
      <w:r>
        <w:t>Găng thi đấu</w:t>
      </w:r>
    </w:p>
    <w:p>
      <w:r>
        <w:t>Đôi/vđv</w:t>
      </w:r>
    </w:p>
    <w:p>
      <w:r>
        <w:t>Quy định quốc tế</w:t>
      </w:r>
    </w:p>
    <w:p>
      <w:r>
        <w:t>1</w:t>
      </w:r>
    </w:p>
    <w:p>
      <w:r>
        <w:t>1 giờ/ngày</w:t>
      </w:r>
    </w:p>
    <w:p>
      <w:r>
        <w:t>12 tháng</w:t>
      </w:r>
    </w:p>
    <w:p>
      <w:r>
        <w:t>Thông tư số 05/2021/TT- BVHTTDL</w:t>
      </w:r>
    </w:p>
    <w:p>
      <w:r>
        <w:t>20</w:t>
      </w:r>
    </w:p>
    <w:p>
      <w:r>
        <w:t>Găng thi tập luyện</w:t>
      </w:r>
    </w:p>
    <w:p>
      <w:r>
        <w:t>Đôi/vđv</w:t>
      </w:r>
    </w:p>
    <w:p>
      <w:r>
        <w:t>Quy định quốc tế</w:t>
      </w:r>
    </w:p>
    <w:p>
      <w:r>
        <w:t>1</w:t>
      </w:r>
    </w:p>
    <w:p>
      <w:r>
        <w:t>2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VIII:</w:t>
      </w:r>
    </w:p>
    <w:p>
      <w:r>
        <w:t>MÔN KARATE</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Karate</w:t>
      </w:r>
    </w:p>
    <w:p>
      <w:r>
        <w:t>144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 T</w:t>
      </w:r>
    </w:p>
    <w:p>
      <w:r>
        <w:t>Tê n    tran g    thiế t  b ị</w:t>
      </w:r>
    </w:p>
    <w:p>
      <w:r>
        <w:t>Đơ n    v ị    tín h</w:t>
      </w:r>
    </w:p>
    <w:p>
      <w:r>
        <w:t>Thôn g    s ố    k ỹ    thuậ t</w:t>
      </w:r>
    </w:p>
    <w:p>
      <w:r>
        <w:t>Địn h mức</w:t>
      </w:r>
    </w:p>
    <w:p>
      <w:r>
        <w:t>Thờ i    gia n  s ử    dụn g  (giờ/ngày )</w:t>
      </w:r>
    </w:p>
    <w:p>
      <w:r>
        <w:t>Thờ i    hạ n  s ử    dụn g  (tháng )</w:t>
      </w:r>
    </w:p>
    <w:p>
      <w:r>
        <w:t>Gh i    ch ú</w:t>
      </w:r>
    </w:p>
    <w:p>
      <w:r>
        <w:t>A</w:t>
      </w:r>
    </w:p>
    <w:p>
      <w:r>
        <w:t>Tran g    thiế t    b ị    tậ p    th ể    lự c    chun g</w:t>
      </w:r>
    </w:p>
    <w:p>
      <w:r>
        <w:t>1</w:t>
      </w:r>
    </w:p>
    <w:p>
      <w:r>
        <w:t>Bón g    tậ p    th ể    lự c  đ a    năn g</w:t>
      </w:r>
    </w:p>
    <w:p>
      <w:r>
        <w:t>Quả/độ i</w:t>
      </w:r>
    </w:p>
    <w:p>
      <w:r>
        <w:t>BoS u</w:t>
      </w:r>
    </w:p>
    <w:p>
      <w:r>
        <w:t>1</w:t>
      </w:r>
    </w:p>
    <w:p>
      <w:r>
        <w:t>1    giờ/ngà y</w:t>
      </w:r>
    </w:p>
    <w:p>
      <w:r>
        <w:t>Qu y    địn h  NS X</w:t>
      </w:r>
    </w:p>
    <w:p>
      <w:r>
        <w:t>Thôn g    t ư    s ố  05/2021/TT -  BVHTTD L</w:t>
      </w:r>
    </w:p>
    <w:p>
      <w:r>
        <w:t>2</w:t>
      </w:r>
    </w:p>
    <w:p>
      <w:r>
        <w:t>Dâ y    le o</w:t>
      </w:r>
    </w:p>
    <w:p>
      <w:r>
        <w:t>Chiếc/độ i</w:t>
      </w:r>
    </w:p>
    <w:p>
      <w:r>
        <w:t>Vả i    bạt ,  thừn g</w:t>
      </w:r>
    </w:p>
    <w:p>
      <w:r>
        <w:t>4</w:t>
      </w:r>
    </w:p>
    <w:p>
      <w:r>
        <w:t>1    giờ/ngà y</w:t>
      </w:r>
    </w:p>
    <w:p>
      <w:r>
        <w:t>Qu y    địn h  NS X</w:t>
      </w:r>
    </w:p>
    <w:p>
      <w:r>
        <w:t>Thôn g    t ư    s ố  05/2021/TT -  BVHTTD L</w:t>
      </w:r>
    </w:p>
    <w:p>
      <w:r>
        <w:t>3</w:t>
      </w:r>
    </w:p>
    <w:p>
      <w:r>
        <w:t>Dâ y    thừn g    tậ p    ta y</w:t>
      </w:r>
    </w:p>
    <w:p>
      <w:r>
        <w:t>Chiếc/độ i</w:t>
      </w:r>
    </w:p>
    <w:p>
      <w:r>
        <w:t>Vả i    bạt ,  thừn g</w:t>
      </w:r>
    </w:p>
    <w:p>
      <w:r>
        <w:t>3</w:t>
      </w:r>
    </w:p>
    <w:p>
      <w:r>
        <w:t>1    giờ/ngà y</w:t>
      </w:r>
    </w:p>
    <w:p>
      <w:r>
        <w:t>Qu y    địn h  NS X</w:t>
      </w:r>
    </w:p>
    <w:p>
      <w:r>
        <w:t>Thôn g    t ư    s ố  05/2021/TT -  BVHTTD L</w:t>
      </w:r>
    </w:p>
    <w:p>
      <w:r>
        <w:t>4</w:t>
      </w:r>
    </w:p>
    <w:p>
      <w:r>
        <w:t>Gh ế    gậ p    bụn g</w:t>
      </w:r>
    </w:p>
    <w:p>
      <w:r>
        <w:t>Chiếc/độ i</w:t>
      </w:r>
    </w:p>
    <w:p>
      <w:r>
        <w:t>MB H  fitnes s</w:t>
      </w:r>
    </w:p>
    <w:p>
      <w:r>
        <w:t>1</w:t>
      </w:r>
    </w:p>
    <w:p>
      <w:r>
        <w:t>1    giờ/ngà y</w:t>
      </w:r>
    </w:p>
    <w:p>
      <w:r>
        <w:t>Qu y    địn h  NS X</w:t>
      </w:r>
    </w:p>
    <w:p>
      <w:r>
        <w:t>Thôn g    t ư    s ố  05/2021/TT -  BVHTTD L</w:t>
      </w:r>
    </w:p>
    <w:p>
      <w:r>
        <w:t>5</w:t>
      </w:r>
    </w:p>
    <w:p>
      <w:r>
        <w:t>Già n    t ạ    đ a    năn g</w:t>
      </w:r>
    </w:p>
    <w:p>
      <w:r>
        <w:t>Chiếc/độ i</w:t>
      </w:r>
    </w:p>
    <w:p>
      <w:r>
        <w:t>Natilu s</w:t>
      </w:r>
    </w:p>
    <w:p>
      <w:r>
        <w:t>1</w:t>
      </w:r>
    </w:p>
    <w:p>
      <w:r>
        <w:t>1    giờ/ngà y</w:t>
      </w:r>
    </w:p>
    <w:p>
      <w:r>
        <w:t>Qu y    địn h  NS X</w:t>
      </w:r>
    </w:p>
    <w:p>
      <w:r>
        <w:t>Thôn g    t ư    s ố  05/2021/TT -  BVHTTD L</w:t>
      </w:r>
    </w:p>
    <w:p>
      <w:r>
        <w:t>6</w:t>
      </w:r>
    </w:p>
    <w:p>
      <w:r>
        <w:t>Già n    t ạ    đô i    24k g  đế n    26k g</w:t>
      </w:r>
    </w:p>
    <w:p>
      <w:r>
        <w:t>Bộ/độ i</w:t>
      </w:r>
    </w:p>
    <w:p>
      <w:r>
        <w:t>Thé p    đặ c</w:t>
      </w:r>
    </w:p>
    <w:p>
      <w:r>
        <w:t>1</w:t>
      </w:r>
    </w:p>
    <w:p>
      <w:r>
        <w:t>1    giờ/ngà y</w:t>
      </w:r>
    </w:p>
    <w:p>
      <w:r>
        <w:t>Qu y    địn h  NS X</w:t>
      </w:r>
    </w:p>
    <w:p>
      <w:r>
        <w:t>Thôn g    t ư    s ố  05/2021/TT -  BVHTTD L</w:t>
      </w:r>
    </w:p>
    <w:p>
      <w:r>
        <w:t>7</w:t>
      </w:r>
    </w:p>
    <w:p>
      <w:r>
        <w:t>Già n    t ạ    đô i    4k g  đế n    22k g</w:t>
      </w:r>
    </w:p>
    <w:p>
      <w:r>
        <w:t>Bộ/độ i</w:t>
      </w:r>
    </w:p>
    <w:p>
      <w:r>
        <w:t>Thé p    đặ c</w:t>
      </w:r>
    </w:p>
    <w:p>
      <w:r>
        <w:t>1</w:t>
      </w:r>
    </w:p>
    <w:p>
      <w:r>
        <w:t>1    giờ/ngà y</w:t>
      </w:r>
    </w:p>
    <w:p>
      <w:r>
        <w:t>Qu y    địn h  NS X</w:t>
      </w:r>
    </w:p>
    <w:p>
      <w:r>
        <w:t>Thôn g    t ư    s ố  05/2021/TT -  BVHTTD L</w:t>
      </w:r>
    </w:p>
    <w:p>
      <w:r>
        <w:t>8</w:t>
      </w:r>
    </w:p>
    <w:p>
      <w:r>
        <w:t>Má y    đạ p    đù i</w:t>
      </w:r>
    </w:p>
    <w:p>
      <w:r>
        <w:t>Chiếc/độ i</w:t>
      </w:r>
    </w:p>
    <w:p>
      <w:r>
        <w:t>MB H  fitnes s</w:t>
      </w:r>
    </w:p>
    <w:p>
      <w:r>
        <w:t>1</w:t>
      </w:r>
    </w:p>
    <w:p>
      <w:r>
        <w:t>1    giờ/ngà y</w:t>
      </w:r>
    </w:p>
    <w:p>
      <w:r>
        <w:t>Qu y    địn h  NS X</w:t>
      </w:r>
    </w:p>
    <w:p>
      <w:r>
        <w:t>Thôn g    t ư    s ố  05/2021/TT -  BVHTTD L</w:t>
      </w:r>
    </w:p>
    <w:p>
      <w:r>
        <w:t>9</w:t>
      </w:r>
    </w:p>
    <w:p>
      <w:r>
        <w:t>Má y    ké o    c ơ    lưn g</w:t>
      </w:r>
    </w:p>
    <w:p>
      <w:r>
        <w:t>Chiếc/độ i</w:t>
      </w:r>
    </w:p>
    <w:p>
      <w:r>
        <w:t>MB H  fitnes s</w:t>
      </w:r>
    </w:p>
    <w:p>
      <w:r>
        <w:t>1</w:t>
      </w:r>
    </w:p>
    <w:p>
      <w:r>
        <w:t>1    giờ/ngà y</w:t>
      </w:r>
    </w:p>
    <w:p>
      <w:r>
        <w:t>Qu y    địn h  NS X</w:t>
      </w:r>
    </w:p>
    <w:p>
      <w:r>
        <w:t>Thôn g    t ư    s ố  05/2021/TT -  BVHTTD L</w:t>
      </w:r>
    </w:p>
    <w:p>
      <w:r>
        <w:t>1 0</w:t>
      </w:r>
    </w:p>
    <w:p>
      <w:r>
        <w:t>Má y    ké o    đù i    sa u</w:t>
      </w:r>
    </w:p>
    <w:p>
      <w:r>
        <w:t>Chiếc/độ i</w:t>
      </w:r>
    </w:p>
    <w:p>
      <w:r>
        <w:t>MB H  fitnes s</w:t>
      </w:r>
    </w:p>
    <w:p>
      <w:r>
        <w:t>1</w:t>
      </w:r>
    </w:p>
    <w:p>
      <w:r>
        <w:t>1    giờ/ngà y</w:t>
      </w:r>
    </w:p>
    <w:p>
      <w:r>
        <w:t>Qu y    địn h  NS X</w:t>
      </w:r>
    </w:p>
    <w:p>
      <w:r>
        <w:t>Thôn g    t ư    s ố  05/2021/TT -  BVHTTD L</w:t>
      </w:r>
    </w:p>
    <w:p>
      <w:r>
        <w:t>1 1</w:t>
      </w:r>
    </w:p>
    <w:p>
      <w:r>
        <w:t>Má y    tậ p    duỗ i    c ơ  đù i    trướ c</w:t>
      </w:r>
    </w:p>
    <w:p>
      <w:r>
        <w:t>Chiếc/độ i</w:t>
      </w:r>
    </w:p>
    <w:p>
      <w:r>
        <w:t>MB H  fitnes s</w:t>
      </w:r>
    </w:p>
    <w:p>
      <w:r>
        <w:t>1</w:t>
      </w:r>
    </w:p>
    <w:p>
      <w:r>
        <w:t>1    giờ/ngà y</w:t>
      </w:r>
    </w:p>
    <w:p>
      <w:r>
        <w:t>Qu y    địn h  NS X</w:t>
      </w:r>
    </w:p>
    <w:p>
      <w:r>
        <w:t>Thôn g    t ư    s ố  05/2021/TT -  BVHTTD L</w:t>
      </w:r>
    </w:p>
    <w:p>
      <w:r>
        <w:t>B</w:t>
      </w:r>
    </w:p>
    <w:p>
      <w:r>
        <w:t>Tran g    thiế t    b ị    chun g    (thườn g    xuyên )</w:t>
      </w:r>
    </w:p>
    <w:p>
      <w:r>
        <w:t>1</w:t>
      </w:r>
    </w:p>
    <w:p>
      <w:r>
        <w:t>Cò i</w:t>
      </w:r>
    </w:p>
    <w:p>
      <w:r>
        <w:t>Chiếc/hl v</w:t>
      </w:r>
    </w:p>
    <w:p>
      <w:r>
        <w:t>Việ t    Na m</w:t>
      </w:r>
    </w:p>
    <w:p>
      <w:r>
        <w:t>1</w:t>
      </w:r>
    </w:p>
    <w:p>
      <w:r>
        <w:t>8    giờ/ngà y</w:t>
      </w:r>
    </w:p>
    <w:p>
      <w:r>
        <w:t>1 2    thán g</w:t>
      </w:r>
    </w:p>
    <w:p>
      <w:r>
        <w:t>Thôn g    t ư    s ố  05/2021/TT -  BVHTTD L</w:t>
      </w:r>
    </w:p>
    <w:p>
      <w:r>
        <w:t>2</w:t>
      </w:r>
    </w:p>
    <w:p>
      <w:r>
        <w:t>Đồn g    h ồ    bấ m  giâ y</w:t>
      </w:r>
    </w:p>
    <w:p>
      <w:r>
        <w:t>Chiếc/hl v</w:t>
      </w:r>
    </w:p>
    <w:p>
      <w:r>
        <w:t>Nhậ t    Bả n</w:t>
      </w:r>
    </w:p>
    <w:p>
      <w:r>
        <w:t>1</w:t>
      </w:r>
    </w:p>
    <w:p>
      <w:r>
        <w:t>8    giờ/ngà y</w:t>
      </w:r>
    </w:p>
    <w:p>
      <w:r>
        <w:t>1 2    thán g</w:t>
      </w:r>
    </w:p>
    <w:p>
      <w:r>
        <w:t>Thôn g    t ư    s ố  05/2021/TT -  BVHTTD L</w:t>
      </w:r>
    </w:p>
    <w:p>
      <w:r>
        <w:t>3</w:t>
      </w:r>
    </w:p>
    <w:p>
      <w:r>
        <w:t>Già y    tậ p    th ể    lự c</w:t>
      </w:r>
    </w:p>
    <w:p>
      <w:r>
        <w:t>Đôi/ngườ i</w:t>
      </w:r>
    </w:p>
    <w:p>
      <w:r>
        <w:t>Việ t    Na m</w:t>
      </w:r>
    </w:p>
    <w:p>
      <w:r>
        <w:t>3</w:t>
      </w:r>
    </w:p>
    <w:p>
      <w:r>
        <w:t>2    giờ/ngà y</w:t>
      </w:r>
    </w:p>
    <w:p>
      <w:r>
        <w:t>1 2    thán g</w:t>
      </w:r>
    </w:p>
    <w:p>
      <w:r>
        <w:t>Thôn g    t ư    s ố  05/2021/TT -  BVHTTD L</w:t>
      </w:r>
    </w:p>
    <w:p>
      <w:r>
        <w:t>4</w:t>
      </w:r>
    </w:p>
    <w:p>
      <w:r>
        <w:t>Già y    th ể    tha o</w:t>
      </w:r>
    </w:p>
    <w:p>
      <w:r>
        <w:t>Đôi/ngườ i</w:t>
      </w:r>
    </w:p>
    <w:p>
      <w:r>
        <w:t>Việ t    Na m</w:t>
      </w:r>
    </w:p>
    <w:p>
      <w:r>
        <w:t>1</w:t>
      </w:r>
    </w:p>
    <w:p>
      <w:r>
        <w:t>8    giờ/ngà y</w:t>
      </w:r>
    </w:p>
    <w:p>
      <w:r>
        <w:t>1 2    thán g</w:t>
      </w:r>
    </w:p>
    <w:p>
      <w:r>
        <w:t>Thôn g    t ư    s ố  05/2021/TT -  BVHTTD L</w:t>
      </w:r>
    </w:p>
    <w:p>
      <w:r>
        <w:t>5</w:t>
      </w:r>
    </w:p>
    <w:p>
      <w:r>
        <w:t>Quầ n    á o    cộ c</w:t>
      </w:r>
    </w:p>
    <w:p>
      <w:r>
        <w:t>Bộ/ngườ i</w:t>
      </w:r>
    </w:p>
    <w:p>
      <w:r>
        <w:t>Việ t    Na m</w:t>
      </w:r>
    </w:p>
    <w:p>
      <w:r>
        <w:t>3</w:t>
      </w:r>
    </w:p>
    <w:p>
      <w:r>
        <w:t>2    giờ/ngà y</w:t>
      </w:r>
    </w:p>
    <w:p>
      <w:r>
        <w:t>1 2    thán g</w:t>
      </w:r>
    </w:p>
    <w:p>
      <w:r>
        <w:t>Thôn g    t ư    s ố  05/2021/TT -  BVHTTD L</w:t>
      </w:r>
    </w:p>
    <w:p>
      <w:r>
        <w:t>6</w:t>
      </w:r>
    </w:p>
    <w:p>
      <w:r>
        <w:t>Quầ n    á o  Suveterma n</w:t>
      </w:r>
    </w:p>
    <w:p>
      <w:r>
        <w:t>Bộ/ngườ i</w:t>
      </w:r>
    </w:p>
    <w:p>
      <w:r>
        <w:t>Việ t    Na m</w:t>
      </w:r>
    </w:p>
    <w:p>
      <w:r>
        <w:t>1</w:t>
      </w:r>
    </w:p>
    <w:p>
      <w:r>
        <w:t>2    giờ/ngà y</w:t>
      </w:r>
    </w:p>
    <w:p>
      <w:r>
        <w:t>1 2    thán g</w:t>
      </w:r>
    </w:p>
    <w:p>
      <w:r>
        <w:t>Thôn g    t ư    s ố  05/2021/TT -  BVHTTD L</w:t>
      </w:r>
    </w:p>
    <w:p>
      <w:r>
        <w:t>7</w:t>
      </w:r>
    </w:p>
    <w:p>
      <w:r>
        <w:t>Tấ t</w:t>
      </w:r>
    </w:p>
    <w:p>
      <w:r>
        <w:t>Đôi/ngườ i</w:t>
      </w:r>
    </w:p>
    <w:p>
      <w:r>
        <w:t>Việ t    Na m</w:t>
      </w:r>
    </w:p>
    <w:p>
      <w:r>
        <w:t>3</w:t>
      </w:r>
    </w:p>
    <w:p>
      <w:r>
        <w:t>2    giờ/ngà y</w:t>
      </w:r>
    </w:p>
    <w:p>
      <w:r>
        <w:t>1 2    thán g</w:t>
      </w:r>
    </w:p>
    <w:p>
      <w:r>
        <w:t>Thôn g    t ư    s ố  05/2021/TT -  BVHTTD L</w:t>
      </w:r>
    </w:p>
    <w:p>
      <w:r>
        <w:t>8</w:t>
      </w:r>
    </w:p>
    <w:p>
      <w:r>
        <w:t>Tú i    xác h    đ i    th i  đấ u</w:t>
      </w:r>
    </w:p>
    <w:p>
      <w:r>
        <w:t>Chiếc/ngườ i</w:t>
      </w:r>
    </w:p>
    <w:p>
      <w:r>
        <w:t>Việ t    Na m</w:t>
      </w:r>
    </w:p>
    <w:p>
      <w:r>
        <w:t>1</w:t>
      </w:r>
    </w:p>
    <w:p>
      <w:r>
        <w:t>2    giờ/ngà y</w:t>
      </w:r>
    </w:p>
    <w:p>
      <w:r>
        <w:t>1 2    thán g</w:t>
      </w:r>
    </w:p>
    <w:p>
      <w:r>
        <w:t>Thôn g    t ư    s ố  05/2021/TT -  BVHTTD L</w:t>
      </w:r>
    </w:p>
    <w:p>
      <w:r>
        <w:t>C</w:t>
      </w:r>
    </w:p>
    <w:p>
      <w:r>
        <w:t>Tran g    thiế t    b ị    tậ p    luyệ n    v à    th i    đấ u</w:t>
      </w:r>
    </w:p>
    <w:p>
      <w:r>
        <w:t>1</w:t>
      </w:r>
    </w:p>
    <w:p>
      <w:r>
        <w:t>Ba o    cá t    tre o    đ ể  đấm ,    đ á</w:t>
      </w:r>
    </w:p>
    <w:p>
      <w:r>
        <w:t>Chiếc/độ i</w:t>
      </w:r>
    </w:p>
    <w:p>
      <w:r>
        <w:t>V ỏ    ba o    cá t  PV C</w:t>
      </w:r>
    </w:p>
    <w:p>
      <w:r>
        <w:t>3</w:t>
      </w:r>
    </w:p>
    <w:p>
      <w:r>
        <w:t>1    giờ/ngà y</w:t>
      </w:r>
    </w:p>
    <w:p>
      <w:r>
        <w:t>Qu y    địn h  NS X</w:t>
      </w:r>
    </w:p>
    <w:p>
      <w:r>
        <w:t>2</w:t>
      </w:r>
    </w:p>
    <w:p>
      <w:r>
        <w:t>Bả o    v ệ    châ n    v à  ốn g    quyể n    tậ p  luyệ n</w:t>
      </w:r>
    </w:p>
    <w:p>
      <w:r>
        <w:t>Bộ/vđ v</w:t>
      </w:r>
    </w:p>
    <w:p>
      <w:r>
        <w:t>Qu y    địn h  quố c    t ế</w:t>
      </w:r>
    </w:p>
    <w:p>
      <w:r>
        <w:t>1</w:t>
      </w:r>
    </w:p>
    <w:p>
      <w:r>
        <w:t>2    giờ/ngà y</w:t>
      </w:r>
    </w:p>
    <w:p>
      <w:r>
        <w:t>1 2    thán g</w:t>
      </w:r>
    </w:p>
    <w:p>
      <w:r>
        <w:t>Thôn g    t ư    s ố  05/2021/TT -  BVHTTD L</w:t>
      </w:r>
    </w:p>
    <w:p>
      <w:r>
        <w:t>3</w:t>
      </w:r>
    </w:p>
    <w:p>
      <w:r>
        <w:t>Bả o    v ệ    châ n    v à  ốn g    quyể n    th i    đấ u</w:t>
      </w:r>
    </w:p>
    <w:p>
      <w:r>
        <w:t>Bộ/vđ v</w:t>
      </w:r>
    </w:p>
    <w:p>
      <w:r>
        <w:t>Qu y    địn h  quố c    t ế</w:t>
      </w:r>
    </w:p>
    <w:p>
      <w:r>
        <w:t>1</w:t>
      </w:r>
    </w:p>
    <w:p>
      <w:r>
        <w:t>6    giờ/ngà y</w:t>
      </w:r>
    </w:p>
    <w:p>
      <w:r>
        <w:t>1 2    thán g</w:t>
      </w:r>
    </w:p>
    <w:p>
      <w:r>
        <w:t>Thôn g    t ư    s ố  05/2021/TT -  BVHTTD L</w:t>
      </w:r>
    </w:p>
    <w:p>
      <w:r>
        <w:t>4</w:t>
      </w:r>
    </w:p>
    <w:p>
      <w:r>
        <w:t>Bả o    v ệ    gố i</w:t>
      </w:r>
    </w:p>
    <w:p>
      <w:r>
        <w:t>Chiếc/vđ v</w:t>
      </w:r>
    </w:p>
    <w:p>
      <w:r>
        <w:t>Qu y    địn h  quố c    t ế</w:t>
      </w:r>
    </w:p>
    <w:p>
      <w:r>
        <w:t>1</w:t>
      </w:r>
    </w:p>
    <w:p>
      <w:r>
        <w:t>2    giờ/ngà y</w:t>
      </w:r>
    </w:p>
    <w:p>
      <w:r>
        <w:t>1 2    thán g</w:t>
      </w:r>
    </w:p>
    <w:p>
      <w:r>
        <w:t>Thôn g    t ư    s ố  05/2021/TT -  BVHTTD L</w:t>
      </w:r>
    </w:p>
    <w:p>
      <w:r>
        <w:t>5</w:t>
      </w:r>
    </w:p>
    <w:p>
      <w:r>
        <w:t>Bả o    v ệ    hà m</w:t>
      </w:r>
    </w:p>
    <w:p>
      <w:r>
        <w:t>Chiếc/vđ v</w:t>
      </w:r>
    </w:p>
    <w:p>
      <w:r>
        <w:t>Qu y    địn h  quố c    t ế</w:t>
      </w:r>
    </w:p>
    <w:p>
      <w:r>
        <w:t>1</w:t>
      </w:r>
    </w:p>
    <w:p>
      <w:r>
        <w:t>6    giờ/ngà y</w:t>
      </w:r>
    </w:p>
    <w:p>
      <w:r>
        <w:t>1 2    thán g</w:t>
      </w:r>
    </w:p>
    <w:p>
      <w:r>
        <w:t>Thôn g    t ư    s ố  05/2021/TT -  BVHTTD L</w:t>
      </w:r>
    </w:p>
    <w:p>
      <w:r>
        <w:t>6</w:t>
      </w:r>
    </w:p>
    <w:p>
      <w:r>
        <w:t>Bả o    v ệ    ngự c</w:t>
      </w:r>
    </w:p>
    <w:p>
      <w:r>
        <w:t>Bộ/vđ v</w:t>
      </w:r>
    </w:p>
    <w:p>
      <w:r>
        <w:t>Qu y    địn h  quố c    t ế</w:t>
      </w:r>
    </w:p>
    <w:p>
      <w:r>
        <w:t>1</w:t>
      </w:r>
    </w:p>
    <w:p>
      <w:r>
        <w:t>8    giờ/ngà y</w:t>
      </w:r>
    </w:p>
    <w:p>
      <w:r>
        <w:t>1 2    thán g</w:t>
      </w:r>
    </w:p>
    <w:p>
      <w:r>
        <w:t>Thôn g    t ư    s ố  05/2021/TT -  BVHTTD L</w:t>
      </w:r>
    </w:p>
    <w:p>
      <w:r>
        <w:t>7</w:t>
      </w:r>
    </w:p>
    <w:p>
      <w:r>
        <w:t>Bả o    v ệ    răn g    tậ p  luyệ n</w:t>
      </w:r>
    </w:p>
    <w:p>
      <w:r>
        <w:t>Chiếc/vđ v</w:t>
      </w:r>
    </w:p>
    <w:p>
      <w:r>
        <w:t>Qu y    địn h  quố c    t ế</w:t>
      </w:r>
    </w:p>
    <w:p>
      <w:r>
        <w:t>1</w:t>
      </w:r>
    </w:p>
    <w:p>
      <w:r>
        <w:t>5    giờ/ngà y</w:t>
      </w:r>
    </w:p>
    <w:p>
      <w:r>
        <w:t>1 2    thán g</w:t>
      </w:r>
    </w:p>
    <w:p>
      <w:r>
        <w:t>Thôn g    t ư    s ố  05/2021/TT -  BVHTTD L</w:t>
      </w:r>
    </w:p>
    <w:p>
      <w:r>
        <w:t>8</w:t>
      </w:r>
    </w:p>
    <w:p>
      <w:r>
        <w:t>Bả o    v ệ    răn g    th i  đấ u</w:t>
      </w:r>
    </w:p>
    <w:p>
      <w:r>
        <w:t>Chiếc/vđ v</w:t>
      </w:r>
    </w:p>
    <w:p>
      <w:r>
        <w:t>Qu y    địn h  quố c    t ế</w:t>
      </w:r>
    </w:p>
    <w:p>
      <w:r>
        <w:t>1</w:t>
      </w:r>
    </w:p>
    <w:p>
      <w:r>
        <w:t>2    giờ/ngà y</w:t>
      </w:r>
    </w:p>
    <w:p>
      <w:r>
        <w:t>1 2    thán g</w:t>
      </w:r>
    </w:p>
    <w:p>
      <w:r>
        <w:t>Thôn g    t ư    s ố  05/2021/TT -  BVHTTD L</w:t>
      </w:r>
    </w:p>
    <w:p>
      <w:r>
        <w:t>9</w:t>
      </w:r>
    </w:p>
    <w:p>
      <w:r>
        <w:t>Bìn h    đựn g    đ á</w:t>
      </w:r>
    </w:p>
    <w:p>
      <w:r>
        <w:t>Chiếc/độ i</w:t>
      </w:r>
    </w:p>
    <w:p>
      <w:r>
        <w:t>Chấ t    liệ u  nhự a</w:t>
      </w:r>
    </w:p>
    <w:p>
      <w:r>
        <w:t>3</w:t>
      </w:r>
    </w:p>
    <w:p>
      <w:r>
        <w:t>6    giờ/ngà y</w:t>
      </w:r>
    </w:p>
    <w:p>
      <w:r>
        <w:t>1 2    thán g</w:t>
      </w:r>
    </w:p>
    <w:p>
      <w:r>
        <w:t>Thôn g    t ư    s ố  05/2021/TT -  BVHTTD L</w:t>
      </w:r>
    </w:p>
    <w:p>
      <w:r>
        <w:t>1 0</w:t>
      </w:r>
    </w:p>
    <w:p>
      <w:r>
        <w:t>B ộ    đ ồ    é p    câ n</w:t>
      </w:r>
    </w:p>
    <w:p>
      <w:r>
        <w:t>Bộ/vđ v</w:t>
      </w:r>
    </w:p>
    <w:p>
      <w:r>
        <w:t>100 %    PV C</w:t>
      </w:r>
    </w:p>
    <w:p>
      <w:r>
        <w:t>1</w:t>
      </w:r>
    </w:p>
    <w:p>
      <w:r>
        <w:t>6    giờ/ngà y</w:t>
      </w:r>
    </w:p>
    <w:p>
      <w:r>
        <w:t>1 2    thán g</w:t>
      </w:r>
    </w:p>
    <w:p>
      <w:r>
        <w:t>Thôn g    t ư    s ố  05/2021/TT -  BVHTTD L</w:t>
      </w:r>
    </w:p>
    <w:p>
      <w:r>
        <w:t>1 1</w:t>
      </w:r>
    </w:p>
    <w:p>
      <w:r>
        <w:t>Câ n    bà n    điệ n    t ử</w:t>
      </w:r>
    </w:p>
    <w:p>
      <w:r>
        <w:t>Chiếc/độ i</w:t>
      </w:r>
    </w:p>
    <w:p>
      <w:r>
        <w:t>Mà n    hìn h 6    s ố</w:t>
      </w:r>
    </w:p>
    <w:p>
      <w:r>
        <w:t>1</w:t>
      </w:r>
    </w:p>
    <w:p>
      <w:r>
        <w:t>1    giờ/ngà y</w:t>
      </w:r>
    </w:p>
    <w:p>
      <w:r>
        <w:t>Qu y    địn h  NS X</w:t>
      </w:r>
    </w:p>
    <w:p>
      <w:r>
        <w:t>Thôn g    t ư    s ố  05/2021/TT -  BVHTTD L</w:t>
      </w:r>
    </w:p>
    <w:p>
      <w:r>
        <w:t>1 2</w:t>
      </w:r>
    </w:p>
    <w:p>
      <w:r>
        <w:t>Cộ t    rà o    cả n    hìn h  phễ u</w:t>
      </w:r>
    </w:p>
    <w:p>
      <w:r>
        <w:t>Bộ/độ i</w:t>
      </w:r>
    </w:p>
    <w:p>
      <w:r>
        <w:t>Nhự a</w:t>
      </w:r>
    </w:p>
    <w:p>
      <w:r>
        <w:t>1</w:t>
      </w:r>
    </w:p>
    <w:p>
      <w:r>
        <w:t>2    giờ/ngà y</w:t>
      </w:r>
    </w:p>
    <w:p>
      <w:r>
        <w:t>1 2    thán g</w:t>
      </w:r>
    </w:p>
    <w:p>
      <w:r>
        <w:t>Thôn g    t ư    s ố  05/2021/TT -  BVHTTD L</w:t>
      </w:r>
    </w:p>
    <w:p>
      <w:r>
        <w:t>1 3</w:t>
      </w:r>
    </w:p>
    <w:p>
      <w:r>
        <w:t>Đa i    tậ p    luyệ n  (xanh ,    đỏ )</w:t>
      </w:r>
    </w:p>
    <w:p>
      <w:r>
        <w:t>Chiếc/vđ v</w:t>
      </w:r>
    </w:p>
    <w:p>
      <w:r>
        <w:t>Qu y    địn h  quố c    gi a</w:t>
      </w:r>
    </w:p>
    <w:p>
      <w:r>
        <w:t>1</w:t>
      </w:r>
    </w:p>
    <w:p>
      <w:r>
        <w:t>5    giờ/ngà y</w:t>
      </w:r>
    </w:p>
    <w:p>
      <w:r>
        <w:t>1 2    thán g</w:t>
      </w:r>
    </w:p>
    <w:p>
      <w:r>
        <w:t>Thôn g    t ư    s ố  05/2021/TT -  BVHTTD L</w:t>
      </w:r>
    </w:p>
    <w:p>
      <w:r>
        <w:t>1 4</w:t>
      </w:r>
    </w:p>
    <w:p>
      <w:r>
        <w:t>Đa i    th i    đấ u  (xanh ,    đỏ )</w:t>
      </w:r>
    </w:p>
    <w:p>
      <w:r>
        <w:t>Chiếc/vđ v</w:t>
      </w:r>
    </w:p>
    <w:p>
      <w:r>
        <w:t>Qu y    địn h  quố c    t ế</w:t>
      </w:r>
    </w:p>
    <w:p>
      <w:r>
        <w:t>2</w:t>
      </w:r>
    </w:p>
    <w:p>
      <w:r>
        <w:t>2    giờ/ngà y</w:t>
      </w:r>
    </w:p>
    <w:p>
      <w:r>
        <w:t>1 2    thán g</w:t>
      </w:r>
    </w:p>
    <w:p>
      <w:r>
        <w:t>Thôn g    t ư    s ố  05/2021/TT -  BVHTTD L</w:t>
      </w:r>
    </w:p>
    <w:p>
      <w:r>
        <w:t>1 5</w:t>
      </w:r>
    </w:p>
    <w:p>
      <w:r>
        <w:t>Dâ y    chu n    tậ p  đấm ,    đ á</w:t>
      </w:r>
    </w:p>
    <w:p>
      <w:r>
        <w:t>Chiếc/vđ v</w:t>
      </w:r>
    </w:p>
    <w:p>
      <w:r>
        <w:t>Ca o    s u</w:t>
      </w:r>
    </w:p>
    <w:p>
      <w:r>
        <w:t>1</w:t>
      </w:r>
    </w:p>
    <w:p>
      <w:r>
        <w:t>2    giờ/ngà y</w:t>
      </w:r>
    </w:p>
    <w:p>
      <w:r>
        <w:t>1 2    thán g</w:t>
      </w:r>
    </w:p>
    <w:p>
      <w:r>
        <w:t>Thôn g    t ư    s ố  05/2021/TT -  BVHTTD L</w:t>
      </w:r>
    </w:p>
    <w:p>
      <w:r>
        <w:t>1 6</w:t>
      </w:r>
    </w:p>
    <w:p>
      <w:r>
        <w:t>Dâ y    nhả y</w:t>
      </w:r>
    </w:p>
    <w:p>
      <w:r>
        <w:t>Chiếc/vđ v</w:t>
      </w:r>
    </w:p>
    <w:p>
      <w:r>
        <w:t>Việ t    Na m</w:t>
      </w:r>
    </w:p>
    <w:p>
      <w:r>
        <w:t>1</w:t>
      </w:r>
    </w:p>
    <w:p>
      <w:r>
        <w:t>6    giờ/ngà y</w:t>
      </w:r>
    </w:p>
    <w:p>
      <w:r>
        <w:t>1 2    thán g</w:t>
      </w:r>
    </w:p>
    <w:p>
      <w:r>
        <w:t>Thôn g    t ư    s ố  05/2021/TT -  BVHTTD L</w:t>
      </w:r>
    </w:p>
    <w:p>
      <w:r>
        <w:t>1 7</w:t>
      </w:r>
    </w:p>
    <w:p>
      <w:r>
        <w:t>Đíc h    đ á    vuôn g</w:t>
      </w:r>
    </w:p>
    <w:p>
      <w:r>
        <w:t>Chiếc/độ i</w:t>
      </w:r>
    </w:p>
    <w:p>
      <w:r>
        <w:t>Mặ t    P U  dầ y</w:t>
      </w:r>
    </w:p>
    <w:p>
      <w:r>
        <w:t>8</w:t>
      </w:r>
    </w:p>
    <w:p>
      <w:r>
        <w:t>2    giờ/ngà y</w:t>
      </w:r>
    </w:p>
    <w:p>
      <w:r>
        <w:t>Qu y    địn h  NS X</w:t>
      </w:r>
    </w:p>
    <w:p>
      <w:r>
        <w:t>Thôn g    t ư    s ố  05/2021/TT -  BVHTTD L</w:t>
      </w:r>
    </w:p>
    <w:p>
      <w:r>
        <w:t>1 8</w:t>
      </w:r>
    </w:p>
    <w:p>
      <w:r>
        <w:t>Đíc h    đấ m    gắ n  tườn g</w:t>
      </w:r>
    </w:p>
    <w:p>
      <w:r>
        <w:t>Chiếc/độ i</w:t>
      </w:r>
    </w:p>
    <w:p>
      <w:r>
        <w:t>V ỏ    PV C</w:t>
      </w:r>
    </w:p>
    <w:p>
      <w:r>
        <w:t>8</w:t>
      </w:r>
    </w:p>
    <w:p>
      <w:r>
        <w:t>2    giờ/ngà y</w:t>
      </w:r>
    </w:p>
    <w:p>
      <w:r>
        <w:t>Qu y    địn h  NS X</w:t>
      </w:r>
    </w:p>
    <w:p>
      <w:r>
        <w:t>Thôn g    t ư    s ố  05/2021/TT -  BVHTTD L</w:t>
      </w:r>
    </w:p>
    <w:p>
      <w:r>
        <w:t>1 9</w:t>
      </w:r>
    </w:p>
    <w:p>
      <w:r>
        <w:t>Găn g    th i    đấ u</w:t>
      </w:r>
    </w:p>
    <w:p>
      <w:r>
        <w:t>Đôi/vđ v</w:t>
      </w:r>
    </w:p>
    <w:p>
      <w:r>
        <w:t>Qu y    địn h  quố c    t ế</w:t>
      </w:r>
    </w:p>
    <w:p>
      <w:r>
        <w:t>1</w:t>
      </w:r>
    </w:p>
    <w:p>
      <w:r>
        <w:t>1    giờ/ngà y</w:t>
      </w:r>
    </w:p>
    <w:p>
      <w:r>
        <w:t>1 2    thán g</w:t>
      </w:r>
    </w:p>
    <w:p>
      <w:r>
        <w:t>Thôn g    t ư    s ố  05/2021/TT -  BVHTTD L</w:t>
      </w:r>
    </w:p>
    <w:p>
      <w:r>
        <w:t>2 0</w:t>
      </w:r>
    </w:p>
    <w:p>
      <w:r>
        <w:t>Găn g    th i    tậ p  luyệ n</w:t>
      </w:r>
    </w:p>
    <w:p>
      <w:r>
        <w:t>Đôi/vđ v</w:t>
      </w:r>
    </w:p>
    <w:p>
      <w:r>
        <w:t>Qu y    địn h  quố c    t ế</w:t>
      </w:r>
    </w:p>
    <w:p>
      <w:r>
        <w:t>1</w:t>
      </w:r>
    </w:p>
    <w:p>
      <w:r>
        <w:t>2    giờ/ngà y</w:t>
      </w:r>
    </w:p>
    <w:p>
      <w:r>
        <w:t>1 2    thán g</w:t>
      </w:r>
    </w:p>
    <w:p>
      <w:r>
        <w:t>Thôn g    t ư    s ố  05/2021/TT -  BVHTTD L</w:t>
      </w:r>
    </w:p>
    <w:p>
      <w:r>
        <w:t>2 1</w:t>
      </w:r>
    </w:p>
    <w:p>
      <w:r>
        <w:t>Kuk i</w:t>
      </w:r>
    </w:p>
    <w:p>
      <w:r>
        <w:t>Chiếc/vđ v</w:t>
      </w:r>
    </w:p>
    <w:p>
      <w:r>
        <w:t>Qu y    địn h  quố c    t ế</w:t>
      </w:r>
    </w:p>
    <w:p>
      <w:r>
        <w:t>1</w:t>
      </w:r>
    </w:p>
    <w:p>
      <w:r>
        <w:t>2    giờ/ngà y</w:t>
      </w:r>
    </w:p>
    <w:p>
      <w:r>
        <w:t>1 2    thán g</w:t>
      </w:r>
    </w:p>
    <w:p>
      <w:r>
        <w:t>Thôn g    t ư    s ố  05/2021/TT -  BVHTTD L</w:t>
      </w:r>
    </w:p>
    <w:p>
      <w:r>
        <w:t>2 2</w:t>
      </w:r>
    </w:p>
    <w:p>
      <w:r>
        <w:t>Lamp ơ    to ,    La m  p ơ    nh ỏ</w:t>
      </w:r>
    </w:p>
    <w:p>
      <w:r>
        <w:t>Chiếc/vđ v</w:t>
      </w:r>
    </w:p>
    <w:p>
      <w:r>
        <w:t>Bọ c    d a</w:t>
      </w:r>
    </w:p>
    <w:p>
      <w:r>
        <w:t>3</w:t>
      </w:r>
    </w:p>
    <w:p>
      <w:r>
        <w:t>6    giờ/ngà y</w:t>
      </w:r>
    </w:p>
    <w:p>
      <w:r>
        <w:t>1 2    thán g</w:t>
      </w:r>
    </w:p>
    <w:p>
      <w:r>
        <w:t>Thôn g    t ư    s ố  05/2021/TT -  BVHTTD L</w:t>
      </w:r>
    </w:p>
    <w:p>
      <w:r>
        <w:t>2 3</w:t>
      </w:r>
    </w:p>
    <w:p>
      <w:r>
        <w:t>Má y    qua y    Camer a</w:t>
      </w:r>
    </w:p>
    <w:p>
      <w:r>
        <w:t>Chiếc/độ i</w:t>
      </w:r>
    </w:p>
    <w:p>
      <w:r>
        <w:t>2 0  Megapixe l</w:t>
      </w:r>
    </w:p>
    <w:p>
      <w:r>
        <w:t>1</w:t>
      </w:r>
    </w:p>
    <w:p>
      <w:r>
        <w:t>6    giờ/ngà y</w:t>
      </w:r>
    </w:p>
    <w:p>
      <w:r>
        <w:t>Qu y    địn h  NS X</w:t>
      </w:r>
    </w:p>
    <w:p>
      <w:r>
        <w:t>Thôn g    t ư    s ố  05/2021/TT -  BVHTTD L</w:t>
      </w:r>
    </w:p>
    <w:p>
      <w:r>
        <w:t>2 4</w:t>
      </w:r>
    </w:p>
    <w:p>
      <w:r>
        <w:t>Má y    v i    tín h    xác h  ta y</w:t>
      </w:r>
    </w:p>
    <w:p>
      <w:r>
        <w:t>Chiếc/độ i</w:t>
      </w:r>
    </w:p>
    <w:p>
      <w:r>
        <w:t>Kế t    nố i  HDM I</w:t>
      </w:r>
    </w:p>
    <w:p>
      <w:r>
        <w:t>1</w:t>
      </w:r>
    </w:p>
    <w:p>
      <w:r>
        <w:t>6    giờ/ngà y</w:t>
      </w:r>
    </w:p>
    <w:p>
      <w:r>
        <w:t>Qu y    địn h  NS X</w:t>
      </w:r>
    </w:p>
    <w:p>
      <w:r>
        <w:t>Thôn g    t ư    s ố  05/2021/TT -  BVHTTD L</w:t>
      </w:r>
    </w:p>
    <w:p>
      <w:r>
        <w:t>2 5</w:t>
      </w:r>
    </w:p>
    <w:p>
      <w:r>
        <w:t>M ũ    tậ p    luyệ n</w:t>
      </w:r>
    </w:p>
    <w:p>
      <w:r>
        <w:t>Chiếc/vđ v</w:t>
      </w:r>
    </w:p>
    <w:p>
      <w:r>
        <w:t>Qu y    địn h  quố c    t ế</w:t>
      </w:r>
    </w:p>
    <w:p>
      <w:r>
        <w:t>1</w:t>
      </w:r>
    </w:p>
    <w:p>
      <w:r>
        <w:t>6    giờ/ngà y</w:t>
      </w:r>
    </w:p>
    <w:p>
      <w:r>
        <w:t>1 2    thán g</w:t>
      </w:r>
    </w:p>
    <w:p>
      <w:r>
        <w:t>Thôn g    t ư    s ố  05/2021/TT -  BVHTTD L</w:t>
      </w:r>
    </w:p>
    <w:p>
      <w:r>
        <w:t>2 6</w:t>
      </w:r>
    </w:p>
    <w:p>
      <w:r>
        <w:t>M ũ    th i    đấ u</w:t>
      </w:r>
    </w:p>
    <w:p>
      <w:r>
        <w:t>Chiếc/vđ v</w:t>
      </w:r>
    </w:p>
    <w:p>
      <w:r>
        <w:t>Qu y    địn h  quố c    t ế</w:t>
      </w:r>
    </w:p>
    <w:p>
      <w:r>
        <w:t>1</w:t>
      </w:r>
    </w:p>
    <w:p>
      <w:r>
        <w:t>6    giờ/ngà y</w:t>
      </w:r>
    </w:p>
    <w:p>
      <w:r>
        <w:t>1 2    thán g</w:t>
      </w:r>
    </w:p>
    <w:p>
      <w:r>
        <w:t>Thôn g    t ư    s ố  05/2021/TT -  BVHTTD L</w:t>
      </w:r>
    </w:p>
    <w:p>
      <w:r>
        <w:t>2 7</w:t>
      </w:r>
    </w:p>
    <w:p>
      <w:r>
        <w:t>Thả m    Karat e</w:t>
      </w:r>
    </w:p>
    <w:p>
      <w:r>
        <w:t>Bộ/độ i</w:t>
      </w:r>
    </w:p>
    <w:p>
      <w:r>
        <w:t>Qu y    địn h  quố c    t ế</w:t>
      </w:r>
    </w:p>
    <w:p>
      <w:r>
        <w:t>1</w:t>
      </w:r>
    </w:p>
    <w:p>
      <w:r>
        <w:t>5    giờ/ngà y</w:t>
      </w:r>
    </w:p>
    <w:p>
      <w:r>
        <w:t>Qu y    địn h  NS X</w:t>
      </w:r>
    </w:p>
    <w:p>
      <w:r>
        <w:t>Thôn g    t ư    s ố  05/2021/TT -  BVHTTD L</w:t>
      </w:r>
    </w:p>
    <w:p>
      <w:r>
        <w:t>2 8</w:t>
      </w:r>
    </w:p>
    <w:p>
      <w:r>
        <w:t>Than g    dâ y</w:t>
      </w:r>
    </w:p>
    <w:p>
      <w:r>
        <w:t>Chiếc/độ i</w:t>
      </w:r>
    </w:p>
    <w:p>
      <w:r>
        <w:t>Qu y    địn h  quố c    gi a</w:t>
      </w:r>
    </w:p>
    <w:p>
      <w:r>
        <w:t>3</w:t>
      </w:r>
    </w:p>
    <w:p>
      <w:r>
        <w:t>2    giờ/ngà y</w:t>
      </w:r>
    </w:p>
    <w:p>
      <w:r>
        <w:t>Qu y    địn h  NS X</w:t>
      </w:r>
    </w:p>
    <w:p>
      <w:r>
        <w:t>Thôn g    t ư    s ố  05/2021/TT -  BVHTTD L</w:t>
      </w:r>
    </w:p>
    <w:p>
      <w:r>
        <w:t>2 9</w:t>
      </w:r>
    </w:p>
    <w:p>
      <w:r>
        <w:t>T i    v i</w:t>
      </w:r>
    </w:p>
    <w:p>
      <w:r>
        <w:t>Chiếc/độ i</w:t>
      </w:r>
    </w:p>
    <w:p>
      <w:r>
        <w:t>4 2    inc h</w:t>
      </w:r>
    </w:p>
    <w:p>
      <w:r>
        <w:t>1</w:t>
      </w:r>
    </w:p>
    <w:p>
      <w:r>
        <w:t>6    giờ/ngà y</w:t>
      </w:r>
    </w:p>
    <w:p>
      <w:r>
        <w:t>Qu y    địn h  NS X</w:t>
      </w:r>
    </w:p>
    <w:p>
      <w:r>
        <w:t>Thôn g    t ư    s ố  05/2021/TT -  BVHTTD L</w:t>
      </w:r>
    </w:p>
    <w:p>
      <w:r>
        <w:t>3 0</w:t>
      </w:r>
    </w:p>
    <w:p>
      <w:r>
        <w:t>Tr ụ    tậ p    d i    độn g</w:t>
      </w:r>
    </w:p>
    <w:p>
      <w:r>
        <w:t>Chiếc/độ i</w:t>
      </w:r>
    </w:p>
    <w:p>
      <w:r>
        <w:t>Qu y    địn h  quố c    gi a</w:t>
      </w:r>
    </w:p>
    <w:p>
      <w:r>
        <w:t>3</w:t>
      </w:r>
    </w:p>
    <w:p>
      <w:r>
        <w:t>2    giờ/ngà y</w:t>
      </w:r>
    </w:p>
    <w:p>
      <w:r>
        <w:t>Qu y    địn h  NS X</w:t>
      </w:r>
    </w:p>
    <w:p>
      <w:r>
        <w:t>Thôn g    t ư    s ố  05/2021/TT -  BVHTTD L</w:t>
      </w:r>
    </w:p>
    <w:p>
      <w:r>
        <w:t>3 1</w:t>
      </w:r>
    </w:p>
    <w:p>
      <w:r>
        <w:t>Tú i    chườ m    đ á</w:t>
      </w:r>
    </w:p>
    <w:p>
      <w:r>
        <w:t>Chiếc/vđ v</w:t>
      </w:r>
    </w:p>
    <w:p>
      <w:r>
        <w:t>Vải ,    dà i  22, 5    c m</w:t>
      </w:r>
    </w:p>
    <w:p>
      <w:r>
        <w:t>1</w:t>
      </w:r>
    </w:p>
    <w:p>
      <w:r>
        <w:t>5    giờ/ngà y</w:t>
      </w:r>
    </w:p>
    <w:p>
      <w:r>
        <w:t>1 2    thán g</w:t>
      </w:r>
    </w:p>
    <w:p>
      <w:r>
        <w:t>Thôn g    t ư    s ố  05/2021/TT -  BVHTTD L</w:t>
      </w:r>
    </w:p>
    <w:p>
      <w:r>
        <w:t>3 2</w:t>
      </w:r>
    </w:p>
    <w:p>
      <w:r>
        <w:t>V õ    phụ c    tậ p    luyệ n</w:t>
      </w:r>
    </w:p>
    <w:p>
      <w:r>
        <w:t>Chiếc/vđ v</w:t>
      </w:r>
    </w:p>
    <w:p>
      <w:r>
        <w:t>Qu y    địn h  quố c    t ế</w:t>
      </w:r>
    </w:p>
    <w:p>
      <w:r>
        <w:t>1</w:t>
      </w:r>
    </w:p>
    <w:p>
      <w:r>
        <w:t>6    giờ/ngà y</w:t>
      </w:r>
    </w:p>
    <w:p>
      <w:r>
        <w:t>1 2    thán g</w:t>
      </w:r>
    </w:p>
    <w:p>
      <w:r>
        <w:t>Thôn g    t ư    s ố  05/2021/TT -  BVHTTD L</w:t>
      </w:r>
    </w:p>
    <w:p>
      <w:r>
        <w:t>3 3</w:t>
      </w:r>
    </w:p>
    <w:p>
      <w:r>
        <w:t>V õ    phụ c    th i    đấ u</w:t>
      </w:r>
    </w:p>
    <w:p>
      <w:r>
        <w:t>Chiếc/vđ v</w:t>
      </w:r>
    </w:p>
    <w:p>
      <w:r>
        <w:t>Qu y    địn h  quố c    t ế</w:t>
      </w:r>
    </w:p>
    <w:p>
      <w:r>
        <w:t>1</w:t>
      </w:r>
    </w:p>
    <w:p>
      <w:r>
        <w:t>6    giờ/ngà y</w:t>
      </w:r>
    </w:p>
    <w:p>
      <w:r>
        <w:t>1 2    thán g</w:t>
      </w:r>
    </w:p>
    <w:p>
      <w:r>
        <w:t>Thôn g    t ư    s ố  05/2021/TT -  BVHTTD L</w:t>
      </w:r>
    </w:p>
    <w:p>
      <w:r>
        <w:t>3 4</w:t>
      </w:r>
    </w:p>
    <w:p>
      <w:r>
        <w:t>Vợ t    đ á    đô i</w:t>
      </w:r>
    </w:p>
    <w:p>
      <w:r>
        <w:t>Chiếc/vđ v</w:t>
      </w:r>
    </w:p>
    <w:p>
      <w:r>
        <w:t>Mặ t    vợ t    P U  dà y</w:t>
      </w:r>
    </w:p>
    <w:p>
      <w:r>
        <w:t>1</w:t>
      </w:r>
    </w:p>
    <w:p>
      <w:r>
        <w:t>2    giờ/ngà y</w:t>
      </w:r>
    </w:p>
    <w:p>
      <w:r>
        <w:t>1 2    thán g</w:t>
      </w:r>
    </w:p>
    <w:p>
      <w:r>
        <w:t>Thôn g    t ư    s ố  05/2021/TT -  BVHTTD L</w:t>
      </w:r>
    </w:p>
    <w:p>
      <w:r>
        <w:t>3 5</w:t>
      </w:r>
    </w:p>
    <w:p>
      <w:r>
        <w:t>Vợ t    đ á    đơ n</w:t>
      </w:r>
    </w:p>
    <w:p>
      <w:r>
        <w:t>Chiếc/vđ v</w:t>
      </w:r>
    </w:p>
    <w:p>
      <w:r>
        <w:t>Mặ t    vợ t    P U  dà y</w:t>
      </w:r>
    </w:p>
    <w:p>
      <w:r>
        <w:t>1</w:t>
      </w:r>
    </w:p>
    <w:p>
      <w:r>
        <w:t>2    giờ/ngà y</w:t>
      </w:r>
    </w:p>
    <w:p>
      <w:r>
        <w:t>1 2    thán g</w:t>
      </w:r>
    </w:p>
    <w:p>
      <w:r>
        <w:t>Thôn g    t ư    s ố  05/2021/TT -  BVHTTD 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22</w:t>
      </w:r>
    </w:p>
    <w:p>
      <w:r>
        <w:t>0</w:t>
      </w:r>
    </w:p>
    <w:p>
      <w:r>
        <w:t>22</w:t>
      </w:r>
    </w:p>
    <w:p>
      <w:r>
        <w:t>2</w:t>
      </w:r>
    </w:p>
    <w:p>
      <w:r>
        <w:t>Băng thun cổ chân</w:t>
      </w:r>
    </w:p>
    <w:p>
      <w:r>
        <w:t>Cuộn</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IX:</w:t>
      </w:r>
    </w:p>
    <w:p>
      <w:r>
        <w:t>MÔN TAEKWONDO</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w:t>
      </w:r>
    </w:p>
    <w:p>
      <w:r>
        <w:t>144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Nhật Bản</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Quần áo cộc</w:t>
      </w:r>
    </w:p>
    <w:p>
      <w:r>
        <w:t>Bộ/người</w:t>
      </w:r>
    </w:p>
    <w:p>
      <w:r>
        <w:t>Việt Nam</w:t>
      </w:r>
    </w:p>
    <w:p>
      <w:r>
        <w:t>3</w:t>
      </w:r>
    </w:p>
    <w:p>
      <w:r>
        <w:t>2 giờ/ngày</w:t>
      </w:r>
    </w:p>
    <w:p>
      <w:r>
        <w:t>12 tháng</w:t>
      </w:r>
    </w:p>
    <w:p>
      <w:r>
        <w:t>Thông tư số 05/2021/TT- BVHTTDL</w:t>
      </w:r>
    </w:p>
    <w:p>
      <w:r>
        <w:t>6</w:t>
      </w:r>
    </w:p>
    <w:p>
      <w:r>
        <w:t>Quần áo Suveterman</w:t>
      </w:r>
    </w:p>
    <w:p>
      <w:r>
        <w:t>Bộ/người</w:t>
      </w:r>
    </w:p>
    <w:p>
      <w:r>
        <w:t>Việt Nam</w:t>
      </w:r>
    </w:p>
    <w:p>
      <w:r>
        <w:t>1</w:t>
      </w:r>
    </w:p>
    <w:p>
      <w:r>
        <w:t>2 giờ/ngày</w:t>
      </w:r>
    </w:p>
    <w:p>
      <w:r>
        <w:t>12 tháng</w:t>
      </w:r>
    </w:p>
    <w:p>
      <w:r>
        <w:t>Thông tư số 05/2021/TT- BVHTTDL</w:t>
      </w:r>
    </w:p>
    <w:p>
      <w:r>
        <w:t>7</w:t>
      </w:r>
    </w:p>
    <w:p>
      <w:r>
        <w:t>Tất</w:t>
      </w:r>
    </w:p>
    <w:p>
      <w:r>
        <w:t>Đôi/người</w:t>
      </w:r>
    </w:p>
    <w:p>
      <w:r>
        <w:t>Việt Nam</w:t>
      </w:r>
    </w:p>
    <w:p>
      <w:r>
        <w:t>3</w:t>
      </w:r>
    </w:p>
    <w:p>
      <w:r>
        <w:t>2 giờ/ngày</w:t>
      </w:r>
    </w:p>
    <w:p>
      <w:r>
        <w:t>12 tháng</w:t>
      </w:r>
    </w:p>
    <w:p>
      <w:r>
        <w:t>Thông tư số 05/2021/TT- BVHTTDL</w:t>
      </w:r>
    </w:p>
    <w:p>
      <w:r>
        <w:t>8</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giáp điện tử</w:t>
      </w:r>
    </w:p>
    <w:p>
      <w:r>
        <w:t>Chiếc/vđv</w:t>
      </w:r>
    </w:p>
    <w:p>
      <w:r>
        <w:t>Quy định quốc tế</w:t>
      </w:r>
    </w:p>
    <w:p>
      <w:r>
        <w:t>3</w:t>
      </w:r>
    </w:p>
    <w:p>
      <w:r>
        <w:t>2 giờ/ngày</w:t>
      </w:r>
    </w:p>
    <w:p>
      <w:r>
        <w:t>12 tháng</w:t>
      </w:r>
    </w:p>
    <w:p>
      <w:r>
        <w:t>Thông tư số 05/2021/TT- BVHTTDL</w:t>
      </w:r>
    </w:p>
    <w:p>
      <w:r>
        <w:t>2</w:t>
      </w:r>
    </w:p>
    <w:p>
      <w:r>
        <w:t>Áo giáp thường</w:t>
      </w:r>
    </w:p>
    <w:p>
      <w:r>
        <w:t>Chiếc/vđv</w:t>
      </w:r>
    </w:p>
    <w:p>
      <w:r>
        <w:t>Quy định quốc tế</w:t>
      </w:r>
    </w:p>
    <w:p>
      <w:r>
        <w:t>3</w:t>
      </w:r>
    </w:p>
    <w:p>
      <w:r>
        <w:t>6 giờ/ngày</w:t>
      </w:r>
    </w:p>
    <w:p>
      <w:r>
        <w:t>12 tháng</w:t>
      </w:r>
    </w:p>
    <w:p>
      <w:r>
        <w:t>Thông tư số 05/2021/TT- BVHTTDL</w:t>
      </w:r>
    </w:p>
    <w:p>
      <w:r>
        <w:t>3</w:t>
      </w:r>
    </w:p>
    <w:p>
      <w:r>
        <w:t>Bao cát treo để đấm, đá</w:t>
      </w:r>
    </w:p>
    <w:p>
      <w:r>
        <w:t>Chiếc/đội</w:t>
      </w:r>
    </w:p>
    <w:p>
      <w:r>
        <w:t>Vỏ bao cát PVC</w:t>
      </w:r>
    </w:p>
    <w:p>
      <w:r>
        <w:t>8</w:t>
      </w:r>
    </w:p>
    <w:p>
      <w:r>
        <w:t>2 giờ/ngày</w:t>
      </w:r>
    </w:p>
    <w:p>
      <w:r>
        <w:t>Quy định NSX</w:t>
      </w:r>
    </w:p>
    <w:p>
      <w:r>
        <w:t>Thông tư số 05/2021/TT- BVHTTDL</w:t>
      </w:r>
    </w:p>
    <w:p>
      <w:r>
        <w:t>4</w:t>
      </w:r>
    </w:p>
    <w:p>
      <w:r>
        <w:t>Bảo vệ hạ bộ</w:t>
      </w:r>
    </w:p>
    <w:p>
      <w:r>
        <w:t>Chiếc/vđv</w:t>
      </w:r>
    </w:p>
    <w:p>
      <w:r>
        <w:t>Quy định quốc tế</w:t>
      </w:r>
    </w:p>
    <w:p>
      <w:r>
        <w:t>3</w:t>
      </w:r>
    </w:p>
    <w:p>
      <w:r>
        <w:t>6 giờ/ngày</w:t>
      </w:r>
    </w:p>
    <w:p>
      <w:r>
        <w:t>12 tháng</w:t>
      </w:r>
    </w:p>
    <w:p>
      <w:r>
        <w:t>Thông tư số 05/2021/TT- BVHTTDL</w:t>
      </w:r>
    </w:p>
    <w:p>
      <w:r>
        <w:t>5</w:t>
      </w:r>
    </w:p>
    <w:p>
      <w:r>
        <w:t>Bảo vệ mu bàn chân</w:t>
      </w:r>
    </w:p>
    <w:p>
      <w:r>
        <w:t>Bộ/vđv</w:t>
      </w:r>
    </w:p>
    <w:p>
      <w:r>
        <w:t>Quy định quốc tế</w:t>
      </w:r>
    </w:p>
    <w:p>
      <w:r>
        <w:t>3</w:t>
      </w:r>
    </w:p>
    <w:p>
      <w:r>
        <w:t>6 giờ/ngày</w:t>
      </w:r>
    </w:p>
    <w:p>
      <w:r>
        <w:t>12 tháng</w:t>
      </w:r>
    </w:p>
    <w:p>
      <w:r>
        <w:t>Thông tư số 05/2021/TT- BVHTTDL</w:t>
      </w:r>
    </w:p>
    <w:p>
      <w:r>
        <w:t>6</w:t>
      </w:r>
    </w:p>
    <w:p>
      <w:r>
        <w:t>Bảo vệ ngực</w:t>
      </w:r>
    </w:p>
    <w:p>
      <w:r>
        <w:t>Chiếc/vđv</w:t>
      </w:r>
    </w:p>
    <w:p>
      <w:r>
        <w:t>Quy định quốc tế</w:t>
      </w:r>
    </w:p>
    <w:p>
      <w:r>
        <w:t>3</w:t>
      </w:r>
    </w:p>
    <w:p>
      <w:r>
        <w:t>6 giờ/ngày</w:t>
      </w:r>
    </w:p>
    <w:p>
      <w:r>
        <w:t>12 tháng</w:t>
      </w:r>
    </w:p>
    <w:p>
      <w:r>
        <w:t>Thông tư số 05/2021/TT- BVHTTDL</w:t>
      </w:r>
    </w:p>
    <w:p>
      <w:r>
        <w:t>7</w:t>
      </w:r>
    </w:p>
    <w:p>
      <w:r>
        <w:t>Bảo vệ tay chân</w:t>
      </w:r>
    </w:p>
    <w:p>
      <w:r>
        <w:t>Bộ/vđv</w:t>
      </w:r>
    </w:p>
    <w:p>
      <w:r>
        <w:t>Quy định quốc tế</w:t>
      </w:r>
    </w:p>
    <w:p>
      <w:r>
        <w:t>3</w:t>
      </w:r>
    </w:p>
    <w:p>
      <w:r>
        <w:t>6 giờ/ngày</w:t>
      </w:r>
    </w:p>
    <w:p>
      <w:r>
        <w:t>12 tháng</w:t>
      </w:r>
    </w:p>
    <w:p>
      <w:r>
        <w:t>Thông tư số 05/2021/TT- BVHTTDL</w:t>
      </w:r>
    </w:p>
    <w:p>
      <w:r>
        <w:t>8</w:t>
      </w:r>
    </w:p>
    <w:p>
      <w:r>
        <w:t>Bình đựng đá</w:t>
      </w:r>
    </w:p>
    <w:p>
      <w:r>
        <w:t>Chiếc/đội</w:t>
      </w:r>
    </w:p>
    <w:p>
      <w:r>
        <w:t>Chất liệu nhựa</w:t>
      </w:r>
    </w:p>
    <w:p>
      <w:r>
        <w:t>3</w:t>
      </w:r>
    </w:p>
    <w:p>
      <w:r>
        <w:t>6 giờ/ngày</w:t>
      </w:r>
    </w:p>
    <w:p>
      <w:r>
        <w:t>12 tháng</w:t>
      </w:r>
    </w:p>
    <w:p>
      <w:r>
        <w:t>Thông tư số 05/2021/TT- BVHTTDL</w:t>
      </w:r>
    </w:p>
    <w:p>
      <w:r>
        <w:t>9</w:t>
      </w:r>
    </w:p>
    <w:p>
      <w:r>
        <w:t>Bịt cổ chân</w:t>
      </w:r>
    </w:p>
    <w:p>
      <w:r>
        <w:t>Đôi/vđv</w:t>
      </w:r>
    </w:p>
    <w:p>
      <w:r>
        <w:t>Quy định quốc tế</w:t>
      </w:r>
    </w:p>
    <w:p>
      <w:r>
        <w:t>3</w:t>
      </w:r>
    </w:p>
    <w:p>
      <w:r>
        <w:t>6 giờ/ngày</w:t>
      </w:r>
    </w:p>
    <w:p>
      <w:r>
        <w:t>12 tháng</w:t>
      </w:r>
    </w:p>
    <w:p>
      <w:r>
        <w:t>Thông tư số 05/2021/TT- BVHTTDL</w:t>
      </w:r>
    </w:p>
    <w:p>
      <w:r>
        <w:t>10</w:t>
      </w:r>
    </w:p>
    <w:p>
      <w:r>
        <w:t>Bịt gối</w:t>
      </w:r>
    </w:p>
    <w:p>
      <w:r>
        <w:t>Đôi/vđv</w:t>
      </w:r>
    </w:p>
    <w:p>
      <w:r>
        <w:t>Quy định quốc tế</w:t>
      </w:r>
    </w:p>
    <w:p>
      <w:r>
        <w:t>3</w:t>
      </w:r>
    </w:p>
    <w:p>
      <w:r>
        <w:t>6 giờ/ngày</w:t>
      </w:r>
    </w:p>
    <w:p>
      <w:r>
        <w:t>12 tháng</w:t>
      </w:r>
    </w:p>
    <w:p>
      <w:r>
        <w:t>Thông tư số 05/2021/TT- BVHTTDL</w:t>
      </w:r>
    </w:p>
    <w:p>
      <w:r>
        <w:t>11</w:t>
      </w:r>
    </w:p>
    <w:p>
      <w:r>
        <w:t>Bịt răng</w:t>
      </w:r>
    </w:p>
    <w:p>
      <w:r>
        <w:t>Chiếc/vđv</w:t>
      </w:r>
    </w:p>
    <w:p>
      <w:r>
        <w:t>Quy định quốc tế</w:t>
      </w:r>
    </w:p>
    <w:p>
      <w:r>
        <w:t>3</w:t>
      </w:r>
    </w:p>
    <w:p>
      <w:r>
        <w:t>6 giờ/ngày</w:t>
      </w:r>
    </w:p>
    <w:p>
      <w:r>
        <w:t>12 tháng</w:t>
      </w:r>
    </w:p>
    <w:p>
      <w:r>
        <w:t>Thông tư số 05/2021/TT- BVHTTDL</w:t>
      </w:r>
    </w:p>
    <w:p>
      <w:r>
        <w:t>13</w:t>
      </w:r>
    </w:p>
    <w:p>
      <w:r>
        <w:t>Cân bàn điện tử</w:t>
      </w:r>
    </w:p>
    <w:p>
      <w:r>
        <w:t>Chiếc/đội</w:t>
      </w:r>
    </w:p>
    <w:p>
      <w:r>
        <w:t>Màn hình 6 số</w:t>
      </w:r>
    </w:p>
    <w:p>
      <w:r>
        <w:t>1</w:t>
      </w:r>
    </w:p>
    <w:p>
      <w:r>
        <w:t>1 giờ/ngày</w:t>
      </w:r>
    </w:p>
    <w:p>
      <w:r>
        <w:t>Quy định NSX</w:t>
      </w:r>
    </w:p>
    <w:p>
      <w:r>
        <w:t>Thông tư số 05/2021/TT- BVHTTDL</w:t>
      </w:r>
    </w:p>
    <w:p>
      <w:r>
        <w:t>14</w:t>
      </w:r>
    </w:p>
    <w:p>
      <w:r>
        <w:t>Cột rào cản hình phễu</w:t>
      </w:r>
    </w:p>
    <w:p>
      <w:r>
        <w:t>Bộ/đội</w:t>
      </w:r>
    </w:p>
    <w:p>
      <w:r>
        <w:t>Nhựa</w:t>
      </w:r>
    </w:p>
    <w:p>
      <w:r>
        <w:t>1</w:t>
      </w:r>
    </w:p>
    <w:p>
      <w:r>
        <w:t>2 giờ/ngày</w:t>
      </w:r>
    </w:p>
    <w:p>
      <w:r>
        <w:t>12 tháng</w:t>
      </w:r>
    </w:p>
    <w:p>
      <w:r>
        <w:t>Thông tư số 05/2021/TT- BVHTTDL</w:t>
      </w:r>
    </w:p>
    <w:p>
      <w:r>
        <w:t>15</w:t>
      </w:r>
    </w:p>
    <w:p>
      <w:r>
        <w:t>Dây chun</w:t>
      </w:r>
    </w:p>
    <w:p>
      <w:r>
        <w:t>Chiếc/vđv</w:t>
      </w:r>
    </w:p>
    <w:p>
      <w:r>
        <w:t>Hàn Quốc</w:t>
      </w:r>
    </w:p>
    <w:p>
      <w:r>
        <w:t>3</w:t>
      </w:r>
    </w:p>
    <w:p>
      <w:r>
        <w:t>2 giờ/ngày</w:t>
      </w:r>
    </w:p>
    <w:p>
      <w:r>
        <w:t>12 tháng</w:t>
      </w:r>
    </w:p>
    <w:p>
      <w:r>
        <w:t>Thông tư số 05/2021/TT- BVHTTDL</w:t>
      </w:r>
    </w:p>
    <w:p>
      <w:r>
        <w:t>16</w:t>
      </w:r>
    </w:p>
    <w:p>
      <w:r>
        <w:t>Dây kéo đàn hồi tập đá</w:t>
      </w:r>
    </w:p>
    <w:p>
      <w:r>
        <w:t>Chiếc/vđv</w:t>
      </w:r>
    </w:p>
    <w:p>
      <w:r>
        <w:t>Cao su</w:t>
      </w:r>
    </w:p>
    <w:p>
      <w:r>
        <w:t>1</w:t>
      </w:r>
    </w:p>
    <w:p>
      <w:r>
        <w:t>2 giờ/ngày</w:t>
      </w:r>
    </w:p>
    <w:p>
      <w:r>
        <w:t>12 tháng</w:t>
      </w:r>
    </w:p>
    <w:p>
      <w:r>
        <w:t>Thông tư số 05/2021/TT- BVHTTDL</w:t>
      </w:r>
    </w:p>
    <w:p>
      <w:r>
        <w:t>17</w:t>
      </w:r>
    </w:p>
    <w:p>
      <w:r>
        <w:t>Dây nhảy</w:t>
      </w:r>
    </w:p>
    <w:p>
      <w:r>
        <w:t>Chiếc/vđv</w:t>
      </w:r>
    </w:p>
    <w:p>
      <w:r>
        <w:t>Dây PVC</w:t>
      </w:r>
    </w:p>
    <w:p>
      <w:r>
        <w:t>1</w:t>
      </w:r>
    </w:p>
    <w:p>
      <w:r>
        <w:t>2 giờ/ngày</w:t>
      </w:r>
    </w:p>
    <w:p>
      <w:r>
        <w:t>12 tháng</w:t>
      </w:r>
    </w:p>
    <w:p>
      <w:r>
        <w:t>Thông tư số 05/2021/TT- BVHTTDL</w:t>
      </w:r>
    </w:p>
    <w:p>
      <w:r>
        <w:t>18</w:t>
      </w:r>
    </w:p>
    <w:p>
      <w:r>
        <w:t>Đích đá kép</w:t>
      </w:r>
    </w:p>
    <w:p>
      <w:r>
        <w:t>Chiếc/đội</w:t>
      </w:r>
    </w:p>
    <w:p>
      <w:r>
        <w:t>Mặt PU dầy</w:t>
      </w:r>
    </w:p>
    <w:p>
      <w:r>
        <w:t>6</w:t>
      </w:r>
    </w:p>
    <w:p>
      <w:r>
        <w:t>6 giờ/ngày</w:t>
      </w:r>
    </w:p>
    <w:p>
      <w:r>
        <w:t>12 tháng</w:t>
      </w:r>
    </w:p>
    <w:p>
      <w:r>
        <w:t>Thông tư số 05/2021/TT- BVHTTDL</w:t>
      </w:r>
    </w:p>
    <w:p>
      <w:r>
        <w:t>19</w:t>
      </w:r>
    </w:p>
    <w:p>
      <w:r>
        <w:t>Đích đá vuông</w:t>
      </w:r>
    </w:p>
    <w:p>
      <w:r>
        <w:t>Chiếc/đội</w:t>
      </w:r>
    </w:p>
    <w:p>
      <w:r>
        <w:t>Mặt PU dầy</w:t>
      </w:r>
    </w:p>
    <w:p>
      <w:r>
        <w:t>8</w:t>
      </w:r>
    </w:p>
    <w:p>
      <w:r>
        <w:t>2 giờ/ngày</w:t>
      </w:r>
    </w:p>
    <w:p>
      <w:r>
        <w:t>12 tháng</w:t>
      </w:r>
    </w:p>
    <w:p>
      <w:r>
        <w:t>Thông tư số 05/2021/TT- BVHTTDL</w:t>
      </w:r>
    </w:p>
    <w:p>
      <w:r>
        <w:t>20</w:t>
      </w:r>
    </w:p>
    <w:p>
      <w:r>
        <w:t>Đích đấm gắn tường</w:t>
      </w:r>
    </w:p>
    <w:p>
      <w:r>
        <w:t>Chiếc/đội</w:t>
      </w:r>
    </w:p>
    <w:p>
      <w:r>
        <w:t>Vỏ PVC</w:t>
      </w:r>
    </w:p>
    <w:p>
      <w:r>
        <w:t>8</w:t>
      </w:r>
    </w:p>
    <w:p>
      <w:r>
        <w:t>2 giờ/ngày</w:t>
      </w:r>
    </w:p>
    <w:p>
      <w:r>
        <w:t>12 tháng</w:t>
      </w:r>
    </w:p>
    <w:p>
      <w:r>
        <w:t>Thông tư số 05/2021/TT- BVHTTDL</w:t>
      </w:r>
    </w:p>
    <w:p>
      <w:r>
        <w:t>21</w:t>
      </w:r>
    </w:p>
    <w:p>
      <w:r>
        <w:t>Găng tay</w:t>
      </w:r>
    </w:p>
    <w:p>
      <w:r>
        <w:t>Đôi/vđv</w:t>
      </w:r>
    </w:p>
    <w:p>
      <w:r>
        <w:t>Quy định quốc tế</w:t>
      </w:r>
    </w:p>
    <w:p>
      <w:r>
        <w:t>4</w:t>
      </w:r>
    </w:p>
    <w:p>
      <w:r>
        <w:t>6 giờ/ngày</w:t>
      </w:r>
    </w:p>
    <w:p>
      <w:r>
        <w:t>12 tháng</w:t>
      </w:r>
    </w:p>
    <w:p>
      <w:r>
        <w:t>Thông tư số 05/2021/TT- BVHTTDL</w:t>
      </w:r>
    </w:p>
    <w:p>
      <w:r>
        <w:t>22</w:t>
      </w:r>
    </w:p>
    <w:p>
      <w:r>
        <w:t>Giầy tập chuyên môn</w:t>
      </w:r>
    </w:p>
    <w:p>
      <w:r>
        <w:t>Đôi/vđv</w:t>
      </w:r>
    </w:p>
    <w:p>
      <w:r>
        <w:t>Quy định quốc tế</w:t>
      </w:r>
    </w:p>
    <w:p>
      <w:r>
        <w:t>3</w:t>
      </w:r>
    </w:p>
    <w:p>
      <w:r>
        <w:t>6 giờ/ngày</w:t>
      </w:r>
    </w:p>
    <w:p>
      <w:r>
        <w:t>12 tháng</w:t>
      </w:r>
    </w:p>
    <w:p>
      <w:r>
        <w:t>Thông tư số 05/2021/TT- BVHTTDL</w:t>
      </w:r>
    </w:p>
    <w:p>
      <w:r>
        <w:t>23</w:t>
      </w:r>
    </w:p>
    <w:p>
      <w:r>
        <w:t>Hệ thống chấm điểm điện tử</w:t>
      </w:r>
    </w:p>
    <w:p>
      <w:r>
        <w:t>Bộ/đội</w:t>
      </w:r>
    </w:p>
    <w:p>
      <w:r>
        <w:t>Quy định quốc tế</w:t>
      </w:r>
    </w:p>
    <w:p>
      <w:r>
        <w:t>1</w:t>
      </w:r>
    </w:p>
    <w:p>
      <w:r>
        <w:t>1 giờ/ngày</w:t>
      </w:r>
    </w:p>
    <w:p>
      <w:r>
        <w:t>Quy định NSX</w:t>
      </w:r>
    </w:p>
    <w:p>
      <w:r>
        <w:t>Thông tư số 05/2021/TT- BVHTTDL</w:t>
      </w:r>
    </w:p>
    <w:p>
      <w:r>
        <w:t>24</w:t>
      </w:r>
    </w:p>
    <w:p>
      <w:r>
        <w:t>Hình người nộm</w:t>
      </w:r>
    </w:p>
    <w:p>
      <w:r>
        <w:t>Chiếc/đội</w:t>
      </w:r>
    </w:p>
    <w:p>
      <w:r>
        <w:t>Silicon cao cấp</w:t>
      </w:r>
    </w:p>
    <w:p>
      <w:r>
        <w:t>4</w:t>
      </w:r>
    </w:p>
    <w:p>
      <w:r>
        <w:t>6 giờ/ngày</w:t>
      </w:r>
    </w:p>
    <w:p>
      <w:r>
        <w:t>Quy định NSX</w:t>
      </w:r>
    </w:p>
    <w:p>
      <w:r>
        <w:t>Thông tư số 05/2021/TT- BVHTTDL</w:t>
      </w:r>
    </w:p>
    <w:p>
      <w:r>
        <w:t>25</w:t>
      </w:r>
    </w:p>
    <w:p>
      <w:r>
        <w:t>Loa kéo di động</w:t>
      </w:r>
    </w:p>
    <w:p>
      <w:r>
        <w:t>Chiếc/đội</w:t>
      </w:r>
    </w:p>
    <w:p>
      <w:r>
        <w:t>Bluetooth 4.0</w:t>
      </w:r>
    </w:p>
    <w:p>
      <w:r>
        <w:t>1</w:t>
      </w:r>
    </w:p>
    <w:p>
      <w:r>
        <w:t>6 giờ/ngày</w:t>
      </w:r>
    </w:p>
    <w:p>
      <w:r>
        <w:t>12 tháng</w:t>
      </w:r>
    </w:p>
    <w:p>
      <w:r>
        <w:t>Thông tư số 05/2021/TT- BVHTTDL</w:t>
      </w:r>
    </w:p>
    <w:p>
      <w:r>
        <w:t>26</w:t>
      </w:r>
    </w:p>
    <w:p>
      <w:r>
        <w:t>Máy quay Camera</w:t>
      </w:r>
    </w:p>
    <w:p>
      <w:r>
        <w:t>Chiếc/đội</w:t>
      </w:r>
    </w:p>
    <w:p>
      <w:r>
        <w:t>20 Megapixel</w:t>
      </w:r>
    </w:p>
    <w:p>
      <w:r>
        <w:t>1</w:t>
      </w:r>
    </w:p>
    <w:p>
      <w:r>
        <w:t>6 giờ/ngày</w:t>
      </w:r>
    </w:p>
    <w:p>
      <w:r>
        <w:t>Quy định NSX</w:t>
      </w:r>
    </w:p>
    <w:p>
      <w:r>
        <w:t>Thông tư số 05/2021/TT- BVHTTDL</w:t>
      </w:r>
    </w:p>
    <w:p>
      <w:r>
        <w:t>27</w:t>
      </w:r>
    </w:p>
    <w:p>
      <w:r>
        <w:t>Máy vi tính xách tay</w:t>
      </w:r>
    </w:p>
    <w:p>
      <w:r>
        <w:t>Chiếc/đội</w:t>
      </w:r>
    </w:p>
    <w:p>
      <w:r>
        <w:t>Kết nối HDMI</w:t>
      </w:r>
    </w:p>
    <w:p>
      <w:r>
        <w:t>1</w:t>
      </w:r>
    </w:p>
    <w:p>
      <w:r>
        <w:t>6 giờ/ngày</w:t>
      </w:r>
    </w:p>
    <w:p>
      <w:r>
        <w:t>Quy định NSX</w:t>
      </w:r>
    </w:p>
    <w:p>
      <w:r>
        <w:t>Thông tư số 05/2021/TT- BVHTTDL</w:t>
      </w:r>
    </w:p>
    <w:p>
      <w:r>
        <w:t>28</w:t>
      </w:r>
    </w:p>
    <w:p>
      <w:r>
        <w:t>Miếng đá lớn</w:t>
      </w:r>
    </w:p>
    <w:p>
      <w:r>
        <w:t>Chiếc/đội</w:t>
      </w:r>
    </w:p>
    <w:p>
      <w:r>
        <w:t>Mặt PU dầy</w:t>
      </w:r>
    </w:p>
    <w:p>
      <w:r>
        <w:t>3</w:t>
      </w:r>
    </w:p>
    <w:p>
      <w:r>
        <w:t>6 giờ/ngày</w:t>
      </w:r>
    </w:p>
    <w:p>
      <w:r>
        <w:t>12 tháng</w:t>
      </w:r>
    </w:p>
    <w:p>
      <w:r>
        <w:t>Thông tư số 05/2021/TT- BVHTTDL</w:t>
      </w:r>
    </w:p>
    <w:p>
      <w:r>
        <w:t>29</w:t>
      </w:r>
    </w:p>
    <w:p>
      <w:r>
        <w:t>Mũ thường</w:t>
      </w:r>
    </w:p>
    <w:p>
      <w:r>
        <w:t>Chiếc/vđv</w:t>
      </w:r>
    </w:p>
    <w:p>
      <w:r>
        <w:t>Quy định quốc tế</w:t>
      </w:r>
    </w:p>
    <w:p>
      <w:r>
        <w:t>3</w:t>
      </w:r>
    </w:p>
    <w:p>
      <w:r>
        <w:t>6 giờ/ngày</w:t>
      </w:r>
    </w:p>
    <w:p>
      <w:r>
        <w:t>12 tháng</w:t>
      </w:r>
    </w:p>
    <w:p>
      <w:r>
        <w:t>Thông tư số 05/2021/TT- BVHTTDL</w:t>
      </w:r>
    </w:p>
    <w:p>
      <w:r>
        <w:t>30</w:t>
      </w:r>
    </w:p>
    <w:p>
      <w:r>
        <w:t>Mũ điện tử</w:t>
      </w:r>
    </w:p>
    <w:p>
      <w:r>
        <w:t>Chiếc/vđv</w:t>
      </w:r>
    </w:p>
    <w:p>
      <w:r>
        <w:t>Quy định quốc tế</w:t>
      </w:r>
    </w:p>
    <w:p>
      <w:r>
        <w:t>1</w:t>
      </w:r>
    </w:p>
    <w:p>
      <w:r>
        <w:t>2 giờ/ngày</w:t>
      </w:r>
    </w:p>
    <w:p>
      <w:r>
        <w:t>Quy định NSX</w:t>
      </w:r>
    </w:p>
    <w:p>
      <w:r>
        <w:t>Thông tư số 05/2021/TT- BVHTTDL</w:t>
      </w:r>
    </w:p>
    <w:p>
      <w:r>
        <w:t>31</w:t>
      </w:r>
    </w:p>
    <w:p>
      <w:r>
        <w:t>Quần áo ép cân</w:t>
      </w:r>
    </w:p>
    <w:p>
      <w:r>
        <w:t>Bộ/vđv</w:t>
      </w:r>
    </w:p>
    <w:p>
      <w:r>
        <w:t>100% PVC</w:t>
      </w:r>
    </w:p>
    <w:p>
      <w:r>
        <w:t>3</w:t>
      </w:r>
    </w:p>
    <w:p>
      <w:r>
        <w:t>6 giờ/ngày</w:t>
      </w:r>
    </w:p>
    <w:p>
      <w:r>
        <w:t>12 tháng</w:t>
      </w:r>
    </w:p>
    <w:p>
      <w:r>
        <w:t>Thông tư số 05/2021/TT- BVHTTDL</w:t>
      </w:r>
    </w:p>
    <w:p>
      <w:r>
        <w:t>32</w:t>
      </w:r>
    </w:p>
    <w:p>
      <w:r>
        <w:t>Tất điện tử</w:t>
      </w:r>
    </w:p>
    <w:p>
      <w:r>
        <w:t>Đôi/vđv</w:t>
      </w:r>
    </w:p>
    <w:p>
      <w:r>
        <w:t>Quy định quốc tế</w:t>
      </w:r>
    </w:p>
    <w:p>
      <w:r>
        <w:t>3</w:t>
      </w:r>
    </w:p>
    <w:p>
      <w:r>
        <w:t>2 giờ/ngày</w:t>
      </w:r>
    </w:p>
    <w:p>
      <w:r>
        <w:t>12 tháng</w:t>
      </w:r>
    </w:p>
    <w:p>
      <w:r>
        <w:t>Thông tư số 05/2021/TT- BVHTTDL</w:t>
      </w:r>
    </w:p>
    <w:p>
      <w:r>
        <w:t>33</w:t>
      </w:r>
    </w:p>
    <w:p>
      <w:r>
        <w:t>Ti vi</w:t>
      </w:r>
    </w:p>
    <w:p>
      <w:r>
        <w:t>Chiếc/đội</w:t>
      </w:r>
    </w:p>
    <w:p>
      <w:r>
        <w:t>42 inch</w:t>
      </w:r>
    </w:p>
    <w:p>
      <w:r>
        <w:t>2</w:t>
      </w:r>
    </w:p>
    <w:p>
      <w:r>
        <w:t>6 giờ/ngày</w:t>
      </w:r>
    </w:p>
    <w:p>
      <w:r>
        <w:t>Quy định NSX</w:t>
      </w:r>
    </w:p>
    <w:p>
      <w:r>
        <w:t>Thông tư số 05/2021/TT- BVHTTDL</w:t>
      </w:r>
    </w:p>
    <w:p>
      <w:r>
        <w:t>34</w:t>
      </w:r>
    </w:p>
    <w:p>
      <w:r>
        <w:t>Túi chườm đá</w:t>
      </w:r>
    </w:p>
    <w:p>
      <w:r>
        <w:t>Chiếc/vđv</w:t>
      </w:r>
    </w:p>
    <w:p>
      <w:r>
        <w:t>Vải, dài 22,5 cm</w:t>
      </w:r>
    </w:p>
    <w:p>
      <w:r>
        <w:t>1</w:t>
      </w:r>
    </w:p>
    <w:p>
      <w:r>
        <w:t>6 giờ/ngày</w:t>
      </w:r>
    </w:p>
    <w:p>
      <w:r>
        <w:t>12 tháng</w:t>
      </w:r>
    </w:p>
    <w:p>
      <w:r>
        <w:t>Thông tư số 05/2021/TT- BVHTTDL</w:t>
      </w:r>
    </w:p>
    <w:p>
      <w:r>
        <w:t>35</w:t>
      </w:r>
    </w:p>
    <w:p>
      <w:r>
        <w:t>Thảm Taekwondo</w:t>
      </w:r>
    </w:p>
    <w:p>
      <w:r>
        <w:t>Bộ/đội</w:t>
      </w:r>
    </w:p>
    <w:p>
      <w:r>
        <w:t>Quy định quốc tế</w:t>
      </w:r>
    </w:p>
    <w:p>
      <w:r>
        <w:t>2</w:t>
      </w:r>
    </w:p>
    <w:p>
      <w:r>
        <w:t>6 giờ/ngày</w:t>
      </w:r>
    </w:p>
    <w:p>
      <w:r>
        <w:t>Quy định NSX</w:t>
      </w:r>
    </w:p>
    <w:p>
      <w:r>
        <w:t>Thông tư số 05/2021/TT- BVHTTDL</w:t>
      </w:r>
    </w:p>
    <w:p>
      <w:r>
        <w:t>36</w:t>
      </w:r>
    </w:p>
    <w:p>
      <w:r>
        <w:t>Võ phục tập luyện</w:t>
      </w:r>
    </w:p>
    <w:p>
      <w:r>
        <w:t>Bộ/vđv</w:t>
      </w:r>
    </w:p>
    <w:p>
      <w:r>
        <w:t>Quy định quốc tế</w:t>
      </w:r>
    </w:p>
    <w:p>
      <w:r>
        <w:t>3</w:t>
      </w:r>
    </w:p>
    <w:p>
      <w:r>
        <w:t>6 giờ/ngày</w:t>
      </w:r>
    </w:p>
    <w:p>
      <w:r>
        <w:t>12 tháng</w:t>
      </w:r>
    </w:p>
    <w:p>
      <w:r>
        <w:t>Thông tư số 05/2021/TT- BVHTTDL</w:t>
      </w:r>
    </w:p>
    <w:p>
      <w:r>
        <w:t>37</w:t>
      </w:r>
    </w:p>
    <w:p>
      <w:r>
        <w:t>Võ phục thi đấu</w:t>
      </w:r>
    </w:p>
    <w:p>
      <w:r>
        <w:t>Bộ/vđv</w:t>
      </w:r>
    </w:p>
    <w:p>
      <w:r>
        <w:t>Quy định quốc tế</w:t>
      </w:r>
    </w:p>
    <w:p>
      <w:r>
        <w:t>3</w:t>
      </w:r>
    </w:p>
    <w:p>
      <w:r>
        <w:t>6 giờ/ngày</w:t>
      </w:r>
    </w:p>
    <w:p>
      <w:r>
        <w:t>12 tháng</w:t>
      </w:r>
    </w:p>
    <w:p>
      <w:r>
        <w:t>Thông tư số 05/2021/TT- BVHTTDL</w:t>
      </w:r>
    </w:p>
    <w:p>
      <w:r>
        <w:t>II</w:t>
      </w:r>
    </w:p>
    <w:p>
      <w:r>
        <w:t>Nội dung biểu diễn (Poomsae)</w:t>
      </w:r>
    </w:p>
    <w:p>
      <w:r>
        <w:t>1</w:t>
      </w:r>
    </w:p>
    <w:p>
      <w:r>
        <w:t>Bịt cổ chân</w:t>
      </w:r>
    </w:p>
    <w:p>
      <w:r>
        <w:t>Bộ/vđv</w:t>
      </w:r>
    </w:p>
    <w:p>
      <w:r>
        <w:t>Quy định quốc tế</w:t>
      </w:r>
    </w:p>
    <w:p>
      <w:r>
        <w:t>3</w:t>
      </w:r>
    </w:p>
    <w:p>
      <w:r>
        <w:t>6 giờ/ngày</w:t>
      </w:r>
    </w:p>
    <w:p>
      <w:r>
        <w:t>12 tháng</w:t>
      </w:r>
    </w:p>
    <w:p>
      <w:r>
        <w:t>Thông tư số 05/2021/TT- BVHTTDL</w:t>
      </w:r>
    </w:p>
    <w:p>
      <w:r>
        <w:t>2</w:t>
      </w:r>
    </w:p>
    <w:p>
      <w:r>
        <w:t>Bịt gối</w:t>
      </w:r>
    </w:p>
    <w:p>
      <w:r>
        <w:t>Bộ/vđv</w:t>
      </w:r>
    </w:p>
    <w:p>
      <w:r>
        <w:t>Quy định quốc tế</w:t>
      </w:r>
    </w:p>
    <w:p>
      <w:r>
        <w:t>3</w:t>
      </w:r>
    </w:p>
    <w:p>
      <w:r>
        <w:t>6 giờ/ngày</w:t>
      </w:r>
    </w:p>
    <w:p>
      <w:r>
        <w:t>12 tháng</w:t>
      </w:r>
    </w:p>
    <w:p>
      <w:r>
        <w:t>Thông tư số 05/2021/TT- BVHTTDL</w:t>
      </w:r>
    </w:p>
    <w:p>
      <w:r>
        <w:t>3</w:t>
      </w:r>
    </w:p>
    <w:p>
      <w:r>
        <w:t>Dây chun</w:t>
      </w:r>
    </w:p>
    <w:p>
      <w:r>
        <w:t>Chiếc/vđv</w:t>
      </w:r>
    </w:p>
    <w:p>
      <w:r>
        <w:t>3</w:t>
      </w:r>
    </w:p>
    <w:p>
      <w:r>
        <w:t>6 giờ/ngày</w:t>
      </w:r>
    </w:p>
    <w:p>
      <w:r>
        <w:t>12 tháng</w:t>
      </w:r>
    </w:p>
    <w:p>
      <w:r>
        <w:t>Thông tư số 05/2021/TT- BVHTTDL</w:t>
      </w:r>
    </w:p>
    <w:p>
      <w:r>
        <w:t>4</w:t>
      </w:r>
    </w:p>
    <w:p>
      <w:r>
        <w:t>Đệm hơi</w:t>
      </w:r>
    </w:p>
    <w:p>
      <w:r>
        <w:t>Chiếc/đội</w:t>
      </w:r>
    </w:p>
    <w:p>
      <w:r>
        <w:t>20 x 2 x 0.2 m</w:t>
      </w:r>
    </w:p>
    <w:p>
      <w:r>
        <w:t>3</w:t>
      </w:r>
    </w:p>
    <w:p>
      <w:r>
        <w:t>6 giờ/ngày</w:t>
      </w:r>
    </w:p>
    <w:p>
      <w:r>
        <w:t>Quy định NSX</w:t>
      </w:r>
    </w:p>
    <w:p>
      <w:r>
        <w:t>Thông tư số 05/2021/TT- BVHTTDL</w:t>
      </w:r>
    </w:p>
    <w:p>
      <w:r>
        <w:t>5</w:t>
      </w:r>
    </w:p>
    <w:p>
      <w:r>
        <w:t>Đệm mềm (cao 20 cm)</w:t>
      </w:r>
    </w:p>
    <w:p>
      <w:r>
        <w:t>Chiếc/đội</w:t>
      </w:r>
    </w:p>
    <w:p>
      <w:r>
        <w:t>Quy định quốc tế</w:t>
      </w:r>
    </w:p>
    <w:p>
      <w:r>
        <w:t>3</w:t>
      </w:r>
    </w:p>
    <w:p>
      <w:r>
        <w:t>6 giờ/ngày</w:t>
      </w:r>
    </w:p>
    <w:p>
      <w:r>
        <w:t>Quy định NSX</w:t>
      </w:r>
    </w:p>
    <w:p>
      <w:r>
        <w:t>Thông tư số 05/2021/TT- BVHTTDL</w:t>
      </w:r>
    </w:p>
    <w:p>
      <w:r>
        <w:t>6</w:t>
      </w:r>
    </w:p>
    <w:p>
      <w:r>
        <w:t>Đích đá kép</w:t>
      </w:r>
    </w:p>
    <w:p>
      <w:r>
        <w:t>Chiếc/vđv</w:t>
      </w:r>
    </w:p>
    <w:p>
      <w:r>
        <w:t>Mặt PU dầy</w:t>
      </w:r>
    </w:p>
    <w:p>
      <w:r>
        <w:t>6</w:t>
      </w:r>
    </w:p>
    <w:p>
      <w:r>
        <w:t>6 giờ/ngày</w:t>
      </w:r>
    </w:p>
    <w:p>
      <w:r>
        <w:t>12 tháng</w:t>
      </w:r>
    </w:p>
    <w:p>
      <w:r>
        <w:t>Thông tư số 05/2021/TT- BVHTTDL</w:t>
      </w:r>
    </w:p>
    <w:p>
      <w:r>
        <w:t>7</w:t>
      </w:r>
    </w:p>
    <w:p>
      <w:r>
        <w:t>Giầy tập chuyên môn</w:t>
      </w:r>
    </w:p>
    <w:p>
      <w:r>
        <w:t>Đôi/vđv</w:t>
      </w:r>
    </w:p>
    <w:p>
      <w:r>
        <w:t>Mặt PU dầy</w:t>
      </w:r>
    </w:p>
    <w:p>
      <w:r>
        <w:t>3</w:t>
      </w:r>
    </w:p>
    <w:p>
      <w:r>
        <w:t>6 giờ/ngày</w:t>
      </w:r>
    </w:p>
    <w:p>
      <w:r>
        <w:t>12 tháng</w:t>
      </w:r>
    </w:p>
    <w:p>
      <w:r>
        <w:t>Thông tư số 05/2021/TT- BVHTTDL</w:t>
      </w:r>
    </w:p>
    <w:p>
      <w:r>
        <w:t>8</w:t>
      </w:r>
    </w:p>
    <w:p>
      <w:r>
        <w:t>Loa kéo di động</w:t>
      </w:r>
    </w:p>
    <w:p>
      <w:r>
        <w:t>Chiếc/đội</w:t>
      </w:r>
    </w:p>
    <w:p>
      <w:r>
        <w:t>Bluetooth 4.0</w:t>
      </w:r>
    </w:p>
    <w:p>
      <w:r>
        <w:t>1</w:t>
      </w:r>
    </w:p>
    <w:p>
      <w:r>
        <w:t>6 giờ/ngày</w:t>
      </w:r>
    </w:p>
    <w:p>
      <w:r>
        <w:t>Quy định NSX</w:t>
      </w:r>
    </w:p>
    <w:p>
      <w:r>
        <w:t>Thông tư số 05/2021/TT- BVHTTDL</w:t>
      </w:r>
    </w:p>
    <w:p>
      <w:r>
        <w:t>9</w:t>
      </w:r>
    </w:p>
    <w:p>
      <w:r>
        <w:t>Máy quay Cameral</w:t>
      </w:r>
    </w:p>
    <w:p>
      <w:r>
        <w:t>Chiếc/đội</w:t>
      </w:r>
    </w:p>
    <w:p>
      <w:r>
        <w:t>20 Megapixel</w:t>
      </w:r>
    </w:p>
    <w:p>
      <w:r>
        <w:t>1</w:t>
      </w:r>
    </w:p>
    <w:p>
      <w:r>
        <w:t>6 giờ/ngày</w:t>
      </w:r>
    </w:p>
    <w:p>
      <w:r>
        <w:t>Quy định NSX</w:t>
      </w:r>
    </w:p>
    <w:p>
      <w:r>
        <w:t>Thông tư số 05/2021/TT- BVHTTDL</w:t>
      </w:r>
    </w:p>
    <w:p>
      <w:r>
        <w:t>10</w:t>
      </w:r>
    </w:p>
    <w:p>
      <w:r>
        <w:t>Máy vi tính xách tay</w:t>
      </w:r>
    </w:p>
    <w:p>
      <w:r>
        <w:t>Chiếc/đội</w:t>
      </w:r>
    </w:p>
    <w:p>
      <w:r>
        <w:t>Kết nối HDMI</w:t>
      </w:r>
    </w:p>
    <w:p>
      <w:r>
        <w:t>1</w:t>
      </w:r>
    </w:p>
    <w:p>
      <w:r>
        <w:t>6 giờ/ngày</w:t>
      </w:r>
    </w:p>
    <w:p>
      <w:r>
        <w:t>Quy định NSX</w:t>
      </w:r>
    </w:p>
    <w:p>
      <w:r>
        <w:t>Thông tư số 05/2021/TT- BVHTTDL</w:t>
      </w:r>
    </w:p>
    <w:p>
      <w:r>
        <w:t>11</w:t>
      </w:r>
    </w:p>
    <w:p>
      <w:r>
        <w:t>Miếng đá lớn</w:t>
      </w:r>
    </w:p>
    <w:p>
      <w:r>
        <w:t>Chiếc/vđv</w:t>
      </w:r>
    </w:p>
    <w:p>
      <w:r>
        <w:t>Mặt PU dầy</w:t>
      </w:r>
    </w:p>
    <w:p>
      <w:r>
        <w:t>3</w:t>
      </w:r>
    </w:p>
    <w:p>
      <w:r>
        <w:t>6 giờ/ngày</w:t>
      </w:r>
    </w:p>
    <w:p>
      <w:r>
        <w:t>12 tháng</w:t>
      </w:r>
    </w:p>
    <w:p>
      <w:r>
        <w:t>Thông tư số 05/2021/TT- BVHTTDL</w:t>
      </w:r>
    </w:p>
    <w:p>
      <w:r>
        <w:t>12</w:t>
      </w:r>
    </w:p>
    <w:p>
      <w:r>
        <w:t>Túi chườm đá</w:t>
      </w:r>
    </w:p>
    <w:p>
      <w:r>
        <w:t>Chiếc/vđv</w:t>
      </w:r>
    </w:p>
    <w:p>
      <w:r>
        <w:t>Vải, dài 22,5 cm</w:t>
      </w:r>
    </w:p>
    <w:p>
      <w:r>
        <w:t>1</w:t>
      </w:r>
    </w:p>
    <w:p>
      <w:r>
        <w:t>6 giờ/ngày</w:t>
      </w:r>
    </w:p>
    <w:p>
      <w:r>
        <w:t>Quy định NSX</w:t>
      </w:r>
    </w:p>
    <w:p>
      <w:r>
        <w:t>Thông tư số 05/2021/TT- BVHTTDL</w:t>
      </w:r>
    </w:p>
    <w:p>
      <w:r>
        <w:t>13</w:t>
      </w:r>
    </w:p>
    <w:p>
      <w:r>
        <w:t>Thảm Taekwondo</w:t>
      </w:r>
    </w:p>
    <w:p>
      <w:r>
        <w:t>Bộ/đội</w:t>
      </w:r>
    </w:p>
    <w:p>
      <w:r>
        <w:t>Quy định quốc tế</w:t>
      </w:r>
    </w:p>
    <w:p>
      <w:r>
        <w:t>1</w:t>
      </w:r>
    </w:p>
    <w:p>
      <w:r>
        <w:t>8 giờ/ngày</w:t>
      </w:r>
    </w:p>
    <w:p>
      <w:r>
        <w:t>Quy định NSX</w:t>
      </w:r>
    </w:p>
    <w:p>
      <w:r>
        <w:t>Thông tư số 05/2021/TT- BVHTTDL</w:t>
      </w:r>
    </w:p>
    <w:p>
      <w:r>
        <w:t>14</w:t>
      </w:r>
    </w:p>
    <w:p>
      <w:r>
        <w:t>Võ phục tập luyện</w:t>
      </w:r>
    </w:p>
    <w:p>
      <w:r>
        <w:t>Bộ/vđv</w:t>
      </w:r>
    </w:p>
    <w:p>
      <w:r>
        <w:t>Quy định quốc tế</w:t>
      </w:r>
    </w:p>
    <w:p>
      <w:r>
        <w:t>3</w:t>
      </w:r>
    </w:p>
    <w:p>
      <w:r>
        <w:t>6 giờ/ngày</w:t>
      </w:r>
    </w:p>
    <w:p>
      <w:r>
        <w:t>12 tháng</w:t>
      </w:r>
    </w:p>
    <w:p>
      <w:r>
        <w:t>Thông tư số 05/2021/TT- BVHTTDL</w:t>
      </w:r>
    </w:p>
    <w:p>
      <w:r>
        <w:t>15</w:t>
      </w:r>
    </w:p>
    <w:p>
      <w:r>
        <w:t>Võ phục thi đấu</w:t>
      </w:r>
    </w:p>
    <w:p>
      <w:r>
        <w:t>Bộ/vđv</w:t>
      </w:r>
    </w:p>
    <w:p>
      <w:r>
        <w:t>Quy định quốc tế</w:t>
      </w:r>
    </w:p>
    <w:p>
      <w:r>
        <w:t>3</w:t>
      </w:r>
    </w:p>
    <w:p>
      <w:r>
        <w:t>2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II</w:t>
      </w:r>
    </w:p>
    <w:p>
      <w:r>
        <w:t>Nội dung biểu diễn</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6</w:t>
      </w:r>
    </w:p>
    <w:p>
      <w:r>
        <w:t>Bộ trang điểm</w:t>
      </w:r>
    </w:p>
    <w:p>
      <w:r>
        <w:t>Bộ/vđv</w:t>
      </w:r>
    </w:p>
    <w:p>
      <w:r>
        <w:t>1</w:t>
      </w:r>
    </w:p>
    <w:p>
      <w:r>
        <w:t>0</w:t>
      </w:r>
    </w:p>
    <w:p>
      <w:r>
        <w:t>1</w:t>
      </w:r>
    </w:p>
    <w:p>
      <w:r>
        <w:t>7</w:t>
      </w:r>
    </w:p>
    <w:p>
      <w:r>
        <w:t>Đĩa nhạc</w:t>
      </w:r>
    </w:p>
    <w:p>
      <w:r>
        <w:t>Chiếc/vđv</w:t>
      </w:r>
    </w:p>
    <w:p>
      <w:r>
        <w:t>3</w:t>
      </w:r>
    </w:p>
    <w:p>
      <w:r>
        <w:t>0</w:t>
      </w:r>
    </w:p>
    <w:p>
      <w:r>
        <w:t>3</w:t>
      </w:r>
    </w:p>
    <w:p>
      <w:r>
        <w:t>PHỤ LỤC X:</w:t>
      </w:r>
    </w:p>
    <w:p>
      <w:r>
        <w:t>MÔN VÕ CỔ TRUYỀN</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w:t>
      </w:r>
    </w:p>
    <w:p>
      <w:r>
        <w:t>196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2</w:t>
      </w:r>
    </w:p>
    <w:p>
      <w:r>
        <w:t>Ghế gập bụng</w:t>
      </w:r>
    </w:p>
    <w:p>
      <w:r>
        <w:t>Chiếc/đội</w:t>
      </w:r>
    </w:p>
    <w:p>
      <w:r>
        <w:t>MBH fitness</w:t>
      </w:r>
    </w:p>
    <w:p>
      <w:r>
        <w:t>1</w:t>
      </w:r>
    </w:p>
    <w:p>
      <w:r>
        <w:t>1 giờ/ngày</w:t>
      </w:r>
    </w:p>
    <w:p>
      <w:r>
        <w:t>Quy định NSX</w:t>
      </w:r>
    </w:p>
    <w:p>
      <w:r>
        <w:t>3</w:t>
      </w:r>
    </w:p>
    <w:p>
      <w:r>
        <w:t>Giàn tạ đa năng</w:t>
      </w:r>
    </w:p>
    <w:p>
      <w:r>
        <w:t>Chiếc/đội</w:t>
      </w:r>
    </w:p>
    <w:p>
      <w:r>
        <w:t>Natilus</w:t>
      </w:r>
    </w:p>
    <w:p>
      <w:r>
        <w:t>1</w:t>
      </w:r>
    </w:p>
    <w:p>
      <w:r>
        <w:t>1 giờ/ngày</w:t>
      </w:r>
    </w:p>
    <w:p>
      <w:r>
        <w:t>Quy định NSX</w:t>
      </w:r>
    </w:p>
    <w:p>
      <w:r>
        <w:t>4</w:t>
      </w:r>
    </w:p>
    <w:p>
      <w:r>
        <w:t>Giàn tạ đôi 24kg đến 26kg</w:t>
      </w:r>
    </w:p>
    <w:p>
      <w:r>
        <w:t>Bộ/đội</w:t>
      </w:r>
    </w:p>
    <w:p>
      <w:r>
        <w:t>Thép đặc</w:t>
      </w:r>
    </w:p>
    <w:p>
      <w:r>
        <w:t>1</w:t>
      </w:r>
    </w:p>
    <w:p>
      <w:r>
        <w:t>1 giờ/ngày</w:t>
      </w:r>
    </w:p>
    <w:p>
      <w:r>
        <w:t>Quy định NSX</w:t>
      </w:r>
    </w:p>
    <w:p>
      <w:r>
        <w:t>5</w:t>
      </w:r>
    </w:p>
    <w:p>
      <w:r>
        <w:t>Giàn tạ đôi 4kg đến 22kg</w:t>
      </w:r>
    </w:p>
    <w:p>
      <w:r>
        <w:t>Bộ/đội</w:t>
      </w:r>
    </w:p>
    <w:p>
      <w:r>
        <w:t>Thép đặc</w:t>
      </w:r>
    </w:p>
    <w:p>
      <w:r>
        <w:t>1</w:t>
      </w:r>
    </w:p>
    <w:p>
      <w:r>
        <w:t>1 giờ/ngày</w:t>
      </w:r>
    </w:p>
    <w:p>
      <w:r>
        <w:t>Quy định NSX</w:t>
      </w:r>
    </w:p>
    <w:p>
      <w:r>
        <w:t>6</w:t>
      </w:r>
    </w:p>
    <w:p>
      <w:r>
        <w:t>Máy đạp đùi</w:t>
      </w:r>
    </w:p>
    <w:p>
      <w:r>
        <w:t>Chiếc/đội</w:t>
      </w:r>
    </w:p>
    <w:p>
      <w:r>
        <w:t>MBH fitness</w:t>
      </w:r>
    </w:p>
    <w:p>
      <w:r>
        <w:t>1</w:t>
      </w:r>
    </w:p>
    <w:p>
      <w:r>
        <w:t>1 giờ/ngày</w:t>
      </w:r>
    </w:p>
    <w:p>
      <w:r>
        <w:t>Quy định NSX</w:t>
      </w:r>
    </w:p>
    <w:p>
      <w:r>
        <w:t>7</w:t>
      </w:r>
    </w:p>
    <w:p>
      <w:r>
        <w:t>Máy kéo cơ lưng</w:t>
      </w:r>
    </w:p>
    <w:p>
      <w:r>
        <w:t>Chiếc/đội</w:t>
      </w:r>
    </w:p>
    <w:p>
      <w:r>
        <w:t>MBH fitness</w:t>
      </w:r>
    </w:p>
    <w:p>
      <w:r>
        <w:t>1</w:t>
      </w:r>
    </w:p>
    <w:p>
      <w:r>
        <w:t>1 giờ/ngày</w:t>
      </w:r>
    </w:p>
    <w:p>
      <w:r>
        <w:t>Quy định NSX</w:t>
      </w:r>
    </w:p>
    <w:p>
      <w:r>
        <w:t>8</w:t>
      </w:r>
    </w:p>
    <w:p>
      <w:r>
        <w:t>Máy kéo đùi sau</w:t>
      </w:r>
    </w:p>
    <w:p>
      <w:r>
        <w:t>Chiếc/đội</w:t>
      </w:r>
    </w:p>
    <w:p>
      <w:r>
        <w:t>MBH fitness</w:t>
      </w:r>
    </w:p>
    <w:p>
      <w:r>
        <w:t>1</w:t>
      </w:r>
    </w:p>
    <w:p>
      <w:r>
        <w:t>1 giờ/ngày</w:t>
      </w:r>
    </w:p>
    <w:p>
      <w:r>
        <w:t>Quy định NSX</w:t>
      </w:r>
    </w:p>
    <w:p>
      <w:r>
        <w:t>9</w:t>
      </w:r>
    </w:p>
    <w:p>
      <w:r>
        <w:t>Máy tập duỗi cơ đùi trước</w:t>
      </w:r>
    </w:p>
    <w:p>
      <w:r>
        <w:t>Chiếc/đội</w:t>
      </w:r>
    </w:p>
    <w:p>
      <w:r>
        <w:t>MBH fitness</w:t>
      </w:r>
    </w:p>
    <w:p>
      <w:r>
        <w:t>1</w:t>
      </w:r>
    </w:p>
    <w:p>
      <w:r>
        <w:t>1 giờ/ngày</w:t>
      </w:r>
    </w:p>
    <w:p>
      <w:r>
        <w:t>Quy định NSX</w:t>
      </w:r>
    </w:p>
    <w:p>
      <w:r>
        <w:t>B</w:t>
      </w:r>
    </w:p>
    <w:p>
      <w:r>
        <w:t>Trang thiết bị chung (thường xuyên)</w:t>
      </w:r>
    </w:p>
    <w:p>
      <w:r>
        <w:t>1</w:t>
      </w:r>
    </w:p>
    <w:p>
      <w:r>
        <w:t>Còi</w:t>
      </w:r>
    </w:p>
    <w:p>
      <w:r>
        <w:t>Chiếc/hlv</w:t>
      </w:r>
    </w:p>
    <w:p>
      <w:r>
        <w:t>Việt Nam</w:t>
      </w:r>
    </w:p>
    <w:p>
      <w:r>
        <w:t>1</w:t>
      </w:r>
    </w:p>
    <w:p>
      <w:r>
        <w:t>8 giờ/ngày</w:t>
      </w:r>
    </w:p>
    <w:p>
      <w:r>
        <w:t>12 tháng</w:t>
      </w:r>
    </w:p>
    <w:p>
      <w:r>
        <w:t>2</w:t>
      </w:r>
    </w:p>
    <w:p>
      <w:r>
        <w:t>Đồng hồ bấm giây</w:t>
      </w:r>
    </w:p>
    <w:p>
      <w:r>
        <w:t>Chiếc/hlv</w:t>
      </w:r>
    </w:p>
    <w:p>
      <w:r>
        <w:t>Nhật Bản</w:t>
      </w:r>
    </w:p>
    <w:p>
      <w:r>
        <w:t>1</w:t>
      </w:r>
    </w:p>
    <w:p>
      <w:r>
        <w:t>8 giờ/ngày</w:t>
      </w:r>
    </w:p>
    <w:p>
      <w:r>
        <w:t>12 tháng</w:t>
      </w:r>
    </w:p>
    <w:p>
      <w:r>
        <w:t>3</w:t>
      </w:r>
    </w:p>
    <w:p>
      <w:r>
        <w:t>Giày tập thể lực</w:t>
      </w:r>
    </w:p>
    <w:p>
      <w:r>
        <w:t>Đôi/người</w:t>
      </w:r>
    </w:p>
    <w:p>
      <w:r>
        <w:t>Việt Nam</w:t>
      </w:r>
    </w:p>
    <w:p>
      <w:r>
        <w:t>3</w:t>
      </w:r>
    </w:p>
    <w:p>
      <w:r>
        <w:t>2 giờ/ngày</w:t>
      </w:r>
    </w:p>
    <w:p>
      <w:r>
        <w:t>12 tháng</w:t>
      </w:r>
    </w:p>
    <w:p>
      <w:r>
        <w:t>4</w:t>
      </w:r>
    </w:p>
    <w:p>
      <w:r>
        <w:t>Giày thể thao</w:t>
      </w:r>
    </w:p>
    <w:p>
      <w:r>
        <w:t>Đôi/người</w:t>
      </w:r>
    </w:p>
    <w:p>
      <w:r>
        <w:t>Việt Nam</w:t>
      </w:r>
    </w:p>
    <w:p>
      <w:r>
        <w:t>1</w:t>
      </w:r>
    </w:p>
    <w:p>
      <w:r>
        <w:t>8 giờ/ngày</w:t>
      </w:r>
    </w:p>
    <w:p>
      <w:r>
        <w:t>12 tháng</w:t>
      </w:r>
    </w:p>
    <w:p>
      <w:r>
        <w:t>5</w:t>
      </w:r>
    </w:p>
    <w:p>
      <w:r>
        <w:t>Khăn tắm</w:t>
      </w:r>
    </w:p>
    <w:p>
      <w:r>
        <w:t>Chiếc/người</w:t>
      </w:r>
    </w:p>
    <w:p>
      <w:r>
        <w:t>Việt Nam</w:t>
      </w:r>
    </w:p>
    <w:p>
      <w:r>
        <w:t>1</w:t>
      </w:r>
    </w:p>
    <w:p>
      <w:r>
        <w:t>2 giờ/ngày</w:t>
      </w:r>
    </w:p>
    <w:p>
      <w:r>
        <w:t>12 tháng</w:t>
      </w:r>
    </w:p>
    <w:p>
      <w:r>
        <w:t>6</w:t>
      </w:r>
    </w:p>
    <w:p>
      <w:r>
        <w:t>Mũ mềm</w:t>
      </w:r>
    </w:p>
    <w:p>
      <w:r>
        <w:t>Chiếc/người</w:t>
      </w:r>
    </w:p>
    <w:p>
      <w:r>
        <w:t>Việt Nam</w:t>
      </w:r>
    </w:p>
    <w:p>
      <w:r>
        <w:t>1</w:t>
      </w:r>
    </w:p>
    <w:p>
      <w:r>
        <w:t>2 giờ/ngày</w:t>
      </w:r>
    </w:p>
    <w:p>
      <w:r>
        <w:t>12 tháng</w:t>
      </w:r>
    </w:p>
    <w:p>
      <w:r>
        <w:t>7</w:t>
      </w:r>
    </w:p>
    <w:p>
      <w:r>
        <w:t>Quần áo cộc</w:t>
      </w:r>
    </w:p>
    <w:p>
      <w:r>
        <w:t>Bộ/người</w:t>
      </w:r>
    </w:p>
    <w:p>
      <w:r>
        <w:t>Việt Nam</w:t>
      </w:r>
    </w:p>
    <w:p>
      <w:r>
        <w:t>3</w:t>
      </w:r>
    </w:p>
    <w:p>
      <w:r>
        <w:t>2 giờ/ngày</w:t>
      </w:r>
    </w:p>
    <w:p>
      <w:r>
        <w:t>12 tháng</w:t>
      </w:r>
    </w:p>
    <w:p>
      <w:r>
        <w:t>8</w:t>
      </w:r>
    </w:p>
    <w:p>
      <w:r>
        <w:t>Quần áo Suveterman</w:t>
      </w:r>
    </w:p>
    <w:p>
      <w:r>
        <w:t>Bộ/người</w:t>
      </w:r>
    </w:p>
    <w:p>
      <w:r>
        <w:t>Việt Nam</w:t>
      </w:r>
    </w:p>
    <w:p>
      <w:r>
        <w:t>1</w:t>
      </w:r>
    </w:p>
    <w:p>
      <w:r>
        <w:t>2 giờ/ngày</w:t>
      </w:r>
    </w:p>
    <w:p>
      <w:r>
        <w:t>12 tháng</w:t>
      </w:r>
    </w:p>
    <w:p>
      <w:r>
        <w:t>9</w:t>
      </w:r>
    </w:p>
    <w:p>
      <w:r>
        <w:t>Tất</w:t>
      </w:r>
    </w:p>
    <w:p>
      <w:r>
        <w:t>Đôi/người</w:t>
      </w:r>
    </w:p>
    <w:p>
      <w:r>
        <w:t>Việt Nam</w:t>
      </w:r>
    </w:p>
    <w:p>
      <w:r>
        <w:t>3</w:t>
      </w:r>
    </w:p>
    <w:p>
      <w:r>
        <w:t>2 giờ/ngày</w:t>
      </w:r>
    </w:p>
    <w:p>
      <w:r>
        <w:t>12 tháng</w:t>
      </w:r>
    </w:p>
    <w:p>
      <w:r>
        <w:t>10</w:t>
      </w:r>
    </w:p>
    <w:p>
      <w:r>
        <w:t>Túi xách đi thi đấu</w:t>
      </w:r>
    </w:p>
    <w:p>
      <w:r>
        <w:t>Chiếc/người</w:t>
      </w:r>
    </w:p>
    <w:p>
      <w:r>
        <w:t>Việt Nam</w:t>
      </w:r>
    </w:p>
    <w:p>
      <w:r>
        <w:t>1</w:t>
      </w:r>
    </w:p>
    <w:p>
      <w:r>
        <w:t>2 giờ/ngày</w:t>
      </w:r>
    </w:p>
    <w:p>
      <w:r>
        <w:t>12 tháng</w:t>
      </w:r>
    </w:p>
    <w:p>
      <w:r>
        <w:t>C</w:t>
      </w:r>
    </w:p>
    <w:p>
      <w:r>
        <w:t>Trang thiết bị tập luyện và thi đấu</w:t>
      </w:r>
    </w:p>
    <w:p>
      <w:r>
        <w:t>I</w:t>
      </w:r>
    </w:p>
    <w:p>
      <w:r>
        <w:t>Nội dung đối kháng</w:t>
      </w:r>
    </w:p>
    <w:p>
      <w:r>
        <w:t>1</w:t>
      </w:r>
    </w:p>
    <w:p>
      <w:r>
        <w:t>Áo giáp</w:t>
      </w:r>
    </w:p>
    <w:p>
      <w:r>
        <w:t>Chiếc/vđv</w:t>
      </w:r>
    </w:p>
    <w:p>
      <w:r>
        <w:t>Mút dầy 25mm</w:t>
      </w:r>
    </w:p>
    <w:p>
      <w:r>
        <w:t>1</w:t>
      </w:r>
    </w:p>
    <w:p>
      <w:r>
        <w:t>2 giờ/ngày</w:t>
      </w:r>
    </w:p>
    <w:p>
      <w:r>
        <w:t>12 tháng</w:t>
      </w:r>
    </w:p>
    <w:p>
      <w:r>
        <w:t>2</w:t>
      </w:r>
    </w:p>
    <w:p>
      <w:r>
        <w:t>Bao cát treo</w:t>
      </w:r>
    </w:p>
    <w:p>
      <w:r>
        <w:t>Chiếc/đội</w:t>
      </w:r>
    </w:p>
    <w:p>
      <w:r>
        <w:t>Vỏ bao cát PVC</w:t>
      </w:r>
    </w:p>
    <w:p>
      <w:r>
        <w:t>3</w:t>
      </w:r>
    </w:p>
    <w:p>
      <w:r>
        <w:t>1 giờ/ngày</w:t>
      </w:r>
    </w:p>
    <w:p>
      <w:r>
        <w:t>Quy định NSX</w:t>
      </w:r>
    </w:p>
    <w:p>
      <w:r>
        <w:t>3</w:t>
      </w:r>
    </w:p>
    <w:p>
      <w:r>
        <w:t>Bảo vệ chân</w:t>
      </w:r>
    </w:p>
    <w:p>
      <w:r>
        <w:t>Đôi/vđv</w:t>
      </w:r>
    </w:p>
    <w:p>
      <w:r>
        <w:t>Quy định quốc tế</w:t>
      </w:r>
    </w:p>
    <w:p>
      <w:r>
        <w:t>1</w:t>
      </w:r>
    </w:p>
    <w:p>
      <w:r>
        <w:t>6 giờ/ngày</w:t>
      </w:r>
    </w:p>
    <w:p>
      <w:r>
        <w:t>12 tháng</w:t>
      </w:r>
    </w:p>
    <w:p>
      <w:r>
        <w:t>4</w:t>
      </w:r>
    </w:p>
    <w:p>
      <w:r>
        <w:t>Bảo vệ gối</w:t>
      </w:r>
    </w:p>
    <w:p>
      <w:r>
        <w:t>Đôi/vđv</w:t>
      </w:r>
    </w:p>
    <w:p>
      <w:r>
        <w:t>Quy định quốc gia</w:t>
      </w:r>
    </w:p>
    <w:p>
      <w:r>
        <w:t>1</w:t>
      </w:r>
    </w:p>
    <w:p>
      <w:r>
        <w:t>5 giờ/ngày</w:t>
      </w:r>
    </w:p>
    <w:p>
      <w:r>
        <w:t>Quy định NSX</w:t>
      </w:r>
    </w:p>
    <w:p>
      <w:r>
        <w:t>5</w:t>
      </w:r>
    </w:p>
    <w:p>
      <w:r>
        <w:t>Bảo vệ ngực</w:t>
      </w:r>
    </w:p>
    <w:p>
      <w:r>
        <w:t>Chiếc/vđv</w:t>
      </w:r>
    </w:p>
    <w:p>
      <w:r>
        <w:t>Quy định quốc gia</w:t>
      </w:r>
    </w:p>
    <w:p>
      <w:r>
        <w:t>1</w:t>
      </w:r>
    </w:p>
    <w:p>
      <w:r>
        <w:t>5 giờ/ngày</w:t>
      </w:r>
    </w:p>
    <w:p>
      <w:r>
        <w:t>Quy định NSX</w:t>
      </w:r>
    </w:p>
    <w:p>
      <w:r>
        <w:t>6</w:t>
      </w:r>
    </w:p>
    <w:p>
      <w:r>
        <w:t>Bảo vệ răng</w:t>
      </w:r>
    </w:p>
    <w:p>
      <w:r>
        <w:t>Chiếc/vđv</w:t>
      </w:r>
    </w:p>
    <w:p>
      <w:r>
        <w:t>Việt Nam</w:t>
      </w:r>
    </w:p>
    <w:p>
      <w:r>
        <w:t>1</w:t>
      </w:r>
    </w:p>
    <w:p>
      <w:r>
        <w:t>2 giờ/ngày</w:t>
      </w:r>
    </w:p>
    <w:p>
      <w:r>
        <w:t>12 tháng</w:t>
      </w:r>
    </w:p>
    <w:p>
      <w:r>
        <w:t>7</w:t>
      </w:r>
    </w:p>
    <w:p>
      <w:r>
        <w:t>Bảo vệ tay</w:t>
      </w:r>
    </w:p>
    <w:p>
      <w:r>
        <w:t>Đôi/vđv</w:t>
      </w:r>
    </w:p>
    <w:p>
      <w:r>
        <w:t>Quy định quốc tế</w:t>
      </w:r>
    </w:p>
    <w:p>
      <w:r>
        <w:t>1</w:t>
      </w:r>
    </w:p>
    <w:p>
      <w:r>
        <w:t>6 giờ/ngày</w:t>
      </w:r>
    </w:p>
    <w:p>
      <w:r>
        <w:t>12 tháng</w:t>
      </w:r>
    </w:p>
    <w:p>
      <w:r>
        <w:t>8</w:t>
      </w:r>
    </w:p>
    <w:p>
      <w:r>
        <w:t>Bình đựng đá</w:t>
      </w:r>
    </w:p>
    <w:p>
      <w:r>
        <w:t>Chiếc/đội</w:t>
      </w:r>
    </w:p>
    <w:p>
      <w:r>
        <w:t>Chất liệu nhựa</w:t>
      </w:r>
    </w:p>
    <w:p>
      <w:r>
        <w:t>3</w:t>
      </w:r>
    </w:p>
    <w:p>
      <w:r>
        <w:t>6 giờ/ngày</w:t>
      </w:r>
    </w:p>
    <w:p>
      <w:r>
        <w:t>Quy định NSX</w:t>
      </w:r>
    </w:p>
    <w:p>
      <w:r>
        <w:t>9</w:t>
      </w:r>
    </w:p>
    <w:p>
      <w:r>
        <w:t>Bịt cổ chân</w:t>
      </w:r>
    </w:p>
    <w:p>
      <w:r>
        <w:t>Đôi/vđv</w:t>
      </w:r>
    </w:p>
    <w:p>
      <w:r>
        <w:t>Quy định quốc tế</w:t>
      </w:r>
    </w:p>
    <w:p>
      <w:r>
        <w:t>1</w:t>
      </w:r>
    </w:p>
    <w:p>
      <w:r>
        <w:t>6 giờ/ngày</w:t>
      </w:r>
    </w:p>
    <w:p>
      <w:r>
        <w:t>12 tháng</w:t>
      </w:r>
    </w:p>
    <w:p>
      <w:r>
        <w:t>10</w:t>
      </w:r>
    </w:p>
    <w:p>
      <w:r>
        <w:t>Bộ đồ ép cân</w:t>
      </w:r>
    </w:p>
    <w:p>
      <w:r>
        <w:t>Bộ/vđv</w:t>
      </w:r>
    </w:p>
    <w:p>
      <w:r>
        <w:t>100% PVC</w:t>
      </w:r>
    </w:p>
    <w:p>
      <w:r>
        <w:t>1</w:t>
      </w:r>
    </w:p>
    <w:p>
      <w:r>
        <w:t>6 giờ/ngày</w:t>
      </w:r>
    </w:p>
    <w:p>
      <w:r>
        <w:t>Quy định NSX</w:t>
      </w:r>
    </w:p>
    <w:p>
      <w:r>
        <w:t>11</w:t>
      </w:r>
    </w:p>
    <w:p>
      <w:r>
        <w:t>Cân bàn điện tử</w:t>
      </w:r>
    </w:p>
    <w:p>
      <w:r>
        <w:t>Chiếc/đội</w:t>
      </w:r>
    </w:p>
    <w:p>
      <w:r>
        <w:t>Màn hình 6 số</w:t>
      </w:r>
    </w:p>
    <w:p>
      <w:r>
        <w:t>1</w:t>
      </w:r>
    </w:p>
    <w:p>
      <w:r>
        <w:t>1 giờ/ngày</w:t>
      </w:r>
    </w:p>
    <w:p>
      <w:r>
        <w:t>Quy định NSX</w:t>
      </w:r>
    </w:p>
    <w:p>
      <w:r>
        <w:t>12</w:t>
      </w:r>
    </w:p>
    <w:p>
      <w:r>
        <w:t>Cột rào cản hình phễu</w:t>
      </w:r>
    </w:p>
    <w:p>
      <w:r>
        <w:t>Bộ/đội</w:t>
      </w:r>
    </w:p>
    <w:p>
      <w:r>
        <w:t>Nhựa</w:t>
      </w:r>
    </w:p>
    <w:p>
      <w:r>
        <w:t>1</w:t>
      </w:r>
    </w:p>
    <w:p>
      <w:r>
        <w:t>2 giờ/ngày</w:t>
      </w:r>
    </w:p>
    <w:p>
      <w:r>
        <w:t>Quy định NSX</w:t>
      </w:r>
    </w:p>
    <w:p>
      <w:r>
        <w:t>13</w:t>
      </w:r>
    </w:p>
    <w:p>
      <w:r>
        <w:t>Đai (xanh, đỏ)</w:t>
      </w:r>
    </w:p>
    <w:p>
      <w:r>
        <w:t>Chiếc/vđv</w:t>
      </w:r>
    </w:p>
    <w:p>
      <w:r>
        <w:t>Quy định quốc gia</w:t>
      </w:r>
    </w:p>
    <w:p>
      <w:r>
        <w:t>1</w:t>
      </w:r>
    </w:p>
    <w:p>
      <w:r>
        <w:t>5 giờ/ngày</w:t>
      </w:r>
    </w:p>
    <w:p>
      <w:r>
        <w:t>Quy định NSX</w:t>
      </w:r>
    </w:p>
    <w:p>
      <w:r>
        <w:t>14</w:t>
      </w:r>
    </w:p>
    <w:p>
      <w:r>
        <w:t>Dây chun tập đấm, đá</w:t>
      </w:r>
    </w:p>
    <w:p>
      <w:r>
        <w:t>Chiếc/vđv</w:t>
      </w:r>
    </w:p>
    <w:p>
      <w:r>
        <w:t>Cao su</w:t>
      </w:r>
    </w:p>
    <w:p>
      <w:r>
        <w:t>1</w:t>
      </w:r>
    </w:p>
    <w:p>
      <w:r>
        <w:t>2 giờ/ngày</w:t>
      </w:r>
    </w:p>
    <w:p>
      <w:r>
        <w:t>Quy định NSX</w:t>
      </w:r>
    </w:p>
    <w:p>
      <w:r>
        <w:t>15</w:t>
      </w:r>
    </w:p>
    <w:p>
      <w:r>
        <w:t>Dây nhảy</w:t>
      </w:r>
    </w:p>
    <w:p>
      <w:r>
        <w:t>Chiếc/vđv</w:t>
      </w:r>
    </w:p>
    <w:p>
      <w:r>
        <w:t>Dây PVC</w:t>
      </w:r>
    </w:p>
    <w:p>
      <w:r>
        <w:t>1</w:t>
      </w:r>
    </w:p>
    <w:p>
      <w:r>
        <w:t>2 giờ/ngày</w:t>
      </w:r>
    </w:p>
    <w:p>
      <w:r>
        <w:t>Quy định NSX</w:t>
      </w:r>
    </w:p>
    <w:p>
      <w:r>
        <w:t>16</w:t>
      </w:r>
    </w:p>
    <w:p>
      <w:r>
        <w:t>Đích đá vuông</w:t>
      </w:r>
    </w:p>
    <w:p>
      <w:r>
        <w:t>Chiếc/đội</w:t>
      </w:r>
    </w:p>
    <w:p>
      <w:r>
        <w:t>Mặt PU dầy</w:t>
      </w:r>
    </w:p>
    <w:p>
      <w:r>
        <w:t>8</w:t>
      </w:r>
    </w:p>
    <w:p>
      <w:r>
        <w:t>2 giờ/ngày</w:t>
      </w:r>
    </w:p>
    <w:p>
      <w:r>
        <w:t>Quy định NSX</w:t>
      </w:r>
    </w:p>
    <w:p>
      <w:r>
        <w:t>17</w:t>
      </w:r>
    </w:p>
    <w:p>
      <w:r>
        <w:t>Đích đấm gắn tường</w:t>
      </w:r>
    </w:p>
    <w:p>
      <w:r>
        <w:t>Chiếc/đội</w:t>
      </w:r>
    </w:p>
    <w:p>
      <w:r>
        <w:t>Vỏ PVC</w:t>
      </w:r>
    </w:p>
    <w:p>
      <w:r>
        <w:t>8</w:t>
      </w:r>
    </w:p>
    <w:p>
      <w:r>
        <w:t>2 giờ/ngày</w:t>
      </w:r>
    </w:p>
    <w:p>
      <w:r>
        <w:t>Quy định NSX</w:t>
      </w:r>
    </w:p>
    <w:p>
      <w:r>
        <w:t>18</w:t>
      </w:r>
    </w:p>
    <w:p>
      <w:r>
        <w:t>Găng</w:t>
      </w:r>
    </w:p>
    <w:p>
      <w:r>
        <w:t>Đôi/vđv</w:t>
      </w:r>
    </w:p>
    <w:p>
      <w:r>
        <w:t>Việt Nam</w:t>
      </w:r>
    </w:p>
    <w:p>
      <w:r>
        <w:t>1</w:t>
      </w:r>
    </w:p>
    <w:p>
      <w:r>
        <w:t>6 giờ/ngày</w:t>
      </w:r>
    </w:p>
    <w:p>
      <w:r>
        <w:t>12 tháng</w:t>
      </w:r>
    </w:p>
    <w:p>
      <w:r>
        <w:t>19</w:t>
      </w:r>
    </w:p>
    <w:p>
      <w:r>
        <w:t>Kuki</w:t>
      </w:r>
    </w:p>
    <w:p>
      <w:r>
        <w:t>Chiếc/vđv</w:t>
      </w:r>
    </w:p>
    <w:p>
      <w:r>
        <w:t>Quy định quốc tế</w:t>
      </w:r>
    </w:p>
    <w:p>
      <w:r>
        <w:t>1</w:t>
      </w:r>
    </w:p>
    <w:p>
      <w:r>
        <w:t>2 giờ/ngày</w:t>
      </w:r>
    </w:p>
    <w:p>
      <w:r>
        <w:t>12 tháng</w:t>
      </w:r>
    </w:p>
    <w:p>
      <w:r>
        <w:t>20</w:t>
      </w:r>
    </w:p>
    <w:p>
      <w:r>
        <w:t>Lampo nhỏ</w:t>
      </w:r>
    </w:p>
    <w:p>
      <w:r>
        <w:t>Chiếc/vđv</w:t>
      </w:r>
    </w:p>
    <w:p>
      <w:r>
        <w:t>Mặt PU dầy</w:t>
      </w:r>
    </w:p>
    <w:p>
      <w:r>
        <w:t>1</w:t>
      </w:r>
    </w:p>
    <w:p>
      <w:r>
        <w:t>6 giờ/ngày</w:t>
      </w:r>
    </w:p>
    <w:p>
      <w:r>
        <w:t>12 tháng</w:t>
      </w:r>
    </w:p>
    <w:p>
      <w:r>
        <w:t>21</w:t>
      </w:r>
    </w:p>
    <w:p>
      <w:r>
        <w:t>Lampo to</w:t>
      </w:r>
    </w:p>
    <w:p>
      <w:r>
        <w:t>Chiếc/vđv</w:t>
      </w:r>
    </w:p>
    <w:p>
      <w:r>
        <w:t>Mặt PU dầy</w:t>
      </w:r>
    </w:p>
    <w:p>
      <w:r>
        <w:t>1</w:t>
      </w:r>
    </w:p>
    <w:p>
      <w:r>
        <w:t>6 giờ/ngày</w:t>
      </w:r>
    </w:p>
    <w:p>
      <w:r>
        <w:t>12 tháng</w:t>
      </w:r>
    </w:p>
    <w:p>
      <w:r>
        <w:t>22</w:t>
      </w:r>
    </w:p>
    <w:p>
      <w:r>
        <w:t>Loa kéo di động</w:t>
      </w:r>
    </w:p>
    <w:p>
      <w:r>
        <w:t>Chiếc/đội</w:t>
      </w:r>
    </w:p>
    <w:p>
      <w:r>
        <w:t>Bluetooth 4.0</w:t>
      </w:r>
    </w:p>
    <w:p>
      <w:r>
        <w:t>1</w:t>
      </w:r>
    </w:p>
    <w:p>
      <w:r>
        <w:t>6 giờ/ngày</w:t>
      </w:r>
    </w:p>
    <w:p>
      <w:r>
        <w:t>Quy định NSX</w:t>
      </w:r>
    </w:p>
    <w:p>
      <w:r>
        <w:t>23</w:t>
      </w:r>
    </w:p>
    <w:p>
      <w:r>
        <w:t>Máy quay Camera</w:t>
      </w:r>
    </w:p>
    <w:p>
      <w:r>
        <w:t>Chiếc/đội</w:t>
      </w:r>
    </w:p>
    <w:p>
      <w:r>
        <w:t>20 Megapixel</w:t>
      </w:r>
    </w:p>
    <w:p>
      <w:r>
        <w:t>1</w:t>
      </w:r>
    </w:p>
    <w:p>
      <w:r>
        <w:t>6 giờ/ngày</w:t>
      </w:r>
    </w:p>
    <w:p>
      <w:r>
        <w:t>Quy định NSX</w:t>
      </w:r>
    </w:p>
    <w:p>
      <w:r>
        <w:t>24</w:t>
      </w:r>
    </w:p>
    <w:p>
      <w:r>
        <w:t>Máy vi tính xách tay</w:t>
      </w:r>
    </w:p>
    <w:p>
      <w:r>
        <w:t>Chiếc/đội</w:t>
      </w:r>
    </w:p>
    <w:p>
      <w:r>
        <w:t>Kết nối HDMI</w:t>
      </w:r>
    </w:p>
    <w:p>
      <w:r>
        <w:t>1</w:t>
      </w:r>
    </w:p>
    <w:p>
      <w:r>
        <w:t>6 giờ/ngày</w:t>
      </w:r>
    </w:p>
    <w:p>
      <w:r>
        <w:t>Quy định NSX</w:t>
      </w:r>
    </w:p>
    <w:p>
      <w:r>
        <w:t>25</w:t>
      </w:r>
    </w:p>
    <w:p>
      <w:r>
        <w:t>Mũ</w:t>
      </w:r>
    </w:p>
    <w:p>
      <w:r>
        <w:t>Chiếc/vđv</w:t>
      </w:r>
    </w:p>
    <w:p>
      <w:r>
        <w:t>Quy định quốc tế</w:t>
      </w:r>
    </w:p>
    <w:p>
      <w:r>
        <w:t>1</w:t>
      </w:r>
    </w:p>
    <w:p>
      <w:r>
        <w:t>6 giờ/ngày</w:t>
      </w:r>
    </w:p>
    <w:p>
      <w:r>
        <w:t>12 tháng</w:t>
      </w:r>
    </w:p>
    <w:p>
      <w:r>
        <w:t>26</w:t>
      </w:r>
    </w:p>
    <w:p>
      <w:r>
        <w:t>Thảm</w:t>
      </w:r>
    </w:p>
    <w:p>
      <w:r>
        <w:t>Bộ/đội</w:t>
      </w:r>
    </w:p>
    <w:p>
      <w:r>
        <w:t>Quy định quốc tế</w:t>
      </w:r>
    </w:p>
    <w:p>
      <w:r>
        <w:t>1</w:t>
      </w:r>
    </w:p>
    <w:p>
      <w:r>
        <w:t>5 giờ/ngày</w:t>
      </w:r>
    </w:p>
    <w:p>
      <w:r>
        <w:t>Quy định NSX</w:t>
      </w:r>
    </w:p>
    <w:p>
      <w:r>
        <w:t>27</w:t>
      </w:r>
    </w:p>
    <w:p>
      <w:r>
        <w:t>Ring đài</w:t>
      </w:r>
    </w:p>
    <w:p>
      <w:r>
        <w:t>Chiếc/đội</w:t>
      </w:r>
    </w:p>
    <w:p>
      <w:r>
        <w:t>Quy định quốc tế</w:t>
      </w:r>
    </w:p>
    <w:p>
      <w:r>
        <w:t>1</w:t>
      </w:r>
    </w:p>
    <w:p>
      <w:r>
        <w:t>8 giờ/ngày</w:t>
      </w:r>
    </w:p>
    <w:p>
      <w:r>
        <w:t>Quy định NSX</w:t>
      </w:r>
    </w:p>
    <w:p>
      <w:r>
        <w:t>28</w:t>
      </w:r>
    </w:p>
    <w:p>
      <w:r>
        <w:t>Túi chườm đá</w:t>
      </w:r>
    </w:p>
    <w:p>
      <w:r>
        <w:t>Chiếc/vđv</w:t>
      </w:r>
    </w:p>
    <w:p>
      <w:r>
        <w:t>Vải, dài 22,5 cm</w:t>
      </w:r>
    </w:p>
    <w:p>
      <w:r>
        <w:t>1</w:t>
      </w:r>
    </w:p>
    <w:p>
      <w:r>
        <w:t>5 giờ/ngày</w:t>
      </w:r>
    </w:p>
    <w:p>
      <w:r>
        <w:t>Quy định NSX</w:t>
      </w:r>
    </w:p>
    <w:p>
      <w:r>
        <w:t>29</w:t>
      </w:r>
    </w:p>
    <w:p>
      <w:r>
        <w:t>Võ phục tập luyện</w:t>
      </w:r>
    </w:p>
    <w:p>
      <w:r>
        <w:t>Bộ/vđv</w:t>
      </w:r>
    </w:p>
    <w:p>
      <w:r>
        <w:t>Quy định quốc tế</w:t>
      </w:r>
    </w:p>
    <w:p>
      <w:r>
        <w:t>1</w:t>
      </w:r>
    </w:p>
    <w:p>
      <w:r>
        <w:t>6 giờ/ngày</w:t>
      </w:r>
    </w:p>
    <w:p>
      <w:r>
        <w:t>12 tháng</w:t>
      </w:r>
    </w:p>
    <w:p>
      <w:r>
        <w:t>30</w:t>
      </w:r>
    </w:p>
    <w:p>
      <w:r>
        <w:t>Võ phục thi đấu</w:t>
      </w:r>
    </w:p>
    <w:p>
      <w:r>
        <w:t>Bộ/vđv</w:t>
      </w:r>
    </w:p>
    <w:p>
      <w:r>
        <w:t>Quy định quốc tế</w:t>
      </w:r>
    </w:p>
    <w:p>
      <w:r>
        <w:t>1</w:t>
      </w:r>
    </w:p>
    <w:p>
      <w:r>
        <w:t>6 giờ/ngày</w:t>
      </w:r>
    </w:p>
    <w:p>
      <w:r>
        <w:t>12 tháng</w:t>
      </w:r>
    </w:p>
    <w:p>
      <w:r>
        <w:t>31</w:t>
      </w:r>
    </w:p>
    <w:p>
      <w:r>
        <w:t>Vợt đá đôi</w:t>
      </w:r>
    </w:p>
    <w:p>
      <w:r>
        <w:t>Chiếc/vđv</w:t>
      </w:r>
    </w:p>
    <w:p>
      <w:r>
        <w:t>Mặt vợt PU dày</w:t>
      </w:r>
    </w:p>
    <w:p>
      <w:r>
        <w:t>1</w:t>
      </w:r>
    </w:p>
    <w:p>
      <w:r>
        <w:t>2 giờ/ngày</w:t>
      </w:r>
    </w:p>
    <w:p>
      <w:r>
        <w:t>Quy định NSX</w:t>
      </w:r>
    </w:p>
    <w:p>
      <w:r>
        <w:t>32</w:t>
      </w:r>
    </w:p>
    <w:p>
      <w:r>
        <w:t>Vợt đá đơn</w:t>
      </w:r>
    </w:p>
    <w:p>
      <w:r>
        <w:t>Chiếc/vđv</w:t>
      </w:r>
    </w:p>
    <w:p>
      <w:r>
        <w:t>Mặt vợt PU dày</w:t>
      </w:r>
    </w:p>
    <w:p>
      <w:r>
        <w:t>1</w:t>
      </w:r>
    </w:p>
    <w:p>
      <w:r>
        <w:t>2 giờ/ngày</w:t>
      </w:r>
    </w:p>
    <w:p>
      <w:r>
        <w:t>Quy định NSX</w:t>
      </w:r>
    </w:p>
    <w:p>
      <w:r>
        <w:t>II</w:t>
      </w:r>
    </w:p>
    <w:p>
      <w:r>
        <w:t>Nội dung biểu diễn</w:t>
      </w:r>
    </w:p>
    <w:p>
      <w:r>
        <w:t>1</w:t>
      </w:r>
    </w:p>
    <w:p>
      <w:r>
        <w:t>Côn</w:t>
      </w:r>
    </w:p>
    <w:p>
      <w:r>
        <w:t>Chiếc/vđv</w:t>
      </w:r>
    </w:p>
    <w:p>
      <w:r>
        <w:t>Quy định quốc tế</w:t>
      </w:r>
    </w:p>
    <w:p>
      <w:r>
        <w:t>1</w:t>
      </w:r>
    </w:p>
    <w:p>
      <w:r>
        <w:t>6 giờ/ngày</w:t>
      </w:r>
    </w:p>
    <w:p>
      <w:r>
        <w:t>Quy định NSX</w:t>
      </w:r>
    </w:p>
    <w:p>
      <w:r>
        <w:t>2</w:t>
      </w:r>
    </w:p>
    <w:p>
      <w:r>
        <w:t>Đai (xanh, đỏ)</w:t>
      </w:r>
    </w:p>
    <w:p>
      <w:r>
        <w:t>Chiếc/vđv</w:t>
      </w:r>
    </w:p>
    <w:p>
      <w:r>
        <w:t>Quy định quốc gia</w:t>
      </w:r>
    </w:p>
    <w:p>
      <w:r>
        <w:t>1</w:t>
      </w:r>
    </w:p>
    <w:p>
      <w:r>
        <w:t>6 giờ/ngày</w:t>
      </w:r>
    </w:p>
    <w:p>
      <w:r>
        <w:t>Quy định NSX</w:t>
      </w:r>
    </w:p>
    <w:p>
      <w:r>
        <w:t>3</w:t>
      </w:r>
    </w:p>
    <w:p>
      <w:r>
        <w:t>Đại đao</w:t>
      </w:r>
    </w:p>
    <w:p>
      <w:r>
        <w:t>Chiếc/vđv</w:t>
      </w:r>
    </w:p>
    <w:p>
      <w:r>
        <w:t>Quy định quốc tế</w:t>
      </w:r>
    </w:p>
    <w:p>
      <w:r>
        <w:t>1</w:t>
      </w:r>
    </w:p>
    <w:p>
      <w:r>
        <w:t>6 giờ/ngày</w:t>
      </w:r>
    </w:p>
    <w:p>
      <w:r>
        <w:t>12 tháng</w:t>
      </w:r>
    </w:p>
    <w:p>
      <w:r>
        <w:t>4</w:t>
      </w:r>
    </w:p>
    <w:p>
      <w:r>
        <w:t>Dao găm (song đao)</w:t>
      </w:r>
    </w:p>
    <w:p>
      <w:r>
        <w:t>Chiếc/vđv</w:t>
      </w:r>
    </w:p>
    <w:p>
      <w:r>
        <w:t>Quy định quốc tế</w:t>
      </w:r>
    </w:p>
    <w:p>
      <w:r>
        <w:t>1</w:t>
      </w:r>
    </w:p>
    <w:p>
      <w:r>
        <w:t>6 giờ/ngày</w:t>
      </w:r>
    </w:p>
    <w:p>
      <w:r>
        <w:t>12 tháng</w:t>
      </w:r>
    </w:p>
    <w:p>
      <w:r>
        <w:t>5</w:t>
      </w:r>
    </w:p>
    <w:p>
      <w:r>
        <w:t>Dây nhảy</w:t>
      </w:r>
    </w:p>
    <w:p>
      <w:r>
        <w:t>Chiếc/vđv</w:t>
      </w:r>
    </w:p>
    <w:p>
      <w:r>
        <w:t>Dây PVC</w:t>
      </w:r>
    </w:p>
    <w:p>
      <w:r>
        <w:t>1</w:t>
      </w:r>
    </w:p>
    <w:p>
      <w:r>
        <w:t>2 giờ/ngày</w:t>
      </w:r>
    </w:p>
    <w:p>
      <w:r>
        <w:t>Quy định NSX</w:t>
      </w:r>
    </w:p>
    <w:p>
      <w:r>
        <w:t>6</w:t>
      </w:r>
    </w:p>
    <w:p>
      <w:r>
        <w:t>Kiếm song luyện</w:t>
      </w:r>
    </w:p>
    <w:p>
      <w:r>
        <w:t>Chiếc/vđv</w:t>
      </w:r>
    </w:p>
    <w:p>
      <w:r>
        <w:t>Quy định quốc tế</w:t>
      </w:r>
    </w:p>
    <w:p>
      <w:r>
        <w:t>1</w:t>
      </w:r>
    </w:p>
    <w:p>
      <w:r>
        <w:t>6 giờ/ngày</w:t>
      </w:r>
    </w:p>
    <w:p>
      <w:r>
        <w:t>12 tháng</w:t>
      </w:r>
    </w:p>
    <w:p>
      <w:r>
        <w:t>7</w:t>
      </w:r>
    </w:p>
    <w:p>
      <w:r>
        <w:t>Loa kéo di động</w:t>
      </w:r>
    </w:p>
    <w:p>
      <w:r>
        <w:t>Chiếc/đội</w:t>
      </w:r>
    </w:p>
    <w:p>
      <w:r>
        <w:t>Bluetooth 4.0</w:t>
      </w:r>
    </w:p>
    <w:p>
      <w:r>
        <w:t>1</w:t>
      </w:r>
    </w:p>
    <w:p>
      <w:r>
        <w:t>6 giờ/ngày</w:t>
      </w:r>
    </w:p>
    <w:p>
      <w:r>
        <w:t>Quy định NSX</w:t>
      </w:r>
    </w:p>
    <w:p>
      <w:r>
        <w:t>8</w:t>
      </w:r>
    </w:p>
    <w:p>
      <w:r>
        <w:t>Mã tấu</w:t>
      </w:r>
    </w:p>
    <w:p>
      <w:r>
        <w:t>Chiếc/vđv</w:t>
      </w:r>
    </w:p>
    <w:p>
      <w:r>
        <w:t>Quy định quốc tế</w:t>
      </w:r>
    </w:p>
    <w:p>
      <w:r>
        <w:t>1</w:t>
      </w:r>
    </w:p>
    <w:p>
      <w:r>
        <w:t>6 giờ/ngày</w:t>
      </w:r>
    </w:p>
    <w:p>
      <w:r>
        <w:t>12 tháng</w:t>
      </w:r>
    </w:p>
    <w:p>
      <w:r>
        <w:t>9</w:t>
      </w:r>
    </w:p>
    <w:p>
      <w:r>
        <w:t>Máy quay Cameral</w:t>
      </w:r>
    </w:p>
    <w:p>
      <w:r>
        <w:t>Chiếc/đội</w:t>
      </w:r>
    </w:p>
    <w:p>
      <w:r>
        <w:t>20 Megapixel</w:t>
      </w:r>
    </w:p>
    <w:p>
      <w:r>
        <w:t>1</w:t>
      </w:r>
    </w:p>
    <w:p>
      <w:r>
        <w:t>6 giờ/ngày</w:t>
      </w:r>
    </w:p>
    <w:p>
      <w:r>
        <w:t>Quy định NSX</w:t>
      </w:r>
    </w:p>
    <w:p>
      <w:r>
        <w:t>10</w:t>
      </w:r>
    </w:p>
    <w:p>
      <w:r>
        <w:t>Máy vi tính xách tay</w:t>
      </w:r>
    </w:p>
    <w:p>
      <w:r>
        <w:t>Chiếc/đội</w:t>
      </w:r>
    </w:p>
    <w:p>
      <w:r>
        <w:t>Kết nối HDMI</w:t>
      </w:r>
    </w:p>
    <w:p>
      <w:r>
        <w:t>1</w:t>
      </w:r>
    </w:p>
    <w:p>
      <w:r>
        <w:t>6 giờ/ngày</w:t>
      </w:r>
    </w:p>
    <w:p>
      <w:r>
        <w:t>Quy định NSX</w:t>
      </w:r>
    </w:p>
    <w:p>
      <w:r>
        <w:t>11</w:t>
      </w:r>
    </w:p>
    <w:p>
      <w:r>
        <w:t>Túi chườm đá</w:t>
      </w:r>
    </w:p>
    <w:p>
      <w:r>
        <w:t>Chiếc/vđv</w:t>
      </w:r>
    </w:p>
    <w:p>
      <w:r>
        <w:t>Vải, dài 22,5cm</w:t>
      </w:r>
    </w:p>
    <w:p>
      <w:r>
        <w:t>1</w:t>
      </w:r>
    </w:p>
    <w:p>
      <w:r>
        <w:t>5 giờ/ngày</w:t>
      </w:r>
    </w:p>
    <w:p>
      <w:r>
        <w:t>Quy định NSX</w:t>
      </w:r>
    </w:p>
    <w:p>
      <w:r>
        <w:t>12</w:t>
      </w:r>
    </w:p>
    <w:p>
      <w:r>
        <w:t>Võ phục tập luyện</w:t>
      </w:r>
    </w:p>
    <w:p>
      <w:r>
        <w:t>Bộ/vđv</w:t>
      </w:r>
    </w:p>
    <w:p>
      <w:r>
        <w:t>Quy định quốc tế</w:t>
      </w:r>
    </w:p>
    <w:p>
      <w:r>
        <w:t>2</w:t>
      </w:r>
    </w:p>
    <w:p>
      <w:r>
        <w:t>6 giờ/ngày</w:t>
      </w:r>
    </w:p>
    <w:p>
      <w:r>
        <w:t>12 tháng</w:t>
      </w:r>
    </w:p>
    <w:p>
      <w:r>
        <w:t>13</w:t>
      </w:r>
    </w:p>
    <w:p>
      <w:r>
        <w:t>Võ phục thi đấu</w:t>
      </w:r>
    </w:p>
    <w:p>
      <w:r>
        <w:t>Bộ/vđv</w:t>
      </w:r>
    </w:p>
    <w:p>
      <w:r>
        <w:t>Quy định quốc tế</w:t>
      </w:r>
    </w:p>
    <w:p>
      <w:r>
        <w:t>2</w:t>
      </w:r>
    </w:p>
    <w:p>
      <w:r>
        <w:t>6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XI:</w:t>
      </w:r>
    </w:p>
    <w:p>
      <w:r>
        <w:t>MÔN WUSHU</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6 giờ/ngày</w:t>
      </w:r>
    </w:p>
    <w:p>
      <w:r>
        <w:t>2</w:t>
      </w:r>
    </w:p>
    <w:p>
      <w:r>
        <w:t>Huấn luyện viên đội Nam</w:t>
      </w:r>
    </w:p>
    <w:p>
      <w:r>
        <w:t>1 huấn luyện viên/đội</w:t>
      </w:r>
    </w:p>
    <w:p>
      <w:r>
        <w:t>6 giờ/ngày</w:t>
      </w:r>
    </w:p>
    <w:p>
      <w:r>
        <w:t>3</w:t>
      </w:r>
    </w:p>
    <w:p>
      <w:r>
        <w:t>Huấn luyện viên đội Nữ</w:t>
      </w:r>
    </w:p>
    <w:p>
      <w:r>
        <w:t>1 huấn luyện viên/đội</w:t>
      </w:r>
    </w:p>
    <w:p>
      <w:r>
        <w:t>6 giờ/ngày</w:t>
      </w:r>
    </w:p>
    <w:p>
      <w:r>
        <w:t>4</w:t>
      </w:r>
    </w:p>
    <w:p>
      <w:r>
        <w:t>Huấn luyện viên thể lực</w:t>
      </w:r>
    </w:p>
    <w:p>
      <w:r>
        <w:t>1 huấn luyện viên/đội</w:t>
      </w:r>
    </w:p>
    <w:p>
      <w:r>
        <w:t>6 giờ/ngày</w:t>
      </w:r>
    </w:p>
    <w:p>
      <w:r>
        <w:t>B</w:t>
      </w:r>
    </w:p>
    <w:p>
      <w:r>
        <w:t>Định mức lao động gián tiếp</w:t>
      </w:r>
    </w:p>
    <w:p>
      <w:r>
        <w:t>1</w:t>
      </w:r>
    </w:p>
    <w:p>
      <w:r>
        <w:t>Bác sỹ</w:t>
      </w:r>
    </w:p>
    <w:p>
      <w:r>
        <w:t>1 bác sỹ/đội</w:t>
      </w:r>
    </w:p>
    <w:p>
      <w:r>
        <w:t>6 giờ/ngày</w:t>
      </w:r>
    </w:p>
    <w:p>
      <w:r>
        <w:t>2</w:t>
      </w:r>
    </w:p>
    <w:p>
      <w:r>
        <w:t>Quản lý</w:t>
      </w:r>
    </w:p>
    <w:p>
      <w:r>
        <w:t>1 người/đội</w:t>
      </w:r>
    </w:p>
    <w:p>
      <w:r>
        <w:t>6 giờ/ngày</w:t>
      </w:r>
    </w:p>
    <w:p>
      <w:r>
        <w:t>3</w:t>
      </w:r>
    </w:p>
    <w:p>
      <w:r>
        <w:t>Nhân viên phục vụ</w:t>
      </w:r>
    </w:p>
    <w:p>
      <w:r>
        <w:t>1 người/đội</w:t>
      </w:r>
    </w:p>
    <w:p>
      <w:r>
        <w:t>6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(2 thảm, 2 võ đài)</w:t>
      </w:r>
    </w:p>
    <w:p>
      <w:r>
        <w:t>196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6 giờ/ngày</w:t>
      </w:r>
    </w:p>
    <w:p>
      <w:r>
        <w:t>12 tháng</w:t>
      </w:r>
    </w:p>
    <w:p>
      <w:r>
        <w:t>Thông tư số 05/2021/TT- BVHTTDL</w:t>
      </w:r>
    </w:p>
    <w:p>
      <w:r>
        <w:t>2</w:t>
      </w:r>
    </w:p>
    <w:p>
      <w:r>
        <w:t>Đồng hồ bấm giây</w:t>
      </w:r>
    </w:p>
    <w:p>
      <w:r>
        <w:t>Chiếc/hlv</w:t>
      </w:r>
    </w:p>
    <w:p>
      <w:r>
        <w:t>Nhật Bản</w:t>
      </w:r>
    </w:p>
    <w:p>
      <w:r>
        <w:t>1</w:t>
      </w:r>
    </w:p>
    <w:p>
      <w:r>
        <w:t>6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Quần áo cộc</w:t>
      </w:r>
    </w:p>
    <w:p>
      <w:r>
        <w:t>Bộ/người</w:t>
      </w:r>
    </w:p>
    <w:p>
      <w:r>
        <w:t>Việt Nam</w:t>
      </w:r>
    </w:p>
    <w:p>
      <w:r>
        <w:t>3</w:t>
      </w:r>
    </w:p>
    <w:p>
      <w:r>
        <w:t>2 giờ/ngày</w:t>
      </w:r>
    </w:p>
    <w:p>
      <w:r>
        <w:t>12 tháng</w:t>
      </w:r>
    </w:p>
    <w:p>
      <w:r>
        <w:t>Thông tư số 05/2021/TT-BVHTTDL</w:t>
      </w:r>
    </w:p>
    <w:p>
      <w:r>
        <w:t>6</w:t>
      </w:r>
    </w:p>
    <w:p>
      <w:r>
        <w:t>Quần áo Suveterman</w:t>
      </w:r>
    </w:p>
    <w:p>
      <w:r>
        <w:t>Bộ/người</w:t>
      </w:r>
    </w:p>
    <w:p>
      <w:r>
        <w:t>Việt Nam</w:t>
      </w:r>
    </w:p>
    <w:p>
      <w:r>
        <w:t>1</w:t>
      </w:r>
    </w:p>
    <w:p>
      <w:r>
        <w:t>2 giờ/ngày</w:t>
      </w:r>
    </w:p>
    <w:p>
      <w:r>
        <w:t>12 tháng</w:t>
      </w:r>
    </w:p>
    <w:p>
      <w:r>
        <w:t>Thông tư số 05/2021/TT- BVHTTDL</w:t>
      </w:r>
    </w:p>
    <w:p>
      <w:r>
        <w:t>7</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I</w:t>
      </w:r>
    </w:p>
    <w:p>
      <w:r>
        <w:t>Nội dung biểu diễn (Taolu)</w:t>
      </w:r>
    </w:p>
    <w:p>
      <w:r>
        <w:t>1</w:t>
      </w:r>
    </w:p>
    <w:p>
      <w:r>
        <w:t>Côn thuật</w:t>
      </w:r>
    </w:p>
    <w:p>
      <w:r>
        <w:t>Chiếc/vđv</w:t>
      </w:r>
    </w:p>
    <w:p>
      <w:r>
        <w:t>Quy định quốc tế</w:t>
      </w:r>
    </w:p>
    <w:p>
      <w:r>
        <w:t>3</w:t>
      </w:r>
    </w:p>
    <w:p>
      <w:r>
        <w:t>6 giờ/ngày</w:t>
      </w:r>
    </w:p>
    <w:p>
      <w:r>
        <w:t>12 tháng</w:t>
      </w:r>
    </w:p>
    <w:p>
      <w:r>
        <w:t>Thông tư số 05/2021/TT- BVHTTDL</w:t>
      </w:r>
    </w:p>
    <w:p>
      <w:r>
        <w:t>2</w:t>
      </w:r>
    </w:p>
    <w:p>
      <w:r>
        <w:t>Đao đối luyện</w:t>
      </w:r>
    </w:p>
    <w:p>
      <w:r>
        <w:t>Chiếc/vđv</w:t>
      </w:r>
    </w:p>
    <w:p>
      <w:r>
        <w:t>Quy định quốc tế</w:t>
      </w:r>
    </w:p>
    <w:p>
      <w:r>
        <w:t>4</w:t>
      </w:r>
    </w:p>
    <w:p>
      <w:r>
        <w:t>6 giờ/ngày</w:t>
      </w:r>
    </w:p>
    <w:p>
      <w:r>
        <w:t>12 tháng</w:t>
      </w:r>
    </w:p>
    <w:p>
      <w:r>
        <w:t>Thông tư số 05/2021/TT- BVHTTDL</w:t>
      </w:r>
    </w:p>
    <w:p>
      <w:r>
        <w:t>3</w:t>
      </w:r>
    </w:p>
    <w:p>
      <w:r>
        <w:t>Đao thuật</w:t>
      </w:r>
    </w:p>
    <w:p>
      <w:r>
        <w:t>Chiếc/vđv</w:t>
      </w:r>
    </w:p>
    <w:p>
      <w:r>
        <w:t>Việt Nam</w:t>
      </w:r>
    </w:p>
    <w:p>
      <w:r>
        <w:t>3</w:t>
      </w:r>
    </w:p>
    <w:p>
      <w:r>
        <w:t>6 giờ/ngày</w:t>
      </w:r>
    </w:p>
    <w:p>
      <w:r>
        <w:t>12 tháng</w:t>
      </w:r>
    </w:p>
    <w:p>
      <w:r>
        <w:t>Thông tư số 05/2021/TT- BVHTTDL</w:t>
      </w:r>
    </w:p>
    <w:p>
      <w:r>
        <w:t>4</w:t>
      </w:r>
    </w:p>
    <w:p>
      <w:r>
        <w:t>Giầy tập luyện chuyên môn</w:t>
      </w:r>
    </w:p>
    <w:p>
      <w:r>
        <w:t>Đôi/vđv</w:t>
      </w:r>
    </w:p>
    <w:p>
      <w:r>
        <w:t>Quy định quốc tế</w:t>
      </w:r>
    </w:p>
    <w:p>
      <w:r>
        <w:t>3</w:t>
      </w:r>
    </w:p>
    <w:p>
      <w:r>
        <w:t>6 giờ/ngày</w:t>
      </w:r>
    </w:p>
    <w:p>
      <w:r>
        <w:t>12 tháng</w:t>
      </w:r>
    </w:p>
    <w:p>
      <w:r>
        <w:t>Thông tư số 05/2021/TT- BVHTTDL</w:t>
      </w:r>
    </w:p>
    <w:p>
      <w:r>
        <w:t>5</w:t>
      </w:r>
    </w:p>
    <w:p>
      <w:r>
        <w:t>Giầy thi đấu</w:t>
      </w:r>
    </w:p>
    <w:p>
      <w:r>
        <w:t>Đôi/vđv</w:t>
      </w:r>
    </w:p>
    <w:p>
      <w:r>
        <w:t>Quy định quốc tế</w:t>
      </w:r>
    </w:p>
    <w:p>
      <w:r>
        <w:t>3</w:t>
      </w:r>
    </w:p>
    <w:p>
      <w:r>
        <w:t>6 giờ/ngày</w:t>
      </w:r>
    </w:p>
    <w:p>
      <w:r>
        <w:t>12 tháng</w:t>
      </w:r>
    </w:p>
    <w:p>
      <w:r>
        <w:t>Thông tư số 05/2021/TT- BVHTTDL</w:t>
      </w:r>
    </w:p>
    <w:p>
      <w:r>
        <w:t>6</w:t>
      </w:r>
    </w:p>
    <w:p>
      <w:r>
        <w:t>Khiên đối luyện</w:t>
      </w:r>
    </w:p>
    <w:p>
      <w:r>
        <w:t>Chiếc/vđv</w:t>
      </w:r>
    </w:p>
    <w:p>
      <w:r>
        <w:t>Quy định quốc tế</w:t>
      </w:r>
    </w:p>
    <w:p>
      <w:r>
        <w:t>4</w:t>
      </w:r>
    </w:p>
    <w:p>
      <w:r>
        <w:t>6 giờ/ngày</w:t>
      </w:r>
    </w:p>
    <w:p>
      <w:r>
        <w:t>12 tháng</w:t>
      </w:r>
    </w:p>
    <w:p>
      <w:r>
        <w:t>Thông tư số 05/2021/TT- BVHTTDL</w:t>
      </w:r>
    </w:p>
    <w:p>
      <w:r>
        <w:t>7</w:t>
      </w:r>
    </w:p>
    <w:p>
      <w:r>
        <w:t>Kiếm đối luyện</w:t>
      </w:r>
    </w:p>
    <w:p>
      <w:r>
        <w:t>Chiếc/vđv</w:t>
      </w:r>
    </w:p>
    <w:p>
      <w:r>
        <w:t>Quy định quốc tế</w:t>
      </w:r>
    </w:p>
    <w:p>
      <w:r>
        <w:t>3</w:t>
      </w:r>
    </w:p>
    <w:p>
      <w:r>
        <w:t>6 giờ/ngày</w:t>
      </w:r>
    </w:p>
    <w:p>
      <w:r>
        <w:t>12 tháng</w:t>
      </w:r>
    </w:p>
    <w:p>
      <w:r>
        <w:t>Thông tư số 05/2021/TT- BVHTTDL</w:t>
      </w:r>
    </w:p>
    <w:p>
      <w:r>
        <w:t>8</w:t>
      </w:r>
    </w:p>
    <w:p>
      <w:r>
        <w:t>Kiếm thái cực</w:t>
      </w:r>
    </w:p>
    <w:p>
      <w:r>
        <w:t>Chiếc/vđv</w:t>
      </w:r>
    </w:p>
    <w:p>
      <w:r>
        <w:t>Việt Nam</w:t>
      </w:r>
    </w:p>
    <w:p>
      <w:r>
        <w:t>3</w:t>
      </w:r>
    </w:p>
    <w:p>
      <w:r>
        <w:t>2 giờ/ngày</w:t>
      </w:r>
    </w:p>
    <w:p>
      <w:r>
        <w:t>12 tháng</w:t>
      </w:r>
    </w:p>
    <w:p>
      <w:r>
        <w:t>Thông tư số 05/2021/TT- BVHTTDL</w:t>
      </w:r>
    </w:p>
    <w:p>
      <w:r>
        <w:t>9</w:t>
      </w:r>
    </w:p>
    <w:p>
      <w:r>
        <w:t>Kiếm thuật</w:t>
      </w:r>
    </w:p>
    <w:p>
      <w:r>
        <w:t>Chiếc/vđv</w:t>
      </w:r>
    </w:p>
    <w:p>
      <w:r>
        <w:t>Mặt PU dầy</w:t>
      </w:r>
    </w:p>
    <w:p>
      <w:r>
        <w:t>3</w:t>
      </w:r>
    </w:p>
    <w:p>
      <w:r>
        <w:t>6 giờ/ngày</w:t>
      </w:r>
    </w:p>
    <w:p>
      <w:r>
        <w:t>12 tháng</w:t>
      </w:r>
    </w:p>
    <w:p>
      <w:r>
        <w:t>Thông tư số 05/2021/TT- BVHTTDL</w:t>
      </w:r>
    </w:p>
    <w:p>
      <w:r>
        <w:t>10</w:t>
      </w:r>
    </w:p>
    <w:p>
      <w:r>
        <w:t>Loa kéo di động</w:t>
      </w:r>
    </w:p>
    <w:p>
      <w:r>
        <w:t>Chiếc/đội</w:t>
      </w:r>
    </w:p>
    <w:p>
      <w:r>
        <w:t>Bluetooth 4.0</w:t>
      </w:r>
    </w:p>
    <w:p>
      <w:r>
        <w:t>1</w:t>
      </w:r>
    </w:p>
    <w:p>
      <w:r>
        <w:t>6 giờ/ngày</w:t>
      </w:r>
    </w:p>
    <w:p>
      <w:r>
        <w:t>Quy định NSX</w:t>
      </w:r>
    </w:p>
    <w:p>
      <w:r>
        <w:t>Thông tư số 05/2021/TT-BVHTTDL</w:t>
      </w:r>
    </w:p>
    <w:p>
      <w:r>
        <w:t>11</w:t>
      </w:r>
    </w:p>
    <w:p>
      <w:r>
        <w:t>Máy quay Camera</w:t>
      </w:r>
    </w:p>
    <w:p>
      <w:r>
        <w:t>Chiếc/đội</w:t>
      </w:r>
    </w:p>
    <w:p>
      <w:r>
        <w:t>20 Megapixel</w:t>
      </w:r>
    </w:p>
    <w:p>
      <w:r>
        <w:t>1</w:t>
      </w:r>
    </w:p>
    <w:p>
      <w:r>
        <w:t>6 giờ/ngày</w:t>
      </w:r>
    </w:p>
    <w:p>
      <w:r>
        <w:t>Quy định NSX</w:t>
      </w:r>
    </w:p>
    <w:p>
      <w:r>
        <w:t>Thông tư số 05/2021/TT- BVHTTDL</w:t>
      </w:r>
    </w:p>
    <w:p>
      <w:r>
        <w:t>12</w:t>
      </w:r>
    </w:p>
    <w:p>
      <w:r>
        <w:t>Máy vi tính xách tay</w:t>
      </w:r>
    </w:p>
    <w:p>
      <w:r>
        <w:t>Chiếc/đội</w:t>
      </w:r>
    </w:p>
    <w:p>
      <w:r>
        <w:t>Kết nối HDMI</w:t>
      </w:r>
    </w:p>
    <w:p>
      <w:r>
        <w:t>1</w:t>
      </w:r>
    </w:p>
    <w:p>
      <w:r>
        <w:t>6 giờ/ngày</w:t>
      </w:r>
    </w:p>
    <w:p>
      <w:r>
        <w:t>Quy định NSX</w:t>
      </w:r>
    </w:p>
    <w:p>
      <w:r>
        <w:t>Thông tư số 05/2021/TT- BVHTTDL</w:t>
      </w:r>
    </w:p>
    <w:p>
      <w:r>
        <w:t>13</w:t>
      </w:r>
    </w:p>
    <w:p>
      <w:r>
        <w:t>Nam côn</w:t>
      </w:r>
    </w:p>
    <w:p>
      <w:r>
        <w:t>Chiếc/vđv</w:t>
      </w:r>
    </w:p>
    <w:p>
      <w:r>
        <w:t>Quy định quốc tế</w:t>
      </w:r>
    </w:p>
    <w:p>
      <w:r>
        <w:t>3</w:t>
      </w:r>
    </w:p>
    <w:p>
      <w:r>
        <w:t>6 giờ/ngày</w:t>
      </w:r>
    </w:p>
    <w:p>
      <w:r>
        <w:t>12 tháng</w:t>
      </w:r>
    </w:p>
    <w:p>
      <w:r>
        <w:t>Thông tư số 05/2021/TT- BVHTTDL</w:t>
      </w:r>
    </w:p>
    <w:p>
      <w:r>
        <w:t>14</w:t>
      </w:r>
    </w:p>
    <w:p>
      <w:r>
        <w:t>Nam đao</w:t>
      </w:r>
    </w:p>
    <w:p>
      <w:r>
        <w:t>Chiếc/vđv</w:t>
      </w:r>
    </w:p>
    <w:p>
      <w:r>
        <w:t>Quy định quốc tế</w:t>
      </w:r>
    </w:p>
    <w:p>
      <w:r>
        <w:t>3</w:t>
      </w:r>
    </w:p>
    <w:p>
      <w:r>
        <w:t>6 giờ/ngày</w:t>
      </w:r>
    </w:p>
    <w:p>
      <w:r>
        <w:t>12 tháng</w:t>
      </w:r>
    </w:p>
    <w:p>
      <w:r>
        <w:t>Thông tư số 05/2021/TT- BVHTTDL</w:t>
      </w:r>
    </w:p>
    <w:p>
      <w:r>
        <w:t>15</w:t>
      </w:r>
    </w:p>
    <w:p>
      <w:r>
        <w:t>Quần áo thi đấu</w:t>
      </w:r>
    </w:p>
    <w:p>
      <w:r>
        <w:t>Bộ/vđv</w:t>
      </w:r>
    </w:p>
    <w:p>
      <w:r>
        <w:t>Quy định quốc tế</w:t>
      </w:r>
    </w:p>
    <w:p>
      <w:r>
        <w:t>1</w:t>
      </w:r>
    </w:p>
    <w:p>
      <w:r>
        <w:t>6 giờ/ngày</w:t>
      </w:r>
    </w:p>
    <w:p>
      <w:r>
        <w:t>12 tháng</w:t>
      </w:r>
    </w:p>
    <w:p>
      <w:r>
        <w:t>Thông tư số 05/2021/TT- BVHTTDL</w:t>
      </w:r>
    </w:p>
    <w:p>
      <w:r>
        <w:t>16</w:t>
      </w:r>
    </w:p>
    <w:p>
      <w:r>
        <w:t>Thảm Taolu</w:t>
      </w:r>
    </w:p>
    <w:p>
      <w:r>
        <w:t>Chiếc/đội</w:t>
      </w:r>
    </w:p>
    <w:p>
      <w:r>
        <w:t>Quy định quốc tế</w:t>
      </w:r>
    </w:p>
    <w:p>
      <w:r>
        <w:t>1</w:t>
      </w:r>
    </w:p>
    <w:p>
      <w:r>
        <w:t>6 giờ/ngày</w:t>
      </w:r>
    </w:p>
    <w:p>
      <w:r>
        <w:t>Quy định NSX</w:t>
      </w:r>
    </w:p>
    <w:p>
      <w:r>
        <w:t>Thông tư số 05/2021/TT- BVHTTDL</w:t>
      </w:r>
    </w:p>
    <w:p>
      <w:r>
        <w:t>17</w:t>
      </w:r>
    </w:p>
    <w:p>
      <w:r>
        <w:t>Thương thuật</w:t>
      </w:r>
    </w:p>
    <w:p>
      <w:r>
        <w:t>Chiếc/vđv</w:t>
      </w:r>
    </w:p>
    <w:p>
      <w:r>
        <w:t>Mặt PU dầy</w:t>
      </w:r>
    </w:p>
    <w:p>
      <w:r>
        <w:t>3</w:t>
      </w:r>
    </w:p>
    <w:p>
      <w:r>
        <w:t>6 giờ/ngày</w:t>
      </w:r>
    </w:p>
    <w:p>
      <w:r>
        <w:t>12 tháng</w:t>
      </w:r>
    </w:p>
    <w:p>
      <w:r>
        <w:t>Thông tư số 05/2021/TT- BVHTTDL</w:t>
      </w:r>
    </w:p>
    <w:p>
      <w:r>
        <w:t>18</w:t>
      </w:r>
    </w:p>
    <w:p>
      <w:r>
        <w:t>Ti vi</w:t>
      </w:r>
    </w:p>
    <w:p>
      <w:r>
        <w:t>Chiếc/đội</w:t>
      </w:r>
    </w:p>
    <w:p>
      <w:r>
        <w:t>42 inch</w:t>
      </w:r>
    </w:p>
    <w:p>
      <w:r>
        <w:t>1</w:t>
      </w:r>
    </w:p>
    <w:p>
      <w:r>
        <w:t>6 giờ/ngày</w:t>
      </w:r>
    </w:p>
    <w:p>
      <w:r>
        <w:t>Quy định NSX</w:t>
      </w:r>
    </w:p>
    <w:p>
      <w:r>
        <w:t>Thông tư số 05/2021/TT- BVHTTDL</w:t>
      </w:r>
    </w:p>
    <w:p>
      <w:r>
        <w:t>19</w:t>
      </w:r>
    </w:p>
    <w:p>
      <w:r>
        <w:t>Tua Thương, Kiếm</w:t>
      </w:r>
    </w:p>
    <w:p>
      <w:r>
        <w:t>Chiếc/vđv</w:t>
      </w:r>
    </w:p>
    <w:p>
      <w:r>
        <w:t>Quy định quốc tế</w:t>
      </w:r>
    </w:p>
    <w:p>
      <w:r>
        <w:t>3</w:t>
      </w:r>
    </w:p>
    <w:p>
      <w:r>
        <w:t>6 giờ/ngày</w:t>
      </w:r>
    </w:p>
    <w:p>
      <w:r>
        <w:t>12 tháng</w:t>
      </w:r>
    </w:p>
    <w:p>
      <w:r>
        <w:t>Thông tư số 05/2021/TT- BVHTTDL</w:t>
      </w:r>
    </w:p>
    <w:p>
      <w:r>
        <w:t>20</w:t>
      </w:r>
    </w:p>
    <w:p>
      <w:r>
        <w:t>Túi chườm đá</w:t>
      </w:r>
    </w:p>
    <w:p>
      <w:r>
        <w:t>Chiếc/vđv</w:t>
      </w:r>
    </w:p>
    <w:p>
      <w:r>
        <w:t>Vải, dài 22,5 cm</w:t>
      </w:r>
    </w:p>
    <w:p>
      <w:r>
        <w:t>1</w:t>
      </w:r>
    </w:p>
    <w:p>
      <w:r>
        <w:t>6 giờ/ngày</w:t>
      </w:r>
    </w:p>
    <w:p>
      <w:r>
        <w:t>Quy định NSX</w:t>
      </w:r>
    </w:p>
    <w:p>
      <w:r>
        <w:t>Thông tư số 05/2021/TT- BVHTTDL</w:t>
      </w:r>
    </w:p>
    <w:p>
      <w:r>
        <w:t>II</w:t>
      </w:r>
    </w:p>
    <w:p>
      <w:r>
        <w:t>Nội dung đối kháng (Sanda)</w:t>
      </w:r>
    </w:p>
    <w:p>
      <w:r>
        <w:t>1</w:t>
      </w:r>
    </w:p>
    <w:p>
      <w:r>
        <w:t>Áo giáp</w:t>
      </w:r>
    </w:p>
    <w:p>
      <w:r>
        <w:t>Chiếc/vđv</w:t>
      </w:r>
    </w:p>
    <w:p>
      <w:r>
        <w:t>Quy định quốc tế</w:t>
      </w:r>
    </w:p>
    <w:p>
      <w:r>
        <w:t>1</w:t>
      </w:r>
    </w:p>
    <w:p>
      <w:r>
        <w:t>6 giờ/ngày</w:t>
      </w:r>
    </w:p>
    <w:p>
      <w:r>
        <w:t>12 tháng</w:t>
      </w:r>
    </w:p>
    <w:p>
      <w:r>
        <w:t>2</w:t>
      </w:r>
    </w:p>
    <w:p>
      <w:r>
        <w:t>Bàn đấm</w:t>
      </w:r>
    </w:p>
    <w:p>
      <w:r>
        <w:t>Chiếc/đội</w:t>
      </w:r>
    </w:p>
    <w:p>
      <w:r>
        <w:t>Quy định quốc tế</w:t>
      </w:r>
    </w:p>
    <w:p>
      <w:r>
        <w:t>8</w:t>
      </w:r>
    </w:p>
    <w:p>
      <w:r>
        <w:t>6 giờ/ngày</w:t>
      </w:r>
    </w:p>
    <w:p>
      <w:r>
        <w:t>12 tháng</w:t>
      </w:r>
    </w:p>
    <w:p>
      <w:r>
        <w:t>3</w:t>
      </w:r>
    </w:p>
    <w:p>
      <w:r>
        <w:t>Băng đa</w:t>
      </w:r>
    </w:p>
    <w:p>
      <w:r>
        <w:t>Cuộn/vđv</w:t>
      </w:r>
    </w:p>
    <w:p>
      <w:r>
        <w:t>Quy định quốc tế</w:t>
      </w:r>
    </w:p>
    <w:p>
      <w:r>
        <w:t>1</w:t>
      </w:r>
    </w:p>
    <w:p>
      <w:r>
        <w:t>6 giờ/ngày</w:t>
      </w:r>
    </w:p>
    <w:p>
      <w:r>
        <w:t>6 tháng</w:t>
      </w:r>
    </w:p>
    <w:p>
      <w:r>
        <w:t>4</w:t>
      </w:r>
    </w:p>
    <w:p>
      <w:r>
        <w:t>Bao cát treo</w:t>
      </w:r>
    </w:p>
    <w:p>
      <w:r>
        <w:t>Chiếc/đội</w:t>
      </w:r>
    </w:p>
    <w:p>
      <w:r>
        <w:t>Quy định quốc tế</w:t>
      </w:r>
    </w:p>
    <w:p>
      <w:r>
        <w:t>8</w:t>
      </w:r>
    </w:p>
    <w:p>
      <w:r>
        <w:t>4 giờ/ngày</w:t>
      </w:r>
    </w:p>
    <w:p>
      <w:r>
        <w:t>12 tháng</w:t>
      </w:r>
    </w:p>
    <w:p>
      <w:r>
        <w:t>5</w:t>
      </w:r>
    </w:p>
    <w:p>
      <w:r>
        <w:t>Bảo vệ chân</w:t>
      </w:r>
    </w:p>
    <w:p>
      <w:r>
        <w:t>Bộ/vđv</w:t>
      </w:r>
    </w:p>
    <w:p>
      <w:r>
        <w:t>Quy định quốc tế</w:t>
      </w:r>
    </w:p>
    <w:p>
      <w:r>
        <w:t>1</w:t>
      </w:r>
    </w:p>
    <w:p>
      <w:r>
        <w:t>6 giờ/ngày</w:t>
      </w:r>
    </w:p>
    <w:p>
      <w:r>
        <w:t>12 tháng</w:t>
      </w:r>
    </w:p>
    <w:p>
      <w:r>
        <w:t>6</w:t>
      </w:r>
    </w:p>
    <w:p>
      <w:r>
        <w:t>Bịt ống liền mu bàn chân</w:t>
      </w:r>
    </w:p>
    <w:p>
      <w:r>
        <w:t>Bộ/vđv</w:t>
      </w:r>
    </w:p>
    <w:p>
      <w:r>
        <w:t>Quy định quốc tế</w:t>
      </w:r>
    </w:p>
    <w:p>
      <w:r>
        <w:t>1</w:t>
      </w:r>
    </w:p>
    <w:p>
      <w:r>
        <w:t>6 giờ/ngày</w:t>
      </w:r>
    </w:p>
    <w:p>
      <w:r>
        <w:t>6 tháng</w:t>
      </w:r>
    </w:p>
    <w:p>
      <w:r>
        <w:t>7</w:t>
      </w:r>
    </w:p>
    <w:p>
      <w:r>
        <w:t>Bịt răng</w:t>
      </w:r>
    </w:p>
    <w:p>
      <w:r>
        <w:t>Chiếc/vđv</w:t>
      </w:r>
    </w:p>
    <w:p>
      <w:r>
        <w:t>Quy định quốc tế</w:t>
      </w:r>
    </w:p>
    <w:p>
      <w:r>
        <w:t>1</w:t>
      </w:r>
    </w:p>
    <w:p>
      <w:r>
        <w:t>2 giờ/ngày</w:t>
      </w:r>
    </w:p>
    <w:p>
      <w:r>
        <w:t>12 tháng</w:t>
      </w:r>
    </w:p>
    <w:p>
      <w:r>
        <w:t>8</w:t>
      </w:r>
    </w:p>
    <w:p>
      <w:r>
        <w:t>Bộ đồ ép cân</w:t>
      </w:r>
    </w:p>
    <w:p>
      <w:r>
        <w:t>Bộ/vđv</w:t>
      </w:r>
    </w:p>
    <w:p>
      <w:r>
        <w:t>100% PVC</w:t>
      </w:r>
    </w:p>
    <w:p>
      <w:r>
        <w:t>1</w:t>
      </w:r>
    </w:p>
    <w:p>
      <w:r>
        <w:t>2 giờ/ngày</w:t>
      </w:r>
    </w:p>
    <w:p>
      <w:r>
        <w:t>6 tháng</w:t>
      </w:r>
    </w:p>
    <w:p>
      <w:r>
        <w:t>9</w:t>
      </w:r>
    </w:p>
    <w:p>
      <w:r>
        <w:t>Cân bàn điện tử</w:t>
      </w:r>
    </w:p>
    <w:p>
      <w:r>
        <w:t>Chiếc/đội</w:t>
      </w:r>
    </w:p>
    <w:p>
      <w:r>
        <w:t>Màn hình 6 số</w:t>
      </w:r>
    </w:p>
    <w:p>
      <w:r>
        <w:t>1</w:t>
      </w:r>
    </w:p>
    <w:p>
      <w:r>
        <w:t>1 giờ/ngày</w:t>
      </w:r>
    </w:p>
    <w:p>
      <w:r>
        <w:t>Quy định NSX</w:t>
      </w:r>
    </w:p>
    <w:p>
      <w:r>
        <w:t>10</w:t>
      </w:r>
    </w:p>
    <w:p>
      <w:r>
        <w:t>Dây kéo đàn hồi tập đá</w:t>
      </w:r>
    </w:p>
    <w:p>
      <w:r>
        <w:t>Chiếc/vđv</w:t>
      </w:r>
    </w:p>
    <w:p>
      <w:r>
        <w:t>Cao su</w:t>
      </w:r>
    </w:p>
    <w:p>
      <w:r>
        <w:t>1</w:t>
      </w:r>
    </w:p>
    <w:p>
      <w:r>
        <w:t>2 giờ/ngày</w:t>
      </w:r>
    </w:p>
    <w:p>
      <w:r>
        <w:t>12 tháng</w:t>
      </w:r>
    </w:p>
    <w:p>
      <w:r>
        <w:t>11</w:t>
      </w:r>
    </w:p>
    <w:p>
      <w:r>
        <w:t>Dây nhảy</w:t>
      </w:r>
    </w:p>
    <w:p>
      <w:r>
        <w:t>Chiếc/vđv</w:t>
      </w:r>
    </w:p>
    <w:p>
      <w:r>
        <w:t>Dây PVC</w:t>
      </w:r>
    </w:p>
    <w:p>
      <w:r>
        <w:t>1</w:t>
      </w:r>
    </w:p>
    <w:p>
      <w:r>
        <w:t>2 giờ/ngày</w:t>
      </w:r>
    </w:p>
    <w:p>
      <w:r>
        <w:t>6 tháng</w:t>
      </w:r>
    </w:p>
    <w:p>
      <w:r>
        <w:t>12</w:t>
      </w:r>
    </w:p>
    <w:p>
      <w:r>
        <w:t>Găng nhỏ</w:t>
      </w:r>
    </w:p>
    <w:p>
      <w:r>
        <w:t>Đôi/vđv</w:t>
      </w:r>
    </w:p>
    <w:p>
      <w:r>
        <w:t>Quy định quốc tế</w:t>
      </w:r>
    </w:p>
    <w:p>
      <w:r>
        <w:t>3</w:t>
      </w:r>
    </w:p>
    <w:p>
      <w:r>
        <w:t>6 giờ/ngày</w:t>
      </w:r>
    </w:p>
    <w:p>
      <w:r>
        <w:t>12 tháng</w:t>
      </w:r>
    </w:p>
    <w:p>
      <w:r>
        <w:t>13</w:t>
      </w:r>
    </w:p>
    <w:p>
      <w:r>
        <w:t>Găng to</w:t>
      </w:r>
    </w:p>
    <w:p>
      <w:r>
        <w:t>Đôi/vđv</w:t>
      </w:r>
    </w:p>
    <w:p>
      <w:r>
        <w:t>Quy định quốc tế</w:t>
      </w:r>
    </w:p>
    <w:p>
      <w:r>
        <w:t>3</w:t>
      </w:r>
    </w:p>
    <w:p>
      <w:r>
        <w:t>6 giờ/ngày</w:t>
      </w:r>
    </w:p>
    <w:p>
      <w:r>
        <w:t>12 tháng</w:t>
      </w:r>
    </w:p>
    <w:p>
      <w:r>
        <w:t>14</w:t>
      </w:r>
    </w:p>
    <w:p>
      <w:r>
        <w:t>Hình người nộm</w:t>
      </w:r>
    </w:p>
    <w:p>
      <w:r>
        <w:t>Chiếc/đội</w:t>
      </w:r>
    </w:p>
    <w:p>
      <w:r>
        <w:t>Quy định quốc tế</w:t>
      </w:r>
    </w:p>
    <w:p>
      <w:r>
        <w:t>4</w:t>
      </w:r>
    </w:p>
    <w:p>
      <w:r>
        <w:t>6 giờ/ngày</w:t>
      </w:r>
    </w:p>
    <w:p>
      <w:r>
        <w:t>12 tháng</w:t>
      </w:r>
    </w:p>
    <w:p>
      <w:r>
        <w:t>15</w:t>
      </w:r>
    </w:p>
    <w:p>
      <w:r>
        <w:t>Kuki</w:t>
      </w:r>
    </w:p>
    <w:p>
      <w:r>
        <w:t>Chiếc/vđv</w:t>
      </w:r>
    </w:p>
    <w:p>
      <w:r>
        <w:t>Quy định quốc tế</w:t>
      </w:r>
    </w:p>
    <w:p>
      <w:r>
        <w:t>1</w:t>
      </w:r>
    </w:p>
    <w:p>
      <w:r>
        <w:t>6 giờ/ngày</w:t>
      </w:r>
    </w:p>
    <w:p>
      <w:r>
        <w:t>12 tháng</w:t>
      </w:r>
    </w:p>
    <w:p>
      <w:r>
        <w:t>16</w:t>
      </w:r>
    </w:p>
    <w:p>
      <w:r>
        <w:t>Lămpơ tay</w:t>
      </w:r>
    </w:p>
    <w:p>
      <w:r>
        <w:t>Chiếc/vđv</w:t>
      </w:r>
    </w:p>
    <w:p>
      <w:r>
        <w:t>Quy định quốc tế</w:t>
      </w:r>
    </w:p>
    <w:p>
      <w:r>
        <w:t>1</w:t>
      </w:r>
    </w:p>
    <w:p>
      <w:r>
        <w:t>6 giờ/ngày</w:t>
      </w:r>
    </w:p>
    <w:p>
      <w:r>
        <w:t>12 tháng</w:t>
      </w:r>
    </w:p>
    <w:p>
      <w:r>
        <w:t>17</w:t>
      </w:r>
    </w:p>
    <w:p>
      <w:r>
        <w:t>Mũ bảo hiểm</w:t>
      </w:r>
    </w:p>
    <w:p>
      <w:r>
        <w:t>Chiếc/vđv</w:t>
      </w:r>
    </w:p>
    <w:p>
      <w:r>
        <w:t>Quy định quốc tế</w:t>
      </w:r>
    </w:p>
    <w:p>
      <w:r>
        <w:t>1</w:t>
      </w:r>
    </w:p>
    <w:p>
      <w:r>
        <w:t>6 giờ/ngày</w:t>
      </w:r>
    </w:p>
    <w:p>
      <w:r>
        <w:t>12 tháng</w:t>
      </w:r>
    </w:p>
    <w:p>
      <w:r>
        <w:t>18</w:t>
      </w:r>
    </w:p>
    <w:p>
      <w:r>
        <w:t>Quần áo chuyên môn</w:t>
      </w:r>
    </w:p>
    <w:p>
      <w:r>
        <w:t>Bộ/vđv</w:t>
      </w:r>
    </w:p>
    <w:p>
      <w:r>
        <w:t>Quy định quốc tế</w:t>
      </w:r>
    </w:p>
    <w:p>
      <w:r>
        <w:t>1</w:t>
      </w:r>
    </w:p>
    <w:p>
      <w:r>
        <w:t>6 giờ/ngày</w:t>
      </w:r>
    </w:p>
    <w:p>
      <w:r>
        <w:t>12 tháng</w:t>
      </w:r>
    </w:p>
    <w:p>
      <w:r>
        <w:t>19</w:t>
      </w:r>
    </w:p>
    <w:p>
      <w:r>
        <w:t>Thảm Tập luyện Sanda</w:t>
      </w:r>
    </w:p>
    <w:p>
      <w:r>
        <w:t>Bộ/đội</w:t>
      </w:r>
    </w:p>
    <w:p>
      <w:r>
        <w:t>Quy định quốc tế</w:t>
      </w:r>
    </w:p>
    <w:p>
      <w:r>
        <w:t>1</w:t>
      </w:r>
    </w:p>
    <w:p>
      <w:r>
        <w:t>6 giờ/ngày</w:t>
      </w:r>
    </w:p>
    <w:p>
      <w:r>
        <w:t>Quy định NSX</w:t>
      </w:r>
    </w:p>
    <w:p>
      <w:r>
        <w:t>20</w:t>
      </w:r>
    </w:p>
    <w:p>
      <w:r>
        <w:t>Lămpơ chân</w:t>
      </w:r>
    </w:p>
    <w:p>
      <w:r>
        <w:t>Chiếc/vđv</w:t>
      </w:r>
    </w:p>
    <w:p>
      <w:r>
        <w:t>Mặt PV dầy</w:t>
      </w:r>
    </w:p>
    <w:p>
      <w:r>
        <w:t>1</w:t>
      </w:r>
    </w:p>
    <w:p>
      <w:r>
        <w:t>6 giờ/ngày</w:t>
      </w:r>
    </w:p>
    <w:p>
      <w:r>
        <w:t>12 tháng</w:t>
      </w:r>
    </w:p>
    <w:p>
      <w:r>
        <w:t>21</w:t>
      </w:r>
    </w:p>
    <w:p>
      <w:r>
        <w:t>Đích đấm gắn tường</w:t>
      </w:r>
    </w:p>
    <w:p>
      <w:r>
        <w:t>Chiếc/đội</w:t>
      </w:r>
    </w:p>
    <w:p>
      <w:r>
        <w:t>Võ PVC</w:t>
      </w:r>
    </w:p>
    <w:p>
      <w:r>
        <w:t>8</w:t>
      </w:r>
    </w:p>
    <w:p>
      <w:r>
        <w:t>2 giờ/ngày</w:t>
      </w:r>
    </w:p>
    <w:p>
      <w:r>
        <w:t>12 tháng</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 (Sanda)</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II</w:t>
      </w:r>
    </w:p>
    <w:p>
      <w:r>
        <w:t>Nội dung biểu diễn (Taolu)</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Đĩa nhạc</w:t>
      </w:r>
    </w:p>
    <w:p>
      <w:r>
        <w:t>chiếc/đội</w:t>
      </w:r>
    </w:p>
    <w:p>
      <w:r>
        <w:t>3</w:t>
      </w:r>
    </w:p>
    <w:p>
      <w:r>
        <w:t>0</w:t>
      </w:r>
    </w:p>
    <w:p>
      <w:r>
        <w:t>3</w:t>
      </w:r>
    </w:p>
    <w:p>
      <w:r>
        <w:t>PHỤ LỤC XII:</w:t>
      </w:r>
    </w:p>
    <w:p>
      <w:r>
        <w:t>MÔN BOWLING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2 người/sân tập</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Bowling</w:t>
      </w:r>
    </w:p>
    <w:p>
      <w:r>
        <w:t>800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đẩy cơ ngực</w:t>
      </w:r>
    </w:p>
    <w:p>
      <w:r>
        <w:t>Chiếc/đội</w:t>
      </w:r>
    </w:p>
    <w:p>
      <w:r>
        <w:t>MBH fitness</w:t>
      </w:r>
    </w:p>
    <w:p>
      <w:r>
        <w:t>1</w:t>
      </w:r>
    </w:p>
    <w:p>
      <w:r>
        <w:t>1 giờ/ngày</w:t>
      </w:r>
    </w:p>
    <w:p>
      <w:r>
        <w:t>Quy định NSX</w:t>
      </w:r>
    </w:p>
    <w:p>
      <w:r>
        <w:t>Thông tư số 05/2021/TT- BVHTTDL</w:t>
      </w:r>
    </w:p>
    <w:p>
      <w:r>
        <w:t>10</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Đồng hồ bấm giây</w:t>
      </w:r>
    </w:p>
    <w:p>
      <w:r>
        <w:t>Chiếc/hlv</w:t>
      </w:r>
    </w:p>
    <w:p>
      <w:r>
        <w:t>Việt Nam</w:t>
      </w:r>
    </w:p>
    <w:p>
      <w:r>
        <w:t>1</w:t>
      </w:r>
    </w:p>
    <w:p>
      <w:r>
        <w:t>8 giờ/ngày</w:t>
      </w:r>
    </w:p>
    <w:p>
      <w:r>
        <w:t>6 tháng</w:t>
      </w:r>
    </w:p>
    <w:p>
      <w:r>
        <w:t>Thông tư số 05/2021/TT- BVHTTDL</w:t>
      </w:r>
    </w:p>
    <w:p>
      <w:r>
        <w:t>2</w:t>
      </w:r>
    </w:p>
    <w:p>
      <w:r>
        <w:t>Giày tập thể lực</w:t>
      </w:r>
    </w:p>
    <w:p>
      <w:r>
        <w:t>Đôi/người</w:t>
      </w:r>
    </w:p>
    <w:p>
      <w:r>
        <w:t>Việt Nam</w:t>
      </w:r>
    </w:p>
    <w:p>
      <w:r>
        <w:t>1</w:t>
      </w:r>
    </w:p>
    <w:p>
      <w:r>
        <w:t>2 giờ/ngày</w:t>
      </w:r>
    </w:p>
    <w:p>
      <w:r>
        <w:t>6 tháng</w:t>
      </w:r>
    </w:p>
    <w:p>
      <w:r>
        <w:t>Thông tư số 05/2021/TT- BVHTTDL</w:t>
      </w:r>
    </w:p>
    <w:p>
      <w:r>
        <w:t>3</w:t>
      </w:r>
    </w:p>
    <w:p>
      <w:r>
        <w:t>Giày tập chuyên môn</w:t>
      </w:r>
    </w:p>
    <w:p>
      <w:r>
        <w:t>Đôi/người</w:t>
      </w:r>
    </w:p>
    <w:p>
      <w:r>
        <w:t>Việt Nam</w:t>
      </w:r>
    </w:p>
    <w:p>
      <w:r>
        <w:t>1</w:t>
      </w:r>
    </w:p>
    <w:p>
      <w:r>
        <w:t>8 giờ/ngày</w:t>
      </w:r>
    </w:p>
    <w:p>
      <w:r>
        <w:t>6 tháng</w:t>
      </w:r>
    </w:p>
    <w:p>
      <w:r>
        <w:t>Thông tư số 05/2021/TT- BVHTTDL</w:t>
      </w:r>
    </w:p>
    <w:p>
      <w:r>
        <w:t>4</w:t>
      </w:r>
    </w:p>
    <w:p>
      <w:r>
        <w:t>Quần áo thể thao</w:t>
      </w:r>
    </w:p>
    <w:p>
      <w:r>
        <w:t>Bộ/người</w:t>
      </w:r>
    </w:p>
    <w:p>
      <w:r>
        <w:t>Việt Nam</w:t>
      </w:r>
    </w:p>
    <w:p>
      <w:r>
        <w:t>1</w:t>
      </w:r>
    </w:p>
    <w:p>
      <w:r>
        <w:t>2 giờ/ngày</w:t>
      </w:r>
    </w:p>
    <w:p>
      <w:r>
        <w:t>6 tháng</w:t>
      </w:r>
    </w:p>
    <w:p>
      <w:r>
        <w:t>Thông tư số 05/2021/TT-BVHTTDL</w:t>
      </w:r>
    </w:p>
    <w:p>
      <w:r>
        <w:t>5</w:t>
      </w:r>
    </w:p>
    <w:p>
      <w:r>
        <w:t>Tất</w:t>
      </w:r>
    </w:p>
    <w:p>
      <w:r>
        <w:t>Đôi/người</w:t>
      </w:r>
    </w:p>
    <w:p>
      <w:r>
        <w:t>Việt Nam</w:t>
      </w:r>
    </w:p>
    <w:p>
      <w:r>
        <w:t>3</w:t>
      </w:r>
    </w:p>
    <w:p>
      <w:r>
        <w:t>2 giờ/ngày</w:t>
      </w:r>
    </w:p>
    <w:p>
      <w:r>
        <w:t>6 tháng</w:t>
      </w:r>
    </w:p>
    <w:p>
      <w:r>
        <w:t>Thông tư số 05/2021/TT- BVHTTDL</w:t>
      </w:r>
    </w:p>
    <w:p>
      <w:r>
        <w:t>6</w:t>
      </w:r>
    </w:p>
    <w:p>
      <w:r>
        <w:t>Túi xách đi thi đấu</w:t>
      </w:r>
    </w:p>
    <w:p>
      <w:r>
        <w:t>Chiếc/người</w:t>
      </w:r>
    </w:p>
    <w:p>
      <w:r>
        <w:t>Việt Nam</w:t>
      </w:r>
    </w:p>
    <w:p>
      <w:r>
        <w:t>1</w:t>
      </w:r>
    </w:p>
    <w:p>
      <w:r>
        <w:t>2 giờ/ngày</w:t>
      </w:r>
    </w:p>
    <w:p>
      <w:r>
        <w:t>6 tháng</w:t>
      </w:r>
    </w:p>
    <w:p>
      <w:r>
        <w:t>Thông tư số 05/2021/TT- BVHTTDL</w:t>
      </w:r>
    </w:p>
    <w:p>
      <w:r>
        <w:t>C</w:t>
      </w:r>
    </w:p>
    <w:p>
      <w:r>
        <w:t>Trang thiết bị tập luyện và thi đấu</w:t>
      </w:r>
    </w:p>
    <w:p>
      <w:r>
        <w:t>1</w:t>
      </w:r>
    </w:p>
    <w:p>
      <w:r>
        <w:t>Áo thun khởi động</w:t>
      </w:r>
    </w:p>
    <w:p>
      <w:r>
        <w:t>Chiếc/vđv</w:t>
      </w:r>
    </w:p>
    <w:p>
      <w:r>
        <w:t>Vải Cotton</w:t>
      </w:r>
    </w:p>
    <w:p>
      <w:r>
        <w:t>1</w:t>
      </w:r>
    </w:p>
    <w:p>
      <w:r>
        <w:t>2 giờ/ngày</w:t>
      </w:r>
    </w:p>
    <w:p>
      <w:r>
        <w:t>6 tháng</w:t>
      </w:r>
    </w:p>
    <w:p>
      <w:r>
        <w:t>Thông tư số 05/2021/TT- BVHTTDL</w:t>
      </w:r>
    </w:p>
    <w:p>
      <w:r>
        <w:t>2</w:t>
      </w:r>
    </w:p>
    <w:p>
      <w:r>
        <w:t>Bình đựng đá</w:t>
      </w:r>
    </w:p>
    <w:p>
      <w:r>
        <w:t>Chiếc/đội</w:t>
      </w:r>
    </w:p>
    <w:p>
      <w:r>
        <w:t>Chất liệu nhựa</w:t>
      </w:r>
    </w:p>
    <w:p>
      <w:r>
        <w:t>1</w:t>
      </w:r>
    </w:p>
    <w:p>
      <w:r>
        <w:t>6 giờ/ngày</w:t>
      </w:r>
    </w:p>
    <w:p>
      <w:r>
        <w:t>12 tháng</w:t>
      </w:r>
    </w:p>
    <w:p>
      <w:r>
        <w:t>Thông tư số 05/2021/TT- BVHTTDL</w:t>
      </w:r>
    </w:p>
    <w:p>
      <w:r>
        <w:t>3</w:t>
      </w:r>
    </w:p>
    <w:p>
      <w:r>
        <w:t>Dây kéo đàn hồi tập lưng</w:t>
      </w:r>
    </w:p>
    <w:p>
      <w:r>
        <w:t>Đôi/vđv</w:t>
      </w:r>
    </w:p>
    <w:p>
      <w:r>
        <w:t>Cao su</w:t>
      </w:r>
    </w:p>
    <w:p>
      <w:r>
        <w:t>1</w:t>
      </w:r>
    </w:p>
    <w:p>
      <w:r>
        <w:t>6 giờ/ngày</w:t>
      </w:r>
    </w:p>
    <w:p>
      <w:r>
        <w:t>12 tháng</w:t>
      </w:r>
    </w:p>
    <w:p>
      <w:r>
        <w:t>Thông tư số 05/2021/TT- BVHTTDL</w:t>
      </w:r>
    </w:p>
    <w:p>
      <w:r>
        <w:t>4</w:t>
      </w:r>
    </w:p>
    <w:p>
      <w:r>
        <w:t>Dây nhảy</w:t>
      </w:r>
    </w:p>
    <w:p>
      <w:r>
        <w:t>Chiếc/vđv</w:t>
      </w:r>
    </w:p>
    <w:p>
      <w:r>
        <w:t>Dây PVC</w:t>
      </w:r>
    </w:p>
    <w:p>
      <w:r>
        <w:t>1</w:t>
      </w:r>
    </w:p>
    <w:p>
      <w:r>
        <w:t>2 giờ/ngày</w:t>
      </w:r>
    </w:p>
    <w:p>
      <w:r>
        <w:t>12 tháng</w:t>
      </w:r>
    </w:p>
    <w:p>
      <w:r>
        <w:t>Thông tư số 05/2021/TT- BVHTTDL</w:t>
      </w:r>
    </w:p>
    <w:p>
      <w:r>
        <w:t>5</w:t>
      </w:r>
    </w:p>
    <w:p>
      <w:r>
        <w:t>Giày tập luyện chuyên môn</w:t>
      </w:r>
    </w:p>
    <w:p>
      <w:r>
        <w:t>Đôi/vđv</w:t>
      </w:r>
    </w:p>
    <w:p>
      <w:r>
        <w:t>Quy định quốc tế</w:t>
      </w:r>
    </w:p>
    <w:p>
      <w:r>
        <w:t>1</w:t>
      </w:r>
    </w:p>
    <w:p>
      <w:r>
        <w:t>8 giờ/ngày</w:t>
      </w:r>
    </w:p>
    <w:p>
      <w:r>
        <w:t>12 tháng</w:t>
      </w:r>
    </w:p>
    <w:p>
      <w:r>
        <w:t>Thông tư số 05/2021/TT- BVHTTDL</w:t>
      </w:r>
    </w:p>
    <w:p>
      <w:r>
        <w:t>6</w:t>
      </w:r>
    </w:p>
    <w:p>
      <w:r>
        <w:t>Túi chườm đá</w:t>
      </w:r>
    </w:p>
    <w:p>
      <w:r>
        <w:t>Đôi/vđv</w:t>
      </w:r>
    </w:p>
    <w:p>
      <w:r>
        <w:t>Quy định quốc tế</w:t>
      </w:r>
    </w:p>
    <w:p>
      <w:r>
        <w:t>1</w:t>
      </w:r>
    </w:p>
    <w:p>
      <w:r>
        <w:t>6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XIII:</w:t>
      </w:r>
    </w:p>
    <w:p>
      <w:r>
        <w:t>MÔN BẮN SÚNG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đĩa bay nam</w:t>
      </w:r>
    </w:p>
    <w:p>
      <w:r>
        <w:t>1 huấn luyện viên/đội</w:t>
      </w:r>
    </w:p>
    <w:p>
      <w:r>
        <w:t>8 giờ/ngày</w:t>
      </w:r>
    </w:p>
    <w:p>
      <w:r>
        <w:t>3</w:t>
      </w:r>
    </w:p>
    <w:p>
      <w:r>
        <w:t>Huấn luyện viên đội đĩa bay nữ</w:t>
      </w:r>
    </w:p>
    <w:p>
      <w:r>
        <w:t>1 huấn luyện viên/đội</w:t>
      </w:r>
    </w:p>
    <w:p>
      <w:r>
        <w:t>8 giờ/ngày</w:t>
      </w:r>
    </w:p>
    <w:p>
      <w:r>
        <w:t>4</w:t>
      </w:r>
    </w:p>
    <w:p>
      <w:r>
        <w:t>Huấn luyện viên đội súng ngắn hơi 10m nam</w:t>
      </w:r>
    </w:p>
    <w:p>
      <w:r>
        <w:t>1 huấn luyện viên/đội</w:t>
      </w:r>
    </w:p>
    <w:p>
      <w:r>
        <w:t>8 giờ/ngày</w:t>
      </w:r>
    </w:p>
    <w:p>
      <w:r>
        <w:t>5</w:t>
      </w:r>
    </w:p>
    <w:p>
      <w:r>
        <w:t>Huấn luyện viên đội súng ngắn 25m nam</w:t>
      </w:r>
    </w:p>
    <w:p>
      <w:r>
        <w:t>1 huấn luyện viên/đội</w:t>
      </w:r>
    </w:p>
    <w:p>
      <w:r>
        <w:t>8 giờ/ngày</w:t>
      </w:r>
    </w:p>
    <w:p>
      <w:r>
        <w:t>6</w:t>
      </w:r>
    </w:p>
    <w:p>
      <w:r>
        <w:t>Huấn luyện viên đội súng ngắn 50m nam</w:t>
      </w:r>
    </w:p>
    <w:p>
      <w:r>
        <w:t>1 huấn luyện viên/đội</w:t>
      </w:r>
    </w:p>
    <w:p>
      <w:r>
        <w:t>8 giờ/ngày</w:t>
      </w:r>
    </w:p>
    <w:p>
      <w:r>
        <w:t>7</w:t>
      </w:r>
    </w:p>
    <w:p>
      <w:r>
        <w:t>Huấn luyện viên đội súng ngắn hơi 10m nữ</w:t>
      </w:r>
    </w:p>
    <w:p>
      <w:r>
        <w:t>1 huấn luyện viên/đội</w:t>
      </w:r>
    </w:p>
    <w:p>
      <w:r>
        <w:t>8 giờ/ngày</w:t>
      </w:r>
    </w:p>
    <w:p>
      <w:r>
        <w:t>8</w:t>
      </w:r>
    </w:p>
    <w:p>
      <w:r>
        <w:t>Huấn luyện viên đội súng ngắn 25m nữ</w:t>
      </w:r>
    </w:p>
    <w:p>
      <w:r>
        <w:t>1 huấn luyện viên/đội</w:t>
      </w:r>
    </w:p>
    <w:p>
      <w:r>
        <w:t>8 giờ/ngày</w:t>
      </w:r>
    </w:p>
    <w:p>
      <w:r>
        <w:t>9</w:t>
      </w:r>
    </w:p>
    <w:p>
      <w:r>
        <w:t>Huấn luyện viên đội súng ngắn 50m nữ</w:t>
      </w:r>
    </w:p>
    <w:p>
      <w:r>
        <w:t>1 huấn luyện viên/đội</w:t>
      </w:r>
    </w:p>
    <w:p>
      <w:r>
        <w:t>8 giờ/ngày</w:t>
      </w:r>
    </w:p>
    <w:p>
      <w:r>
        <w:t>10</w:t>
      </w:r>
    </w:p>
    <w:p>
      <w:r>
        <w:t>Huấn luyện viên đội súng trường hơi10m nam</w:t>
      </w:r>
    </w:p>
    <w:p>
      <w:r>
        <w:t>1 huấn luyện viên/đội</w:t>
      </w:r>
    </w:p>
    <w:p>
      <w:r>
        <w:t>8 giờ/ngày</w:t>
      </w:r>
    </w:p>
    <w:p>
      <w:r>
        <w:t>11</w:t>
      </w:r>
    </w:p>
    <w:p>
      <w:r>
        <w:t>Huấn luyện viên đội súng trường 50m nam</w:t>
      </w:r>
    </w:p>
    <w:p>
      <w:r>
        <w:t>1 huấn luyện viên/đội</w:t>
      </w:r>
    </w:p>
    <w:p>
      <w:r>
        <w:t>8 giờ/ngày</w:t>
      </w:r>
    </w:p>
    <w:p>
      <w:r>
        <w:t>12</w:t>
      </w:r>
    </w:p>
    <w:p>
      <w:r>
        <w:t>Huấn luyện viên đội súng trường hơi 10m nữ</w:t>
      </w:r>
    </w:p>
    <w:p>
      <w:r>
        <w:t>1 huấn luyện viên/đội</w:t>
      </w:r>
    </w:p>
    <w:p>
      <w:r>
        <w:t>8 giờ/ngày</w:t>
      </w:r>
    </w:p>
    <w:p>
      <w:r>
        <w:t>13</w:t>
      </w:r>
    </w:p>
    <w:p>
      <w:r>
        <w:t>Huấn luyện viên đội súng trường 50m nữ</w:t>
      </w:r>
    </w:p>
    <w:p>
      <w:r>
        <w:t>1 huấn luyện viên/đội</w:t>
      </w:r>
    </w:p>
    <w:p>
      <w:r>
        <w:t>8 giờ/ngày</w:t>
      </w:r>
    </w:p>
    <w:p>
      <w:r>
        <w:t>14</w:t>
      </w:r>
    </w:p>
    <w:p>
      <w:r>
        <w:t>Huấn luyện viên đội súng trường hơi di động nam</w:t>
      </w:r>
    </w:p>
    <w:p>
      <w:r>
        <w:t>1 huấn luyện viên/đội</w:t>
      </w:r>
    </w:p>
    <w:p>
      <w:r>
        <w:t>8 giờ/ngày</w:t>
      </w:r>
    </w:p>
    <w:p>
      <w:r>
        <w:t>15</w:t>
      </w:r>
    </w:p>
    <w:p>
      <w:r>
        <w:t>Huấn luyện viên đội súng trường hơi di động nữ</w:t>
      </w:r>
    </w:p>
    <w:p>
      <w:r>
        <w:t>1 huấn luyện viên/đội</w:t>
      </w:r>
    </w:p>
    <w:p>
      <w:r>
        <w:t>8 giờ/ngày</w:t>
      </w:r>
    </w:p>
    <w:p>
      <w:r>
        <w:t>16</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Phòng tập trường bắn hơi 10m</w:t>
      </w:r>
    </w:p>
    <w:p>
      <w:r>
        <w:t>10m²/vđv</w:t>
      </w:r>
    </w:p>
    <w:p>
      <w:r>
        <w:t>4 - 8 giờ/ngày</w:t>
      </w:r>
    </w:p>
    <w:p>
      <w:r>
        <w:t>-</w:t>
      </w:r>
    </w:p>
    <w:p>
      <w:r>
        <w:t>Phòng tập trường bắn di động</w:t>
      </w:r>
    </w:p>
    <w:p>
      <w:r>
        <w:t>10m²/vđv</w:t>
      </w:r>
    </w:p>
    <w:p>
      <w:r>
        <w:t>4 - 8 giờ/ngày</w:t>
      </w:r>
    </w:p>
    <w:p>
      <w:r>
        <w:t>-</w:t>
      </w:r>
    </w:p>
    <w:p>
      <w:r>
        <w:t>Phòng tập trường bắn 50m</w:t>
      </w:r>
    </w:p>
    <w:p>
      <w:r>
        <w:t>10m²/vđv</w:t>
      </w:r>
    </w:p>
    <w:p>
      <w:r>
        <w:t>4 - 8 giờ/ngày</w:t>
      </w:r>
    </w:p>
    <w:p>
      <w:r>
        <w:t>-</w:t>
      </w:r>
    </w:p>
    <w:p>
      <w:r>
        <w:t>Phòng tập trường bắn 25m</w:t>
      </w:r>
    </w:p>
    <w:p>
      <w:r>
        <w:t>10m²/vđv</w:t>
      </w:r>
    </w:p>
    <w:p>
      <w:r>
        <w:t>4 - 8 giờ/ngày</w:t>
      </w:r>
    </w:p>
    <w:p>
      <w:r>
        <w:t>-</w:t>
      </w:r>
    </w:p>
    <w:p>
      <w:r>
        <w:t>Phòng tập trường bắn đĩa bay</w:t>
      </w:r>
    </w:p>
    <w:p>
      <w:r>
        <w:t>10m²/vđv</w:t>
      </w:r>
    </w:p>
    <w:p>
      <w:r>
        <w:t>4 - 8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Nhật Bản</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Quần áo cộc</w:t>
      </w:r>
    </w:p>
    <w:p>
      <w:r>
        <w:t>Bộ/người</w:t>
      </w:r>
    </w:p>
    <w:p>
      <w:r>
        <w:t>Việt Nam</w:t>
      </w:r>
    </w:p>
    <w:p>
      <w:r>
        <w:t>3</w:t>
      </w:r>
    </w:p>
    <w:p>
      <w:r>
        <w:t>2 giờ/ngày</w:t>
      </w:r>
    </w:p>
    <w:p>
      <w:r>
        <w:t>12 tháng</w:t>
      </w:r>
    </w:p>
    <w:p>
      <w:r>
        <w:t>Thông tư số 05/2021/TT- BVHTTDL</w:t>
      </w:r>
    </w:p>
    <w:p>
      <w:r>
        <w:t>6</w:t>
      </w:r>
    </w:p>
    <w:p>
      <w:r>
        <w:t>Quần áo Suveterman</w:t>
      </w:r>
    </w:p>
    <w:p>
      <w:r>
        <w:t>Bộ/người</w:t>
      </w:r>
    </w:p>
    <w:p>
      <w:r>
        <w:t>Việt Nam</w:t>
      </w:r>
    </w:p>
    <w:p>
      <w:r>
        <w:t>1</w:t>
      </w:r>
    </w:p>
    <w:p>
      <w:r>
        <w:t>2 giờ/ngày</w:t>
      </w:r>
    </w:p>
    <w:p>
      <w:r>
        <w:t>12 tháng</w:t>
      </w:r>
    </w:p>
    <w:p>
      <w:r>
        <w:t>Thông tư số 05/2021/TT- BVHTTDL</w:t>
      </w:r>
    </w:p>
    <w:p>
      <w:r>
        <w:t>7</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I</w:t>
      </w:r>
    </w:p>
    <w:p>
      <w:r>
        <w:t>Nội dung súng trường</w:t>
      </w:r>
    </w:p>
    <w:p>
      <w:r>
        <w:t>1</w:t>
      </w:r>
    </w:p>
    <w:p>
      <w:r>
        <w:t>Bảng điện tử</w:t>
      </w:r>
    </w:p>
    <w:p>
      <w:r>
        <w:t>Cái/trường bắn</w:t>
      </w:r>
    </w:p>
    <w:p>
      <w:r>
        <w:t>Quy định quốc tế</w:t>
      </w:r>
    </w:p>
    <w:p>
      <w:r>
        <w:t>1</w:t>
      </w:r>
    </w:p>
    <w:p>
      <w:r>
        <w:t>8 giờ/ngày</w:t>
      </w:r>
    </w:p>
    <w:p>
      <w:r>
        <w:t>Quy định NSX</w:t>
      </w:r>
    </w:p>
    <w:p>
      <w:r>
        <w:t>Thông tư 05/2021/TT-BVHTTDL</w:t>
      </w:r>
    </w:p>
    <w:p>
      <w:r>
        <w:t>2</w:t>
      </w:r>
    </w:p>
    <w:p>
      <w:r>
        <w:t>Bao cát</w:t>
      </w:r>
    </w:p>
    <w:p>
      <w:r>
        <w:t>Bao/ vđv</w:t>
      </w:r>
    </w:p>
    <w:p>
      <w:r>
        <w:t>Quy định quốc tế</w:t>
      </w:r>
    </w:p>
    <w:p>
      <w:r>
        <w:t>1</w:t>
      </w:r>
    </w:p>
    <w:p>
      <w:r>
        <w:t>8 giờ/ngày</w:t>
      </w:r>
    </w:p>
    <w:p>
      <w:r>
        <w:t>12 tháng</w:t>
      </w:r>
    </w:p>
    <w:p>
      <w:r>
        <w:t>Thông tư 05/2021/TT- BVHTTDL</w:t>
      </w:r>
    </w:p>
    <w:p>
      <w:r>
        <w:t>3</w:t>
      </w:r>
    </w:p>
    <w:p>
      <w:r>
        <w:t>Bia giấy</w:t>
      </w:r>
    </w:p>
    <w:p>
      <w:r>
        <w:t>Tờ/vđv</w:t>
      </w:r>
    </w:p>
    <w:p>
      <w:r>
        <w:t>Quy định quốc tế</w:t>
      </w:r>
    </w:p>
    <w:p>
      <w:r>
        <w:t>80</w:t>
      </w:r>
    </w:p>
    <w:p>
      <w:r>
        <w:t>8 giờ/ngày</w:t>
      </w:r>
    </w:p>
    <w:p>
      <w:r>
        <w:t>Cấp theo ngày tập</w:t>
      </w:r>
    </w:p>
    <w:p>
      <w:r>
        <w:t>Thông tư 05/2021/TT- BVHTTDL</w:t>
      </w:r>
    </w:p>
    <w:p>
      <w:r>
        <w:t>4</w:t>
      </w:r>
    </w:p>
    <w:p>
      <w:r>
        <w:t>Bình nén hơi</w:t>
      </w:r>
    </w:p>
    <w:p>
      <w:r>
        <w:t>Cái/vđv</w:t>
      </w:r>
    </w:p>
    <w:p>
      <w:r>
        <w:t>Quy định quốc tế</w:t>
      </w:r>
    </w:p>
    <w:p>
      <w:r>
        <w:t>1</w:t>
      </w:r>
    </w:p>
    <w:p>
      <w:r>
        <w:t>8 giờ/ngày</w:t>
      </w:r>
    </w:p>
    <w:p>
      <w:r>
        <w:t>Quy định NSX</w:t>
      </w:r>
    </w:p>
    <w:p>
      <w:r>
        <w:t>Thông tư 05/2021/TT- BVHTTDL</w:t>
      </w:r>
    </w:p>
    <w:p>
      <w:r>
        <w:t>5</w:t>
      </w:r>
    </w:p>
    <w:p>
      <w:r>
        <w:t>Bộ dưỡng chấm điểm chạm</w:t>
      </w:r>
    </w:p>
    <w:p>
      <w:r>
        <w:t>Bộ/ trường bắn</w:t>
      </w:r>
    </w:p>
    <w:p>
      <w:r>
        <w:t>Quy định quốc tế</w:t>
      </w:r>
    </w:p>
    <w:p>
      <w:r>
        <w:t>1</w:t>
      </w:r>
    </w:p>
    <w:p>
      <w:r>
        <w:t>8 giờ/ngày</w:t>
      </w:r>
    </w:p>
    <w:p>
      <w:r>
        <w:t>12 tháng</w:t>
      </w:r>
    </w:p>
    <w:p>
      <w:r>
        <w:t>Thông tư 05/2021/TT- BVHTTDL</w:t>
      </w:r>
    </w:p>
    <w:p>
      <w:r>
        <w:t>6</w:t>
      </w:r>
    </w:p>
    <w:p>
      <w:r>
        <w:t>Cân cò</w:t>
      </w:r>
    </w:p>
    <w:p>
      <w:r>
        <w:t>Bộ/ trường bắn</w:t>
      </w:r>
    </w:p>
    <w:p>
      <w:r>
        <w:t>Quy định quốc tế</w:t>
      </w:r>
    </w:p>
    <w:p>
      <w:r>
        <w:t>1</w:t>
      </w:r>
    </w:p>
    <w:p>
      <w:r>
        <w:t>8 giờ/ngày</w:t>
      </w:r>
    </w:p>
    <w:p>
      <w:r>
        <w:t>Quy định NSX</w:t>
      </w:r>
    </w:p>
    <w:p>
      <w:r>
        <w:t>Thông tư 05/2021/TT- BVHTTDL</w:t>
      </w:r>
    </w:p>
    <w:p>
      <w:r>
        <w:t>7</w:t>
      </w:r>
    </w:p>
    <w:p>
      <w:r>
        <w:t>Chân bắn đứng</w:t>
      </w:r>
    </w:p>
    <w:p>
      <w:r>
        <w:t>Cái/vđv</w:t>
      </w:r>
    </w:p>
    <w:p>
      <w:r>
        <w:t>Quy định quốc tế</w:t>
      </w:r>
    </w:p>
    <w:p>
      <w:r>
        <w:t>1</w:t>
      </w:r>
    </w:p>
    <w:p>
      <w:r>
        <w:t>8 giờ/ngày</w:t>
      </w:r>
    </w:p>
    <w:p>
      <w:r>
        <w:t>12 tháng</w:t>
      </w:r>
    </w:p>
    <w:p>
      <w:r>
        <w:t>Thông tư 05/2021/TT- BVHTTDL</w:t>
      </w:r>
    </w:p>
    <w:p>
      <w:r>
        <w:t>8</w:t>
      </w:r>
    </w:p>
    <w:p>
      <w:r>
        <w:t>Đạn</w:t>
      </w:r>
    </w:p>
    <w:p>
      <w:r>
        <w:t>Viên/vđv</w:t>
      </w:r>
    </w:p>
    <w:p>
      <w:r>
        <w:t>Quy định quốc tế</w:t>
      </w:r>
    </w:p>
    <w:p>
      <w:r>
        <w:t>320</w:t>
      </w:r>
    </w:p>
    <w:p>
      <w:r>
        <w:t>8 giờ/ngày</w:t>
      </w:r>
    </w:p>
    <w:p>
      <w:r>
        <w:t>Cấp theo ngày tập</w:t>
      </w:r>
    </w:p>
    <w:p>
      <w:r>
        <w:t>Thông tư 05/2021/TT- BVHTTDL</w:t>
      </w:r>
    </w:p>
    <w:p>
      <w:r>
        <w:t>9</w:t>
      </w:r>
    </w:p>
    <w:p>
      <w:r>
        <w:t>Dây bắn</w:t>
      </w:r>
    </w:p>
    <w:p>
      <w:r>
        <w:t>Cái/vđv</w:t>
      </w:r>
    </w:p>
    <w:p>
      <w:r>
        <w:t>Quy định quốc tế</w:t>
      </w:r>
    </w:p>
    <w:p>
      <w:r>
        <w:t>1</w:t>
      </w:r>
    </w:p>
    <w:p>
      <w:r>
        <w:t>8 giờ/ngày</w:t>
      </w:r>
    </w:p>
    <w:p>
      <w:r>
        <w:t>12 tháng</w:t>
      </w:r>
    </w:p>
    <w:p>
      <w:r>
        <w:t>Thông tư 05/2021/TT- BVHTTDL</w:t>
      </w:r>
    </w:p>
    <w:p>
      <w:r>
        <w:t>10</w:t>
      </w:r>
    </w:p>
    <w:p>
      <w:r>
        <w:t>Dây lưng</w:t>
      </w:r>
    </w:p>
    <w:p>
      <w:r>
        <w:t>Cái/vđv</w:t>
      </w:r>
    </w:p>
    <w:p>
      <w:r>
        <w:t>Quy định quốc tế</w:t>
      </w:r>
    </w:p>
    <w:p>
      <w:r>
        <w:t>1</w:t>
      </w:r>
    </w:p>
    <w:p>
      <w:r>
        <w:t>8 giờ/ngày</w:t>
      </w:r>
    </w:p>
    <w:p>
      <w:r>
        <w:t>12 tháng</w:t>
      </w:r>
    </w:p>
    <w:p>
      <w:r>
        <w:t>Thông tư 05/2021/TT- BVHTTDL</w:t>
      </w:r>
    </w:p>
    <w:p>
      <w:r>
        <w:t>11</w:t>
      </w:r>
    </w:p>
    <w:p>
      <w:r>
        <w:t>Đồng hồ báo giờ điện tử</w:t>
      </w:r>
    </w:p>
    <w:p>
      <w:r>
        <w:t>Cái/ trường bắn</w:t>
      </w:r>
    </w:p>
    <w:p>
      <w:r>
        <w:t>Quy định quốc tế</w:t>
      </w:r>
    </w:p>
    <w:p>
      <w:r>
        <w:t>1</w:t>
      </w:r>
    </w:p>
    <w:p>
      <w:r>
        <w:t>8 giờ/ngày</w:t>
      </w:r>
    </w:p>
    <w:p>
      <w:r>
        <w:t>Quy định NSX</w:t>
      </w:r>
    </w:p>
    <w:p>
      <w:r>
        <w:t>Thông tư 05/2021/TT- BVHTTDL</w:t>
      </w:r>
    </w:p>
    <w:p>
      <w:r>
        <w:t>12</w:t>
      </w:r>
    </w:p>
    <w:p>
      <w:r>
        <w:t>Đồng hồ đo áp suất buồng hơi</w:t>
      </w:r>
    </w:p>
    <w:p>
      <w:r>
        <w:t>Bộ/đội</w:t>
      </w:r>
    </w:p>
    <w:p>
      <w:r>
        <w:t>Quy định quốc tế</w:t>
      </w:r>
    </w:p>
    <w:p>
      <w:r>
        <w:t>1</w:t>
      </w:r>
    </w:p>
    <w:p>
      <w:r>
        <w:t>8 giờ/ngày</w:t>
      </w:r>
    </w:p>
    <w:p>
      <w:r>
        <w:t>Quy định NSX</w:t>
      </w:r>
    </w:p>
    <w:p>
      <w:r>
        <w:t>Thông tư 05/2021/TT- BVHTTDL</w:t>
      </w:r>
    </w:p>
    <w:p>
      <w:r>
        <w:t>13</w:t>
      </w:r>
    </w:p>
    <w:p>
      <w:r>
        <w:t>Găng tay bắn</w:t>
      </w:r>
    </w:p>
    <w:p>
      <w:r>
        <w:t>Đôi/vđv</w:t>
      </w:r>
    </w:p>
    <w:p>
      <w:r>
        <w:t>Quy định quốc tế</w:t>
      </w:r>
    </w:p>
    <w:p>
      <w:r>
        <w:t>1</w:t>
      </w:r>
    </w:p>
    <w:p>
      <w:r>
        <w:t>8 giờ/ngày</w:t>
      </w:r>
    </w:p>
    <w:p>
      <w:r>
        <w:t>12 tháng</w:t>
      </w:r>
    </w:p>
    <w:p>
      <w:r>
        <w:t>Thông tư 05/2021/TT- BVHTTDL</w:t>
      </w:r>
    </w:p>
    <w:p>
      <w:r>
        <w:t>14</w:t>
      </w:r>
    </w:p>
    <w:p>
      <w:r>
        <w:t>Găng tay bắn môn súng trường</w:t>
      </w:r>
    </w:p>
    <w:p>
      <w:r>
        <w:t>Đôi/vđv</w:t>
      </w:r>
    </w:p>
    <w:p>
      <w:r>
        <w:t>Quy định quốc tế</w:t>
      </w:r>
    </w:p>
    <w:p>
      <w:r>
        <w:t>1</w:t>
      </w:r>
    </w:p>
    <w:p>
      <w:r>
        <w:t>8 giờ/ngày</w:t>
      </w:r>
    </w:p>
    <w:p>
      <w:r>
        <w:t>12 tháng</w:t>
      </w:r>
    </w:p>
    <w:p>
      <w:r>
        <w:t>Thông tư 05/2021/TT- BVHTTDL</w:t>
      </w:r>
    </w:p>
    <w:p>
      <w:r>
        <w:t>15</w:t>
      </w:r>
    </w:p>
    <w:p>
      <w:r>
        <w:t>Giày bắn</w:t>
      </w:r>
    </w:p>
    <w:p>
      <w:r>
        <w:t>Đôi/vđv</w:t>
      </w:r>
    </w:p>
    <w:p>
      <w:r>
        <w:t>Quy định quốc tế</w:t>
      </w:r>
    </w:p>
    <w:p>
      <w:r>
        <w:t>1</w:t>
      </w:r>
    </w:p>
    <w:p>
      <w:r>
        <w:t>8 giờ/ngày</w:t>
      </w:r>
    </w:p>
    <w:p>
      <w:r>
        <w:t>12 tháng</w:t>
      </w:r>
    </w:p>
    <w:p>
      <w:r>
        <w:t>Thông tư 05/2021/TT- BVHTTDL</w:t>
      </w:r>
    </w:p>
    <w:p>
      <w:r>
        <w:t>16</w:t>
      </w:r>
    </w:p>
    <w:p>
      <w:r>
        <w:t>Giày bắn môn súng trường</w:t>
      </w:r>
    </w:p>
    <w:p>
      <w:r>
        <w:t>Đôi/vđv</w:t>
      </w:r>
    </w:p>
    <w:p>
      <w:r>
        <w:t>Quy định quốc tế</w:t>
      </w:r>
    </w:p>
    <w:p>
      <w:r>
        <w:t>1</w:t>
      </w:r>
    </w:p>
    <w:p>
      <w:r>
        <w:t>8 giờ/ngày</w:t>
      </w:r>
    </w:p>
    <w:p>
      <w:r>
        <w:t>12 tháng</w:t>
      </w:r>
    </w:p>
    <w:p>
      <w:r>
        <w:t>Thông tư 05/2021/TT- BVHTTDL</w:t>
      </w:r>
    </w:p>
    <w:p>
      <w:r>
        <w:t>17</w:t>
      </w:r>
    </w:p>
    <w:p>
      <w:r>
        <w:t>Giấy bia điện tử</w:t>
      </w:r>
    </w:p>
    <w:p>
      <w:r>
        <w:t>Cuộn/vđv</w:t>
      </w:r>
    </w:p>
    <w:p>
      <w:r>
        <w:t>Quy định quốc tế</w:t>
      </w:r>
    </w:p>
    <w:p>
      <w:r>
        <w:t>1</w:t>
      </w:r>
    </w:p>
    <w:p>
      <w:r>
        <w:t>8 giờ/ngày</w:t>
      </w:r>
    </w:p>
    <w:p>
      <w:r>
        <w:t>Cấp theo ngày tập</w:t>
      </w:r>
    </w:p>
    <w:p>
      <w:r>
        <w:t>Thông tư 05/2021/TT- BVHTTDL</w:t>
      </w:r>
    </w:p>
    <w:p>
      <w:r>
        <w:t>18</w:t>
      </w:r>
    </w:p>
    <w:p>
      <w:r>
        <w:t>Hòm đạn</w:t>
      </w:r>
    </w:p>
    <w:p>
      <w:r>
        <w:t>Cái/vđv</w:t>
      </w:r>
    </w:p>
    <w:p>
      <w:r>
        <w:t>Quy định quốc tế</w:t>
      </w:r>
    </w:p>
    <w:p>
      <w:r>
        <w:t>1</w:t>
      </w:r>
    </w:p>
    <w:p>
      <w:r>
        <w:t>8 giờ/ngày</w:t>
      </w:r>
    </w:p>
    <w:p>
      <w:r>
        <w:t>Quy định NSX</w:t>
      </w:r>
    </w:p>
    <w:p>
      <w:r>
        <w:t>Thông tư 05/2021/TT- BVHTTDL</w:t>
      </w:r>
    </w:p>
    <w:p>
      <w:r>
        <w:t>19</w:t>
      </w:r>
    </w:p>
    <w:p>
      <w:r>
        <w:t>Hòm súng</w:t>
      </w:r>
    </w:p>
    <w:p>
      <w:r>
        <w:t>Cái/vđv</w:t>
      </w:r>
    </w:p>
    <w:p>
      <w:r>
        <w:t>Quy định quốc tế</w:t>
      </w:r>
    </w:p>
    <w:p>
      <w:r>
        <w:t>1</w:t>
      </w:r>
    </w:p>
    <w:p>
      <w:r>
        <w:t>8 giờ/ngày</w:t>
      </w:r>
    </w:p>
    <w:p>
      <w:r>
        <w:t>Quy định NSX</w:t>
      </w:r>
    </w:p>
    <w:p>
      <w:r>
        <w:t>Thông tư 05/2021/TT- BVHTTDL</w:t>
      </w:r>
    </w:p>
    <w:p>
      <w:r>
        <w:t>20</w:t>
      </w:r>
    </w:p>
    <w:p>
      <w:r>
        <w:t>Kính bắn</w:t>
      </w:r>
    </w:p>
    <w:p>
      <w:r>
        <w:t>Chiếc/vđv</w:t>
      </w:r>
    </w:p>
    <w:p>
      <w:r>
        <w:t>Quy định quốc tế</w:t>
      </w:r>
    </w:p>
    <w:p>
      <w:r>
        <w:t>1</w:t>
      </w:r>
    </w:p>
    <w:p>
      <w:r>
        <w:t>8 giờ/ngày</w:t>
      </w:r>
    </w:p>
    <w:p>
      <w:r>
        <w:t>12 tháng</w:t>
      </w:r>
    </w:p>
    <w:p>
      <w:r>
        <w:t>Thông tư 05/2021/TT- BVHTTDL</w:t>
      </w:r>
    </w:p>
    <w:p>
      <w:r>
        <w:t>21</w:t>
      </w:r>
    </w:p>
    <w:p>
      <w:r>
        <w:t>Mặt bia điện tử</w:t>
      </w:r>
    </w:p>
    <w:p>
      <w:r>
        <w:t>Bộ/vđv</w:t>
      </w:r>
    </w:p>
    <w:p>
      <w:r>
        <w:t>Quy định quốc tế</w:t>
      </w:r>
    </w:p>
    <w:p>
      <w:r>
        <w:t>1</w:t>
      </w:r>
    </w:p>
    <w:p>
      <w:r>
        <w:t>8 giờ/ngày</w:t>
      </w:r>
    </w:p>
    <w:p>
      <w:r>
        <w:t>Quy định NSX</w:t>
      </w:r>
    </w:p>
    <w:p>
      <w:r>
        <w:t>Thông tư 05/2021/TT- BVHTTDL</w:t>
      </w:r>
    </w:p>
    <w:p>
      <w:r>
        <w:t>22</w:t>
      </w:r>
    </w:p>
    <w:p>
      <w:r>
        <w:t>Máy bắn điện tử</w:t>
      </w:r>
    </w:p>
    <w:p>
      <w:r>
        <w:t>Bộ/vđv</w:t>
      </w:r>
    </w:p>
    <w:p>
      <w:r>
        <w:t>Quy định quốc tế</w:t>
      </w:r>
    </w:p>
    <w:p>
      <w:r>
        <w:t>1</w:t>
      </w:r>
    </w:p>
    <w:p>
      <w:r>
        <w:t>8 giờ/ngày</w:t>
      </w:r>
    </w:p>
    <w:p>
      <w:r>
        <w:t>Quy định NSX</w:t>
      </w:r>
    </w:p>
    <w:p>
      <w:r>
        <w:t>Thông tư 05/2021/TT- BVHTTDL</w:t>
      </w:r>
    </w:p>
    <w:p>
      <w:r>
        <w:t>23</w:t>
      </w:r>
    </w:p>
    <w:p>
      <w:r>
        <w:t>Máy chấm điểm bia giấy</w:t>
      </w:r>
    </w:p>
    <w:p>
      <w:r>
        <w:t>Bộ/trường bắn</w:t>
      </w:r>
    </w:p>
    <w:p>
      <w:r>
        <w:t>Quy định quốc tế</w:t>
      </w:r>
    </w:p>
    <w:p>
      <w:r>
        <w:t>1</w:t>
      </w:r>
    </w:p>
    <w:p>
      <w:r>
        <w:t>8 giờ/ngày</w:t>
      </w:r>
    </w:p>
    <w:p>
      <w:r>
        <w:t>Quy định NSX</w:t>
      </w:r>
    </w:p>
    <w:p>
      <w:r>
        <w:t>Thông tư 05/2021/TT- BVHTTDL</w:t>
      </w:r>
    </w:p>
    <w:p>
      <w:r>
        <w:t>24</w:t>
      </w:r>
    </w:p>
    <w:p>
      <w:r>
        <w:t>Máy đo gia tốc hơi</w:t>
      </w:r>
    </w:p>
    <w:p>
      <w:r>
        <w:t>Bộ/vđv</w:t>
      </w:r>
    </w:p>
    <w:p>
      <w:r>
        <w:t>Quy định quốc tế</w:t>
      </w:r>
    </w:p>
    <w:p>
      <w:r>
        <w:t>1</w:t>
      </w:r>
    </w:p>
    <w:p>
      <w:r>
        <w:t>8 giờ/ngày</w:t>
      </w:r>
    </w:p>
    <w:p>
      <w:r>
        <w:t>Quy định NSX</w:t>
      </w:r>
    </w:p>
    <w:p>
      <w:r>
        <w:t>Thông tư 05/2021/TT- BVHTTDL</w:t>
      </w:r>
    </w:p>
    <w:p>
      <w:r>
        <w:t>25</w:t>
      </w:r>
    </w:p>
    <w:p>
      <w:r>
        <w:t>Máy kiểm tra súng và trang bị</w:t>
      </w:r>
    </w:p>
    <w:p>
      <w:r>
        <w:t>Cái/trường bắn</w:t>
      </w:r>
    </w:p>
    <w:p>
      <w:r>
        <w:t>Quy định quốc tế</w:t>
      </w:r>
    </w:p>
    <w:p>
      <w:r>
        <w:t>1</w:t>
      </w:r>
    </w:p>
    <w:p>
      <w:r>
        <w:t>8 giờ/ngày</w:t>
      </w:r>
    </w:p>
    <w:p>
      <w:r>
        <w:t>Quy định NSX</w:t>
      </w:r>
    </w:p>
    <w:p>
      <w:r>
        <w:t>Thông tư 05/2021/TT- BVHTTDL</w:t>
      </w:r>
    </w:p>
    <w:p>
      <w:r>
        <w:t>26</w:t>
      </w:r>
    </w:p>
    <w:p>
      <w:r>
        <w:t>Máy nén hơi</w:t>
      </w:r>
    </w:p>
    <w:p>
      <w:r>
        <w:t>Bộ/đội</w:t>
      </w:r>
    </w:p>
    <w:p>
      <w:r>
        <w:t>Quy định quốc tế</w:t>
      </w:r>
    </w:p>
    <w:p>
      <w:r>
        <w:t>1</w:t>
      </w:r>
    </w:p>
    <w:p>
      <w:r>
        <w:t>8 giờ/ngày</w:t>
      </w:r>
    </w:p>
    <w:p>
      <w:r>
        <w:t>Quy định NSX</w:t>
      </w:r>
    </w:p>
    <w:p>
      <w:r>
        <w:t>Thông tư 05/2021/TT- BVHTTDL</w:t>
      </w:r>
    </w:p>
    <w:p>
      <w:r>
        <w:t>27</w:t>
      </w:r>
    </w:p>
    <w:p>
      <w:r>
        <w:t>Mũ bắn</w:t>
      </w:r>
    </w:p>
    <w:p>
      <w:r>
        <w:t>Chiếc/vđv</w:t>
      </w:r>
    </w:p>
    <w:p>
      <w:r>
        <w:t>Quy định quốc tế</w:t>
      </w:r>
    </w:p>
    <w:p>
      <w:r>
        <w:t>1</w:t>
      </w:r>
    </w:p>
    <w:p>
      <w:r>
        <w:t>8 giờ/ngày</w:t>
      </w:r>
    </w:p>
    <w:p>
      <w:r>
        <w:t>12 tháng</w:t>
      </w:r>
    </w:p>
    <w:p>
      <w:r>
        <w:t>Thông tư 05/2021/TT- BVHTTDL</w:t>
      </w:r>
    </w:p>
    <w:p>
      <w:r>
        <w:t>28</w:t>
      </w:r>
    </w:p>
    <w:p>
      <w:r>
        <w:t>Nút tai</w:t>
      </w:r>
    </w:p>
    <w:p>
      <w:r>
        <w:t>Chiếc/vđv</w:t>
      </w:r>
    </w:p>
    <w:p>
      <w:r>
        <w:t>Quy định quốc tế</w:t>
      </w:r>
    </w:p>
    <w:p>
      <w:r>
        <w:t>1</w:t>
      </w:r>
    </w:p>
    <w:p>
      <w:r>
        <w:t>8 giờ/ngày</w:t>
      </w:r>
    </w:p>
    <w:p>
      <w:r>
        <w:t>12 tháng</w:t>
      </w:r>
    </w:p>
    <w:p>
      <w:r>
        <w:t>Thông tư 05/2021/TT- BVHTTDL</w:t>
      </w:r>
    </w:p>
    <w:p>
      <w:r>
        <w:t>29</w:t>
      </w:r>
    </w:p>
    <w:p>
      <w:r>
        <w:t>Ống nhòm</w:t>
      </w:r>
    </w:p>
    <w:p>
      <w:r>
        <w:t>Chiếc/người</w:t>
      </w:r>
    </w:p>
    <w:p>
      <w:r>
        <w:t>Quy định quốc tế</w:t>
      </w:r>
    </w:p>
    <w:p>
      <w:r>
        <w:t>1</w:t>
      </w:r>
    </w:p>
    <w:p>
      <w:r>
        <w:t>8 giờ/ngày</w:t>
      </w:r>
    </w:p>
    <w:p>
      <w:r>
        <w:t>12 tháng</w:t>
      </w:r>
    </w:p>
    <w:p>
      <w:r>
        <w:t>Thông tư 05/2021/TT- BVHTTDL</w:t>
      </w:r>
    </w:p>
    <w:p>
      <w:r>
        <w:t>30</w:t>
      </w:r>
    </w:p>
    <w:p>
      <w:r>
        <w:t>Quần áo bắn môn súng trường</w:t>
      </w:r>
    </w:p>
    <w:p>
      <w:r>
        <w:t>Bộ/vđv</w:t>
      </w:r>
    </w:p>
    <w:p>
      <w:r>
        <w:t>Quy định quốc tế</w:t>
      </w:r>
    </w:p>
    <w:p>
      <w:r>
        <w:t>1</w:t>
      </w:r>
    </w:p>
    <w:p>
      <w:r>
        <w:t>8 giờ/ngày</w:t>
      </w:r>
    </w:p>
    <w:p>
      <w:r>
        <w:t>12 tháng</w:t>
      </w:r>
    </w:p>
    <w:p>
      <w:r>
        <w:t>Thông tư 05/2021/TT- BVHTTDL</w:t>
      </w:r>
    </w:p>
    <w:p>
      <w:r>
        <w:t>31</w:t>
      </w:r>
    </w:p>
    <w:p>
      <w:r>
        <w:t>Quần áo lót môn súng trường</w:t>
      </w:r>
    </w:p>
    <w:p>
      <w:r>
        <w:t>Bộ/vđv</w:t>
      </w:r>
    </w:p>
    <w:p>
      <w:r>
        <w:t>Quy định quốc tế</w:t>
      </w:r>
    </w:p>
    <w:p>
      <w:r>
        <w:t>1</w:t>
      </w:r>
    </w:p>
    <w:p>
      <w:r>
        <w:t>8 giờ/ngày</w:t>
      </w:r>
    </w:p>
    <w:p>
      <w:r>
        <w:t>12 tháng</w:t>
      </w:r>
    </w:p>
    <w:p>
      <w:r>
        <w:t>Thông tư 05/2021TT- BVHTTDL</w:t>
      </w:r>
    </w:p>
    <w:p>
      <w:r>
        <w:t>32</w:t>
      </w:r>
    </w:p>
    <w:p>
      <w:r>
        <w:t>Quần áo thể thao</w:t>
      </w:r>
    </w:p>
    <w:p>
      <w:r>
        <w:t>Bộ/người</w:t>
      </w:r>
    </w:p>
    <w:p>
      <w:r>
        <w:t>Quy định quốc tế</w:t>
      </w:r>
    </w:p>
    <w:p>
      <w:r>
        <w:t>1</w:t>
      </w:r>
    </w:p>
    <w:p>
      <w:r>
        <w:t>2 giờ/ngày</w:t>
      </w:r>
    </w:p>
    <w:p>
      <w:r>
        <w:t>12 tháng</w:t>
      </w:r>
    </w:p>
    <w:p>
      <w:r>
        <w:t>Thông tư 05/2021/TT- BVHTTDL</w:t>
      </w:r>
    </w:p>
    <w:p>
      <w:r>
        <w:t>33</w:t>
      </w:r>
    </w:p>
    <w:p>
      <w:r>
        <w:t>Súng trường</w:t>
      </w:r>
    </w:p>
    <w:p>
      <w:r>
        <w:t>Khẩu/vđv</w:t>
      </w:r>
    </w:p>
    <w:p>
      <w:r>
        <w:t>Quy định quốc tế</w:t>
      </w:r>
    </w:p>
    <w:p>
      <w:r>
        <w:t>1</w:t>
      </w:r>
    </w:p>
    <w:p>
      <w:r>
        <w:t>8 giờ/ngày</w:t>
      </w:r>
    </w:p>
    <w:p>
      <w:r>
        <w:t>Quy định NSX</w:t>
      </w:r>
    </w:p>
    <w:p>
      <w:r>
        <w:t>Thông tư 05/2021/TT- BVHTTDL</w:t>
      </w:r>
    </w:p>
    <w:p>
      <w:r>
        <w:t>34</w:t>
      </w:r>
    </w:p>
    <w:p>
      <w:r>
        <w:t>Van nạp bình hơi</w:t>
      </w:r>
    </w:p>
    <w:p>
      <w:r>
        <w:t>Cái/vđv</w:t>
      </w:r>
    </w:p>
    <w:p>
      <w:r>
        <w:t>Quy định quốc tế</w:t>
      </w:r>
    </w:p>
    <w:p>
      <w:r>
        <w:t>1</w:t>
      </w:r>
    </w:p>
    <w:p>
      <w:r>
        <w:t>8 giờ/ngày</w:t>
      </w:r>
    </w:p>
    <w:p>
      <w:r>
        <w:t>12 tháng</w:t>
      </w:r>
    </w:p>
    <w:p>
      <w:r>
        <w:t>Thông tư 05/2021/TT- BVHTTDL</w:t>
      </w:r>
    </w:p>
    <w:p>
      <w:r>
        <w:t>II</w:t>
      </w:r>
    </w:p>
    <w:p>
      <w:r>
        <w:t>Nội dung súng ngắn</w:t>
      </w:r>
    </w:p>
    <w:p>
      <w:r>
        <w:t>1</w:t>
      </w:r>
    </w:p>
    <w:p>
      <w:r>
        <w:t>Bảng điện tử</w:t>
      </w:r>
    </w:p>
    <w:p>
      <w:r>
        <w:t>Cái/trường bắn</w:t>
      </w:r>
    </w:p>
    <w:p>
      <w:r>
        <w:t>Quy định quốc tế</w:t>
      </w:r>
    </w:p>
    <w:p>
      <w:r>
        <w:t>1</w:t>
      </w:r>
    </w:p>
    <w:p>
      <w:r>
        <w:t>8 giờ/ngày</w:t>
      </w:r>
    </w:p>
    <w:p>
      <w:r>
        <w:t>Quy định NSX</w:t>
      </w:r>
    </w:p>
    <w:p>
      <w:r>
        <w:t>Thông tư 05/2021/TT- BVHTTDL</w:t>
      </w:r>
    </w:p>
    <w:p>
      <w:r>
        <w:t>2</w:t>
      </w:r>
    </w:p>
    <w:p>
      <w:r>
        <w:t>Bình nén hơi</w:t>
      </w:r>
    </w:p>
    <w:p>
      <w:r>
        <w:t>Cái/vđv</w:t>
      </w:r>
    </w:p>
    <w:p>
      <w:r>
        <w:t>Quy định quốc tế</w:t>
      </w:r>
    </w:p>
    <w:p>
      <w:r>
        <w:t>1</w:t>
      </w:r>
    </w:p>
    <w:p>
      <w:r>
        <w:t>8 giờ/ngày</w:t>
      </w:r>
    </w:p>
    <w:p>
      <w:r>
        <w:t>Quy định NSX</w:t>
      </w:r>
    </w:p>
    <w:p>
      <w:r>
        <w:t>Thông tư 05/2021/TT- BVHTTDL</w:t>
      </w:r>
    </w:p>
    <w:p>
      <w:r>
        <w:t>3</w:t>
      </w:r>
    </w:p>
    <w:p>
      <w:r>
        <w:t>Bộ dưỡng chấm điểm chạm</w:t>
      </w:r>
    </w:p>
    <w:p>
      <w:r>
        <w:t>Bộ/trường bắn</w:t>
      </w:r>
    </w:p>
    <w:p>
      <w:r>
        <w:t>Quy định quốc tế</w:t>
      </w:r>
    </w:p>
    <w:p>
      <w:r>
        <w:t>1</w:t>
      </w:r>
    </w:p>
    <w:p>
      <w:r>
        <w:t>8 giờ/ngày</w:t>
      </w:r>
    </w:p>
    <w:p>
      <w:r>
        <w:t>12 tháng</w:t>
      </w:r>
    </w:p>
    <w:p>
      <w:r>
        <w:t>Thông tư 05/2021/TT- BVHTTDL</w:t>
      </w:r>
    </w:p>
    <w:p>
      <w:r>
        <w:t>4</w:t>
      </w:r>
    </w:p>
    <w:p>
      <w:r>
        <w:t>Cân cò</w:t>
      </w:r>
    </w:p>
    <w:p>
      <w:r>
        <w:t>Bộ/trường bắn</w:t>
      </w:r>
    </w:p>
    <w:p>
      <w:r>
        <w:t>Quy định quốc tế</w:t>
      </w:r>
    </w:p>
    <w:p>
      <w:r>
        <w:t>1</w:t>
      </w:r>
    </w:p>
    <w:p>
      <w:r>
        <w:t>8 giờ/ngày</w:t>
      </w:r>
    </w:p>
    <w:p>
      <w:r>
        <w:t>Quy định NSX</w:t>
      </w:r>
    </w:p>
    <w:p>
      <w:r>
        <w:t>Thông tư 05/2021/TT- BVHTTDL</w:t>
      </w:r>
    </w:p>
    <w:p>
      <w:r>
        <w:t>5</w:t>
      </w:r>
    </w:p>
    <w:p>
      <w:r>
        <w:t>Đồng hồ báo giờ điện tử</w:t>
      </w:r>
    </w:p>
    <w:p>
      <w:r>
        <w:t>Cái/trường bắn</w:t>
      </w:r>
    </w:p>
    <w:p>
      <w:r>
        <w:t>Quy định quốc tế</w:t>
      </w:r>
    </w:p>
    <w:p>
      <w:r>
        <w:t>1</w:t>
      </w:r>
    </w:p>
    <w:p>
      <w:r>
        <w:t>8 giờ/ngày</w:t>
      </w:r>
    </w:p>
    <w:p>
      <w:r>
        <w:t>Quy định NSX</w:t>
      </w:r>
    </w:p>
    <w:p>
      <w:r>
        <w:t>Thông tư 05/2021/TT- BVHTTDL</w:t>
      </w:r>
    </w:p>
    <w:p>
      <w:r>
        <w:t>6</w:t>
      </w:r>
    </w:p>
    <w:p>
      <w:r>
        <w:t>Đồng hồ đo áp suất buồng hơi</w:t>
      </w:r>
    </w:p>
    <w:p>
      <w:r>
        <w:t>Bộ/đội</w:t>
      </w:r>
    </w:p>
    <w:p>
      <w:r>
        <w:t>Quy định quốc tế</w:t>
      </w:r>
    </w:p>
    <w:p>
      <w:r>
        <w:t>1</w:t>
      </w:r>
    </w:p>
    <w:p>
      <w:r>
        <w:t>8 giờ/ngày</w:t>
      </w:r>
    </w:p>
    <w:p>
      <w:r>
        <w:t>Quy định NSX</w:t>
      </w:r>
    </w:p>
    <w:p>
      <w:r>
        <w:t>Thông tư 05/2021/TT- BVHTTDL</w:t>
      </w:r>
    </w:p>
    <w:p>
      <w:r>
        <w:t>7</w:t>
      </w:r>
    </w:p>
    <w:p>
      <w:r>
        <w:t>Giày bắn</w:t>
      </w:r>
    </w:p>
    <w:p>
      <w:r>
        <w:t>Đôi/vđv</w:t>
      </w:r>
    </w:p>
    <w:p>
      <w:r>
        <w:t>Quy định quốc tế</w:t>
      </w:r>
    </w:p>
    <w:p>
      <w:r>
        <w:t>1</w:t>
      </w:r>
    </w:p>
    <w:p>
      <w:r>
        <w:t>8 giờ/ngày</w:t>
      </w:r>
    </w:p>
    <w:p>
      <w:r>
        <w:t>12 tháng</w:t>
      </w:r>
    </w:p>
    <w:p>
      <w:r>
        <w:t>Thông tư 05/2021/TT- BVHTTDL</w:t>
      </w:r>
    </w:p>
    <w:p>
      <w:r>
        <w:t>8</w:t>
      </w:r>
    </w:p>
    <w:p>
      <w:r>
        <w:t>Hòm đạn</w:t>
      </w:r>
    </w:p>
    <w:p>
      <w:r>
        <w:t>Cái/vđv</w:t>
      </w:r>
    </w:p>
    <w:p>
      <w:r>
        <w:t>Quy định quốc tế</w:t>
      </w:r>
    </w:p>
    <w:p>
      <w:r>
        <w:t>1</w:t>
      </w:r>
    </w:p>
    <w:p>
      <w:r>
        <w:t>8 giờ/ngày</w:t>
      </w:r>
    </w:p>
    <w:p>
      <w:r>
        <w:t>Quy định NSX</w:t>
      </w:r>
    </w:p>
    <w:p>
      <w:r>
        <w:t>Thông tư 05/2021/TT- BVHTTDL</w:t>
      </w:r>
    </w:p>
    <w:p>
      <w:r>
        <w:t>9</w:t>
      </w:r>
    </w:p>
    <w:p>
      <w:r>
        <w:t>Hòm súng</w:t>
      </w:r>
    </w:p>
    <w:p>
      <w:r>
        <w:t>Cái/vđv</w:t>
      </w:r>
    </w:p>
    <w:p>
      <w:r>
        <w:t>Quy định quốc tế</w:t>
      </w:r>
    </w:p>
    <w:p>
      <w:r>
        <w:t>1</w:t>
      </w:r>
    </w:p>
    <w:p>
      <w:r>
        <w:t>8 giờ/ngày</w:t>
      </w:r>
    </w:p>
    <w:p>
      <w:r>
        <w:t>Quy định NSX</w:t>
      </w:r>
    </w:p>
    <w:p>
      <w:r>
        <w:t>Thông tư 05/2021/TT- BVHTTDL</w:t>
      </w:r>
    </w:p>
    <w:p>
      <w:r>
        <w:t>10</w:t>
      </w:r>
    </w:p>
    <w:p>
      <w:r>
        <w:t>Kính bắn</w:t>
      </w:r>
    </w:p>
    <w:p>
      <w:r>
        <w:t>Chiếc/vđv</w:t>
      </w:r>
    </w:p>
    <w:p>
      <w:r>
        <w:t>Quy định quốc tế</w:t>
      </w:r>
    </w:p>
    <w:p>
      <w:r>
        <w:t>1</w:t>
      </w:r>
    </w:p>
    <w:p>
      <w:r>
        <w:t>8 giờ/ngày</w:t>
      </w:r>
    </w:p>
    <w:p>
      <w:r>
        <w:t>12 tháng</w:t>
      </w:r>
    </w:p>
    <w:p>
      <w:r>
        <w:t>Thông tư 05/2021/TT- BVHTTDL</w:t>
      </w:r>
    </w:p>
    <w:p>
      <w:r>
        <w:t>11</w:t>
      </w:r>
    </w:p>
    <w:p>
      <w:r>
        <w:t>Mặt bia điện tử</w:t>
      </w:r>
    </w:p>
    <w:p>
      <w:r>
        <w:t>Bộ/vđv</w:t>
      </w:r>
    </w:p>
    <w:p>
      <w:r>
        <w:t>Quy định quốc tế</w:t>
      </w:r>
    </w:p>
    <w:p>
      <w:r>
        <w:t>1</w:t>
      </w:r>
    </w:p>
    <w:p>
      <w:r>
        <w:t>8 giờ/ngày</w:t>
      </w:r>
    </w:p>
    <w:p>
      <w:r>
        <w:t>Quy định NSX</w:t>
      </w:r>
    </w:p>
    <w:p>
      <w:r>
        <w:t>Thông tư 05/2021/TT- BVHTTDL</w:t>
      </w:r>
    </w:p>
    <w:p>
      <w:r>
        <w:t>12</w:t>
      </w:r>
    </w:p>
    <w:p>
      <w:r>
        <w:t>Máy bắn điện tử</w:t>
      </w:r>
    </w:p>
    <w:p>
      <w:r>
        <w:t>Bộ/vđv</w:t>
      </w:r>
    </w:p>
    <w:p>
      <w:r>
        <w:t>Quy định quốc tế</w:t>
      </w:r>
    </w:p>
    <w:p>
      <w:r>
        <w:t>1</w:t>
      </w:r>
    </w:p>
    <w:p>
      <w:r>
        <w:t>8 giờ/ngày</w:t>
      </w:r>
    </w:p>
    <w:p>
      <w:r>
        <w:t>Quy định NSX</w:t>
      </w:r>
    </w:p>
    <w:p>
      <w:r>
        <w:t>Thông tư 05/2021/TT- BVHTTDL</w:t>
      </w:r>
    </w:p>
    <w:p>
      <w:r>
        <w:t>13</w:t>
      </w:r>
    </w:p>
    <w:p>
      <w:r>
        <w:t>Máy chấm điểm bia giấy</w:t>
      </w:r>
    </w:p>
    <w:p>
      <w:r>
        <w:t>Bộ/ trường bắn</w:t>
      </w:r>
    </w:p>
    <w:p>
      <w:r>
        <w:t>Quy định quốc tế</w:t>
      </w:r>
    </w:p>
    <w:p>
      <w:r>
        <w:t>1</w:t>
      </w:r>
    </w:p>
    <w:p>
      <w:r>
        <w:t>8 giờ/ngày</w:t>
      </w:r>
    </w:p>
    <w:p>
      <w:r>
        <w:t>Quy định NSX</w:t>
      </w:r>
    </w:p>
    <w:p>
      <w:r>
        <w:t>Thông tư 05/2021/TT- BVHTTDL</w:t>
      </w:r>
    </w:p>
    <w:p>
      <w:r>
        <w:t>14</w:t>
      </w:r>
    </w:p>
    <w:p>
      <w:r>
        <w:t>Máy đo gia tốc hơi</w:t>
      </w:r>
    </w:p>
    <w:p>
      <w:r>
        <w:t>Bộ/vđv</w:t>
      </w:r>
    </w:p>
    <w:p>
      <w:r>
        <w:t>Quy định quốc tế</w:t>
      </w:r>
    </w:p>
    <w:p>
      <w:r>
        <w:t>1</w:t>
      </w:r>
    </w:p>
    <w:p>
      <w:r>
        <w:t>8 giờ/ngày</w:t>
      </w:r>
    </w:p>
    <w:p>
      <w:r>
        <w:t>Quy định NSX</w:t>
      </w:r>
    </w:p>
    <w:p>
      <w:r>
        <w:t>Thông tư 05/2021/TT- BVHTTDL</w:t>
      </w:r>
    </w:p>
    <w:p>
      <w:r>
        <w:t>15</w:t>
      </w:r>
    </w:p>
    <w:p>
      <w:r>
        <w:t>Máy kiểm tra súng và trang bị</w:t>
      </w:r>
    </w:p>
    <w:p>
      <w:r>
        <w:t>Cái/ trường bắn</w:t>
      </w:r>
    </w:p>
    <w:p>
      <w:r>
        <w:t>Quy định quốc tế</w:t>
      </w:r>
    </w:p>
    <w:p>
      <w:r>
        <w:t>1</w:t>
      </w:r>
    </w:p>
    <w:p>
      <w:r>
        <w:t>8 giờ/ngày</w:t>
      </w:r>
    </w:p>
    <w:p>
      <w:r>
        <w:t>Quy định NSX</w:t>
      </w:r>
    </w:p>
    <w:p>
      <w:r>
        <w:t>Thông tư 05/2021/TT- BVHTTDL</w:t>
      </w:r>
    </w:p>
    <w:p>
      <w:r>
        <w:t>16</w:t>
      </w:r>
    </w:p>
    <w:p>
      <w:r>
        <w:t>Máy nén hơi</w:t>
      </w:r>
    </w:p>
    <w:p>
      <w:r>
        <w:t>Bộ/đội</w:t>
      </w:r>
    </w:p>
    <w:p>
      <w:r>
        <w:t>Quy định quốc tế</w:t>
      </w:r>
    </w:p>
    <w:p>
      <w:r>
        <w:t>1</w:t>
      </w:r>
    </w:p>
    <w:p>
      <w:r>
        <w:t>8 giờ/ngày</w:t>
      </w:r>
    </w:p>
    <w:p>
      <w:r>
        <w:t>Quy định NSX</w:t>
      </w:r>
    </w:p>
    <w:p>
      <w:r>
        <w:t>Thông tư 05/2021/TT- BVHTTDL</w:t>
      </w:r>
    </w:p>
    <w:p>
      <w:r>
        <w:t>17</w:t>
      </w:r>
    </w:p>
    <w:p>
      <w:r>
        <w:t>Mũ bắn</w:t>
      </w:r>
    </w:p>
    <w:p>
      <w:r>
        <w:t>Chiếc/vđv</w:t>
      </w:r>
    </w:p>
    <w:p>
      <w:r>
        <w:t>Quy định quốc tế</w:t>
      </w:r>
    </w:p>
    <w:p>
      <w:r>
        <w:t>1</w:t>
      </w:r>
    </w:p>
    <w:p>
      <w:r>
        <w:t>8 giờ/ngày</w:t>
      </w:r>
    </w:p>
    <w:p>
      <w:r>
        <w:t>12 tháng</w:t>
      </w:r>
    </w:p>
    <w:p>
      <w:r>
        <w:t>Thông tư 05/2021/TT- BVHTTDL</w:t>
      </w:r>
    </w:p>
    <w:p>
      <w:r>
        <w:t>18</w:t>
      </w:r>
    </w:p>
    <w:p>
      <w:r>
        <w:t>Nút tai</w:t>
      </w:r>
    </w:p>
    <w:p>
      <w:r>
        <w:t>Chiếc/vđv</w:t>
      </w:r>
    </w:p>
    <w:p>
      <w:r>
        <w:t>Quy định quốc tế</w:t>
      </w:r>
    </w:p>
    <w:p>
      <w:r>
        <w:t>1</w:t>
      </w:r>
    </w:p>
    <w:p>
      <w:r>
        <w:t>8 giờ/ngày</w:t>
      </w:r>
    </w:p>
    <w:p>
      <w:r>
        <w:t>12 tháng</w:t>
      </w:r>
    </w:p>
    <w:p>
      <w:r>
        <w:t>Thông tư 05/2021/TT- BVHTTDL</w:t>
      </w:r>
    </w:p>
    <w:p>
      <w:r>
        <w:t>19</w:t>
      </w:r>
    </w:p>
    <w:p>
      <w:r>
        <w:t>Ống nhòm</w:t>
      </w:r>
    </w:p>
    <w:p>
      <w:r>
        <w:t>Chiếc/người</w:t>
      </w:r>
    </w:p>
    <w:p>
      <w:r>
        <w:t>Quy định quốc tế</w:t>
      </w:r>
    </w:p>
    <w:p>
      <w:r>
        <w:t>1</w:t>
      </w:r>
    </w:p>
    <w:p>
      <w:r>
        <w:t>8 giờ/ngày</w:t>
      </w:r>
    </w:p>
    <w:p>
      <w:r>
        <w:t>12 tháng</w:t>
      </w:r>
    </w:p>
    <w:p>
      <w:r>
        <w:t>Thông tư 05/2021/TT- BVHTTDL</w:t>
      </w:r>
    </w:p>
    <w:p>
      <w:r>
        <w:t>20</w:t>
      </w:r>
    </w:p>
    <w:p>
      <w:r>
        <w:t>Quần áo thể thao</w:t>
      </w:r>
    </w:p>
    <w:p>
      <w:r>
        <w:t>Bộ/người</w:t>
      </w:r>
    </w:p>
    <w:p>
      <w:r>
        <w:t>Quy định quốc tế</w:t>
      </w:r>
    </w:p>
    <w:p>
      <w:r>
        <w:t>1</w:t>
      </w:r>
    </w:p>
    <w:p>
      <w:r>
        <w:t>2 giờ/ngày</w:t>
      </w:r>
    </w:p>
    <w:p>
      <w:r>
        <w:t>12 tháng</w:t>
      </w:r>
    </w:p>
    <w:p>
      <w:r>
        <w:t>Thông tư 05/2021/TT- BVHTTDL</w:t>
      </w:r>
    </w:p>
    <w:p>
      <w:r>
        <w:t>21</w:t>
      </w:r>
    </w:p>
    <w:p>
      <w:r>
        <w:t>Van nạp bình hơi</w:t>
      </w:r>
    </w:p>
    <w:p>
      <w:r>
        <w:t>Cái/vđv</w:t>
      </w:r>
    </w:p>
    <w:p>
      <w:r>
        <w:t>Quy định quốc tế</w:t>
      </w:r>
    </w:p>
    <w:p>
      <w:r>
        <w:t>1</w:t>
      </w:r>
    </w:p>
    <w:p>
      <w:r>
        <w:t>8 giờ/ngày</w:t>
      </w:r>
    </w:p>
    <w:p>
      <w:r>
        <w:t>12 tháng</w:t>
      </w:r>
    </w:p>
    <w:p>
      <w:r>
        <w:t>Thông tư 05/2021/TT- BVHTTDL</w:t>
      </w:r>
    </w:p>
    <w:p>
      <w:r>
        <w:t>22</w:t>
      </w:r>
    </w:p>
    <w:p>
      <w:r>
        <w:t>Bia giấy</w:t>
      </w:r>
    </w:p>
    <w:p>
      <w:r>
        <w:t>Tờ/vđv</w:t>
      </w:r>
    </w:p>
    <w:p>
      <w:r>
        <w:t>Quy định quốc tế</w:t>
      </w:r>
    </w:p>
    <w:p>
      <w:r>
        <w:t>80</w:t>
      </w:r>
    </w:p>
    <w:p>
      <w:r>
        <w:t>8 giờ/ngày</w:t>
      </w:r>
    </w:p>
    <w:p>
      <w:r>
        <w:t>Cấp theo ngày tập</w:t>
      </w:r>
    </w:p>
    <w:p>
      <w:r>
        <w:t>Thông tư 05/2021/TT- BVHTTDL</w:t>
      </w:r>
    </w:p>
    <w:p>
      <w:r>
        <w:t>23</w:t>
      </w:r>
    </w:p>
    <w:p>
      <w:r>
        <w:t>Đạn</w:t>
      </w:r>
    </w:p>
    <w:p>
      <w:r>
        <w:t>Viên/VĐV</w:t>
      </w:r>
    </w:p>
    <w:p>
      <w:r>
        <w:t>Quy định quốc tế</w:t>
      </w:r>
    </w:p>
    <w:p>
      <w:r>
        <w:t>320</w:t>
      </w:r>
    </w:p>
    <w:p>
      <w:r>
        <w:t>8 giờ/ngày</w:t>
      </w:r>
    </w:p>
    <w:p>
      <w:r>
        <w:t>Cấp theo ngày tập</w:t>
      </w:r>
    </w:p>
    <w:p>
      <w:r>
        <w:t>Thông tư 05/2021/TT- BVHTTDL</w:t>
      </w:r>
    </w:p>
    <w:p>
      <w:r>
        <w:t>24</w:t>
      </w:r>
    </w:p>
    <w:p>
      <w:r>
        <w:t>Giày bắn môn súng ngắn</w:t>
      </w:r>
    </w:p>
    <w:p>
      <w:r>
        <w:t>Đôi/vđv</w:t>
      </w:r>
    </w:p>
    <w:p>
      <w:r>
        <w:t>Quy định quốc tế</w:t>
      </w:r>
    </w:p>
    <w:p>
      <w:r>
        <w:t>1</w:t>
      </w:r>
    </w:p>
    <w:p>
      <w:r>
        <w:t>8 giờ/ngày</w:t>
      </w:r>
    </w:p>
    <w:p>
      <w:r>
        <w:t>12 tháng</w:t>
      </w:r>
    </w:p>
    <w:p>
      <w:r>
        <w:t>Thông tư 05/2021/TT- BVHTTDL</w:t>
      </w:r>
    </w:p>
    <w:p>
      <w:r>
        <w:t>25</w:t>
      </w:r>
    </w:p>
    <w:p>
      <w:r>
        <w:t>Giấy bia điện tử</w:t>
      </w:r>
    </w:p>
    <w:p>
      <w:r>
        <w:t>Cuộn/vđv</w:t>
      </w:r>
    </w:p>
    <w:p>
      <w:r>
        <w:t>Quy định quốc tế</w:t>
      </w:r>
    </w:p>
    <w:p>
      <w:r>
        <w:t>1</w:t>
      </w:r>
    </w:p>
    <w:p>
      <w:r>
        <w:t>8 giờ/ngày</w:t>
      </w:r>
    </w:p>
    <w:p>
      <w:r>
        <w:t>Cấp theo ngày tập</w:t>
      </w:r>
    </w:p>
    <w:p>
      <w:r>
        <w:t>Thông tư 05/2021/TT- BVHTTDL</w:t>
      </w:r>
    </w:p>
    <w:p>
      <w:r>
        <w:t>26</w:t>
      </w:r>
    </w:p>
    <w:p>
      <w:r>
        <w:t>Kính bắn môn súng ngắn</w:t>
      </w:r>
    </w:p>
    <w:p>
      <w:r>
        <w:t>Chiếc/vđv</w:t>
      </w:r>
    </w:p>
    <w:p>
      <w:r>
        <w:t>Quy định quốc tế</w:t>
      </w:r>
    </w:p>
    <w:p>
      <w:r>
        <w:t>1</w:t>
      </w:r>
    </w:p>
    <w:p>
      <w:r>
        <w:t>8 giờ/ngày</w:t>
      </w:r>
    </w:p>
    <w:p>
      <w:r>
        <w:t>12 tháng</w:t>
      </w:r>
    </w:p>
    <w:p>
      <w:r>
        <w:t>Thông tư 05/2021/TT- BVHTTDL</w:t>
      </w:r>
    </w:p>
    <w:p>
      <w:r>
        <w:t>27</w:t>
      </w:r>
    </w:p>
    <w:p>
      <w:r>
        <w:t>Súng</w:t>
      </w:r>
    </w:p>
    <w:p>
      <w:r>
        <w:t>Khẩu/vđv</w:t>
      </w:r>
    </w:p>
    <w:p>
      <w:r>
        <w:t>Quy định quốc tế</w:t>
      </w:r>
    </w:p>
    <w:p>
      <w:r>
        <w:t>1</w:t>
      </w:r>
    </w:p>
    <w:p>
      <w:r>
        <w:t>8 giờ/ngày</w:t>
      </w:r>
    </w:p>
    <w:p>
      <w:r>
        <w:t>Quy định NSX</w:t>
      </w:r>
    </w:p>
    <w:p>
      <w:r>
        <w:t>Thông tư 05/2021/TT- BVHTTDL</w:t>
      </w:r>
    </w:p>
    <w:p>
      <w:r>
        <w:t>III</w:t>
      </w:r>
    </w:p>
    <w:p>
      <w:r>
        <w:t>Nội dung bắn đĩa bay</w:t>
      </w:r>
    </w:p>
    <w:p>
      <w:r>
        <w:t>1</w:t>
      </w:r>
    </w:p>
    <w:p>
      <w:r>
        <w:t>Áo bắn</w:t>
      </w:r>
    </w:p>
    <w:p>
      <w:r>
        <w:t>Bộ/vđv</w:t>
      </w:r>
    </w:p>
    <w:p>
      <w:r>
        <w:t>Quy định quốc tế</w:t>
      </w:r>
    </w:p>
    <w:p>
      <w:r>
        <w:t>1</w:t>
      </w:r>
    </w:p>
    <w:p>
      <w:r>
        <w:t>8 giờ/ngày</w:t>
      </w:r>
    </w:p>
    <w:p>
      <w:r>
        <w:t>12 tháng</w:t>
      </w:r>
    </w:p>
    <w:p>
      <w:r>
        <w:t>Thông tư 05/2021/TT- BVHTTDL</w:t>
      </w:r>
    </w:p>
    <w:p>
      <w:r>
        <w:t>2</w:t>
      </w:r>
    </w:p>
    <w:p>
      <w:r>
        <w:t>Bộ điều khiển</w:t>
      </w:r>
    </w:p>
    <w:p>
      <w:r>
        <w:t>Cái/ trường bắn</w:t>
      </w:r>
    </w:p>
    <w:p>
      <w:r>
        <w:t>Quy định quốc tế</w:t>
      </w:r>
    </w:p>
    <w:p>
      <w:r>
        <w:t>2</w:t>
      </w:r>
    </w:p>
    <w:p>
      <w:r>
        <w:t>8 giờ/ngày</w:t>
      </w:r>
    </w:p>
    <w:p>
      <w:r>
        <w:t>Quy định NSX</w:t>
      </w:r>
    </w:p>
    <w:p>
      <w:r>
        <w:t>Thông tư 05/2021/TT- BVHTTDL</w:t>
      </w:r>
    </w:p>
    <w:p>
      <w:r>
        <w:t>3</w:t>
      </w:r>
    </w:p>
    <w:p>
      <w:r>
        <w:t>Đạn</w:t>
      </w:r>
    </w:p>
    <w:p>
      <w:r>
        <w:t>Viên/vđv</w:t>
      </w:r>
    </w:p>
    <w:p>
      <w:r>
        <w:t>Quy định quốc tế</w:t>
      </w:r>
    </w:p>
    <w:p>
      <w:r>
        <w:t>320</w:t>
      </w:r>
    </w:p>
    <w:p>
      <w:r>
        <w:t>8 giờ/ngày</w:t>
      </w:r>
    </w:p>
    <w:p>
      <w:r>
        <w:t>Cấp theo ngày tập</w:t>
      </w:r>
    </w:p>
    <w:p>
      <w:r>
        <w:t>Thông tư 05/2021/TT- BVHTTDL</w:t>
      </w:r>
    </w:p>
    <w:p>
      <w:r>
        <w:t>4</w:t>
      </w:r>
    </w:p>
    <w:p>
      <w:r>
        <w:t>Đĩa bắn</w:t>
      </w:r>
    </w:p>
    <w:p>
      <w:r>
        <w:t>Đĩa/vđv</w:t>
      </w:r>
    </w:p>
    <w:p>
      <w:r>
        <w:t>Quy định quốc tế</w:t>
      </w:r>
    </w:p>
    <w:p>
      <w:r>
        <w:t>320</w:t>
      </w:r>
    </w:p>
    <w:p>
      <w:r>
        <w:t>8 giờ/ngày</w:t>
      </w:r>
    </w:p>
    <w:p>
      <w:r>
        <w:t>Cấp theo ngày tập</w:t>
      </w:r>
    </w:p>
    <w:p>
      <w:r>
        <w:t>Thông tư 05/2021/TT- BVHTTDL</w:t>
      </w:r>
    </w:p>
    <w:p>
      <w:r>
        <w:t>5</w:t>
      </w:r>
    </w:p>
    <w:p>
      <w:r>
        <w:t>Găng tay bắn</w:t>
      </w:r>
    </w:p>
    <w:p>
      <w:r>
        <w:t>Chiếc/vđv</w:t>
      </w:r>
    </w:p>
    <w:p>
      <w:r>
        <w:t>Quy định quốc tế</w:t>
      </w:r>
    </w:p>
    <w:p>
      <w:r>
        <w:t>1</w:t>
      </w:r>
    </w:p>
    <w:p>
      <w:r>
        <w:t>8 giờ/ngày</w:t>
      </w:r>
    </w:p>
    <w:p>
      <w:r>
        <w:t>12 tháng</w:t>
      </w:r>
    </w:p>
    <w:p>
      <w:r>
        <w:t>Thông tư 05/2021/TT- BVHTTDL</w:t>
      </w:r>
    </w:p>
    <w:p>
      <w:r>
        <w:t>6</w:t>
      </w:r>
    </w:p>
    <w:p>
      <w:r>
        <w:t>Giá để súng</w:t>
      </w:r>
    </w:p>
    <w:p>
      <w:r>
        <w:t>Cái/ trường bắn</w:t>
      </w:r>
    </w:p>
    <w:p>
      <w:r>
        <w:t>Quy định quốc tế</w:t>
      </w:r>
    </w:p>
    <w:p>
      <w:r>
        <w:t>4</w:t>
      </w:r>
    </w:p>
    <w:p>
      <w:r>
        <w:t>8 giờ/ngày</w:t>
      </w:r>
    </w:p>
    <w:p>
      <w:r>
        <w:t>12 tháng</w:t>
      </w:r>
    </w:p>
    <w:p>
      <w:r>
        <w:t>Thông tư 05/2021/TT- BVHTTDL</w:t>
      </w:r>
    </w:p>
    <w:p>
      <w:r>
        <w:t>7</w:t>
      </w:r>
    </w:p>
    <w:p>
      <w:r>
        <w:t>Máy bắn đĩa Skeet</w:t>
      </w:r>
    </w:p>
    <w:p>
      <w:r>
        <w:t>Cái/ trường bắn</w:t>
      </w:r>
    </w:p>
    <w:p>
      <w:r>
        <w:t>Quy định quốc tế</w:t>
      </w:r>
    </w:p>
    <w:p>
      <w:r>
        <w:t>2</w:t>
      </w:r>
    </w:p>
    <w:p>
      <w:r>
        <w:t>8 giờ/ngày</w:t>
      </w:r>
    </w:p>
    <w:p>
      <w:r>
        <w:t>Quy định NSX</w:t>
      </w:r>
    </w:p>
    <w:p>
      <w:r>
        <w:t>Thông tư 05/2021/TT- BVHTTDL</w:t>
      </w:r>
    </w:p>
    <w:p>
      <w:r>
        <w:t>8</w:t>
      </w:r>
    </w:p>
    <w:p>
      <w:r>
        <w:t>Máy bắn đĩa Trap</w:t>
      </w:r>
    </w:p>
    <w:p>
      <w:r>
        <w:t>Cái/ trường bắn</w:t>
      </w:r>
    </w:p>
    <w:p>
      <w:r>
        <w:t>Quy định quốc tế</w:t>
      </w:r>
    </w:p>
    <w:p>
      <w:r>
        <w:t>12</w:t>
      </w:r>
    </w:p>
    <w:p>
      <w:r>
        <w:t>8 giờ/ngày</w:t>
      </w:r>
    </w:p>
    <w:p>
      <w:r>
        <w:t>Quy định NSX</w:t>
      </w:r>
    </w:p>
    <w:p>
      <w:r>
        <w:t>Thông tư 05/2021/TT- BVHTTDL</w:t>
      </w:r>
    </w:p>
    <w:p>
      <w:r>
        <w:t>9</w:t>
      </w:r>
    </w:p>
    <w:p>
      <w:r>
        <w:t>Súng</w:t>
      </w:r>
    </w:p>
    <w:p>
      <w:r>
        <w:t>Khẩu/người</w:t>
      </w:r>
    </w:p>
    <w:p>
      <w:r>
        <w:t>Quy định quốc tế</w:t>
      </w:r>
    </w:p>
    <w:p>
      <w:r>
        <w:t>1</w:t>
      </w:r>
    </w:p>
    <w:p>
      <w:r>
        <w:t>8 giờ/ngày</w:t>
      </w:r>
    </w:p>
    <w:p>
      <w:r>
        <w:t>Quy định NSX</w:t>
      </w:r>
    </w:p>
    <w:p>
      <w:r>
        <w:t>Thông tư 05/2021/TT- BVHTTDL</w:t>
      </w:r>
    </w:p>
    <w:p>
      <w:r>
        <w:t>10</w:t>
      </w:r>
    </w:p>
    <w:p>
      <w:r>
        <w:t>Thùng đựng catut</w:t>
      </w:r>
    </w:p>
    <w:p>
      <w:r>
        <w:t>Cái/ trường bắn</w:t>
      </w:r>
    </w:p>
    <w:p>
      <w:r>
        <w:t>Quy định quốc tế</w:t>
      </w:r>
    </w:p>
    <w:p>
      <w:r>
        <w:t>6</w:t>
      </w:r>
    </w:p>
    <w:p>
      <w:r>
        <w:t>8 giờ/ngày</w:t>
      </w:r>
    </w:p>
    <w:p>
      <w:r>
        <w:t>12 tháng</w:t>
      </w:r>
    </w:p>
    <w:p>
      <w:r>
        <w:t>Thông tư 05/2021/TT- BVHTTDL</w:t>
      </w:r>
    </w:p>
    <w:p>
      <w:r>
        <w:t>11</w:t>
      </w:r>
    </w:p>
    <w:p>
      <w:r>
        <w:t>Túi đựng trang bị</w:t>
      </w:r>
    </w:p>
    <w:p>
      <w:r>
        <w:t>Chiếc/vđv</w:t>
      </w:r>
    </w:p>
    <w:p>
      <w:r>
        <w:t>Quy định quốc tế</w:t>
      </w:r>
    </w:p>
    <w:p>
      <w:r>
        <w:t>1</w:t>
      </w:r>
    </w:p>
    <w:p>
      <w:r>
        <w:t>8 giờ/ngày</w:t>
      </w:r>
    </w:p>
    <w:p>
      <w:r>
        <w:t>12 tháng</w:t>
      </w:r>
    </w:p>
    <w:p>
      <w:r>
        <w:t>Thông tư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XIV:</w:t>
      </w:r>
    </w:p>
    <w:p>
      <w:r>
        <w:t>MÔN CẦU LÔNG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w:t>
      </w:r>
    </w:p>
    <w:p>
      <w:r>
        <w:t>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chuyên môn</w:t>
      </w:r>
    </w:p>
    <w:p>
      <w:r>
        <w:t>2 huấn luyện viên/đội</w:t>
      </w:r>
    </w:p>
    <w:p>
      <w:r>
        <w:t>8 giờ/ngày</w:t>
      </w:r>
    </w:p>
    <w:p>
      <w:r>
        <w:t>3</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luyện, bổ trợ (Sân Bóng đá, Điền Kinh…)</w:t>
      </w:r>
    </w:p>
    <w:p>
      <w:r>
        <w:t>192 m²</w:t>
      </w:r>
    </w:p>
    <w:p>
      <w:r>
        <w:t>1 giờ/ngày</w:t>
      </w:r>
    </w:p>
    <w:p>
      <w:r>
        <w:t>-</w:t>
      </w:r>
    </w:p>
    <w:p>
      <w:r>
        <w:t>Sân tập Cầu lông (1 thảm)</w:t>
      </w:r>
    </w:p>
    <w:p>
      <w:r>
        <w:t>40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2 giờ/ngày</w:t>
      </w:r>
    </w:p>
    <w:p>
      <w:r>
        <w:t>Quy định NSX</w:t>
      </w:r>
    </w:p>
    <w:p>
      <w:r>
        <w:t>Thông tư số 05/2021/TT- BVHTTDL</w:t>
      </w:r>
    </w:p>
    <w:p>
      <w:r>
        <w:t>2</w:t>
      </w:r>
    </w:p>
    <w:p>
      <w:r>
        <w:t>Ghế gập bụng</w:t>
      </w:r>
    </w:p>
    <w:p>
      <w:r>
        <w:t>Chiếc/đội</w:t>
      </w:r>
    </w:p>
    <w:p>
      <w:r>
        <w:t>MBH fitness</w:t>
      </w:r>
    </w:p>
    <w:p>
      <w:r>
        <w:t>1</w:t>
      </w:r>
    </w:p>
    <w:p>
      <w:r>
        <w:t>2 giờ/ngày</w:t>
      </w:r>
    </w:p>
    <w:p>
      <w:r>
        <w:t>Quy định NSX</w:t>
      </w:r>
    </w:p>
    <w:p>
      <w:r>
        <w:t>Thông tư số 05/2021/TT- BVHTTDL</w:t>
      </w:r>
    </w:p>
    <w:p>
      <w:r>
        <w:t>3</w:t>
      </w:r>
    </w:p>
    <w:p>
      <w:r>
        <w:t>Giàn tạ đa năng</w:t>
      </w:r>
    </w:p>
    <w:p>
      <w:r>
        <w:t>Chiếc/đội</w:t>
      </w:r>
    </w:p>
    <w:p>
      <w:r>
        <w:t>Natilus</w:t>
      </w:r>
    </w:p>
    <w:p>
      <w:r>
        <w:t>1</w:t>
      </w:r>
    </w:p>
    <w:p>
      <w:r>
        <w:t>2 giờ/ngày</w:t>
      </w:r>
    </w:p>
    <w:p>
      <w:r>
        <w:t>Quy định NSX</w:t>
      </w:r>
    </w:p>
    <w:p>
      <w:r>
        <w:t>Thông tư số 05/2021/TT- BVHTTDL</w:t>
      </w:r>
    </w:p>
    <w:p>
      <w:r>
        <w:t>4</w:t>
      </w:r>
    </w:p>
    <w:p>
      <w:r>
        <w:t>Giàn tạ đôi 24kg đến 26kg</w:t>
      </w:r>
    </w:p>
    <w:p>
      <w:r>
        <w:t>Bộ/đội</w:t>
      </w:r>
    </w:p>
    <w:p>
      <w:r>
        <w:t>Thép đặc</w:t>
      </w:r>
    </w:p>
    <w:p>
      <w:r>
        <w:t>1</w:t>
      </w:r>
    </w:p>
    <w:p>
      <w:r>
        <w:t>2 giờ/ngày</w:t>
      </w:r>
    </w:p>
    <w:p>
      <w:r>
        <w:t>Quy định NSX</w:t>
      </w:r>
    </w:p>
    <w:p>
      <w:r>
        <w:t>Thông tư số 05/2021/TT- BVHTTDL</w:t>
      </w:r>
    </w:p>
    <w:p>
      <w:r>
        <w:t>5</w:t>
      </w:r>
    </w:p>
    <w:p>
      <w:r>
        <w:t>Giàn tạ đôi 4kg đến 22kg</w:t>
      </w:r>
    </w:p>
    <w:p>
      <w:r>
        <w:t>Bộ/đội</w:t>
      </w:r>
    </w:p>
    <w:p>
      <w:r>
        <w:t>Thép đặc</w:t>
      </w:r>
    </w:p>
    <w:p>
      <w:r>
        <w:t>1</w:t>
      </w:r>
    </w:p>
    <w:p>
      <w:r>
        <w:t>2 giờ/ngày</w:t>
      </w:r>
    </w:p>
    <w:p>
      <w:r>
        <w:t>Quy định NSX</w:t>
      </w:r>
    </w:p>
    <w:p>
      <w:r>
        <w:t>Thông tư số 05/2021/TT- BVHTTDL</w:t>
      </w:r>
    </w:p>
    <w:p>
      <w:r>
        <w:t>6</w:t>
      </w:r>
    </w:p>
    <w:p>
      <w:r>
        <w:t>Máy đạp đùi</w:t>
      </w:r>
    </w:p>
    <w:p>
      <w:r>
        <w:t>Chiếc/đội</w:t>
      </w:r>
    </w:p>
    <w:p>
      <w:r>
        <w:t>MBH fitness</w:t>
      </w:r>
    </w:p>
    <w:p>
      <w:r>
        <w:t>1</w:t>
      </w:r>
    </w:p>
    <w:p>
      <w:r>
        <w:t>2 giờ/ngày</w:t>
      </w:r>
    </w:p>
    <w:p>
      <w:r>
        <w:t>Quy định NSX</w:t>
      </w:r>
    </w:p>
    <w:p>
      <w:r>
        <w:t>Thông tư số 05/2021/TT- BVHTTDL</w:t>
      </w:r>
    </w:p>
    <w:p>
      <w:r>
        <w:t>7</w:t>
      </w:r>
    </w:p>
    <w:p>
      <w:r>
        <w:t>Máy kéo cơ lưng</w:t>
      </w:r>
    </w:p>
    <w:p>
      <w:r>
        <w:t>Chiếc/đội</w:t>
      </w:r>
    </w:p>
    <w:p>
      <w:r>
        <w:t>MBH fitness</w:t>
      </w:r>
    </w:p>
    <w:p>
      <w:r>
        <w:t>1</w:t>
      </w:r>
    </w:p>
    <w:p>
      <w:r>
        <w:t>2 giờ/ngày</w:t>
      </w:r>
    </w:p>
    <w:p>
      <w:r>
        <w:t>Quy định NSX</w:t>
      </w:r>
    </w:p>
    <w:p>
      <w:r>
        <w:t>Thông tư số 05/2021/TT- BVHTTDL</w:t>
      </w:r>
    </w:p>
    <w:p>
      <w:r>
        <w:t>8</w:t>
      </w:r>
    </w:p>
    <w:p>
      <w:r>
        <w:t>Máy kéo đùi sau</w:t>
      </w:r>
    </w:p>
    <w:p>
      <w:r>
        <w:t>Chiếc/đội</w:t>
      </w:r>
    </w:p>
    <w:p>
      <w:r>
        <w:t>MBH fitness</w:t>
      </w:r>
    </w:p>
    <w:p>
      <w:r>
        <w:t>1</w:t>
      </w:r>
    </w:p>
    <w:p>
      <w:r>
        <w:t>2 giờ/ngày</w:t>
      </w:r>
    </w:p>
    <w:p>
      <w:r>
        <w:t>Quy định NSX</w:t>
      </w:r>
    </w:p>
    <w:p>
      <w:r>
        <w:t>Thông tư số 05/2021/TT- BVHTTDL</w:t>
      </w:r>
    </w:p>
    <w:p>
      <w:r>
        <w:t>9</w:t>
      </w:r>
    </w:p>
    <w:p>
      <w:r>
        <w:t>Máy tập duỗi cơ đùi trước</w:t>
      </w:r>
    </w:p>
    <w:p>
      <w:r>
        <w:t>Chiếc/đội</w:t>
      </w:r>
    </w:p>
    <w:p>
      <w:r>
        <w:t>MBH fitness</w:t>
      </w:r>
    </w:p>
    <w:p>
      <w:r>
        <w:t>1</w:t>
      </w:r>
    </w:p>
    <w:p>
      <w:r>
        <w:t>2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Nhật Bản</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05/2021/TT-BVHTTDL</w:t>
      </w:r>
    </w:p>
    <w:p>
      <w:r>
        <w:t>4</w:t>
      </w:r>
    </w:p>
    <w:p>
      <w:r>
        <w:t>Giày thể thao</w:t>
      </w:r>
    </w:p>
    <w:p>
      <w:r>
        <w:t>Đôi/người</w:t>
      </w:r>
    </w:p>
    <w:p>
      <w:r>
        <w:t>Việt Nam</w:t>
      </w:r>
    </w:p>
    <w:p>
      <w:r>
        <w:t>1</w:t>
      </w:r>
    </w:p>
    <w:p>
      <w:r>
        <w:t>8 giờ/ngày</w:t>
      </w:r>
    </w:p>
    <w:p>
      <w:r>
        <w:t>12 tháng</w:t>
      </w:r>
    </w:p>
    <w:p>
      <w:r>
        <w:t>Thông tư số 05/2021/TT- BVHTTDL</w:t>
      </w:r>
    </w:p>
    <w:p>
      <w:r>
        <w:t>5</w:t>
      </w:r>
    </w:p>
    <w:p>
      <w:r>
        <w:t>Quần áo cộc</w:t>
      </w:r>
    </w:p>
    <w:p>
      <w:r>
        <w:t>Bộ/người</w:t>
      </w:r>
    </w:p>
    <w:p>
      <w:r>
        <w:t>Việt Nam</w:t>
      </w:r>
    </w:p>
    <w:p>
      <w:r>
        <w:t>3</w:t>
      </w:r>
    </w:p>
    <w:p>
      <w:r>
        <w:t>2 giờ/ngày</w:t>
      </w:r>
    </w:p>
    <w:p>
      <w:r>
        <w:t>12 tháng</w:t>
      </w:r>
    </w:p>
    <w:p>
      <w:r>
        <w:t>Thông tư số 05/2021/TT- BVHTTDL</w:t>
      </w:r>
    </w:p>
    <w:p>
      <w:r>
        <w:t>6</w:t>
      </w:r>
    </w:p>
    <w:p>
      <w:r>
        <w:t>Quần áo Suveterman</w:t>
      </w:r>
    </w:p>
    <w:p>
      <w:r>
        <w:t>Bộ/người</w:t>
      </w:r>
    </w:p>
    <w:p>
      <w:r>
        <w:t>Việt Nam</w:t>
      </w:r>
    </w:p>
    <w:p>
      <w:r>
        <w:t>1</w:t>
      </w:r>
    </w:p>
    <w:p>
      <w:r>
        <w:t>2 giờ/ngày</w:t>
      </w:r>
    </w:p>
    <w:p>
      <w:r>
        <w:t>12 tháng</w:t>
      </w:r>
    </w:p>
    <w:p>
      <w:r>
        <w:t>Thông tư số 05/2021/TT- BVHTTDL</w:t>
      </w:r>
    </w:p>
    <w:p>
      <w:r>
        <w:t>7</w:t>
      </w:r>
    </w:p>
    <w:p>
      <w:r>
        <w:t>Tất</w:t>
      </w:r>
    </w:p>
    <w:p>
      <w:r>
        <w:t>Đôi/người</w:t>
      </w:r>
    </w:p>
    <w:p>
      <w:r>
        <w:t>Việt Nam</w:t>
      </w:r>
    </w:p>
    <w:p>
      <w:r>
        <w:t>3</w:t>
      </w:r>
    </w:p>
    <w:p>
      <w:r>
        <w:t>2 giờ/ngày</w:t>
      </w:r>
    </w:p>
    <w:p>
      <w:r>
        <w:t>12 tháng</w:t>
      </w:r>
    </w:p>
    <w:p>
      <w:r>
        <w:t>Thông tư số 05/2021/TT- BVHTTDL</w:t>
      </w:r>
    </w:p>
    <w:p>
      <w:r>
        <w:t>8</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Băng cổ tay</w:t>
      </w:r>
    </w:p>
    <w:p>
      <w:r>
        <w:t>Chiếc/người</w:t>
      </w:r>
    </w:p>
    <w:p>
      <w:r>
        <w:t>Quy định quốc tế</w:t>
      </w:r>
    </w:p>
    <w:p>
      <w:r>
        <w:t>3</w:t>
      </w:r>
    </w:p>
    <w:p>
      <w:r>
        <w:t>8 giờ/ngày</w:t>
      </w:r>
    </w:p>
    <w:p>
      <w:r>
        <w:t>12 tháng</w:t>
      </w:r>
    </w:p>
    <w:p>
      <w:r>
        <w:t>Thông tư số 05/2021/TT- BVHTTDL</w:t>
      </w:r>
    </w:p>
    <w:p>
      <w:r>
        <w:t>2</w:t>
      </w:r>
    </w:p>
    <w:p>
      <w:r>
        <w:t>Băng đầu gối</w:t>
      </w:r>
    </w:p>
    <w:p>
      <w:r>
        <w:t>Chiếc/người</w:t>
      </w:r>
    </w:p>
    <w:p>
      <w:r>
        <w:t>Quy định quốc tế</w:t>
      </w:r>
    </w:p>
    <w:p>
      <w:r>
        <w:t>3</w:t>
      </w:r>
    </w:p>
    <w:p>
      <w:r>
        <w:t>8 giờ/ngày</w:t>
      </w:r>
    </w:p>
    <w:p>
      <w:r>
        <w:t>12 tháng</w:t>
      </w:r>
    </w:p>
    <w:p>
      <w:r>
        <w:t>Thông tư số 05/2021/TT- BVHTTDL</w:t>
      </w:r>
    </w:p>
    <w:p>
      <w:r>
        <w:t>3</w:t>
      </w:r>
    </w:p>
    <w:p>
      <w:r>
        <w:t>Bình đựng đá</w:t>
      </w:r>
    </w:p>
    <w:p>
      <w:r>
        <w:t>Chiếc/đội</w:t>
      </w:r>
    </w:p>
    <w:p>
      <w:r>
        <w:t>Việt Nam</w:t>
      </w:r>
    </w:p>
    <w:p>
      <w:r>
        <w:t>3</w:t>
      </w:r>
    </w:p>
    <w:p>
      <w:r>
        <w:t>8 giờ/ngày</w:t>
      </w:r>
    </w:p>
    <w:p>
      <w:r>
        <w:t>Quy định NSX</w:t>
      </w:r>
    </w:p>
    <w:p>
      <w:r>
        <w:t>Thông tư số 05/2021/TT- BVHTTDL</w:t>
      </w:r>
    </w:p>
    <w:p>
      <w:r>
        <w:t>4</w:t>
      </w:r>
    </w:p>
    <w:p>
      <w:r>
        <w:t>Bóng cao su</w:t>
      </w:r>
    </w:p>
    <w:p>
      <w:r>
        <w:t>Quả/vđv</w:t>
      </w:r>
    </w:p>
    <w:p>
      <w:r>
        <w:t>Việt Nam</w:t>
      </w:r>
    </w:p>
    <w:p>
      <w:r>
        <w:t>1</w:t>
      </w:r>
    </w:p>
    <w:p>
      <w:r>
        <w:t>2 giờ/ngày</w:t>
      </w:r>
    </w:p>
    <w:p>
      <w:r>
        <w:t>6 tháng</w:t>
      </w:r>
    </w:p>
    <w:p>
      <w:r>
        <w:t>Thông tư số 05/2021/TT- BVHTTDL</w:t>
      </w:r>
    </w:p>
    <w:p>
      <w:r>
        <w:t>5</w:t>
      </w:r>
    </w:p>
    <w:p>
      <w:r>
        <w:t>Con lăn thả lỏng</w:t>
      </w:r>
    </w:p>
    <w:p>
      <w:r>
        <w:t>Chiếc/vđv</w:t>
      </w:r>
    </w:p>
    <w:p>
      <w:r>
        <w:t>Việt Nam</w:t>
      </w:r>
    </w:p>
    <w:p>
      <w:r>
        <w:t>1</w:t>
      </w:r>
    </w:p>
    <w:p>
      <w:r>
        <w:t>2 giờ/ngày</w:t>
      </w:r>
    </w:p>
    <w:p>
      <w:r>
        <w:t>6 tháng</w:t>
      </w:r>
    </w:p>
    <w:p>
      <w:r>
        <w:t>Thông tư 05/2021/TT- BVHTTDL</w:t>
      </w:r>
    </w:p>
    <w:p>
      <w:r>
        <w:t>6</w:t>
      </w:r>
    </w:p>
    <w:p>
      <w:r>
        <w:t>Cột lưới và lưới</w:t>
      </w:r>
    </w:p>
    <w:p>
      <w:r>
        <w:t>Bộ/đội</w:t>
      </w:r>
    </w:p>
    <w:p>
      <w:r>
        <w:t>Quy định quốc tế</w:t>
      </w:r>
    </w:p>
    <w:p>
      <w:r>
        <w:t>3</w:t>
      </w:r>
    </w:p>
    <w:p>
      <w:r>
        <w:t>8 giờ/ngày</w:t>
      </w:r>
    </w:p>
    <w:p>
      <w:r>
        <w:t>Quy định NSX</w:t>
      </w:r>
    </w:p>
    <w:p>
      <w:r>
        <w:t>Thông tư số 05/2021/TT- BVHTTDL</w:t>
      </w:r>
    </w:p>
    <w:p>
      <w:r>
        <w:t>7</w:t>
      </w:r>
    </w:p>
    <w:p>
      <w:r>
        <w:t>Dây cao su</w:t>
      </w:r>
    </w:p>
    <w:p>
      <w:r>
        <w:t>Chiếc/vđv</w:t>
      </w:r>
    </w:p>
    <w:p>
      <w:r>
        <w:t>Việt Nam</w:t>
      </w:r>
    </w:p>
    <w:p>
      <w:r>
        <w:t>1</w:t>
      </w:r>
    </w:p>
    <w:p>
      <w:r>
        <w:t>2 giờ/ngày</w:t>
      </w:r>
    </w:p>
    <w:p>
      <w:r>
        <w:t>6 tháng</w:t>
      </w:r>
    </w:p>
    <w:p>
      <w:r>
        <w:t>Thông tư số 05/2021/TT- BVHTTDL</w:t>
      </w:r>
    </w:p>
    <w:p>
      <w:r>
        <w:t>8</w:t>
      </w:r>
    </w:p>
    <w:p>
      <w:r>
        <w:t>Giầy chuyên môn</w:t>
      </w:r>
    </w:p>
    <w:p>
      <w:r>
        <w:t>Đôi/người</w:t>
      </w:r>
    </w:p>
    <w:p>
      <w:r>
        <w:t>Quy định quốc tế</w:t>
      </w:r>
    </w:p>
    <w:p>
      <w:r>
        <w:t>3</w:t>
      </w:r>
    </w:p>
    <w:p>
      <w:r>
        <w:t>8 giờ/ngày</w:t>
      </w:r>
    </w:p>
    <w:p>
      <w:r>
        <w:t>12 tháng</w:t>
      </w:r>
    </w:p>
    <w:p>
      <w:r>
        <w:t>Thông tư số 05/2021/TT- BVHTTDL</w:t>
      </w:r>
    </w:p>
    <w:p>
      <w:r>
        <w:t>9</w:t>
      </w:r>
    </w:p>
    <w:p>
      <w:r>
        <w:t>Giầy tập luyện, thi đấu</w:t>
      </w:r>
    </w:p>
    <w:p>
      <w:r>
        <w:t>Đôi/vđv</w:t>
      </w:r>
    </w:p>
    <w:p>
      <w:r>
        <w:t>Quy định quốc tế</w:t>
      </w:r>
    </w:p>
    <w:p>
      <w:r>
        <w:t>3</w:t>
      </w:r>
    </w:p>
    <w:p>
      <w:r>
        <w:t>8 giờ/ngày</w:t>
      </w:r>
    </w:p>
    <w:p>
      <w:r>
        <w:t>12 tháng</w:t>
      </w:r>
    </w:p>
    <w:p>
      <w:r>
        <w:t>Thông tư số 05/2021/TT- BVHTTDL</w:t>
      </w:r>
    </w:p>
    <w:p>
      <w:r>
        <w:t>10</w:t>
      </w:r>
    </w:p>
    <w:p>
      <w:r>
        <w:t>Máy bắn cầu</w:t>
      </w:r>
    </w:p>
    <w:p>
      <w:r>
        <w:t>Chiếc/đội</w:t>
      </w:r>
    </w:p>
    <w:p>
      <w:r>
        <w:t>Quy định quốc tế</w:t>
      </w:r>
    </w:p>
    <w:p>
      <w:r>
        <w:t>3</w:t>
      </w:r>
    </w:p>
    <w:p>
      <w:r>
        <w:t>8 giờ/ngày</w:t>
      </w:r>
    </w:p>
    <w:p>
      <w:r>
        <w:t>Quy định NSX</w:t>
      </w:r>
    </w:p>
    <w:p>
      <w:r>
        <w:t>Thông tư số 05/2021/TT- BVHTTDL</w:t>
      </w:r>
    </w:p>
    <w:p>
      <w:r>
        <w:t>11</w:t>
      </w:r>
    </w:p>
    <w:p>
      <w:r>
        <w:t>Máy tính xách tay</w:t>
      </w:r>
    </w:p>
    <w:p>
      <w:r>
        <w:t>Chiếc/đội</w:t>
      </w:r>
    </w:p>
    <w:p>
      <w:r>
        <w:t>Quy định quốc tế</w:t>
      </w:r>
    </w:p>
    <w:p>
      <w:r>
        <w:t>1</w:t>
      </w:r>
    </w:p>
    <w:p>
      <w:r>
        <w:t>8 giờ/ngày</w:t>
      </w:r>
    </w:p>
    <w:p>
      <w:r>
        <w:t>Quy định NSX</w:t>
      </w:r>
    </w:p>
    <w:p>
      <w:r>
        <w:t>Thông tư số 05/2021/TT- BVHTTDL</w:t>
      </w:r>
    </w:p>
    <w:p>
      <w:r>
        <w:t>12</w:t>
      </w:r>
    </w:p>
    <w:p>
      <w:r>
        <w:t>Quần áo chuyên môn</w:t>
      </w:r>
    </w:p>
    <w:p>
      <w:r>
        <w:t>Bộ/người</w:t>
      </w:r>
    </w:p>
    <w:p>
      <w:r>
        <w:t>Quy định quốc tế</w:t>
      </w:r>
    </w:p>
    <w:p>
      <w:r>
        <w:t>3</w:t>
      </w:r>
    </w:p>
    <w:p>
      <w:r>
        <w:t>8 giờ/ngày</w:t>
      </w:r>
    </w:p>
    <w:p>
      <w:r>
        <w:t>12 tháng</w:t>
      </w:r>
    </w:p>
    <w:p>
      <w:r>
        <w:t>Thông tư số 05/2021/TT- BVHTTDL</w:t>
      </w:r>
    </w:p>
    <w:p>
      <w:r>
        <w:t>13</w:t>
      </w:r>
    </w:p>
    <w:p>
      <w:r>
        <w:t>Quần áo tập luyện</w:t>
      </w:r>
    </w:p>
    <w:p>
      <w:r>
        <w:t>Bộ/vđv</w:t>
      </w:r>
    </w:p>
    <w:p>
      <w:r>
        <w:t>Việt Nam</w:t>
      </w:r>
    </w:p>
    <w:p>
      <w:r>
        <w:t>3</w:t>
      </w:r>
    </w:p>
    <w:p>
      <w:r>
        <w:t>8 giờ/ngày</w:t>
      </w:r>
    </w:p>
    <w:p>
      <w:r>
        <w:t>Quy định NSX</w:t>
      </w:r>
    </w:p>
    <w:p>
      <w:r>
        <w:t>Thông tư số 05/2021/TT- BVHTTDL</w:t>
      </w:r>
    </w:p>
    <w:p>
      <w:r>
        <w:t>14</w:t>
      </w:r>
    </w:p>
    <w:p>
      <w:r>
        <w:t>Quần áo thi đấu</w:t>
      </w:r>
    </w:p>
    <w:p>
      <w:r>
        <w:t>Bộ/vđv</w:t>
      </w:r>
    </w:p>
    <w:p>
      <w:r>
        <w:t>Quy định quốc tế</w:t>
      </w:r>
    </w:p>
    <w:p>
      <w:r>
        <w:t>3</w:t>
      </w:r>
    </w:p>
    <w:p>
      <w:r>
        <w:t>8 giờ/ngày</w:t>
      </w:r>
    </w:p>
    <w:p>
      <w:r>
        <w:t>Quy định NSX</w:t>
      </w:r>
    </w:p>
    <w:p>
      <w:r>
        <w:t>Thông tư số 05/2021/TT- BVHTTDL</w:t>
      </w:r>
    </w:p>
    <w:p>
      <w:r>
        <w:t>15</w:t>
      </w:r>
    </w:p>
    <w:p>
      <w:r>
        <w:t>Tất chuyên môn</w:t>
      </w:r>
    </w:p>
    <w:p>
      <w:r>
        <w:t>Đôi/người</w:t>
      </w:r>
    </w:p>
    <w:p>
      <w:r>
        <w:t>Quy định quốc tế</w:t>
      </w:r>
    </w:p>
    <w:p>
      <w:r>
        <w:t>3</w:t>
      </w:r>
    </w:p>
    <w:p>
      <w:r>
        <w:t>8 giờ/ngày</w:t>
      </w:r>
    </w:p>
    <w:p>
      <w:r>
        <w:t>12 tháng</w:t>
      </w:r>
    </w:p>
    <w:p>
      <w:r>
        <w:t>Thông tư 05/2021/TT- BVHTTDL</w:t>
      </w:r>
    </w:p>
    <w:p>
      <w:r>
        <w:t>16</w:t>
      </w:r>
    </w:p>
    <w:p>
      <w:r>
        <w:t>Tất nâng cơ</w:t>
      </w:r>
    </w:p>
    <w:p>
      <w:r>
        <w:t>Đôi/vđv</w:t>
      </w:r>
    </w:p>
    <w:p>
      <w:r>
        <w:t>Quy định quốc tế</w:t>
      </w:r>
    </w:p>
    <w:p>
      <w:r>
        <w:t>1</w:t>
      </w:r>
    </w:p>
    <w:p>
      <w:r>
        <w:t>8 giờ/ngày</w:t>
      </w:r>
    </w:p>
    <w:p>
      <w:r>
        <w:t>Quy định NSX</w:t>
      </w:r>
    </w:p>
    <w:p>
      <w:r>
        <w:t>Thông tư số 05/2021/TT- BVHTTDL</w:t>
      </w:r>
    </w:p>
    <w:p>
      <w:r>
        <w:t>17</w:t>
      </w:r>
    </w:p>
    <w:p>
      <w:r>
        <w:t>Thảm</w:t>
      </w:r>
    </w:p>
    <w:p>
      <w:r>
        <w:t>Bộ/đội</w:t>
      </w:r>
    </w:p>
    <w:p>
      <w:r>
        <w:t>Quy định quốc tế</w:t>
      </w:r>
    </w:p>
    <w:p>
      <w:r>
        <w:t>3</w:t>
      </w:r>
    </w:p>
    <w:p>
      <w:r>
        <w:t>8 giờ/ngày</w:t>
      </w:r>
    </w:p>
    <w:p>
      <w:r>
        <w:t>Quy định NSX</w:t>
      </w:r>
    </w:p>
    <w:p>
      <w:r>
        <w:t>Thông tư số 05/2021/TT- BVHTTDL</w:t>
      </w:r>
    </w:p>
    <w:p>
      <w:r>
        <w:t>18</w:t>
      </w:r>
    </w:p>
    <w:p>
      <w:r>
        <w:t>Túi chườm đá</w:t>
      </w:r>
    </w:p>
    <w:p>
      <w:r>
        <w:t>Chiếc/vđv</w:t>
      </w:r>
    </w:p>
    <w:p>
      <w:r>
        <w:t>Vải, dài 22,5m</w:t>
      </w:r>
    </w:p>
    <w:p>
      <w:r>
        <w:t>1</w:t>
      </w:r>
    </w:p>
    <w:p>
      <w:r>
        <w:t>8 giờ/ngày</w:t>
      </w:r>
    </w:p>
    <w:p>
      <w:r>
        <w:t>Quy định NSX</w:t>
      </w:r>
    </w:p>
    <w:p>
      <w:r>
        <w:t>Thông tư số 05/2021/TT- BVHTTDL</w:t>
      </w:r>
    </w:p>
    <w:p>
      <w:r>
        <w:t>19</w:t>
      </w:r>
    </w:p>
    <w:p>
      <w:r>
        <w:t>Túi vợt</w:t>
      </w:r>
    </w:p>
    <w:p>
      <w:r>
        <w:t>Chiếc/vđv</w:t>
      </w:r>
    </w:p>
    <w:p>
      <w:r>
        <w:t>Quy định quốc tế</w:t>
      </w:r>
    </w:p>
    <w:p>
      <w:r>
        <w:t>3</w:t>
      </w:r>
    </w:p>
    <w:p>
      <w:r>
        <w:t>8 giờ/ngày</w:t>
      </w:r>
    </w:p>
    <w:p>
      <w:r>
        <w:t>Quy định NSX</w:t>
      </w:r>
    </w:p>
    <w:p>
      <w:r>
        <w:t>Thông tư số 05/2021/TT- BVHTTDL</w:t>
      </w:r>
    </w:p>
    <w:p>
      <w:r>
        <w:t>20</w:t>
      </w:r>
    </w:p>
    <w:p>
      <w:r>
        <w:t>Vợt</w:t>
      </w:r>
    </w:p>
    <w:p>
      <w:r>
        <w:t>Chiếc/người</w:t>
      </w:r>
    </w:p>
    <w:p>
      <w:r>
        <w:t>Quy định quốc tế</w:t>
      </w:r>
    </w:p>
    <w:p>
      <w:r>
        <w:t>1</w:t>
      </w:r>
    </w:p>
    <w:p>
      <w:r>
        <w:t>8 giờ/ngày</w:t>
      </w:r>
    </w:p>
    <w:p>
      <w:r>
        <w:t>12 tháng</w:t>
      </w:r>
    </w:p>
    <w:p>
      <w:r>
        <w:t>Thông tư số 05/2021/TT- BVHTTDL</w:t>
      </w:r>
    </w:p>
    <w:p>
      <w:r>
        <w:t>21</w:t>
      </w:r>
    </w:p>
    <w:p>
      <w:r>
        <w:t>Vợt nặng tập cổ tay</w:t>
      </w:r>
    </w:p>
    <w:p>
      <w:r>
        <w:t>Chiếc/vđv</w:t>
      </w:r>
    </w:p>
    <w:p>
      <w:r>
        <w:t>Việt Nam</w:t>
      </w:r>
    </w:p>
    <w:p>
      <w:r>
        <w:t>1</w:t>
      </w:r>
    </w:p>
    <w:p>
      <w:r>
        <w:t>8 giờ/ngày</w:t>
      </w:r>
    </w:p>
    <w:p>
      <w:r>
        <w:t>Quy định NSX</w:t>
      </w:r>
    </w:p>
    <w:p>
      <w:r>
        <w:t>Thông tư số 05/2021/TT- BVHTTDL</w:t>
      </w:r>
    </w:p>
    <w:p>
      <w:r>
        <w:t>22</w:t>
      </w:r>
    </w:p>
    <w:p>
      <w:r>
        <w:t>Xe đựng cầu</w:t>
      </w:r>
    </w:p>
    <w:p>
      <w:r>
        <w:t>Chiếc/đội</w:t>
      </w:r>
    </w:p>
    <w:p>
      <w:r>
        <w:t>Việt Nam</w:t>
      </w:r>
    </w:p>
    <w:p>
      <w:r>
        <w:t>6</w:t>
      </w:r>
    </w:p>
    <w:p>
      <w:r>
        <w:t>8 giờ/ngày</w:t>
      </w:r>
    </w:p>
    <w:p>
      <w:r>
        <w:t>Quy định NSX</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thun cổ tay</w:t>
      </w:r>
    </w:p>
    <w:p>
      <w:r>
        <w:t>Cuộn/vđv</w:t>
      </w:r>
    </w:p>
    <w:p>
      <w:r>
        <w:t>Cotton thun</w:t>
      </w:r>
    </w:p>
    <w:p>
      <w:r>
        <w:t>3</w:t>
      </w:r>
    </w:p>
    <w:p>
      <w:r>
        <w:t>0</w:t>
      </w:r>
    </w:p>
    <w:p>
      <w:r>
        <w:t>3</w:t>
      </w:r>
    </w:p>
    <w:p>
      <w:r>
        <w:t>2</w:t>
      </w:r>
    </w:p>
    <w:p>
      <w:r>
        <w:t>Băng thun gối</w:t>
      </w:r>
    </w:p>
    <w:p>
      <w:r>
        <w:t>Cuộn/vđv</w:t>
      </w:r>
    </w:p>
    <w:p>
      <w:r>
        <w:t>Cotton thun</w:t>
      </w:r>
    </w:p>
    <w:p>
      <w:r>
        <w:t>3</w:t>
      </w:r>
    </w:p>
    <w:p>
      <w:r>
        <w:t>0</w:t>
      </w:r>
    </w:p>
    <w:p>
      <w:r>
        <w:t>3</w:t>
      </w:r>
    </w:p>
    <w:p>
      <w:r>
        <w:t>3</w:t>
      </w:r>
    </w:p>
    <w:p>
      <w:r>
        <w:t>Bình xịt lạnh</w:t>
      </w:r>
    </w:p>
    <w:p>
      <w:r>
        <w:t>Chai/vđv</w:t>
      </w:r>
    </w:p>
    <w:p>
      <w:r>
        <w:t>450ml</w:t>
      </w:r>
    </w:p>
    <w:p>
      <w:r>
        <w:t>3</w:t>
      </w:r>
    </w:p>
    <w:p>
      <w:r>
        <w:t>0</w:t>
      </w:r>
    </w:p>
    <w:p>
      <w:r>
        <w:t>3</w:t>
      </w:r>
    </w:p>
    <w:p>
      <w:r>
        <w:t>4</w:t>
      </w:r>
    </w:p>
    <w:p>
      <w:r>
        <w:t>Cầu tập luyện</w:t>
      </w:r>
    </w:p>
    <w:p>
      <w:r>
        <w:t>Quả/đội</w:t>
      </w:r>
    </w:p>
    <w:p>
      <w:r>
        <w:t>Quốc tế</w:t>
      </w:r>
    </w:p>
    <w:p>
      <w:r>
        <w:t>80</w:t>
      </w:r>
    </w:p>
    <w:p>
      <w:r>
        <w:t>0</w:t>
      </w:r>
    </w:p>
    <w:p>
      <w:r>
        <w:t>80</w:t>
      </w:r>
    </w:p>
    <w:p>
      <w:r>
        <w:t>5</w:t>
      </w:r>
    </w:p>
    <w:p>
      <w:r>
        <w:t>Cầu thi đấu</w:t>
      </w:r>
    </w:p>
    <w:p>
      <w:r>
        <w:t>Quả/đội</w:t>
      </w:r>
    </w:p>
    <w:p>
      <w:r>
        <w:t>Quốc tế</w:t>
      </w:r>
    </w:p>
    <w:p>
      <w:r>
        <w:t>80</w:t>
      </w:r>
    </w:p>
    <w:p>
      <w:r>
        <w:t>0</w:t>
      </w:r>
    </w:p>
    <w:p>
      <w:r>
        <w:t>80</w:t>
      </w:r>
    </w:p>
    <w:p>
      <w:r>
        <w:t>6</w:t>
      </w:r>
    </w:p>
    <w:p>
      <w:r>
        <w:t>Cuốn cán vợt</w:t>
      </w:r>
    </w:p>
    <w:p>
      <w:r>
        <w:t>Chiếc/vđv</w:t>
      </w:r>
    </w:p>
    <w:p>
      <w:r>
        <w:t>Quốc tế</w:t>
      </w:r>
    </w:p>
    <w:p>
      <w:r>
        <w:t>1</w:t>
      </w:r>
    </w:p>
    <w:p>
      <w:r>
        <w:t>0</w:t>
      </w:r>
    </w:p>
    <w:p>
      <w:r>
        <w:t>1</w:t>
      </w:r>
    </w:p>
    <w:p>
      <w:r>
        <w:t>7</w:t>
      </w:r>
    </w:p>
    <w:p>
      <w:r>
        <w:t>Cước đan vợt</w:t>
      </w:r>
    </w:p>
    <w:p>
      <w:r>
        <w:t>Sợi/vđv</w:t>
      </w:r>
    </w:p>
    <w:p>
      <w:r>
        <w:t>Quốc tế</w:t>
      </w:r>
    </w:p>
    <w:p>
      <w:r>
        <w:t>1</w:t>
      </w:r>
    </w:p>
    <w:p>
      <w:r>
        <w:t>0</w:t>
      </w:r>
    </w:p>
    <w:p>
      <w:r>
        <w:t>1</w:t>
      </w:r>
    </w:p>
    <w:p>
      <w:r>
        <w:t>PHỤ LỤC XV:</w:t>
      </w:r>
    </w:p>
    <w:p>
      <w:r>
        <w:t>MÔN KICKBOXING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Phòng tập Kickboxing (1 Ring)</w:t>
      </w:r>
    </w:p>
    <w:p>
      <w:r>
        <w:t>196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05/2021/TT- BVHTTDL</w:t>
      </w:r>
    </w:p>
    <w:p>
      <w:r>
        <w:t>2</w:t>
      </w:r>
    </w:p>
    <w:p>
      <w:r>
        <w:t>Dây leo</w:t>
      </w:r>
    </w:p>
    <w:p>
      <w:r>
        <w:t>Chiếc/đội</w:t>
      </w:r>
    </w:p>
    <w:p>
      <w:r>
        <w:t>Vải bạt, thừng</w:t>
      </w:r>
    </w:p>
    <w:p>
      <w:r>
        <w:t>4</w:t>
      </w:r>
    </w:p>
    <w:p>
      <w:r>
        <w:t>1 giờ/ngày</w:t>
      </w:r>
    </w:p>
    <w:p>
      <w:r>
        <w:t>Quy định NSX</w:t>
      </w:r>
    </w:p>
    <w:p>
      <w:r>
        <w:t>Thông tư 05/2021/TT- BVHTTDL</w:t>
      </w:r>
    </w:p>
    <w:p>
      <w:r>
        <w:t>3</w:t>
      </w:r>
    </w:p>
    <w:p>
      <w:r>
        <w:t>Dây thừng tập tay</w:t>
      </w:r>
    </w:p>
    <w:p>
      <w:r>
        <w:t>Chiếc/đội</w:t>
      </w:r>
    </w:p>
    <w:p>
      <w:r>
        <w:t>Vải bạt, thừng</w:t>
      </w:r>
    </w:p>
    <w:p>
      <w:r>
        <w:t>3</w:t>
      </w:r>
    </w:p>
    <w:p>
      <w:r>
        <w:t>1 giờ/ngày</w:t>
      </w:r>
    </w:p>
    <w:p>
      <w:r>
        <w:t>Quy định NSX</w:t>
      </w:r>
    </w:p>
    <w:p>
      <w:r>
        <w:t>Thông tư 05/2021/TT- BVHTTDL</w:t>
      </w:r>
    </w:p>
    <w:p>
      <w:r>
        <w:t>4</w:t>
      </w:r>
    </w:p>
    <w:p>
      <w:r>
        <w:t>Ghế gập bụng</w:t>
      </w:r>
    </w:p>
    <w:p>
      <w:r>
        <w:t>Chiếc/đội</w:t>
      </w:r>
    </w:p>
    <w:p>
      <w:r>
        <w:t>MBH fitness</w:t>
      </w:r>
    </w:p>
    <w:p>
      <w:r>
        <w:t>1</w:t>
      </w:r>
    </w:p>
    <w:p>
      <w:r>
        <w:t>1 giờ/ngày</w:t>
      </w:r>
    </w:p>
    <w:p>
      <w:r>
        <w:t>Quy định NSX</w:t>
      </w:r>
    </w:p>
    <w:p>
      <w:r>
        <w:t>Thông tư 05/2021/TT- BVHTTDL</w:t>
      </w:r>
    </w:p>
    <w:p>
      <w:r>
        <w:t>5</w:t>
      </w:r>
    </w:p>
    <w:p>
      <w:r>
        <w:t>Giàn tạ đa năng</w:t>
      </w:r>
    </w:p>
    <w:p>
      <w:r>
        <w:t>Chiếc/đội</w:t>
      </w:r>
    </w:p>
    <w:p>
      <w:r>
        <w:t>Natilus</w:t>
      </w:r>
    </w:p>
    <w:p>
      <w:r>
        <w:t>1</w:t>
      </w:r>
    </w:p>
    <w:p>
      <w:r>
        <w:t>1 giờ/ngày</w:t>
      </w:r>
    </w:p>
    <w:p>
      <w:r>
        <w:t>Quy định NSX</w:t>
      </w:r>
    </w:p>
    <w:p>
      <w:r>
        <w:t>Thông tư 05/2021/TT- BVHTTDL</w:t>
      </w:r>
    </w:p>
    <w:p>
      <w:r>
        <w:t>6</w:t>
      </w:r>
    </w:p>
    <w:p>
      <w:r>
        <w:t>Giàn tạ đôi 24kg đến 26kg</w:t>
      </w:r>
    </w:p>
    <w:p>
      <w:r>
        <w:t>Bộ/đội</w:t>
      </w:r>
    </w:p>
    <w:p>
      <w:r>
        <w:t>Thép đặc</w:t>
      </w:r>
    </w:p>
    <w:p>
      <w:r>
        <w:t>1</w:t>
      </w:r>
    </w:p>
    <w:p>
      <w:r>
        <w:t>1 giờ/ngày</w:t>
      </w:r>
    </w:p>
    <w:p>
      <w:r>
        <w:t>Quy định NSX</w:t>
      </w:r>
    </w:p>
    <w:p>
      <w:r>
        <w:t>Thông tư 05/2021/TT- BVHTTDL</w:t>
      </w:r>
    </w:p>
    <w:p>
      <w:r>
        <w:t>7</w:t>
      </w:r>
    </w:p>
    <w:p>
      <w:r>
        <w:t>Giàn tạ đôi 4kg đến 22kg</w:t>
      </w:r>
    </w:p>
    <w:p>
      <w:r>
        <w:t>Bộ/đội</w:t>
      </w:r>
    </w:p>
    <w:p>
      <w:r>
        <w:t>Thép đặc</w:t>
      </w:r>
    </w:p>
    <w:p>
      <w:r>
        <w:t>1</w:t>
      </w:r>
    </w:p>
    <w:p>
      <w:r>
        <w:t>1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05/2021/TT- BVHTTDL</w:t>
      </w:r>
    </w:p>
    <w:p>
      <w:r>
        <w:t>2</w:t>
      </w:r>
    </w:p>
    <w:p>
      <w:r>
        <w:t>Đồng hồ bấm giây</w:t>
      </w:r>
    </w:p>
    <w:p>
      <w:r>
        <w:t>Chiếc/hlv</w:t>
      </w:r>
    </w:p>
    <w:p>
      <w:r>
        <w:t>Nhật Bản</w:t>
      </w:r>
    </w:p>
    <w:p>
      <w:r>
        <w:t>1</w:t>
      </w:r>
    </w:p>
    <w:p>
      <w:r>
        <w:t>8 giờ/ngày</w:t>
      </w:r>
    </w:p>
    <w:p>
      <w:r>
        <w:t>12 tháng</w:t>
      </w:r>
    </w:p>
    <w:p>
      <w:r>
        <w:t>Thông tư 05/2021/TT- BVHTTDL</w:t>
      </w:r>
    </w:p>
    <w:p>
      <w:r>
        <w:t>3</w:t>
      </w:r>
    </w:p>
    <w:p>
      <w:r>
        <w:t>Giày tập thể lực</w:t>
      </w:r>
    </w:p>
    <w:p>
      <w:r>
        <w:t>Đôi/người</w:t>
      </w:r>
    </w:p>
    <w:p>
      <w:r>
        <w:t>Việt Nam</w:t>
      </w:r>
    </w:p>
    <w:p>
      <w:r>
        <w:t>3</w:t>
      </w:r>
    </w:p>
    <w:p>
      <w:r>
        <w:t>2 giờ/ngày</w:t>
      </w:r>
    </w:p>
    <w:p>
      <w:r>
        <w:t>12 tháng</w:t>
      </w:r>
    </w:p>
    <w:p>
      <w:r>
        <w:t>Thông tư 05/2021/TT- BVHTTDL</w:t>
      </w:r>
    </w:p>
    <w:p>
      <w:r>
        <w:t>4</w:t>
      </w:r>
    </w:p>
    <w:p>
      <w:r>
        <w:t>Giày thể thao</w:t>
      </w:r>
    </w:p>
    <w:p>
      <w:r>
        <w:t>Đôi/người</w:t>
      </w:r>
    </w:p>
    <w:p>
      <w:r>
        <w:t>Việt Nam</w:t>
      </w:r>
    </w:p>
    <w:p>
      <w:r>
        <w:t>1</w:t>
      </w:r>
    </w:p>
    <w:p>
      <w:r>
        <w:t>8 giờ/ngày</w:t>
      </w:r>
    </w:p>
    <w:p>
      <w:r>
        <w:t>12 tháng</w:t>
      </w:r>
    </w:p>
    <w:p>
      <w:r>
        <w:t>Thông tư 05/2021/TT- BVHTTDL</w:t>
      </w:r>
    </w:p>
    <w:p>
      <w:r>
        <w:t>5</w:t>
      </w:r>
    </w:p>
    <w:p>
      <w:r>
        <w:t>Quần áo cộc</w:t>
      </w:r>
    </w:p>
    <w:p>
      <w:r>
        <w:t>Bộ/người</w:t>
      </w:r>
    </w:p>
    <w:p>
      <w:r>
        <w:t>Việt Nam</w:t>
      </w:r>
    </w:p>
    <w:p>
      <w:r>
        <w:t>3</w:t>
      </w:r>
    </w:p>
    <w:p>
      <w:r>
        <w:t>2 giờ/ngày</w:t>
      </w:r>
    </w:p>
    <w:p>
      <w:r>
        <w:t>12 tháng</w:t>
      </w:r>
    </w:p>
    <w:p>
      <w:r>
        <w:t>Thông tư 05/2021/TT- BVHTTDL</w:t>
      </w:r>
    </w:p>
    <w:p>
      <w:r>
        <w:t>6</w:t>
      </w:r>
    </w:p>
    <w:p>
      <w:r>
        <w:t>Quần áo Suveterman</w:t>
      </w:r>
    </w:p>
    <w:p>
      <w:r>
        <w:t>Bộ/người</w:t>
      </w:r>
    </w:p>
    <w:p>
      <w:r>
        <w:t>Việt Nam</w:t>
      </w:r>
    </w:p>
    <w:p>
      <w:r>
        <w:t>1</w:t>
      </w:r>
    </w:p>
    <w:p>
      <w:r>
        <w:t>2 giờ/ngày</w:t>
      </w:r>
    </w:p>
    <w:p>
      <w:r>
        <w:t>12 tháng</w:t>
      </w:r>
    </w:p>
    <w:p>
      <w:r>
        <w:t>Thông tư 05/2021/TT- BVHTTDL</w:t>
      </w:r>
    </w:p>
    <w:p>
      <w:r>
        <w:t>7</w:t>
      </w:r>
    </w:p>
    <w:p>
      <w:r>
        <w:t>Tất</w:t>
      </w:r>
    </w:p>
    <w:p>
      <w:r>
        <w:t>Đôi/người</w:t>
      </w:r>
    </w:p>
    <w:p>
      <w:r>
        <w:t>Việt Nam</w:t>
      </w:r>
    </w:p>
    <w:p>
      <w:r>
        <w:t>3</w:t>
      </w:r>
    </w:p>
    <w:p>
      <w:r>
        <w:t>2 giờ/ngày</w:t>
      </w:r>
    </w:p>
    <w:p>
      <w:r>
        <w:t>12 tháng</w:t>
      </w:r>
    </w:p>
    <w:p>
      <w:r>
        <w:t>Thông tư 05/2021/TT- BVHTTDL</w:t>
      </w:r>
    </w:p>
    <w:p>
      <w:r>
        <w:t>8</w:t>
      </w:r>
    </w:p>
    <w:p>
      <w:r>
        <w:t>Túi xách đi thi đấu</w:t>
      </w:r>
    </w:p>
    <w:p>
      <w:r>
        <w:t>Chiếc/người</w:t>
      </w:r>
    </w:p>
    <w:p>
      <w:r>
        <w:t>Việt Nam</w:t>
      </w:r>
    </w:p>
    <w:p>
      <w:r>
        <w:t>1</w:t>
      </w:r>
    </w:p>
    <w:p>
      <w:r>
        <w:t>2 giờ/ngày</w:t>
      </w:r>
    </w:p>
    <w:p>
      <w:r>
        <w:t>12 tháng</w:t>
      </w:r>
    </w:p>
    <w:p>
      <w:r>
        <w:t>Thông tư 05/2021/TT- BVHTTDL</w:t>
      </w:r>
    </w:p>
    <w:p>
      <w:r>
        <w:t>9</w:t>
      </w:r>
    </w:p>
    <w:p>
      <w:r>
        <w:t>Thảm tập luyện</w:t>
      </w:r>
    </w:p>
    <w:p>
      <w:r>
        <w:t>Bộ/đội</w:t>
      </w:r>
    </w:p>
    <w:p>
      <w:r>
        <w:t>Quy định quốc tế</w:t>
      </w:r>
    </w:p>
    <w:p>
      <w:r>
        <w:t>1</w:t>
      </w:r>
    </w:p>
    <w:p>
      <w:r>
        <w:t>8 giờ/ngày</w:t>
      </w:r>
    </w:p>
    <w:p>
      <w:r>
        <w:t>12 tháng</w:t>
      </w:r>
    </w:p>
    <w:p>
      <w:r>
        <w:t>Thông tư 05/2021/TT- BVHTTDL</w:t>
      </w:r>
    </w:p>
    <w:p>
      <w:r>
        <w:t>C</w:t>
      </w:r>
    </w:p>
    <w:p>
      <w:r>
        <w:t>Trang thiết bị tập luyện và thi đấu</w:t>
      </w:r>
    </w:p>
    <w:p>
      <w:r>
        <w:t>1</w:t>
      </w:r>
    </w:p>
    <w:p>
      <w:r>
        <w:t>Áo thun khởi động</w:t>
      </w:r>
    </w:p>
    <w:p>
      <w:r>
        <w:t>Chiếc/vđv</w:t>
      </w:r>
    </w:p>
    <w:p>
      <w:r>
        <w:t>Vải Cotton</w:t>
      </w:r>
    </w:p>
    <w:p>
      <w:r>
        <w:t>3</w:t>
      </w:r>
    </w:p>
    <w:p>
      <w:r>
        <w:t>2 giờ/ngày</w:t>
      </w:r>
    </w:p>
    <w:p>
      <w:r>
        <w:t>12 tháng</w:t>
      </w:r>
    </w:p>
    <w:p>
      <w:r>
        <w:t>Thông tư 05/2021/TT- BVHTTDL</w:t>
      </w:r>
    </w:p>
    <w:p>
      <w:r>
        <w:t>2</w:t>
      </w:r>
    </w:p>
    <w:p>
      <w:r>
        <w:t>Băng đa quấn tay</w:t>
      </w:r>
    </w:p>
    <w:p>
      <w:r>
        <w:t>Đôi/vđv</w:t>
      </w:r>
    </w:p>
    <w:p>
      <w:r>
        <w:t>Quy định quốc tế</w:t>
      </w:r>
    </w:p>
    <w:p>
      <w:r>
        <w:t>1</w:t>
      </w:r>
    </w:p>
    <w:p>
      <w:r>
        <w:t>2 giờ/ngày</w:t>
      </w:r>
    </w:p>
    <w:p>
      <w:r>
        <w:t>12 tháng</w:t>
      </w:r>
    </w:p>
    <w:p>
      <w:r>
        <w:t>Thông tư 05/2021/TT- BVHTTDL</w:t>
      </w:r>
    </w:p>
    <w:p>
      <w:r>
        <w:t>3</w:t>
      </w:r>
    </w:p>
    <w:p>
      <w:r>
        <w:t>Bao cát treo</w:t>
      </w:r>
    </w:p>
    <w:p>
      <w:r>
        <w:t>Chiếc/đội</w:t>
      </w:r>
    </w:p>
    <w:p>
      <w:r>
        <w:t>Vỏ bao cát PVC</w:t>
      </w:r>
    </w:p>
    <w:p>
      <w:r>
        <w:t>8</w:t>
      </w:r>
    </w:p>
    <w:p>
      <w:r>
        <w:t>1 giờ/ngày</w:t>
      </w:r>
    </w:p>
    <w:p>
      <w:r>
        <w:t>Quy định NSX</w:t>
      </w:r>
    </w:p>
    <w:p>
      <w:r>
        <w:t>Thông tư 05/2021/TT- BVHTTDL</w:t>
      </w:r>
    </w:p>
    <w:p>
      <w:r>
        <w:t>4</w:t>
      </w:r>
    </w:p>
    <w:p>
      <w:r>
        <w:t>Bảo vệ ngực</w:t>
      </w:r>
    </w:p>
    <w:p>
      <w:r>
        <w:t>Bộ/vđv</w:t>
      </w:r>
    </w:p>
    <w:p>
      <w:r>
        <w:t>Quy định quốc tế</w:t>
      </w:r>
    </w:p>
    <w:p>
      <w:r>
        <w:t>1</w:t>
      </w:r>
    </w:p>
    <w:p>
      <w:r>
        <w:t>6 giờ/ngày</w:t>
      </w:r>
    </w:p>
    <w:p>
      <w:r>
        <w:t>12 tháng</w:t>
      </w:r>
    </w:p>
    <w:p>
      <w:r>
        <w:t>Thông tư 05/2021/TT- BVHTTDL</w:t>
      </w:r>
    </w:p>
    <w:p>
      <w:r>
        <w:t>5</w:t>
      </w:r>
    </w:p>
    <w:p>
      <w:r>
        <w:t>Bảo vệ ống quyển</w:t>
      </w:r>
    </w:p>
    <w:p>
      <w:r>
        <w:t>Bộ/vđv</w:t>
      </w:r>
    </w:p>
    <w:p>
      <w:r>
        <w:t>Quy định quốc tế</w:t>
      </w:r>
    </w:p>
    <w:p>
      <w:r>
        <w:t>1</w:t>
      </w:r>
    </w:p>
    <w:p>
      <w:r>
        <w:t>2 giờ/ngày</w:t>
      </w:r>
    </w:p>
    <w:p>
      <w:r>
        <w:t>12 tháng</w:t>
      </w:r>
    </w:p>
    <w:p>
      <w:r>
        <w:t>Thông tư 05/2021/TT- BVHTTDL</w:t>
      </w:r>
    </w:p>
    <w:p>
      <w:r>
        <w:t>6</w:t>
      </w:r>
    </w:p>
    <w:p>
      <w:r>
        <w:t>Bình đựng đá</w:t>
      </w:r>
    </w:p>
    <w:p>
      <w:r>
        <w:t>Chiếc/đội</w:t>
      </w:r>
    </w:p>
    <w:p>
      <w:r>
        <w:t>Chất liệu nhựa</w:t>
      </w:r>
    </w:p>
    <w:p>
      <w:r>
        <w:t>3</w:t>
      </w:r>
    </w:p>
    <w:p>
      <w:r>
        <w:t>6 giờ/ngày</w:t>
      </w:r>
    </w:p>
    <w:p>
      <w:r>
        <w:t>12 tháng</w:t>
      </w:r>
    </w:p>
    <w:p>
      <w:r>
        <w:t>Thông tư 05/2021/TT- BVHTTDL</w:t>
      </w:r>
    </w:p>
    <w:p>
      <w:r>
        <w:t>7</w:t>
      </w:r>
    </w:p>
    <w:p>
      <w:r>
        <w:t>Bịt răng thi đấu</w:t>
      </w:r>
    </w:p>
    <w:p>
      <w:r>
        <w:t>Chiếc/vđv</w:t>
      </w:r>
    </w:p>
    <w:p>
      <w:r>
        <w:t>Quy định quốc tế</w:t>
      </w:r>
    </w:p>
    <w:p>
      <w:r>
        <w:t>1</w:t>
      </w:r>
    </w:p>
    <w:p>
      <w:r>
        <w:t>6 giờ/ngày</w:t>
      </w:r>
    </w:p>
    <w:p>
      <w:r>
        <w:t>12 tháng</w:t>
      </w:r>
    </w:p>
    <w:p>
      <w:r>
        <w:t>Thông tư 05/2021/TT- BVHTTDL</w:t>
      </w:r>
    </w:p>
    <w:p>
      <w:r>
        <w:t>8</w:t>
      </w:r>
    </w:p>
    <w:p>
      <w:r>
        <w:t>Cân bàn điện tử</w:t>
      </w:r>
    </w:p>
    <w:p>
      <w:r>
        <w:t>Chiếc/đội</w:t>
      </w:r>
    </w:p>
    <w:p>
      <w:r>
        <w:t>Màn hình 6 số</w:t>
      </w:r>
    </w:p>
    <w:p>
      <w:r>
        <w:t>1</w:t>
      </w:r>
    </w:p>
    <w:p>
      <w:r>
        <w:t>1 giờ/ngày</w:t>
      </w:r>
    </w:p>
    <w:p>
      <w:r>
        <w:t>Quy định NSX</w:t>
      </w:r>
    </w:p>
    <w:p>
      <w:r>
        <w:t>Thông tư 05/2021/TT-BVHTTDL</w:t>
      </w:r>
    </w:p>
    <w:p>
      <w:r>
        <w:t>9</w:t>
      </w:r>
    </w:p>
    <w:p>
      <w:r>
        <w:t>Dây nhảy</w:t>
      </w:r>
    </w:p>
    <w:p>
      <w:r>
        <w:t>Chiếc/vđv</w:t>
      </w:r>
    </w:p>
    <w:p>
      <w:r>
        <w:t>Dây PVC</w:t>
      </w:r>
    </w:p>
    <w:p>
      <w:r>
        <w:t>1</w:t>
      </w:r>
    </w:p>
    <w:p>
      <w:r>
        <w:t>2 giờ/ngày</w:t>
      </w:r>
    </w:p>
    <w:p>
      <w:r>
        <w:t>12 tháng</w:t>
      </w:r>
    </w:p>
    <w:p>
      <w:r>
        <w:t>Thông tư 05/2021/TT- BVHTTDL</w:t>
      </w:r>
    </w:p>
    <w:p>
      <w:r>
        <w:t>10</w:t>
      </w:r>
    </w:p>
    <w:p>
      <w:r>
        <w:t>Đích đấm gắn tường</w:t>
      </w:r>
    </w:p>
    <w:p>
      <w:r>
        <w:t>Chiếc/đội</w:t>
      </w:r>
    </w:p>
    <w:p>
      <w:r>
        <w:t>Vỏ PVC</w:t>
      </w:r>
    </w:p>
    <w:p>
      <w:r>
        <w:t>8</w:t>
      </w:r>
    </w:p>
    <w:p>
      <w:r>
        <w:t>2 giờ/ngày</w:t>
      </w:r>
    </w:p>
    <w:p>
      <w:r>
        <w:t>Quy định NSX</w:t>
      </w:r>
    </w:p>
    <w:p>
      <w:r>
        <w:t>Thông tư 05/2021/TT- BVHTTDL</w:t>
      </w:r>
    </w:p>
    <w:p>
      <w:r>
        <w:t>11</w:t>
      </w:r>
    </w:p>
    <w:p>
      <w:r>
        <w:t>Găng chuyên môn tập luyện</w:t>
      </w:r>
    </w:p>
    <w:p>
      <w:r>
        <w:t>Đôi/vđv</w:t>
      </w:r>
    </w:p>
    <w:p>
      <w:r>
        <w:t>Quy định quốc tế</w:t>
      </w:r>
    </w:p>
    <w:p>
      <w:r>
        <w:t>1</w:t>
      </w:r>
    </w:p>
    <w:p>
      <w:r>
        <w:t>8 giờ/ngày</w:t>
      </w:r>
    </w:p>
    <w:p>
      <w:r>
        <w:t>12 tháng</w:t>
      </w:r>
    </w:p>
    <w:p>
      <w:r>
        <w:t>Thông tư 05/2021/TT- BVHTTDL</w:t>
      </w:r>
    </w:p>
    <w:p>
      <w:r>
        <w:t>12</w:t>
      </w:r>
    </w:p>
    <w:p>
      <w:r>
        <w:t>Găng chuyên môn thi đấu</w:t>
      </w:r>
    </w:p>
    <w:p>
      <w:r>
        <w:t>Đôi/vđv</w:t>
      </w:r>
    </w:p>
    <w:p>
      <w:r>
        <w:t>Quy định quốc tế</w:t>
      </w:r>
    </w:p>
    <w:p>
      <w:r>
        <w:t>1</w:t>
      </w:r>
    </w:p>
    <w:p>
      <w:r>
        <w:t>2 giờ/ngày</w:t>
      </w:r>
    </w:p>
    <w:p>
      <w:r>
        <w:t>12 tháng</w:t>
      </w:r>
    </w:p>
    <w:p>
      <w:r>
        <w:t>Thông tư 05/2021/TT- BVHTTDL</w:t>
      </w:r>
    </w:p>
    <w:p>
      <w:r>
        <w:t>13</w:t>
      </w:r>
    </w:p>
    <w:p>
      <w:r>
        <w:t>Găng tập luyện đấm bao</w:t>
      </w:r>
    </w:p>
    <w:p>
      <w:r>
        <w:t>Đôi/vđv</w:t>
      </w:r>
    </w:p>
    <w:p>
      <w:r>
        <w:t>Việt Nam</w:t>
      </w:r>
    </w:p>
    <w:p>
      <w:r>
        <w:t>1</w:t>
      </w:r>
    </w:p>
    <w:p>
      <w:r>
        <w:t>6 giờ/ngày</w:t>
      </w:r>
    </w:p>
    <w:p>
      <w:r>
        <w:t>12 tháng</w:t>
      </w:r>
    </w:p>
    <w:p>
      <w:r>
        <w:t>Thông tư 05/2021/TT- BVHTTDL</w:t>
      </w:r>
    </w:p>
    <w:p>
      <w:r>
        <w:t>14</w:t>
      </w:r>
    </w:p>
    <w:p>
      <w:r>
        <w:t>Kuki</w:t>
      </w:r>
    </w:p>
    <w:p>
      <w:r>
        <w:t>Chiếc/vđv</w:t>
      </w:r>
    </w:p>
    <w:p>
      <w:r>
        <w:t>Quy định quốc tế</w:t>
      </w:r>
    </w:p>
    <w:p>
      <w:r>
        <w:t>1</w:t>
      </w:r>
    </w:p>
    <w:p>
      <w:r>
        <w:t>2 giờ/ngày</w:t>
      </w:r>
    </w:p>
    <w:p>
      <w:r>
        <w:t>12 tháng</w:t>
      </w:r>
    </w:p>
    <w:p>
      <w:r>
        <w:t>Thông tư 05/2021/TT- BVHTTDL</w:t>
      </w:r>
    </w:p>
    <w:p>
      <w:r>
        <w:t>15</w:t>
      </w:r>
    </w:p>
    <w:p>
      <w:r>
        <w:t>Lampơ tay</w:t>
      </w:r>
    </w:p>
    <w:p>
      <w:r>
        <w:t>Đôi/vđv</w:t>
      </w:r>
    </w:p>
    <w:p>
      <w:r>
        <w:t>Quy định quốc tế</w:t>
      </w:r>
    </w:p>
    <w:p>
      <w:r>
        <w:t>1</w:t>
      </w:r>
    </w:p>
    <w:p>
      <w:r>
        <w:t>6 giờ/ngày</w:t>
      </w:r>
    </w:p>
    <w:p>
      <w:r>
        <w:t>12 tháng</w:t>
      </w:r>
    </w:p>
    <w:p>
      <w:r>
        <w:t>Thông tư 05/2021/TT- BVHTTDL</w:t>
      </w:r>
    </w:p>
    <w:p>
      <w:r>
        <w:t>16</w:t>
      </w:r>
    </w:p>
    <w:p>
      <w:r>
        <w:t>Máy quay Cameral</w:t>
      </w:r>
    </w:p>
    <w:p>
      <w:r>
        <w:t>Chiếc/đội</w:t>
      </w:r>
    </w:p>
    <w:p>
      <w:r>
        <w:t>20 Megapixel</w:t>
      </w:r>
    </w:p>
    <w:p>
      <w:r>
        <w:t>1</w:t>
      </w:r>
    </w:p>
    <w:p>
      <w:r>
        <w:t>6 giờ/ngày</w:t>
      </w:r>
    </w:p>
    <w:p>
      <w:r>
        <w:t>Quy định NSX</w:t>
      </w:r>
    </w:p>
    <w:p>
      <w:r>
        <w:t>Thông tư 05/2021/TT- BVHTTDL</w:t>
      </w:r>
    </w:p>
    <w:p>
      <w:r>
        <w:t>17</w:t>
      </w:r>
    </w:p>
    <w:p>
      <w:r>
        <w:t>Máy vi tính xách tay</w:t>
      </w:r>
    </w:p>
    <w:p>
      <w:r>
        <w:t>Chiếc/đội</w:t>
      </w:r>
    </w:p>
    <w:p>
      <w:r>
        <w:t>Kết nối HDMI</w:t>
      </w:r>
    </w:p>
    <w:p>
      <w:r>
        <w:t>1</w:t>
      </w:r>
    </w:p>
    <w:p>
      <w:r>
        <w:t>6 giờ/ngày</w:t>
      </w:r>
    </w:p>
    <w:p>
      <w:r>
        <w:t>Quy định NSX</w:t>
      </w:r>
    </w:p>
    <w:p>
      <w:r>
        <w:t>Thông tư 05/2021/TT- BVHTTDL</w:t>
      </w:r>
    </w:p>
    <w:p>
      <w:r>
        <w:t>18</w:t>
      </w:r>
    </w:p>
    <w:p>
      <w:r>
        <w:t>Mũ chuyên môn tập luyện</w:t>
      </w:r>
    </w:p>
    <w:p>
      <w:r>
        <w:t>Chiếc/vđv</w:t>
      </w:r>
    </w:p>
    <w:p>
      <w:r>
        <w:t>Quy định quốc tế</w:t>
      </w:r>
    </w:p>
    <w:p>
      <w:r>
        <w:t>1</w:t>
      </w:r>
    </w:p>
    <w:p>
      <w:r>
        <w:t>6 giờ/ngày</w:t>
      </w:r>
    </w:p>
    <w:p>
      <w:r>
        <w:t>12 tháng</w:t>
      </w:r>
    </w:p>
    <w:p>
      <w:r>
        <w:t>Thông tư 05/2021/TT- BVHTTDL</w:t>
      </w:r>
    </w:p>
    <w:p>
      <w:r>
        <w:t>19</w:t>
      </w:r>
    </w:p>
    <w:p>
      <w:r>
        <w:t>Quần áo ép cân</w:t>
      </w:r>
    </w:p>
    <w:p>
      <w:r>
        <w:t>Chiếc/vđv</w:t>
      </w:r>
    </w:p>
    <w:p>
      <w:r>
        <w:t>Việt Nam</w:t>
      </w:r>
    </w:p>
    <w:p>
      <w:r>
        <w:t>1</w:t>
      </w:r>
    </w:p>
    <w:p>
      <w:r>
        <w:t>6 giờ/ngày</w:t>
      </w:r>
    </w:p>
    <w:p>
      <w:r>
        <w:t>12 tháng</w:t>
      </w:r>
    </w:p>
    <w:p>
      <w:r>
        <w:t>Thông tư 05/2021/TT- BVHTTDL</w:t>
      </w:r>
    </w:p>
    <w:p>
      <w:r>
        <w:t>20</w:t>
      </w:r>
    </w:p>
    <w:p>
      <w:r>
        <w:t>Quần áo thi đấu</w:t>
      </w:r>
    </w:p>
    <w:p>
      <w:r>
        <w:t>Chiếc/vđv</w:t>
      </w:r>
    </w:p>
    <w:p>
      <w:r>
        <w:t>Quy định quốc tế</w:t>
      </w:r>
    </w:p>
    <w:p>
      <w:r>
        <w:t>1</w:t>
      </w:r>
    </w:p>
    <w:p>
      <w:r>
        <w:t>6 giờ/ngày</w:t>
      </w:r>
    </w:p>
    <w:p>
      <w:r>
        <w:t>12 tháng</w:t>
      </w:r>
    </w:p>
    <w:p>
      <w:r>
        <w:t>Thông tư 05/2021/TT- BVHTTDL</w:t>
      </w:r>
    </w:p>
    <w:p>
      <w:r>
        <w:t>21</w:t>
      </w:r>
    </w:p>
    <w:p>
      <w:r>
        <w:t>Ring</w:t>
      </w:r>
    </w:p>
    <w:p>
      <w:r>
        <w:t>Chiếc/đội</w:t>
      </w:r>
    </w:p>
    <w:p>
      <w:r>
        <w:t>Quy định quốc tế</w:t>
      </w:r>
    </w:p>
    <w:p>
      <w:r>
        <w:t>1</w:t>
      </w:r>
    </w:p>
    <w:p>
      <w:r>
        <w:t>8 giờ/ngày</w:t>
      </w:r>
    </w:p>
    <w:p>
      <w:r>
        <w:t>Quy định NSX</w:t>
      </w:r>
    </w:p>
    <w:p>
      <w:r>
        <w:t>Thông tư 05/2021/TT- BVHTTDL</w:t>
      </w:r>
    </w:p>
    <w:p>
      <w:r>
        <w:t>22</w:t>
      </w:r>
    </w:p>
    <w:p>
      <w:r>
        <w:t>Tivi</w:t>
      </w:r>
    </w:p>
    <w:p>
      <w:r>
        <w:t>Chiếc/đội</w:t>
      </w:r>
    </w:p>
    <w:p>
      <w:r>
        <w:t>42 inch</w:t>
      </w:r>
    </w:p>
    <w:p>
      <w:r>
        <w:t>1</w:t>
      </w:r>
    </w:p>
    <w:p>
      <w:r>
        <w:t>6 giờ/ngày</w:t>
      </w:r>
    </w:p>
    <w:p>
      <w:r>
        <w:t>Quy định NSX</w:t>
      </w:r>
    </w:p>
    <w:p>
      <w:r>
        <w:t>Thông tư 05/2021/TT- BVHTTDL</w:t>
      </w:r>
    </w:p>
    <w:p>
      <w:r>
        <w:t>23</w:t>
      </w:r>
    </w:p>
    <w:p>
      <w:r>
        <w:t>Túi chườm đá</w:t>
      </w:r>
    </w:p>
    <w:p>
      <w:r>
        <w:t>Chiếc/vđv</w:t>
      </w:r>
    </w:p>
    <w:p>
      <w:r>
        <w:t>Vải, dài 22,5cm</w:t>
      </w:r>
    </w:p>
    <w:p>
      <w:r>
        <w:t>1</w:t>
      </w:r>
    </w:p>
    <w:p>
      <w:r>
        <w:t>6 giờ/ngày</w:t>
      </w:r>
    </w:p>
    <w:p>
      <w:r>
        <w:t>12 tháng</w:t>
      </w:r>
    </w:p>
    <w:p>
      <w:r>
        <w:t>Thông tư 05/2021/TT- BVHTTDL</w:t>
      </w:r>
    </w:p>
    <w:p>
      <w:r>
        <w:t>24</w:t>
      </w:r>
    </w:p>
    <w:p>
      <w:r>
        <w:t>Lampơ Chân</w:t>
      </w:r>
    </w:p>
    <w:p>
      <w:r>
        <w:t>Đôi/VĐV</w:t>
      </w:r>
    </w:p>
    <w:p>
      <w:r>
        <w:t>Quy định quốc tế</w:t>
      </w:r>
    </w:p>
    <w:p>
      <w:r>
        <w:t>1</w:t>
      </w:r>
    </w:p>
    <w:p>
      <w:r>
        <w:t>8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I</w:t>
      </w:r>
    </w:p>
    <w:p>
      <w:r>
        <w:t>Nội dung đối kháng</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XVI:</w:t>
      </w:r>
    </w:p>
    <w:p>
      <w:r>
        <w:t>MÔN BI SẮT</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Sân tập</w:t>
      </w:r>
    </w:p>
    <w:p>
      <w:r>
        <w:t>480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05/2021/TT- BVHTTDL</w:t>
      </w:r>
    </w:p>
    <w:p>
      <w:r>
        <w:t>2</w:t>
      </w:r>
    </w:p>
    <w:p>
      <w:r>
        <w:t>Ghế gập bụng</w:t>
      </w:r>
    </w:p>
    <w:p>
      <w:r>
        <w:t>Chiếc/đội</w:t>
      </w:r>
    </w:p>
    <w:p>
      <w:r>
        <w:t>MBH fitness</w:t>
      </w:r>
    </w:p>
    <w:p>
      <w:r>
        <w:t>1</w:t>
      </w:r>
    </w:p>
    <w:p>
      <w:r>
        <w:t>1 giờ/ngày</w:t>
      </w:r>
    </w:p>
    <w:p>
      <w:r>
        <w:t>Quy định NSX</w:t>
      </w:r>
    </w:p>
    <w:p>
      <w:r>
        <w:t>Thông tư 05/2021/TT- BVHTTDL</w:t>
      </w:r>
    </w:p>
    <w:p>
      <w:r>
        <w:t>3</w:t>
      </w:r>
    </w:p>
    <w:p>
      <w:r>
        <w:t>Giàn tạ đa năng</w:t>
      </w:r>
    </w:p>
    <w:p>
      <w:r>
        <w:t>Chiếc/đội</w:t>
      </w:r>
    </w:p>
    <w:p>
      <w:r>
        <w:t>Natilus</w:t>
      </w:r>
    </w:p>
    <w:p>
      <w:r>
        <w:t>1</w:t>
      </w:r>
    </w:p>
    <w:p>
      <w:r>
        <w:t>1 giờ/ngày</w:t>
      </w:r>
    </w:p>
    <w:p>
      <w:r>
        <w:t>Quy định NSX</w:t>
      </w:r>
    </w:p>
    <w:p>
      <w:r>
        <w:t>Thông tư 05/2021/TT- BVHTTDL</w:t>
      </w:r>
    </w:p>
    <w:p>
      <w:r>
        <w:t>4</w:t>
      </w:r>
    </w:p>
    <w:p>
      <w:r>
        <w:t>Giàn tạ đôi 24kg đến 26kg</w:t>
      </w:r>
    </w:p>
    <w:p>
      <w:r>
        <w:t>Bộ/đội</w:t>
      </w:r>
    </w:p>
    <w:p>
      <w:r>
        <w:t>Thép đặc</w:t>
      </w:r>
    </w:p>
    <w:p>
      <w:r>
        <w:t>1</w:t>
      </w:r>
    </w:p>
    <w:p>
      <w:r>
        <w:t>1 giờ/ngày</w:t>
      </w:r>
    </w:p>
    <w:p>
      <w:r>
        <w:t>Quy định NSX</w:t>
      </w:r>
    </w:p>
    <w:p>
      <w:r>
        <w:t>Thông tư 05/2021/TT- BVHTTDL</w:t>
      </w:r>
    </w:p>
    <w:p>
      <w:r>
        <w:t>5</w:t>
      </w:r>
    </w:p>
    <w:p>
      <w:r>
        <w:t>Giàn tạ đôi 4kg đến 22kg</w:t>
      </w:r>
    </w:p>
    <w:p>
      <w:r>
        <w:t>Bộ/đội</w:t>
      </w:r>
    </w:p>
    <w:p>
      <w:r>
        <w:t>Thép đặc</w:t>
      </w:r>
    </w:p>
    <w:p>
      <w:r>
        <w:t>1</w:t>
      </w:r>
    </w:p>
    <w:p>
      <w:r>
        <w:t>1 giờ/ngày</w:t>
      </w:r>
    </w:p>
    <w:p>
      <w:r>
        <w:t>Quy định NSX</w:t>
      </w:r>
    </w:p>
    <w:p>
      <w:r>
        <w:t>Thông tư 05/2021/TT- BVHTTDL</w:t>
      </w:r>
    </w:p>
    <w:p>
      <w:r>
        <w:t>6</w:t>
      </w:r>
    </w:p>
    <w:p>
      <w:r>
        <w:t>Máy đạp đùi</w:t>
      </w:r>
    </w:p>
    <w:p>
      <w:r>
        <w:t>Chiếc/đội</w:t>
      </w:r>
    </w:p>
    <w:p>
      <w:r>
        <w:t>MBH fitness</w:t>
      </w:r>
    </w:p>
    <w:p>
      <w:r>
        <w:t>1</w:t>
      </w:r>
    </w:p>
    <w:p>
      <w:r>
        <w:t>1 giờ/ngày</w:t>
      </w:r>
    </w:p>
    <w:p>
      <w:r>
        <w:t>Quy định NSX</w:t>
      </w:r>
    </w:p>
    <w:p>
      <w:r>
        <w:t>Thông tư 05/2021/TT- BVHTTDL</w:t>
      </w:r>
    </w:p>
    <w:p>
      <w:r>
        <w:t>7</w:t>
      </w:r>
    </w:p>
    <w:p>
      <w:r>
        <w:t>Máy kéo cơ lưng</w:t>
      </w:r>
    </w:p>
    <w:p>
      <w:r>
        <w:t>Chiếc/đội</w:t>
      </w:r>
    </w:p>
    <w:p>
      <w:r>
        <w:t>MBH fitness</w:t>
      </w:r>
    </w:p>
    <w:p>
      <w:r>
        <w:t>1</w:t>
      </w:r>
    </w:p>
    <w:p>
      <w:r>
        <w:t>1 giờ/ngày</w:t>
      </w:r>
    </w:p>
    <w:p>
      <w:r>
        <w:t>Quy định NSX</w:t>
      </w:r>
    </w:p>
    <w:p>
      <w:r>
        <w:t>Thông tư 05/2021/TT- BVHTTDL</w:t>
      </w:r>
    </w:p>
    <w:p>
      <w:r>
        <w:t>8</w:t>
      </w:r>
    </w:p>
    <w:p>
      <w:r>
        <w:t>Máy kéo đùi sau</w:t>
      </w:r>
    </w:p>
    <w:p>
      <w:r>
        <w:t>Chiếc/đội</w:t>
      </w:r>
    </w:p>
    <w:p>
      <w:r>
        <w:t>MBH fitness</w:t>
      </w:r>
    </w:p>
    <w:p>
      <w:r>
        <w:t>1</w:t>
      </w:r>
    </w:p>
    <w:p>
      <w:r>
        <w:t>1 giờ/ngày</w:t>
      </w:r>
    </w:p>
    <w:p>
      <w:r>
        <w:t>Quy định NSX</w:t>
      </w:r>
    </w:p>
    <w:p>
      <w:r>
        <w:t>Thông tư 05/2021/TT- BVHTTDL</w:t>
      </w:r>
    </w:p>
    <w:p>
      <w:r>
        <w:t>9</w:t>
      </w:r>
    </w:p>
    <w:p>
      <w:r>
        <w:t>Máy tập duỗi cơ đùi trước</w:t>
      </w:r>
    </w:p>
    <w:p>
      <w:r>
        <w:t>Chiếc/đội</w:t>
      </w:r>
    </w:p>
    <w:p>
      <w:r>
        <w:t>MBH fitness</w:t>
      </w:r>
    </w:p>
    <w:p>
      <w:r>
        <w:t>1</w:t>
      </w:r>
    </w:p>
    <w:p>
      <w:r>
        <w:t>1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Nhật Bản</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Bảng điểm điện tử</w:t>
      </w:r>
    </w:p>
    <w:p>
      <w:r>
        <w:t>Bộ/đội</w:t>
      </w:r>
    </w:p>
    <w:p>
      <w:r>
        <w:t>Quy định quốc tế</w:t>
      </w:r>
    </w:p>
    <w:p>
      <w:r>
        <w:t>3</w:t>
      </w:r>
    </w:p>
    <w:p>
      <w:r>
        <w:t>8 giờ/ngày</w:t>
      </w:r>
    </w:p>
    <w:p>
      <w:r>
        <w:t>Quy định NSX</w:t>
      </w:r>
    </w:p>
    <w:p>
      <w:r>
        <w:t>Thông tư 05/2021/TT- BVHTTDL</w:t>
      </w:r>
    </w:p>
    <w:p>
      <w:r>
        <w:t>2</w:t>
      </w:r>
    </w:p>
    <w:p>
      <w:r>
        <w:t>Bi đích</w:t>
      </w:r>
    </w:p>
    <w:p>
      <w:r>
        <w:t>Viên/vđv</w:t>
      </w:r>
    </w:p>
    <w:p>
      <w:r>
        <w:t>Quy định quốc tế</w:t>
      </w:r>
    </w:p>
    <w:p>
      <w:r>
        <w:t>8</w:t>
      </w:r>
    </w:p>
    <w:p>
      <w:r>
        <w:t>8 giờ/ngày</w:t>
      </w:r>
    </w:p>
    <w:p>
      <w:r>
        <w:t>12 tháng</w:t>
      </w:r>
    </w:p>
    <w:p>
      <w:r>
        <w:t>Thông tư 05/2021/TT- BVHTTDL</w:t>
      </w:r>
    </w:p>
    <w:p>
      <w:r>
        <w:t>3</w:t>
      </w:r>
    </w:p>
    <w:p>
      <w:r>
        <w:t>Bi tập luyện</w:t>
      </w:r>
    </w:p>
    <w:p>
      <w:r>
        <w:t>Bộ/vđv</w:t>
      </w:r>
    </w:p>
    <w:p>
      <w:r>
        <w:t>Quy định quốc tế</w:t>
      </w:r>
    </w:p>
    <w:p>
      <w:r>
        <w:t>1</w:t>
      </w:r>
    </w:p>
    <w:p>
      <w:r>
        <w:t>8 giờ/ngày</w:t>
      </w:r>
    </w:p>
    <w:p>
      <w:r>
        <w:t>12 tháng</w:t>
      </w:r>
    </w:p>
    <w:p>
      <w:r>
        <w:t>Thông tư 05/2021/TT- BVHTTDL</w:t>
      </w:r>
    </w:p>
    <w:p>
      <w:r>
        <w:t>4</w:t>
      </w:r>
    </w:p>
    <w:p>
      <w:r>
        <w:t>Bi thi đấu</w:t>
      </w:r>
    </w:p>
    <w:p>
      <w:r>
        <w:t>Bộ/vđv</w:t>
      </w:r>
    </w:p>
    <w:p>
      <w:r>
        <w:t>Quy định quốc tế</w:t>
      </w:r>
    </w:p>
    <w:p>
      <w:r>
        <w:t>1</w:t>
      </w:r>
    </w:p>
    <w:p>
      <w:r>
        <w:t>8 giờ/ngày</w:t>
      </w:r>
    </w:p>
    <w:p>
      <w:r>
        <w:t>12 tháng</w:t>
      </w:r>
    </w:p>
    <w:p>
      <w:r>
        <w:t>Thông tư 05/2021/TT- BVHTTDL</w:t>
      </w:r>
    </w:p>
    <w:p>
      <w:r>
        <w:t>5</w:t>
      </w:r>
    </w:p>
    <w:p>
      <w:r>
        <w:t>Bộ thi kỹ thuật</w:t>
      </w:r>
    </w:p>
    <w:p>
      <w:r>
        <w:t>Bộ/đội</w:t>
      </w:r>
    </w:p>
    <w:p>
      <w:r>
        <w:t>Quy định quốc tế</w:t>
      </w:r>
    </w:p>
    <w:p>
      <w:r>
        <w:t>3</w:t>
      </w:r>
    </w:p>
    <w:p>
      <w:r>
        <w:t>8 giờ/ngày</w:t>
      </w:r>
    </w:p>
    <w:p>
      <w:r>
        <w:t>Quy định NSX</w:t>
      </w:r>
    </w:p>
    <w:p>
      <w:r>
        <w:t>Thông tư 05/2021/TT- BVHTTDL</w:t>
      </w:r>
    </w:p>
    <w:p>
      <w:r>
        <w:t>6</w:t>
      </w:r>
    </w:p>
    <w:p>
      <w:r>
        <w:t>Giày tập luyện</w:t>
      </w:r>
    </w:p>
    <w:p>
      <w:r>
        <w:t>Bộ/vđv</w:t>
      </w:r>
    </w:p>
    <w:p>
      <w:r>
        <w:t>Quy định quốc tế</w:t>
      </w:r>
    </w:p>
    <w:p>
      <w:r>
        <w:t>1</w:t>
      </w:r>
    </w:p>
    <w:p>
      <w:r>
        <w:t>8 giờ/ngày</w:t>
      </w:r>
    </w:p>
    <w:p>
      <w:r>
        <w:t>12 tháng</w:t>
      </w:r>
    </w:p>
    <w:p>
      <w:r>
        <w:t>Thông tư 05/2021/TT- BVHTTDL</w:t>
      </w:r>
    </w:p>
    <w:p>
      <w:r>
        <w:t>7</w:t>
      </w:r>
    </w:p>
    <w:p>
      <w:r>
        <w:t>Giày thi đấu</w:t>
      </w:r>
    </w:p>
    <w:p>
      <w:r>
        <w:t>Bộ/vđv</w:t>
      </w:r>
    </w:p>
    <w:p>
      <w:r>
        <w:t>Quy định quốc tế</w:t>
      </w:r>
    </w:p>
    <w:p>
      <w:r>
        <w:t>1</w:t>
      </w:r>
    </w:p>
    <w:p>
      <w:r>
        <w:t>8 giờ/ngày</w:t>
      </w:r>
    </w:p>
    <w:p>
      <w:r>
        <w:t>12 tháng</w:t>
      </w:r>
    </w:p>
    <w:p>
      <w:r>
        <w:t>Thông tư 05/2021/TT- BVHTTDL</w:t>
      </w:r>
    </w:p>
    <w:p>
      <w:r>
        <w:t>8</w:t>
      </w:r>
    </w:p>
    <w:p>
      <w:r>
        <w:t>Khăn</w:t>
      </w:r>
    </w:p>
    <w:p>
      <w:r>
        <w:t>Chiếc/vđv</w:t>
      </w:r>
    </w:p>
    <w:p>
      <w:r>
        <w:t>Quy định quốc tế</w:t>
      </w:r>
    </w:p>
    <w:p>
      <w:r>
        <w:t>1</w:t>
      </w:r>
    </w:p>
    <w:p>
      <w:r>
        <w:t>8 giờ/ngày</w:t>
      </w:r>
    </w:p>
    <w:p>
      <w:r>
        <w:t>12 tháng</w:t>
      </w:r>
    </w:p>
    <w:p>
      <w:r>
        <w:t>Thông tư 05/2021/TT- BVHTTDL</w:t>
      </w:r>
    </w:p>
    <w:p>
      <w:r>
        <w:t>9</w:t>
      </w:r>
    </w:p>
    <w:p>
      <w:r>
        <w:t>Máy quay Camera</w:t>
      </w:r>
    </w:p>
    <w:p>
      <w:r>
        <w:t>Chiếc/đội</w:t>
      </w:r>
    </w:p>
    <w:p>
      <w:r>
        <w:t>20 Megapixel</w:t>
      </w:r>
    </w:p>
    <w:p>
      <w:r>
        <w:t>1</w:t>
      </w:r>
    </w:p>
    <w:p>
      <w:r>
        <w:t>6 giờ/ngày</w:t>
      </w:r>
    </w:p>
    <w:p>
      <w:r>
        <w:t>Quy định NSX</w:t>
      </w:r>
    </w:p>
    <w:p>
      <w:r>
        <w:t>Thông tư 05/2021/TT- BVHTTDL</w:t>
      </w:r>
    </w:p>
    <w:p>
      <w:r>
        <w:t>10</w:t>
      </w:r>
    </w:p>
    <w:p>
      <w:r>
        <w:t>Máy vi tính xách tay</w:t>
      </w:r>
    </w:p>
    <w:p>
      <w:r>
        <w:t>Chiếc/đội</w:t>
      </w:r>
    </w:p>
    <w:p>
      <w:r>
        <w:t>Kết nối HDMI</w:t>
      </w:r>
    </w:p>
    <w:p>
      <w:r>
        <w:t>1</w:t>
      </w:r>
    </w:p>
    <w:p>
      <w:r>
        <w:t>6 giờ/ngày</w:t>
      </w:r>
    </w:p>
    <w:p>
      <w:r>
        <w:t>Quy định NSX</w:t>
      </w:r>
    </w:p>
    <w:p>
      <w:r>
        <w:t>Thông tư 05/2021/TT- BVHTTDL</w:t>
      </w:r>
    </w:p>
    <w:p>
      <w:r>
        <w:t>11</w:t>
      </w:r>
    </w:p>
    <w:p>
      <w:r>
        <w:t>Mũ</w:t>
      </w:r>
    </w:p>
    <w:p>
      <w:r>
        <w:t>Chiếc/ vđv</w:t>
      </w:r>
    </w:p>
    <w:p>
      <w:r>
        <w:t>Quy định quốc tế</w:t>
      </w:r>
    </w:p>
    <w:p>
      <w:r>
        <w:t>1</w:t>
      </w:r>
    </w:p>
    <w:p>
      <w:r>
        <w:t>8 giờ/ngày</w:t>
      </w:r>
    </w:p>
    <w:p>
      <w:r>
        <w:t>12 tháng</w:t>
      </w:r>
    </w:p>
    <w:p>
      <w:r>
        <w:t>Thông tư 05/2021/TT- BVHTTDL</w:t>
      </w:r>
    </w:p>
    <w:p>
      <w:r>
        <w:t>12</w:t>
      </w:r>
    </w:p>
    <w:p>
      <w:r>
        <w:t>Thước đo chuyên dụng</w:t>
      </w:r>
    </w:p>
    <w:p>
      <w:r>
        <w:t>Chiếc/hlv</w:t>
      </w:r>
    </w:p>
    <w:p>
      <w:r>
        <w:t>Quy định quốc tế</w:t>
      </w:r>
    </w:p>
    <w:p>
      <w:r>
        <w:t>1</w:t>
      </w:r>
    </w:p>
    <w:p>
      <w:r>
        <w:t>8 giờ/ngày</w:t>
      </w:r>
    </w:p>
    <w:p>
      <w:r>
        <w:t>12 tháng</w:t>
      </w:r>
    </w:p>
    <w:p>
      <w:r>
        <w:t>Thông tư 05/2021/TT- BVHTTDL</w:t>
      </w:r>
    </w:p>
    <w:p>
      <w:r>
        <w:t>13</w:t>
      </w:r>
    </w:p>
    <w:p>
      <w:r>
        <w:t>Tivi</w:t>
      </w:r>
    </w:p>
    <w:p>
      <w:r>
        <w:t>Chiếc/đội</w:t>
      </w:r>
    </w:p>
    <w:p>
      <w:r>
        <w:t>42 inch</w:t>
      </w:r>
    </w:p>
    <w:p>
      <w:r>
        <w:t>1</w:t>
      </w:r>
    </w:p>
    <w:p>
      <w:r>
        <w:t>6 giờ/ngày</w:t>
      </w:r>
    </w:p>
    <w:p>
      <w:r>
        <w:t>Quy định NSX</w:t>
      </w:r>
    </w:p>
    <w:p>
      <w:r>
        <w:t>Thông tư 05/2021/TT- BVHTTDL</w:t>
      </w:r>
    </w:p>
    <w:p>
      <w:r>
        <w:t>14</w:t>
      </w:r>
    </w:p>
    <w:p>
      <w:r>
        <w:t>Trang phục tập luyện</w:t>
      </w:r>
    </w:p>
    <w:p>
      <w:r>
        <w:t>Bộ/vđv</w:t>
      </w:r>
    </w:p>
    <w:p>
      <w:r>
        <w:t>Quy định quốc tế</w:t>
      </w:r>
    </w:p>
    <w:p>
      <w:r>
        <w:t>1</w:t>
      </w:r>
    </w:p>
    <w:p>
      <w:r>
        <w:t>8 giờ/ngày</w:t>
      </w:r>
    </w:p>
    <w:p>
      <w:r>
        <w:t>12 tháng</w:t>
      </w:r>
    </w:p>
    <w:p>
      <w:r>
        <w:t>Thông tư 05/2021/TT- BVHTTDL</w:t>
      </w:r>
    </w:p>
    <w:p>
      <w:r>
        <w:t>15</w:t>
      </w:r>
    </w:p>
    <w:p>
      <w:r>
        <w:t>Trang phục thi đấu</w:t>
      </w:r>
    </w:p>
    <w:p>
      <w:r>
        <w:t>Bộ/vđv</w:t>
      </w:r>
    </w:p>
    <w:p>
      <w:r>
        <w:t>Quy định quốc tế</w:t>
      </w:r>
    </w:p>
    <w:p>
      <w:r>
        <w:t>2</w:t>
      </w:r>
    </w:p>
    <w:p>
      <w:r>
        <w:t>8 giờ/ngày</w:t>
      </w:r>
    </w:p>
    <w:p>
      <w:r>
        <w:t>12 tháng</w:t>
      </w:r>
    </w:p>
    <w:p>
      <w:r>
        <w:t>Thông tư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Dây chia sân</w:t>
      </w:r>
    </w:p>
    <w:p>
      <w:r>
        <w:t>Mét/đội</w:t>
      </w:r>
    </w:p>
    <w:p>
      <w:r>
        <w:t>Việt Nam</w:t>
      </w:r>
    </w:p>
    <w:p>
      <w:r>
        <w:t>400</w:t>
      </w:r>
    </w:p>
    <w:p>
      <w:r>
        <w:t>100</w:t>
      </w:r>
    </w:p>
    <w:p>
      <w:r>
        <w:t>0</w:t>
      </w:r>
    </w:p>
    <w:p>
      <w:r>
        <w:t>2</w:t>
      </w:r>
    </w:p>
    <w:p>
      <w:r>
        <w:t>Dụng cụ làm sân</w:t>
      </w:r>
    </w:p>
    <w:p>
      <w:r>
        <w:t>Cái/đội</w:t>
      </w:r>
    </w:p>
    <w:p>
      <w:r>
        <w:t>Việt Nam</w:t>
      </w:r>
    </w:p>
    <w:p>
      <w:r>
        <w:t>8</w:t>
      </w:r>
    </w:p>
    <w:p>
      <w:r>
        <w:t>100</w:t>
      </w:r>
    </w:p>
    <w:p>
      <w:r>
        <w:t>0</w:t>
      </w:r>
    </w:p>
    <w:p>
      <w:r>
        <w:t>3</w:t>
      </w:r>
    </w:p>
    <w:p>
      <w:r>
        <w:t>Đinh chốt</w:t>
      </w:r>
    </w:p>
    <w:p>
      <w:r>
        <w:t>Cái/đội</w:t>
      </w:r>
    </w:p>
    <w:p>
      <w:r>
        <w:t>Việt Nam</w:t>
      </w:r>
    </w:p>
    <w:p>
      <w:r>
        <w:t>400</w:t>
      </w:r>
    </w:p>
    <w:p>
      <w:r>
        <w:t>0</w:t>
      </w:r>
    </w:p>
    <w:p>
      <w:r>
        <w:t>400</w:t>
      </w:r>
    </w:p>
    <w:p>
      <w:r>
        <w:t>4</w:t>
      </w:r>
    </w:p>
    <w:p>
      <w:r>
        <w:t>Đá mi</w:t>
      </w:r>
    </w:p>
    <w:p>
      <w:r>
        <w:t>M3</w:t>
      </w:r>
    </w:p>
    <w:p>
      <w:r>
        <w:t>Việt Nam</w:t>
      </w:r>
    </w:p>
    <w:p>
      <w:r>
        <w:t>8</w:t>
      </w:r>
    </w:p>
    <w:p>
      <w:r>
        <w:t>50</w:t>
      </w:r>
    </w:p>
    <w:p>
      <w:r>
        <w:t>4</w:t>
      </w:r>
    </w:p>
    <w:p>
      <w:r>
        <w:t>PHỤ LỤC XVII:</w:t>
      </w:r>
    </w:p>
    <w:p>
      <w:r>
        <w:t>MÔN QUẦN VỢT</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w:t>
      </w:r>
    </w:p>
    <w:p>
      <w:r>
        <w:t>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Sân tập Quần vợt</w:t>
      </w:r>
    </w:p>
    <w:p>
      <w:r>
        <w:t>200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Ghế gập bụng</w:t>
      </w:r>
    </w:p>
    <w:p>
      <w:r>
        <w:t>Chiếc/đội</w:t>
      </w:r>
    </w:p>
    <w:p>
      <w:r>
        <w:t>MBH fitness</w:t>
      </w:r>
    </w:p>
    <w:p>
      <w:r>
        <w:t>1</w:t>
      </w:r>
    </w:p>
    <w:p>
      <w:r>
        <w:t>2 giờ/ngày</w:t>
      </w:r>
    </w:p>
    <w:p>
      <w:r>
        <w:t>Quy định NSX</w:t>
      </w:r>
    </w:p>
    <w:p>
      <w:r>
        <w:t>Thông tư 05/2021/TT- BVHTTDL</w:t>
      </w:r>
    </w:p>
    <w:p>
      <w:r>
        <w:t>2</w:t>
      </w:r>
    </w:p>
    <w:p>
      <w:r>
        <w:t>Giàn tạ đa năng</w:t>
      </w:r>
    </w:p>
    <w:p>
      <w:r>
        <w:t>Bộ/đội</w:t>
      </w:r>
    </w:p>
    <w:p>
      <w:r>
        <w:t>Natilus</w:t>
      </w:r>
    </w:p>
    <w:p>
      <w:r>
        <w:t>1</w:t>
      </w:r>
    </w:p>
    <w:p>
      <w:r>
        <w:t>2 giờ/ngày</w:t>
      </w:r>
    </w:p>
    <w:p>
      <w:r>
        <w:t>Quy định NSX</w:t>
      </w:r>
    </w:p>
    <w:p>
      <w:r>
        <w:t>Thông tư 05/2021/TT- BVHTTDL</w:t>
      </w:r>
    </w:p>
    <w:p>
      <w:r>
        <w:t>3</w:t>
      </w:r>
    </w:p>
    <w:p>
      <w:r>
        <w:t>Máy kéo cơ lưng</w:t>
      </w:r>
    </w:p>
    <w:p>
      <w:r>
        <w:t>Chiếc/đội</w:t>
      </w:r>
    </w:p>
    <w:p>
      <w:r>
        <w:t>MBH fitness</w:t>
      </w:r>
    </w:p>
    <w:p>
      <w:r>
        <w:t>1</w:t>
      </w:r>
    </w:p>
    <w:p>
      <w:r>
        <w:t>2 giờ/ngày</w:t>
      </w:r>
    </w:p>
    <w:p>
      <w:r>
        <w:t>Quy định NSX</w:t>
      </w:r>
    </w:p>
    <w:p>
      <w:r>
        <w:t>Thông tư 05/2021/TT- BVHTTDL</w:t>
      </w:r>
    </w:p>
    <w:p>
      <w:r>
        <w:t>4</w:t>
      </w:r>
    </w:p>
    <w:p>
      <w:r>
        <w:t>Máy tập đùi</w:t>
      </w:r>
    </w:p>
    <w:p>
      <w:r>
        <w:t>Chiếc/đội</w:t>
      </w:r>
    </w:p>
    <w:p>
      <w:r>
        <w:t>MBH fitness</w:t>
      </w:r>
    </w:p>
    <w:p>
      <w:r>
        <w:t>1</w:t>
      </w:r>
    </w:p>
    <w:p>
      <w:r>
        <w:t>2 giờ/ngày</w:t>
      </w:r>
    </w:p>
    <w:p>
      <w:r>
        <w:t>Quy định NSX</w:t>
      </w:r>
    </w:p>
    <w:p>
      <w:r>
        <w:t>Thông tư 05/2021/TT- BVHTTDL</w:t>
      </w:r>
    </w:p>
    <w:p>
      <w:r>
        <w:t>5</w:t>
      </w:r>
    </w:p>
    <w:p>
      <w:r>
        <w:t>Rào bật nhảy</w:t>
      </w:r>
    </w:p>
    <w:p>
      <w:r>
        <w:t>Bộ/đội</w:t>
      </w:r>
    </w:p>
    <w:p>
      <w:r>
        <w:t>Natilus</w:t>
      </w:r>
    </w:p>
    <w:p>
      <w:r>
        <w:t>1</w:t>
      </w:r>
    </w:p>
    <w:p>
      <w:r>
        <w:t>2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thun khởi động</w:t>
      </w:r>
    </w:p>
    <w:p>
      <w:r>
        <w:t>Chiếc/vđv</w:t>
      </w:r>
    </w:p>
    <w:p>
      <w:r>
        <w:t>Vải Cotton</w:t>
      </w:r>
    </w:p>
    <w:p>
      <w:r>
        <w:t>8</w:t>
      </w:r>
    </w:p>
    <w:p>
      <w:r>
        <w:t>6 giờ/ngày</w:t>
      </w:r>
    </w:p>
    <w:p>
      <w:r>
        <w:t>12 tháng</w:t>
      </w:r>
    </w:p>
    <w:p>
      <w:r>
        <w:t>Thông tư số 05/2021/TT- BVHTTDL</w:t>
      </w:r>
    </w:p>
    <w:p>
      <w:r>
        <w:t>2</w:t>
      </w:r>
    </w:p>
    <w:p>
      <w:r>
        <w:t>Bịt cổ chân</w:t>
      </w:r>
    </w:p>
    <w:p>
      <w:r>
        <w:t>Đôi/vđv</w:t>
      </w:r>
    </w:p>
    <w:p>
      <w:r>
        <w:t>Quy định quốc tế</w:t>
      </w:r>
    </w:p>
    <w:p>
      <w:r>
        <w:t>6</w:t>
      </w:r>
    </w:p>
    <w:p>
      <w:r>
        <w:t>6 giờ/ngày</w:t>
      </w:r>
    </w:p>
    <w:p>
      <w:r>
        <w:t>12 tháng</w:t>
      </w:r>
    </w:p>
    <w:p>
      <w:r>
        <w:t>Thông tư số 05/2021/TT- BVHTTDL</w:t>
      </w:r>
    </w:p>
    <w:p>
      <w:r>
        <w:t>3</w:t>
      </w:r>
    </w:p>
    <w:p>
      <w:r>
        <w:t>Bình đựng đá</w:t>
      </w:r>
    </w:p>
    <w:p>
      <w:r>
        <w:t>Chiếc/đội</w:t>
      </w:r>
    </w:p>
    <w:p>
      <w:r>
        <w:t>Chất liệu nhựa</w:t>
      </w:r>
    </w:p>
    <w:p>
      <w:r>
        <w:t>3</w:t>
      </w:r>
    </w:p>
    <w:p>
      <w:r>
        <w:t>6 giờ/ngày</w:t>
      </w:r>
    </w:p>
    <w:p>
      <w:r>
        <w:t>12 tháng</w:t>
      </w:r>
    </w:p>
    <w:p>
      <w:r>
        <w:t>Thông tư số 05/2021/TT- BVHTTDL</w:t>
      </w:r>
    </w:p>
    <w:p>
      <w:r>
        <w:t>4</w:t>
      </w:r>
    </w:p>
    <w:p>
      <w:r>
        <w:t>Bịt cổ tay</w:t>
      </w:r>
    </w:p>
    <w:p>
      <w:r>
        <w:t>Đôi/vđv</w:t>
      </w:r>
    </w:p>
    <w:p>
      <w:r>
        <w:t>Vải Cotton</w:t>
      </w:r>
    </w:p>
    <w:p>
      <w:r>
        <w:t>6</w:t>
      </w:r>
    </w:p>
    <w:p>
      <w:r>
        <w:t>6 giờ/ngày</w:t>
      </w:r>
    </w:p>
    <w:p>
      <w:r>
        <w:t>12 tháng</w:t>
      </w:r>
    </w:p>
    <w:p>
      <w:r>
        <w:t>Thông tư số 05/2021/TT- BVHTTDL</w:t>
      </w:r>
    </w:p>
    <w:p>
      <w:r>
        <w:t>5</w:t>
      </w:r>
    </w:p>
    <w:p>
      <w:r>
        <w:t>Bịt gối</w:t>
      </w:r>
    </w:p>
    <w:p>
      <w:r>
        <w:t>Đôi/vđv</w:t>
      </w:r>
    </w:p>
    <w:p>
      <w:r>
        <w:t>Quy định quốc tế</w:t>
      </w:r>
    </w:p>
    <w:p>
      <w:r>
        <w:t>3</w:t>
      </w:r>
    </w:p>
    <w:p>
      <w:r>
        <w:t>6 giờ/ngày</w:t>
      </w:r>
    </w:p>
    <w:p>
      <w:r>
        <w:t>12 tháng</w:t>
      </w:r>
    </w:p>
    <w:p>
      <w:r>
        <w:t>Thông tư số 05/2021/TT- BVHTTDL</w:t>
      </w:r>
    </w:p>
    <w:p>
      <w:r>
        <w:t>6</w:t>
      </w:r>
    </w:p>
    <w:p>
      <w:r>
        <w:t>Bít tất chuyên môn</w:t>
      </w:r>
    </w:p>
    <w:p>
      <w:r>
        <w:t>Đôi/vđv</w:t>
      </w:r>
    </w:p>
    <w:p>
      <w:r>
        <w:t>Quy định quốc tế</w:t>
      </w:r>
    </w:p>
    <w:p>
      <w:r>
        <w:t>6</w:t>
      </w:r>
    </w:p>
    <w:p>
      <w:r>
        <w:t>6 giờ/ngày</w:t>
      </w:r>
    </w:p>
    <w:p>
      <w:r>
        <w:t>12 tháng</w:t>
      </w:r>
    </w:p>
    <w:p>
      <w:r>
        <w:t>Thông tư số 05/2021/TT- BVHTTDL</w:t>
      </w:r>
    </w:p>
    <w:p>
      <w:r>
        <w:t>7</w:t>
      </w:r>
    </w:p>
    <w:p>
      <w:r>
        <w:t>Dây nhảy</w:t>
      </w:r>
    </w:p>
    <w:p>
      <w:r>
        <w:t>Chiếc/vđv</w:t>
      </w:r>
    </w:p>
    <w:p>
      <w:r>
        <w:t>Dây PVC</w:t>
      </w:r>
    </w:p>
    <w:p>
      <w:r>
        <w:t>1</w:t>
      </w:r>
    </w:p>
    <w:p>
      <w:r>
        <w:t>2 giờ/ngày</w:t>
      </w:r>
    </w:p>
    <w:p>
      <w:r>
        <w:t>12 tháng</w:t>
      </w:r>
    </w:p>
    <w:p>
      <w:r>
        <w:t>Thông tư số 05/2021/TT- BVHTTDL</w:t>
      </w:r>
    </w:p>
    <w:p>
      <w:r>
        <w:t>8</w:t>
      </w:r>
    </w:p>
    <w:p>
      <w:r>
        <w:t>Giày chuyên môn</w:t>
      </w:r>
    </w:p>
    <w:p>
      <w:r>
        <w:t>Đôi/vđv</w:t>
      </w:r>
    </w:p>
    <w:p>
      <w:r>
        <w:t>Quy định quốc tế</w:t>
      </w:r>
    </w:p>
    <w:p>
      <w:r>
        <w:t>3</w:t>
      </w:r>
    </w:p>
    <w:p>
      <w:r>
        <w:t>6 giờ/ngày</w:t>
      </w:r>
    </w:p>
    <w:p>
      <w:r>
        <w:t>12 tháng</w:t>
      </w:r>
    </w:p>
    <w:p>
      <w:r>
        <w:t>Thông tư số 05/2021/TT- BVHTTDL</w:t>
      </w:r>
    </w:p>
    <w:p>
      <w:r>
        <w:t>9</w:t>
      </w:r>
    </w:p>
    <w:p>
      <w:r>
        <w:t>Máy bắn bóng</w:t>
      </w:r>
    </w:p>
    <w:p>
      <w:r>
        <w:t>Chiếc/đội</w:t>
      </w:r>
    </w:p>
    <w:p>
      <w:r>
        <w:t>Quy định quốc tế</w:t>
      </w:r>
    </w:p>
    <w:p>
      <w:r>
        <w:t>1</w:t>
      </w:r>
    </w:p>
    <w:p>
      <w:r>
        <w:t>8 giờ/ngày</w:t>
      </w:r>
    </w:p>
    <w:p>
      <w:r>
        <w:t>Quy định NSX</w:t>
      </w:r>
    </w:p>
    <w:p>
      <w:r>
        <w:t>Thông tư số 05/2021/TT- BVHTTDL</w:t>
      </w:r>
    </w:p>
    <w:p>
      <w:r>
        <w:t>10</w:t>
      </w:r>
    </w:p>
    <w:p>
      <w:r>
        <w:t>Máy đo tốc độ</w:t>
      </w:r>
    </w:p>
    <w:p>
      <w:r>
        <w:t>Chiếc/đội</w:t>
      </w:r>
    </w:p>
    <w:p>
      <w:r>
        <w:t>Quy định quốc tế</w:t>
      </w:r>
    </w:p>
    <w:p>
      <w:r>
        <w:t>1</w:t>
      </w:r>
    </w:p>
    <w:p>
      <w:r>
        <w:t>8 giờ/ngày</w:t>
      </w:r>
    </w:p>
    <w:p>
      <w:r>
        <w:t>Quy định NSX</w:t>
      </w:r>
    </w:p>
    <w:p>
      <w:r>
        <w:t>Thông tư số 05/2021/TT- BVHTTDL</w:t>
      </w:r>
    </w:p>
    <w:p>
      <w:r>
        <w:t>11</w:t>
      </w:r>
    </w:p>
    <w:p>
      <w:r>
        <w:t>Máy quay Camera</w:t>
      </w:r>
    </w:p>
    <w:p>
      <w:r>
        <w:t>Chiếc/đội</w:t>
      </w:r>
    </w:p>
    <w:p>
      <w:r>
        <w:t>20 Megapixel</w:t>
      </w:r>
    </w:p>
    <w:p>
      <w:r>
        <w:t>1</w:t>
      </w:r>
    </w:p>
    <w:p>
      <w:r>
        <w:t>6 giờ/ngày</w:t>
      </w:r>
    </w:p>
    <w:p>
      <w:r>
        <w:t>Quy định NSX</w:t>
      </w:r>
    </w:p>
    <w:p>
      <w:r>
        <w:t>Thông tư số 05/2021/TT- BVHTTDL</w:t>
      </w:r>
    </w:p>
    <w:p>
      <w:r>
        <w:t>12</w:t>
      </w:r>
    </w:p>
    <w:p>
      <w:r>
        <w:t>Máy vi tính xách tay</w:t>
      </w:r>
    </w:p>
    <w:p>
      <w:r>
        <w:t>Chiếc/đội</w:t>
      </w:r>
    </w:p>
    <w:p>
      <w:r>
        <w:t>Kết nối HDMI</w:t>
      </w:r>
    </w:p>
    <w:p>
      <w:r>
        <w:t>1</w:t>
      </w:r>
    </w:p>
    <w:p>
      <w:r>
        <w:t>6 giờ/ngày</w:t>
      </w:r>
    </w:p>
    <w:p>
      <w:r>
        <w:t>Quy định NSX</w:t>
      </w:r>
    </w:p>
    <w:p>
      <w:r>
        <w:t>Thông tư số 05/2021/TT- BVHTTDL</w:t>
      </w:r>
    </w:p>
    <w:p>
      <w:r>
        <w:t>13</w:t>
      </w:r>
    </w:p>
    <w:p>
      <w:r>
        <w:t>Mũ mềm</w:t>
      </w:r>
    </w:p>
    <w:p>
      <w:r>
        <w:t>Chiếc/vđv</w:t>
      </w:r>
    </w:p>
    <w:p>
      <w:r>
        <w:t>Quy định quốc tế</w:t>
      </w:r>
    </w:p>
    <w:p>
      <w:r>
        <w:t>6</w:t>
      </w:r>
    </w:p>
    <w:p>
      <w:r>
        <w:t>6 giờ/ngày</w:t>
      </w:r>
    </w:p>
    <w:p>
      <w:r>
        <w:t>12 tháng</w:t>
      </w:r>
    </w:p>
    <w:p>
      <w:r>
        <w:t>Thông tư số 05/2021/TT- BVHTTDL</w:t>
      </w:r>
    </w:p>
    <w:p>
      <w:r>
        <w:t>14</w:t>
      </w:r>
    </w:p>
    <w:p>
      <w:r>
        <w:t>Quần áo tập chuyên môn</w:t>
      </w:r>
    </w:p>
    <w:p>
      <w:r>
        <w:t>Bộ/vđv</w:t>
      </w:r>
    </w:p>
    <w:p>
      <w:r>
        <w:t>Quy định quốc tế</w:t>
      </w:r>
    </w:p>
    <w:p>
      <w:r>
        <w:t>6</w:t>
      </w:r>
    </w:p>
    <w:p>
      <w:r>
        <w:t>6 giờ/ngày</w:t>
      </w:r>
    </w:p>
    <w:p>
      <w:r>
        <w:t>12 tháng</w:t>
      </w:r>
    </w:p>
    <w:p>
      <w:r>
        <w:t>Thông tư số 05/2021/TT- BVHTTDL</w:t>
      </w:r>
    </w:p>
    <w:p>
      <w:r>
        <w:t>15</w:t>
      </w:r>
    </w:p>
    <w:p>
      <w:r>
        <w:t>Thùng đựng đá ngâm</w:t>
      </w:r>
    </w:p>
    <w:p>
      <w:r>
        <w:t>Chiếc/đội</w:t>
      </w:r>
    </w:p>
    <w:p>
      <w:r>
        <w:t>Quy định quốc tế</w:t>
      </w:r>
    </w:p>
    <w:p>
      <w:r>
        <w:t>2</w:t>
      </w:r>
    </w:p>
    <w:p>
      <w:r>
        <w:t>8 giờ/ngày</w:t>
      </w:r>
    </w:p>
    <w:p>
      <w:r>
        <w:t>12 tháng</w:t>
      </w:r>
    </w:p>
    <w:p>
      <w:r>
        <w:t>Thông tư số 05/2021/TT- BVHTTDL</w:t>
      </w:r>
    </w:p>
    <w:p>
      <w:r>
        <w:t>16</w:t>
      </w:r>
    </w:p>
    <w:p>
      <w:r>
        <w:t>Tivi</w:t>
      </w:r>
    </w:p>
    <w:p>
      <w:r>
        <w:t>Chiếc/đội</w:t>
      </w:r>
    </w:p>
    <w:p>
      <w:r>
        <w:t>42 inch</w:t>
      </w:r>
    </w:p>
    <w:p>
      <w:r>
        <w:t>1</w:t>
      </w:r>
    </w:p>
    <w:p>
      <w:r>
        <w:t>6 giờ/ngày</w:t>
      </w:r>
    </w:p>
    <w:p>
      <w:r>
        <w:t>Quy định NSX</w:t>
      </w:r>
    </w:p>
    <w:p>
      <w:r>
        <w:t>Thông tư số 05/2021/TT- BVHTTDL</w:t>
      </w:r>
    </w:p>
    <w:p>
      <w:r>
        <w:t>17</w:t>
      </w:r>
    </w:p>
    <w:p>
      <w:r>
        <w:t>Trang phục tập luyện</w:t>
      </w:r>
    </w:p>
    <w:p>
      <w:r>
        <w:t>Bộ/vđv</w:t>
      </w:r>
    </w:p>
    <w:p>
      <w:r>
        <w:t>Quy định quốc tế</w:t>
      </w:r>
    </w:p>
    <w:p>
      <w:r>
        <w:t>4</w:t>
      </w:r>
    </w:p>
    <w:p>
      <w:r>
        <w:t>8 giờ/ngày</w:t>
      </w:r>
    </w:p>
    <w:p>
      <w:r>
        <w:t>12 tháng</w:t>
      </w:r>
    </w:p>
    <w:p>
      <w:r>
        <w:t>Thông tư số 05/2021/TT- BVHTTDL</w:t>
      </w:r>
    </w:p>
    <w:p>
      <w:r>
        <w:t>18</w:t>
      </w:r>
    </w:p>
    <w:p>
      <w:r>
        <w:t>Trang phục thi đấu</w:t>
      </w:r>
    </w:p>
    <w:p>
      <w:r>
        <w:t>Bộ/vđv</w:t>
      </w:r>
    </w:p>
    <w:p>
      <w:r>
        <w:t>Quy định quốc tế</w:t>
      </w:r>
    </w:p>
    <w:p>
      <w:r>
        <w:t>4</w:t>
      </w:r>
    </w:p>
    <w:p>
      <w:r>
        <w:t>2 giờ/ngày</w:t>
      </w:r>
    </w:p>
    <w:p>
      <w:r>
        <w:t>12 tháng</w:t>
      </w:r>
    </w:p>
    <w:p>
      <w:r>
        <w:t>Thông tư số 05/2021/TT- BVHTTDL</w:t>
      </w:r>
    </w:p>
    <w:p>
      <w:r>
        <w:t>19</w:t>
      </w:r>
    </w:p>
    <w:p>
      <w:r>
        <w:t>Túi chườm đá</w:t>
      </w:r>
    </w:p>
    <w:p>
      <w:r>
        <w:t>Chiếc/vđv</w:t>
      </w:r>
    </w:p>
    <w:p>
      <w:r>
        <w:t>Vải, dài 22,5cm</w:t>
      </w:r>
    </w:p>
    <w:p>
      <w:r>
        <w:t>1</w:t>
      </w:r>
    </w:p>
    <w:p>
      <w:r>
        <w:t>6 giờ/ngày</w:t>
      </w:r>
    </w:p>
    <w:p>
      <w:r>
        <w:t>12 tháng</w:t>
      </w:r>
    </w:p>
    <w:p>
      <w:r>
        <w:t>Thông tư số 05/2021/TT- BVHTTDL</w:t>
      </w:r>
    </w:p>
    <w:p>
      <w:r>
        <w:t>20</w:t>
      </w:r>
    </w:p>
    <w:p>
      <w:r>
        <w:t>Túi vợt</w:t>
      </w:r>
    </w:p>
    <w:p>
      <w:r>
        <w:t>Chiếc/vđv</w:t>
      </w:r>
    </w:p>
    <w:p>
      <w:r>
        <w:t>Quy định quốc tế</w:t>
      </w:r>
    </w:p>
    <w:p>
      <w:r>
        <w:t>1</w:t>
      </w:r>
    </w:p>
    <w:p>
      <w:r>
        <w:t>6 giờ/ngày</w:t>
      </w:r>
    </w:p>
    <w:p>
      <w:r>
        <w:t>12 tháng</w:t>
      </w:r>
    </w:p>
    <w:p>
      <w:r>
        <w:t>Thông tư số 05/2021/TT- BVHTTDL</w:t>
      </w:r>
    </w:p>
    <w:p>
      <w:r>
        <w:t>21</w:t>
      </w:r>
    </w:p>
    <w:p>
      <w:r>
        <w:t>Vợt</w:t>
      </w:r>
    </w:p>
    <w:p>
      <w:r>
        <w:t>Chiếc/vđv</w:t>
      </w:r>
    </w:p>
    <w:p>
      <w:r>
        <w:t>Quy định quốc tế</w:t>
      </w:r>
    </w:p>
    <w:p>
      <w:r>
        <w:t>1</w:t>
      </w:r>
    </w:p>
    <w:p>
      <w:r>
        <w:t>6 giờ/ngày</w:t>
      </w:r>
    </w:p>
    <w:p>
      <w:r>
        <w:t>12 tháng</w:t>
      </w:r>
    </w:p>
    <w:p>
      <w:r>
        <w:t>Thông tư số 05/2021/TT- BVHTTDL</w:t>
      </w:r>
    </w:p>
    <w:p>
      <w:r>
        <w:t>22</w:t>
      </w:r>
    </w:p>
    <w:p>
      <w:r>
        <w:t>Xe đựng bóng</w:t>
      </w:r>
    </w:p>
    <w:p>
      <w:r>
        <w:t>Chiếc/đội</w:t>
      </w:r>
    </w:p>
    <w:p>
      <w:r>
        <w:t>Quy định quốc tế</w:t>
      </w:r>
    </w:p>
    <w:p>
      <w:r>
        <w:t>2</w:t>
      </w:r>
    </w:p>
    <w:p>
      <w:r>
        <w:t>8 giờ/ngày</w:t>
      </w:r>
    </w:p>
    <w:p>
      <w:r>
        <w:t>Quy định NSX</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w:t>
      </w:r>
    </w:p>
    <w:p>
      <w:r>
        <w:t>hồi</w:t>
      </w:r>
    </w:p>
    <w:p>
      <w:r>
        <w:t>Tiêu hao</w:t>
      </w:r>
    </w:p>
    <w:p>
      <w:r>
        <w:t>1</w:t>
      </w:r>
    </w:p>
    <w:p>
      <w:r>
        <w:t>Băng keo</w:t>
      </w:r>
    </w:p>
    <w:p>
      <w:r>
        <w:t>Cuộn/vđv</w:t>
      </w:r>
    </w:p>
    <w:p>
      <w:r>
        <w:t>22</w:t>
      </w:r>
    </w:p>
    <w:p>
      <w:r>
        <w:t>0</w:t>
      </w:r>
    </w:p>
    <w:p>
      <w:r>
        <w:t>22</w:t>
      </w:r>
    </w:p>
    <w:p>
      <w:r>
        <w:t>2</w:t>
      </w:r>
    </w:p>
    <w:p>
      <w:r>
        <w:t>Băng ngăn mồ hôi tay</w:t>
      </w:r>
    </w:p>
    <w:p>
      <w:r>
        <w:t>Chiếc/vđv</w:t>
      </w:r>
    </w:p>
    <w:p>
      <w:r>
        <w:t>Cotton</w:t>
      </w:r>
    </w:p>
    <w:p>
      <w:r>
        <w:t>1</w:t>
      </w:r>
    </w:p>
    <w:p>
      <w:r>
        <w:t>0</w:t>
      </w:r>
    </w:p>
    <w:p>
      <w:r>
        <w:t>1</w:t>
      </w:r>
    </w:p>
    <w:p>
      <w:r>
        <w:t>3</w:t>
      </w:r>
    </w:p>
    <w:p>
      <w:r>
        <w:t>Băng ngăn mồ hôi trán</w:t>
      </w:r>
    </w:p>
    <w:p>
      <w:r>
        <w:t>Chiếc/vđv</w:t>
      </w:r>
    </w:p>
    <w:p>
      <w:r>
        <w:t>Cotton</w:t>
      </w:r>
    </w:p>
    <w:p>
      <w:r>
        <w:t>1</w:t>
      </w:r>
    </w:p>
    <w:p>
      <w:r>
        <w:t>0</w:t>
      </w:r>
    </w:p>
    <w:p>
      <w:r>
        <w:t>1</w:t>
      </w:r>
    </w:p>
    <w:p>
      <w:r>
        <w:t>4</w:t>
      </w:r>
    </w:p>
    <w:p>
      <w:r>
        <w:t>Băng thun cổ chân</w:t>
      </w:r>
    </w:p>
    <w:p>
      <w:r>
        <w:t>Cuộn/vđv</w:t>
      </w:r>
    </w:p>
    <w:p>
      <w:r>
        <w:t>Cotton thun</w:t>
      </w:r>
    </w:p>
    <w:p>
      <w:r>
        <w:t>3</w:t>
      </w:r>
    </w:p>
    <w:p>
      <w:r>
        <w:t>0</w:t>
      </w:r>
    </w:p>
    <w:p>
      <w:r>
        <w:t>3</w:t>
      </w:r>
    </w:p>
    <w:p>
      <w:r>
        <w:t>5</w:t>
      </w:r>
    </w:p>
    <w:p>
      <w:r>
        <w:t>Băng thun cổ tay</w:t>
      </w:r>
    </w:p>
    <w:p>
      <w:r>
        <w:t>Cuộn/vđv</w:t>
      </w:r>
    </w:p>
    <w:p>
      <w:r>
        <w:t>Cotton thun</w:t>
      </w:r>
    </w:p>
    <w:p>
      <w:r>
        <w:t>3</w:t>
      </w:r>
    </w:p>
    <w:p>
      <w:r>
        <w:t>0</w:t>
      </w:r>
    </w:p>
    <w:p>
      <w:r>
        <w:t>3</w:t>
      </w:r>
    </w:p>
    <w:p>
      <w:r>
        <w:t>6</w:t>
      </w:r>
    </w:p>
    <w:p>
      <w:r>
        <w:t>Băng thun gối</w:t>
      </w:r>
    </w:p>
    <w:p>
      <w:r>
        <w:t>Cuộn/vđv</w:t>
      </w:r>
    </w:p>
    <w:p>
      <w:r>
        <w:t>Cotton thun</w:t>
      </w:r>
    </w:p>
    <w:p>
      <w:r>
        <w:t>3</w:t>
      </w:r>
    </w:p>
    <w:p>
      <w:r>
        <w:t>0</w:t>
      </w:r>
    </w:p>
    <w:p>
      <w:r>
        <w:t>3</w:t>
      </w:r>
    </w:p>
    <w:p>
      <w:r>
        <w:t>7</w:t>
      </w:r>
    </w:p>
    <w:p>
      <w:r>
        <w:t>Bình xịt lạnh</w:t>
      </w:r>
    </w:p>
    <w:p>
      <w:r>
        <w:t>Chai/vđv</w:t>
      </w:r>
    </w:p>
    <w:p>
      <w:r>
        <w:t>450ml</w:t>
      </w:r>
    </w:p>
    <w:p>
      <w:r>
        <w:t>3</w:t>
      </w:r>
    </w:p>
    <w:p>
      <w:r>
        <w:t>0</w:t>
      </w:r>
    </w:p>
    <w:p>
      <w:r>
        <w:t>3</w:t>
      </w:r>
    </w:p>
    <w:p>
      <w:r>
        <w:t>8</w:t>
      </w:r>
    </w:p>
    <w:p>
      <w:r>
        <w:t>Bóng tennis</w:t>
      </w:r>
    </w:p>
    <w:p>
      <w:r>
        <w:t>Hộp/vđv</w:t>
      </w:r>
    </w:p>
    <w:p>
      <w:r>
        <w:t>3 quả</w:t>
      </w:r>
    </w:p>
    <w:p>
      <w:r>
        <w:t>16</w:t>
      </w:r>
    </w:p>
    <w:p>
      <w:r>
        <w:t>0</w:t>
      </w:r>
    </w:p>
    <w:p>
      <w:r>
        <w:t>16</w:t>
      </w:r>
    </w:p>
    <w:p>
      <w:r>
        <w:t>9</w:t>
      </w:r>
    </w:p>
    <w:p>
      <w:r>
        <w:t>Cuốn cán vợt Tennis</w:t>
      </w:r>
    </w:p>
    <w:p>
      <w:r>
        <w:t>Cuộn/vđv</w:t>
      </w:r>
    </w:p>
    <w:p>
      <w:r>
        <w:t>Quốc tế</w:t>
      </w:r>
    </w:p>
    <w:p>
      <w:r>
        <w:t>3</w:t>
      </w:r>
    </w:p>
    <w:p>
      <w:r>
        <w:t>0</w:t>
      </w:r>
    </w:p>
    <w:p>
      <w:r>
        <w:t>3</w:t>
      </w:r>
    </w:p>
    <w:p>
      <w:r>
        <w:t>10</w:t>
      </w:r>
    </w:p>
    <w:p>
      <w:r>
        <w:t>Dây vợt tennis</w:t>
      </w:r>
    </w:p>
    <w:p>
      <w:r>
        <w:t>Cuộn/vđv</w:t>
      </w:r>
    </w:p>
    <w:p>
      <w:r>
        <w:t>200m</w:t>
      </w:r>
    </w:p>
    <w:p>
      <w:r>
        <w:t>1</w:t>
      </w:r>
    </w:p>
    <w:p>
      <w:r>
        <w:t>0</w:t>
      </w:r>
    </w:p>
    <w:p>
      <w:r>
        <w:t>1</w:t>
      </w:r>
    </w:p>
    <w:p>
      <w:r>
        <w:t>PHỤ LỤC XVIII:</w:t>
      </w:r>
    </w:p>
    <w:p>
      <w:r>
        <w:t>MÔN CỬ TẠ</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w:t>
      </w:r>
    </w:p>
    <w:p>
      <w:r>
        <w:t>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Phòng tập</w:t>
      </w:r>
    </w:p>
    <w:p>
      <w:r>
        <w:t>20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05/2021/TT- BVHTTDL</w:t>
      </w:r>
    </w:p>
    <w:p>
      <w:r>
        <w:t>2</w:t>
      </w:r>
    </w:p>
    <w:p>
      <w:r>
        <w:t>Ghế gập bụng</w:t>
      </w:r>
    </w:p>
    <w:p>
      <w:r>
        <w:t>Chiếc/đội</w:t>
      </w:r>
    </w:p>
    <w:p>
      <w:r>
        <w:t>MBH fitness</w:t>
      </w:r>
    </w:p>
    <w:p>
      <w:r>
        <w:t>1</w:t>
      </w:r>
    </w:p>
    <w:p>
      <w:r>
        <w:t>1 giờ/ngày</w:t>
      </w:r>
    </w:p>
    <w:p>
      <w:r>
        <w:t>Quy định NSX</w:t>
      </w:r>
    </w:p>
    <w:p>
      <w:r>
        <w:t>Thông tư 05/2021/TT- BVHTTDL</w:t>
      </w:r>
    </w:p>
    <w:p>
      <w:r>
        <w:t>3</w:t>
      </w:r>
    </w:p>
    <w:p>
      <w:r>
        <w:t>Giàn tạ đa năng</w:t>
      </w:r>
    </w:p>
    <w:p>
      <w:r>
        <w:t>Chiếc/đội</w:t>
      </w:r>
    </w:p>
    <w:p>
      <w:r>
        <w:t>Natilus</w:t>
      </w:r>
    </w:p>
    <w:p>
      <w:r>
        <w:t>1</w:t>
      </w:r>
    </w:p>
    <w:p>
      <w:r>
        <w:t>1 giờ/ngày</w:t>
      </w:r>
    </w:p>
    <w:p>
      <w:r>
        <w:t>Quy định NSX</w:t>
      </w:r>
    </w:p>
    <w:p>
      <w:r>
        <w:t>Thông tư 05/2021/TT- BVHTTDL</w:t>
      </w:r>
    </w:p>
    <w:p>
      <w:r>
        <w:t>4</w:t>
      </w:r>
    </w:p>
    <w:p>
      <w:r>
        <w:t>Giàn tạ đôi 24kg đến 26kg</w:t>
      </w:r>
    </w:p>
    <w:p>
      <w:r>
        <w:t>Bộ/đội</w:t>
      </w:r>
    </w:p>
    <w:p>
      <w:r>
        <w:t>Thép đặc</w:t>
      </w:r>
    </w:p>
    <w:p>
      <w:r>
        <w:t>1</w:t>
      </w:r>
    </w:p>
    <w:p>
      <w:r>
        <w:t>1 giờ/ngày</w:t>
      </w:r>
    </w:p>
    <w:p>
      <w:r>
        <w:t>Quy định NSX</w:t>
      </w:r>
    </w:p>
    <w:p>
      <w:r>
        <w:t>Thông tư 05/2021/TT- BVHTTDL</w:t>
      </w:r>
    </w:p>
    <w:p>
      <w:r>
        <w:t>5</w:t>
      </w:r>
    </w:p>
    <w:p>
      <w:r>
        <w:t>Giàn tạ đôi 4kg đến 22kg</w:t>
      </w:r>
    </w:p>
    <w:p>
      <w:r>
        <w:t>Bộ/đội</w:t>
      </w:r>
    </w:p>
    <w:p>
      <w:r>
        <w:t>Thép đặc</w:t>
      </w:r>
    </w:p>
    <w:p>
      <w:r>
        <w:t>1</w:t>
      </w:r>
    </w:p>
    <w:p>
      <w:r>
        <w:t>1 giờ/ngày</w:t>
      </w:r>
    </w:p>
    <w:p>
      <w:r>
        <w:t>Quy định NSX</w:t>
      </w:r>
    </w:p>
    <w:p>
      <w:r>
        <w:t>Thông tư 05/2021/TT- BVHTTDL</w:t>
      </w:r>
    </w:p>
    <w:p>
      <w:r>
        <w:t>6</w:t>
      </w:r>
    </w:p>
    <w:p>
      <w:r>
        <w:t>Máy đạp đùi</w:t>
      </w:r>
    </w:p>
    <w:p>
      <w:r>
        <w:t>Chiếc/đội</w:t>
      </w:r>
    </w:p>
    <w:p>
      <w:r>
        <w:t>MBH fitness</w:t>
      </w:r>
    </w:p>
    <w:p>
      <w:r>
        <w:t>1</w:t>
      </w:r>
    </w:p>
    <w:p>
      <w:r>
        <w:t>1 giờ/ngày</w:t>
      </w:r>
    </w:p>
    <w:p>
      <w:r>
        <w:t>Quy định NSX</w:t>
      </w:r>
    </w:p>
    <w:p>
      <w:r>
        <w:t>Thông tư 05/2021/TT- BVHTTDL</w:t>
      </w:r>
    </w:p>
    <w:p>
      <w:r>
        <w:t>7</w:t>
      </w:r>
    </w:p>
    <w:p>
      <w:r>
        <w:t>Máy kéo cơ lưng</w:t>
      </w:r>
    </w:p>
    <w:p>
      <w:r>
        <w:t>Chiếc/đội</w:t>
      </w:r>
    </w:p>
    <w:p>
      <w:r>
        <w:t>MBH fitness</w:t>
      </w:r>
    </w:p>
    <w:p>
      <w:r>
        <w:t>1</w:t>
      </w:r>
    </w:p>
    <w:p>
      <w:r>
        <w:t>1 giờ/ngày</w:t>
      </w:r>
    </w:p>
    <w:p>
      <w:r>
        <w:t>Quy định NSX</w:t>
      </w:r>
    </w:p>
    <w:p>
      <w:r>
        <w:t>Thông tư 05/2021/TT- BVHTTDL</w:t>
      </w:r>
    </w:p>
    <w:p>
      <w:r>
        <w:t>8</w:t>
      </w:r>
    </w:p>
    <w:p>
      <w:r>
        <w:t>Máy kéo đùi sau</w:t>
      </w:r>
    </w:p>
    <w:p>
      <w:r>
        <w:t>Chiếc/đội</w:t>
      </w:r>
    </w:p>
    <w:p>
      <w:r>
        <w:t>MBH fitness</w:t>
      </w:r>
    </w:p>
    <w:p>
      <w:r>
        <w:t>1</w:t>
      </w:r>
    </w:p>
    <w:p>
      <w:r>
        <w:t>1 giờ/ngày</w:t>
      </w:r>
    </w:p>
    <w:p>
      <w:r>
        <w:t>Quy định NSX</w:t>
      </w:r>
    </w:p>
    <w:p>
      <w:r>
        <w:t>Thông tư 05/2021/TT- BVHTTDL</w:t>
      </w:r>
    </w:p>
    <w:p>
      <w:r>
        <w:t>9</w:t>
      </w:r>
    </w:p>
    <w:p>
      <w:r>
        <w:t>Máy tập duỗi cơ đùi trước</w:t>
      </w:r>
    </w:p>
    <w:p>
      <w:r>
        <w:t>Chiếc/đội</w:t>
      </w:r>
    </w:p>
    <w:p>
      <w:r>
        <w:t>MBH fitness</w:t>
      </w:r>
    </w:p>
    <w:p>
      <w:r>
        <w:t>1</w:t>
      </w:r>
    </w:p>
    <w:p>
      <w:r>
        <w:t>1 giờ/ngày</w:t>
      </w:r>
    </w:p>
    <w:p>
      <w:r>
        <w:t>Quy định NSX</w:t>
      </w:r>
    </w:p>
    <w:p>
      <w:r>
        <w:t>Thông tư 05/2021/TT- BVHTTDL</w:t>
      </w:r>
    </w:p>
    <w:p>
      <w:r>
        <w:t>10</w:t>
      </w:r>
    </w:p>
    <w:p>
      <w:r>
        <w:t>Máy tập đẩy cơ ngực</w:t>
      </w:r>
    </w:p>
    <w:p>
      <w:r>
        <w:t>Chiếc/đội</w:t>
      </w:r>
    </w:p>
    <w:p>
      <w:r>
        <w:t>MBH fitness</w:t>
      </w:r>
    </w:p>
    <w:p>
      <w:r>
        <w:t>1</w:t>
      </w:r>
    </w:p>
    <w:p>
      <w:r>
        <w:t>1 giờ/ngày</w:t>
      </w:r>
    </w:p>
    <w:p>
      <w:r>
        <w:t>Quy định NSX</w:t>
      </w:r>
    </w:p>
    <w:p>
      <w:r>
        <w:t>Thông tư 05/2021/TT- BVHTTDL</w:t>
      </w:r>
    </w:p>
    <w:p>
      <w:r>
        <w:t>11</w:t>
      </w:r>
    </w:p>
    <w:p>
      <w:r>
        <w:t>Máy tập đùi</w:t>
      </w:r>
    </w:p>
    <w:p>
      <w:r>
        <w:t>Chiếc/đội</w:t>
      </w:r>
    </w:p>
    <w:p>
      <w:r>
        <w:t>MBH fitness</w:t>
      </w:r>
    </w:p>
    <w:p>
      <w:r>
        <w:t>1</w:t>
      </w:r>
    </w:p>
    <w:p>
      <w:r>
        <w:t>1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05/2021/TT- BVHTTDL</w:t>
      </w:r>
    </w:p>
    <w:p>
      <w:r>
        <w:t>2</w:t>
      </w:r>
    </w:p>
    <w:p>
      <w:r>
        <w:t>Đồng hồ bấm giây</w:t>
      </w:r>
    </w:p>
    <w:p>
      <w:r>
        <w:t>Chiếc/hlv</w:t>
      </w:r>
    </w:p>
    <w:p>
      <w:r>
        <w:t>Việt Nam</w:t>
      </w:r>
    </w:p>
    <w:p>
      <w:r>
        <w:t>1</w:t>
      </w:r>
    </w:p>
    <w:p>
      <w:r>
        <w:t>8 giờ/ngày</w:t>
      </w:r>
    </w:p>
    <w:p>
      <w:r>
        <w:t>12 tháng</w:t>
      </w:r>
    </w:p>
    <w:p>
      <w:r>
        <w:t>Thông tư 05/2021/TT- BVHTTDL</w:t>
      </w:r>
    </w:p>
    <w:p>
      <w:r>
        <w:t>3</w:t>
      </w:r>
    </w:p>
    <w:p>
      <w:r>
        <w:t>Giày tập thể lực</w:t>
      </w:r>
    </w:p>
    <w:p>
      <w:r>
        <w:t>Đôi/người</w:t>
      </w:r>
    </w:p>
    <w:p>
      <w:r>
        <w:t>Việt Nam</w:t>
      </w:r>
    </w:p>
    <w:p>
      <w:r>
        <w:t>3</w:t>
      </w:r>
    </w:p>
    <w:p>
      <w:r>
        <w:t>2 giờ/ngày</w:t>
      </w:r>
    </w:p>
    <w:p>
      <w:r>
        <w:t>12 tháng</w:t>
      </w:r>
    </w:p>
    <w:p>
      <w:r>
        <w:t>Thông tư 05/2021/TT- BVHTTDL</w:t>
      </w:r>
    </w:p>
    <w:p>
      <w:r>
        <w:t>4</w:t>
      </w:r>
    </w:p>
    <w:p>
      <w:r>
        <w:t>Giày thể thao</w:t>
      </w:r>
    </w:p>
    <w:p>
      <w:r>
        <w:t>Đôi/người</w:t>
      </w:r>
    </w:p>
    <w:p>
      <w:r>
        <w:t>Việt Nam</w:t>
      </w:r>
    </w:p>
    <w:p>
      <w:r>
        <w:t>1</w:t>
      </w:r>
    </w:p>
    <w:p>
      <w:r>
        <w:t>8 giờ/ngày</w:t>
      </w:r>
    </w:p>
    <w:p>
      <w:r>
        <w:t>12 tháng</w:t>
      </w:r>
    </w:p>
    <w:p>
      <w:r>
        <w:t>Thông tư 05/2021/TT- BVHTTDL</w:t>
      </w:r>
    </w:p>
    <w:p>
      <w:r>
        <w:t>5</w:t>
      </w:r>
    </w:p>
    <w:p>
      <w:r>
        <w:t>Khăn tắm</w:t>
      </w:r>
    </w:p>
    <w:p>
      <w:r>
        <w:t>Chiếc/người</w:t>
      </w:r>
    </w:p>
    <w:p>
      <w:r>
        <w:t>Việt Nam</w:t>
      </w:r>
    </w:p>
    <w:p>
      <w:r>
        <w:t>1</w:t>
      </w:r>
    </w:p>
    <w:p>
      <w:r>
        <w:t>2 giờ/ngày</w:t>
      </w:r>
    </w:p>
    <w:p>
      <w:r>
        <w:t>12 tháng</w:t>
      </w:r>
    </w:p>
    <w:p>
      <w:r>
        <w:t>Thông tư 05/2021/TT-</w:t>
      </w:r>
    </w:p>
    <w:p>
      <w:r>
        <w:t>6</w:t>
      </w:r>
    </w:p>
    <w:p>
      <w:r>
        <w:t>Mũ mềm</w:t>
      </w:r>
    </w:p>
    <w:p>
      <w:r>
        <w:t>Chiếc/người</w:t>
      </w:r>
    </w:p>
    <w:p>
      <w:r>
        <w:t>Việt Nam</w:t>
      </w:r>
    </w:p>
    <w:p>
      <w:r>
        <w:t>1</w:t>
      </w:r>
    </w:p>
    <w:p>
      <w:r>
        <w:t>2 giờ/ngày</w:t>
      </w:r>
    </w:p>
    <w:p>
      <w:r>
        <w:t>12 tháng</w:t>
      </w:r>
    </w:p>
    <w:p>
      <w:r>
        <w:t>Thông tư 05/2021/TT- BVHTTDL</w:t>
      </w:r>
    </w:p>
    <w:p>
      <w:r>
        <w:t>7</w:t>
      </w:r>
    </w:p>
    <w:p>
      <w:r>
        <w:t>Quần áo cộc</w:t>
      </w:r>
    </w:p>
    <w:p>
      <w:r>
        <w:t>Bộ/người</w:t>
      </w:r>
    </w:p>
    <w:p>
      <w:r>
        <w:t>Việt Nam</w:t>
      </w:r>
    </w:p>
    <w:p>
      <w:r>
        <w:t>3</w:t>
      </w:r>
    </w:p>
    <w:p>
      <w:r>
        <w:t>2 giờ/ngày</w:t>
      </w:r>
    </w:p>
    <w:p>
      <w:r>
        <w:t>12 tháng</w:t>
      </w:r>
    </w:p>
    <w:p>
      <w:r>
        <w:t>Thông tư 05/2021/TT- BVHTTDL</w:t>
      </w:r>
    </w:p>
    <w:p>
      <w:r>
        <w:t>8</w:t>
      </w:r>
    </w:p>
    <w:p>
      <w:r>
        <w:t>Quần áo Suveterman</w:t>
      </w:r>
    </w:p>
    <w:p>
      <w:r>
        <w:t>Bộ/người</w:t>
      </w:r>
    </w:p>
    <w:p>
      <w:r>
        <w:t>Việt Nam</w:t>
      </w:r>
    </w:p>
    <w:p>
      <w:r>
        <w:t>1</w:t>
      </w:r>
    </w:p>
    <w:p>
      <w:r>
        <w:t>2 giờ/ngày</w:t>
      </w:r>
    </w:p>
    <w:p>
      <w:r>
        <w:t>12 tháng</w:t>
      </w:r>
    </w:p>
    <w:p>
      <w:r>
        <w:t>Thông tư 05/2021/TT- BVHTTDL</w:t>
      </w:r>
    </w:p>
    <w:p>
      <w:r>
        <w:t>9</w:t>
      </w:r>
    </w:p>
    <w:p>
      <w:r>
        <w:t>Tất</w:t>
      </w:r>
    </w:p>
    <w:p>
      <w:r>
        <w:t>Đôi/người</w:t>
      </w:r>
    </w:p>
    <w:p>
      <w:r>
        <w:t>Việt Nam</w:t>
      </w:r>
    </w:p>
    <w:p>
      <w:r>
        <w:t>3</w:t>
      </w:r>
    </w:p>
    <w:p>
      <w:r>
        <w:t>2 giờ/ngày</w:t>
      </w:r>
    </w:p>
    <w:p>
      <w:r>
        <w:t>12 tháng</w:t>
      </w:r>
    </w:p>
    <w:p>
      <w:r>
        <w:t>Thông tư 05/2021/TT- BVHTTDL</w:t>
      </w:r>
    </w:p>
    <w:p>
      <w:r>
        <w:t>10</w:t>
      </w:r>
    </w:p>
    <w:p>
      <w:r>
        <w:t>Túi xách đi thi đấu</w:t>
      </w:r>
    </w:p>
    <w:p>
      <w:r>
        <w:t>Chiếc/người</w:t>
      </w:r>
    </w:p>
    <w:p>
      <w:r>
        <w:t>Việt Nam</w:t>
      </w:r>
    </w:p>
    <w:p>
      <w:r>
        <w:t>1</w:t>
      </w:r>
    </w:p>
    <w:p>
      <w:r>
        <w:t>2 giờ/ngày</w:t>
      </w:r>
    </w:p>
    <w:p>
      <w:r>
        <w:t>12 tháng</w:t>
      </w:r>
    </w:p>
    <w:p>
      <w:r>
        <w:t>Thông tư 05/2021/TT- BVHTTDL</w:t>
      </w:r>
    </w:p>
    <w:p>
      <w:r>
        <w:t>C</w:t>
      </w:r>
    </w:p>
    <w:p>
      <w:r>
        <w:t>Trang thiết bị tập luyện và thi đấu</w:t>
      </w:r>
    </w:p>
    <w:p>
      <w:r>
        <w:t>1</w:t>
      </w:r>
    </w:p>
    <w:p>
      <w:r>
        <w:t>Áo thi đấu chuyên môn</w:t>
      </w:r>
    </w:p>
    <w:p>
      <w:r>
        <w:t>Chiếc/vđv</w:t>
      </w:r>
    </w:p>
    <w:p>
      <w:r>
        <w:t>Quy định quốc tế</w:t>
      </w:r>
    </w:p>
    <w:p>
      <w:r>
        <w:t>3</w:t>
      </w:r>
    </w:p>
    <w:p>
      <w:r>
        <w:t>8 giờ/ngày</w:t>
      </w:r>
    </w:p>
    <w:p>
      <w:r>
        <w:t>12 tháng</w:t>
      </w:r>
    </w:p>
    <w:p>
      <w:r>
        <w:t>Thông tư 05/2021/TT- BVHTTDL</w:t>
      </w:r>
    </w:p>
    <w:p>
      <w:r>
        <w:t>2</w:t>
      </w:r>
    </w:p>
    <w:p>
      <w:r>
        <w:t>Bàn ghế làm việc</w:t>
      </w:r>
    </w:p>
    <w:p>
      <w:r>
        <w:t>Bộ/đội</w:t>
      </w:r>
    </w:p>
    <w:p>
      <w:r>
        <w:t>Tiêu chuẩn</w:t>
      </w:r>
    </w:p>
    <w:p>
      <w:r>
        <w:t>1</w:t>
      </w:r>
    </w:p>
    <w:p>
      <w:r>
        <w:t>8 giờ/ngày</w:t>
      </w:r>
    </w:p>
    <w:p>
      <w:r>
        <w:t>12 tháng</w:t>
      </w:r>
    </w:p>
    <w:p>
      <w:r>
        <w:t>Thông tư 05/2021/TT- BVHTTDL</w:t>
      </w:r>
    </w:p>
    <w:p>
      <w:r>
        <w:t>3</w:t>
      </w:r>
    </w:p>
    <w:p>
      <w:r>
        <w:t>Băng tay</w:t>
      </w:r>
    </w:p>
    <w:p>
      <w:r>
        <w:t>Bó/vđv</w:t>
      </w:r>
    </w:p>
    <w:p>
      <w:r>
        <w:t>Quy định quốc tế</w:t>
      </w:r>
    </w:p>
    <w:p>
      <w:r>
        <w:t>1</w:t>
      </w:r>
    </w:p>
    <w:p>
      <w:r>
        <w:t>8 giờ/ngày</w:t>
      </w:r>
    </w:p>
    <w:p>
      <w:r>
        <w:t>12 tháng</w:t>
      </w:r>
    </w:p>
    <w:p>
      <w:r>
        <w:t>Thông tư 05/2021/TT- BVHTTDL</w:t>
      </w:r>
    </w:p>
    <w:p>
      <w:r>
        <w:t>4</w:t>
      </w:r>
    </w:p>
    <w:p>
      <w:r>
        <w:t>Bảo vệ cẳng chân</w:t>
      </w:r>
    </w:p>
    <w:p>
      <w:r>
        <w:t>Bộ/vđv</w:t>
      </w:r>
    </w:p>
    <w:p>
      <w:r>
        <w:t>Quy định quốc tế</w:t>
      </w:r>
    </w:p>
    <w:p>
      <w:r>
        <w:t>1</w:t>
      </w:r>
    </w:p>
    <w:p>
      <w:r>
        <w:t>8 giờ/ngày</w:t>
      </w:r>
    </w:p>
    <w:p>
      <w:r>
        <w:t>12 tháng</w:t>
      </w:r>
    </w:p>
    <w:p>
      <w:r>
        <w:t>Thông tư 05/2021/TT- BVHTTDL</w:t>
      </w:r>
    </w:p>
    <w:p>
      <w:r>
        <w:t>5</w:t>
      </w:r>
    </w:p>
    <w:p>
      <w:r>
        <w:t>Bảo vệ gối</w:t>
      </w:r>
    </w:p>
    <w:p>
      <w:r>
        <w:t>Bộ/vđv</w:t>
      </w:r>
    </w:p>
    <w:p>
      <w:r>
        <w:t>Quy định quốc tế</w:t>
      </w:r>
    </w:p>
    <w:p>
      <w:r>
        <w:t>1</w:t>
      </w:r>
    </w:p>
    <w:p>
      <w:r>
        <w:t>8 giờ/ngày</w:t>
      </w:r>
    </w:p>
    <w:p>
      <w:r>
        <w:t>12 tháng</w:t>
      </w:r>
    </w:p>
    <w:p>
      <w:r>
        <w:t>Thông tư 05/2021/TT- BVHTTDL</w:t>
      </w:r>
    </w:p>
    <w:p>
      <w:r>
        <w:t>6</w:t>
      </w:r>
    </w:p>
    <w:p>
      <w:r>
        <w:t>Bảo vệ mu bàn chân</w:t>
      </w:r>
    </w:p>
    <w:p>
      <w:r>
        <w:t>Bộ/vđv</w:t>
      </w:r>
    </w:p>
    <w:p>
      <w:r>
        <w:t>Quy định quốc tế</w:t>
      </w:r>
    </w:p>
    <w:p>
      <w:r>
        <w:t>1</w:t>
      </w:r>
    </w:p>
    <w:p>
      <w:r>
        <w:t>8 giờ/ngày</w:t>
      </w:r>
    </w:p>
    <w:p>
      <w:r>
        <w:t>12 tháng</w:t>
      </w:r>
    </w:p>
    <w:p>
      <w:r>
        <w:t>Thông tư 05/2021/TT- BVHTTDL</w:t>
      </w:r>
    </w:p>
    <w:p>
      <w:r>
        <w:t>7</w:t>
      </w:r>
    </w:p>
    <w:p>
      <w:r>
        <w:t>Bảo vệ tay</w:t>
      </w:r>
    </w:p>
    <w:p>
      <w:r>
        <w:t>Bộ/vđv</w:t>
      </w:r>
    </w:p>
    <w:p>
      <w:r>
        <w:t>Quy định quốc tế</w:t>
      </w:r>
    </w:p>
    <w:p>
      <w:r>
        <w:t>1</w:t>
      </w:r>
    </w:p>
    <w:p>
      <w:r>
        <w:t>8 giờ/ngày</w:t>
      </w:r>
    </w:p>
    <w:p>
      <w:r>
        <w:t>12 tháng</w:t>
      </w:r>
    </w:p>
    <w:p>
      <w:r>
        <w:t>Thông tư 05/2021/TT- BVHTTDL</w:t>
      </w:r>
    </w:p>
    <w:p>
      <w:r>
        <w:t>8</w:t>
      </w:r>
    </w:p>
    <w:p>
      <w:r>
        <w:t>Bình nước dùng trong thi đấu</w:t>
      </w:r>
    </w:p>
    <w:p>
      <w:r>
        <w:t>Chiếc/vđv</w:t>
      </w:r>
    </w:p>
    <w:p>
      <w:r>
        <w:t>Quy định quốc tế</w:t>
      </w:r>
    </w:p>
    <w:p>
      <w:r>
        <w:t>1</w:t>
      </w:r>
    </w:p>
    <w:p>
      <w:r>
        <w:t>8 giờ/ngày</w:t>
      </w:r>
    </w:p>
    <w:p>
      <w:r>
        <w:t>12 tháng</w:t>
      </w:r>
    </w:p>
    <w:p>
      <w:r>
        <w:t>Thông tư 05/2021/TT- BVHTTDL</w:t>
      </w:r>
    </w:p>
    <w:p>
      <w:r>
        <w:t>9</w:t>
      </w:r>
    </w:p>
    <w:p>
      <w:r>
        <w:t>Bộ đồ ép cân</w:t>
      </w:r>
    </w:p>
    <w:p>
      <w:r>
        <w:t>Bộ/vđv</w:t>
      </w:r>
    </w:p>
    <w:p>
      <w:r>
        <w:t>100% PVC</w:t>
      </w:r>
    </w:p>
    <w:p>
      <w:r>
        <w:t>3</w:t>
      </w:r>
    </w:p>
    <w:p>
      <w:r>
        <w:t>6 giờ/ngày</w:t>
      </w:r>
    </w:p>
    <w:p>
      <w:r>
        <w:t>12 tháng</w:t>
      </w:r>
    </w:p>
    <w:p>
      <w:r>
        <w:t>Thông tư 05/2021/TT- BVHTTDL</w:t>
      </w:r>
    </w:p>
    <w:p>
      <w:r>
        <w:t>10</w:t>
      </w:r>
    </w:p>
    <w:p>
      <w:r>
        <w:t>Bó gối</w:t>
      </w:r>
    </w:p>
    <w:p>
      <w:r>
        <w:t>Chiếc/vđv</w:t>
      </w:r>
    </w:p>
    <w:p>
      <w:r>
        <w:t>Quy định quốc tế</w:t>
      </w:r>
    </w:p>
    <w:p>
      <w:r>
        <w:t>3</w:t>
      </w:r>
    </w:p>
    <w:p>
      <w:r>
        <w:t>8 giờ/ngày</w:t>
      </w:r>
    </w:p>
    <w:p>
      <w:r>
        <w:t>12 tháng</w:t>
      </w:r>
    </w:p>
    <w:p>
      <w:r>
        <w:t>Thông tư 05/2021/TT- BVHTTDL</w:t>
      </w:r>
    </w:p>
    <w:p>
      <w:r>
        <w:t>11</w:t>
      </w:r>
    </w:p>
    <w:p>
      <w:r>
        <w:t>Cân điện tử</w:t>
      </w:r>
    </w:p>
    <w:p>
      <w:r>
        <w:t>Chiếc/đội</w:t>
      </w:r>
    </w:p>
    <w:p>
      <w:r>
        <w:t>Màn hình 4 số</w:t>
      </w:r>
    </w:p>
    <w:p>
      <w:r>
        <w:t>1</w:t>
      </w:r>
    </w:p>
    <w:p>
      <w:r>
        <w:t>1 giờ/ngày</w:t>
      </w:r>
    </w:p>
    <w:p>
      <w:r>
        <w:t>Quy định NSX</w:t>
      </w:r>
    </w:p>
    <w:p>
      <w:r>
        <w:t>Thông tư 05/2021/TT- BVHTTDL</w:t>
      </w:r>
    </w:p>
    <w:p>
      <w:r>
        <w:t>12</w:t>
      </w:r>
    </w:p>
    <w:p>
      <w:r>
        <w:t>Đai lưng tập luyện</w:t>
      </w:r>
    </w:p>
    <w:p>
      <w:r>
        <w:t>Chiếc/vđv</w:t>
      </w:r>
    </w:p>
    <w:p>
      <w:r>
        <w:t>Quy định quốc tế</w:t>
      </w:r>
    </w:p>
    <w:p>
      <w:r>
        <w:t>1</w:t>
      </w:r>
    </w:p>
    <w:p>
      <w:r>
        <w:t>8 giờ/ngày</w:t>
      </w:r>
    </w:p>
    <w:p>
      <w:r>
        <w:t>12 tháng</w:t>
      </w:r>
    </w:p>
    <w:p>
      <w:r>
        <w:t>Thông tư 05/2021/TT- BVHTTDL</w:t>
      </w:r>
    </w:p>
    <w:p>
      <w:r>
        <w:t>13</w:t>
      </w:r>
    </w:p>
    <w:p>
      <w:r>
        <w:t>Đai lưng thi đấu</w:t>
      </w:r>
    </w:p>
    <w:p>
      <w:r>
        <w:t>Chiếc/vđv</w:t>
      </w:r>
    </w:p>
    <w:p>
      <w:r>
        <w:t>Quy định quốc tế</w:t>
      </w:r>
    </w:p>
    <w:p>
      <w:r>
        <w:t>1</w:t>
      </w:r>
    </w:p>
    <w:p>
      <w:r>
        <w:t>8 giờ/ngày</w:t>
      </w:r>
    </w:p>
    <w:p>
      <w:r>
        <w:t>12 tháng</w:t>
      </w:r>
    </w:p>
    <w:p>
      <w:r>
        <w:t>Thông tư 05/2021/TT- BVHTTDL</w:t>
      </w:r>
    </w:p>
    <w:p>
      <w:r>
        <w:t>14</w:t>
      </w:r>
    </w:p>
    <w:p>
      <w:r>
        <w:t>Dây nhảy</w:t>
      </w:r>
    </w:p>
    <w:p>
      <w:r>
        <w:t>Chiếc/vđv</w:t>
      </w:r>
    </w:p>
    <w:p>
      <w:r>
        <w:t>Dây PVC</w:t>
      </w:r>
    </w:p>
    <w:p>
      <w:r>
        <w:t>1</w:t>
      </w:r>
    </w:p>
    <w:p>
      <w:r>
        <w:t>2 giờ/ngày</w:t>
      </w:r>
    </w:p>
    <w:p>
      <w:r>
        <w:t>12 tháng</w:t>
      </w:r>
    </w:p>
    <w:p>
      <w:r>
        <w:t>Thông tư 05/2021/TT- BVHTTDL</w:t>
      </w:r>
    </w:p>
    <w:p>
      <w:r>
        <w:t>15</w:t>
      </w:r>
    </w:p>
    <w:p>
      <w:r>
        <w:t>Ghế nghỉ</w:t>
      </w:r>
    </w:p>
    <w:p>
      <w:r>
        <w:t>Chiếc/đội</w:t>
      </w:r>
    </w:p>
    <w:p>
      <w:r>
        <w:t>Tiêu chuẩn</w:t>
      </w:r>
    </w:p>
    <w:p>
      <w:r>
        <w:t>2</w:t>
      </w:r>
    </w:p>
    <w:p>
      <w:r>
        <w:t>8 giờ/ngày</w:t>
      </w:r>
    </w:p>
    <w:p>
      <w:r>
        <w:t>Quy định NSX</w:t>
      </w:r>
    </w:p>
    <w:p>
      <w:r>
        <w:t>Thông tư 05/2021/TT- BVHTTDL</w:t>
      </w:r>
    </w:p>
    <w:p>
      <w:r>
        <w:t>16</w:t>
      </w:r>
    </w:p>
    <w:p>
      <w:r>
        <w:t>Giá ghánh tạ</w:t>
      </w:r>
    </w:p>
    <w:p>
      <w:r>
        <w:t>Đôi/đội</w:t>
      </w:r>
    </w:p>
    <w:p>
      <w:r>
        <w:t>Quy định quốc tế</w:t>
      </w:r>
    </w:p>
    <w:p>
      <w:r>
        <w:t>1</w:t>
      </w:r>
    </w:p>
    <w:p>
      <w:r>
        <w:t>8 giờ/ngày</w:t>
      </w:r>
    </w:p>
    <w:p>
      <w:r>
        <w:t>Quy định NSX</w:t>
      </w:r>
    </w:p>
    <w:p>
      <w:r>
        <w:t>Thông tư 05/2021/TT- BVHTTDL</w:t>
      </w:r>
    </w:p>
    <w:p>
      <w:r>
        <w:t>17</w:t>
      </w:r>
    </w:p>
    <w:p>
      <w:r>
        <w:t>Giây kéo</w:t>
      </w:r>
    </w:p>
    <w:p>
      <w:r>
        <w:t>Chiếc/vđv</w:t>
      </w:r>
    </w:p>
    <w:p>
      <w:r>
        <w:t>Quy định quốc tế</w:t>
      </w:r>
    </w:p>
    <w:p>
      <w:r>
        <w:t>3</w:t>
      </w:r>
    </w:p>
    <w:p>
      <w:r>
        <w:t>8 giờ/ngày</w:t>
      </w:r>
    </w:p>
    <w:p>
      <w:r>
        <w:t>12 tháng</w:t>
      </w:r>
    </w:p>
    <w:p>
      <w:r>
        <w:t>Thông tư 05/2021/TT- BVHTTDL</w:t>
      </w:r>
    </w:p>
    <w:p>
      <w:r>
        <w:t>18</w:t>
      </w:r>
    </w:p>
    <w:p>
      <w:r>
        <w:t>Giày tập luyện chuyên môn</w:t>
      </w:r>
    </w:p>
    <w:p>
      <w:r>
        <w:t>Đôi/vđv</w:t>
      </w:r>
    </w:p>
    <w:p>
      <w:r>
        <w:t>Quy định quốc tế</w:t>
      </w:r>
    </w:p>
    <w:p>
      <w:r>
        <w:t>1</w:t>
      </w:r>
    </w:p>
    <w:p>
      <w:r>
        <w:t>8 giờ/ngày</w:t>
      </w:r>
    </w:p>
    <w:p>
      <w:r>
        <w:t>12 tháng</w:t>
      </w:r>
    </w:p>
    <w:p>
      <w:r>
        <w:t>Thông tư 05/2021/TT- BVHTTDL</w:t>
      </w:r>
    </w:p>
    <w:p>
      <w:r>
        <w:t>19</w:t>
      </w:r>
    </w:p>
    <w:p>
      <w:r>
        <w:t>Giày thi đấu</w:t>
      </w:r>
    </w:p>
    <w:p>
      <w:r>
        <w:t>Đôi/vđv</w:t>
      </w:r>
    </w:p>
    <w:p>
      <w:r>
        <w:t>Quy định quốc tế</w:t>
      </w:r>
    </w:p>
    <w:p>
      <w:r>
        <w:t>1</w:t>
      </w:r>
    </w:p>
    <w:p>
      <w:r>
        <w:t>8 giờ/ngày</w:t>
      </w:r>
    </w:p>
    <w:p>
      <w:r>
        <w:t>12 tháng</w:t>
      </w:r>
    </w:p>
    <w:p>
      <w:r>
        <w:t>Thông tư 05/2021/TT- BVHTTDL</w:t>
      </w:r>
    </w:p>
    <w:p>
      <w:r>
        <w:t>20</w:t>
      </w:r>
    </w:p>
    <w:p>
      <w:r>
        <w:t>Hệ thống điện tử</w:t>
      </w:r>
    </w:p>
    <w:p>
      <w:r>
        <w:t>Bộ/đội</w:t>
      </w:r>
    </w:p>
    <w:p>
      <w:r>
        <w:t>Quy định quốc tế</w:t>
      </w:r>
    </w:p>
    <w:p>
      <w:r>
        <w:t>1</w:t>
      </w:r>
    </w:p>
    <w:p>
      <w:r>
        <w:t>1 giờ/ngày</w:t>
      </w:r>
    </w:p>
    <w:p>
      <w:r>
        <w:t>Quy định NSX</w:t>
      </w:r>
    </w:p>
    <w:p>
      <w:r>
        <w:t>Thông tư 05/2021/TT- BVHTTDL</w:t>
      </w:r>
    </w:p>
    <w:p>
      <w:r>
        <w:t>21</w:t>
      </w:r>
    </w:p>
    <w:p>
      <w:r>
        <w:t>Hộp đựng bột xoa tay</w:t>
      </w:r>
    </w:p>
    <w:p>
      <w:r>
        <w:t>Chiếc/đội</w:t>
      </w:r>
    </w:p>
    <w:p>
      <w:r>
        <w:t>Quy định quốc tế</w:t>
      </w:r>
    </w:p>
    <w:p>
      <w:r>
        <w:t>1</w:t>
      </w:r>
    </w:p>
    <w:p>
      <w:r>
        <w:t>8 giờ/ngày</w:t>
      </w:r>
    </w:p>
    <w:p>
      <w:r>
        <w:t>12 tháng</w:t>
      </w:r>
    </w:p>
    <w:p>
      <w:r>
        <w:t>Thông tư 05/2021/TT- BVHTTDL</w:t>
      </w:r>
    </w:p>
    <w:p>
      <w:r>
        <w:t>22</w:t>
      </w:r>
    </w:p>
    <w:p>
      <w:r>
        <w:t>Loa kéo di động</w:t>
      </w:r>
    </w:p>
    <w:p>
      <w:r>
        <w:t>Chiếc/đội</w:t>
      </w:r>
    </w:p>
    <w:p>
      <w:r>
        <w:t>Bluetooth 4.0</w:t>
      </w:r>
    </w:p>
    <w:p>
      <w:r>
        <w:t>1</w:t>
      </w:r>
    </w:p>
    <w:p>
      <w:r>
        <w:t>6 giờ/ngày</w:t>
      </w:r>
    </w:p>
    <w:p>
      <w:r>
        <w:t>12 tháng</w:t>
      </w:r>
    </w:p>
    <w:p>
      <w:r>
        <w:t>Thông tư 05/2021/TT- BVHTTDL</w:t>
      </w:r>
    </w:p>
    <w:p>
      <w:r>
        <w:t>23</w:t>
      </w:r>
    </w:p>
    <w:p>
      <w:r>
        <w:t>Máy quay Cameral</w:t>
      </w:r>
    </w:p>
    <w:p>
      <w:r>
        <w:t>Chiếc/đội</w:t>
      </w:r>
    </w:p>
    <w:p>
      <w:r>
        <w:t>20 Megapixel</w:t>
      </w:r>
    </w:p>
    <w:p>
      <w:r>
        <w:t>1</w:t>
      </w:r>
    </w:p>
    <w:p>
      <w:r>
        <w:t>6 giờ/ngày</w:t>
      </w:r>
    </w:p>
    <w:p>
      <w:r>
        <w:t>Quy định NSX</w:t>
      </w:r>
    </w:p>
    <w:p>
      <w:r>
        <w:t>Thông tư 05/2021/TT- BVHTTDL</w:t>
      </w:r>
    </w:p>
    <w:p>
      <w:r>
        <w:t>24</w:t>
      </w:r>
    </w:p>
    <w:p>
      <w:r>
        <w:t>Máy vi tính xách tay</w:t>
      </w:r>
    </w:p>
    <w:p>
      <w:r>
        <w:t>Chiếc/đội</w:t>
      </w:r>
    </w:p>
    <w:p>
      <w:r>
        <w:t>Kết nối HDMI</w:t>
      </w:r>
    </w:p>
    <w:p>
      <w:r>
        <w:t>1</w:t>
      </w:r>
    </w:p>
    <w:p>
      <w:r>
        <w:t>6 giờ/ngày</w:t>
      </w:r>
    </w:p>
    <w:p>
      <w:r>
        <w:t>Quy định NSX</w:t>
      </w:r>
    </w:p>
    <w:p>
      <w:r>
        <w:t>Thông tư 05/2021/TT- BVHTTDL</w:t>
      </w:r>
    </w:p>
    <w:p>
      <w:r>
        <w:t>25</w:t>
      </w:r>
    </w:p>
    <w:p>
      <w:r>
        <w:t>Quần áo tập luyện chuyên môn</w:t>
      </w:r>
    </w:p>
    <w:p>
      <w:r>
        <w:t>Bộ/vđv</w:t>
      </w:r>
    </w:p>
    <w:p>
      <w:r>
        <w:t>Quy định quốc tế</w:t>
      </w:r>
    </w:p>
    <w:p>
      <w:r>
        <w:t>1</w:t>
      </w:r>
    </w:p>
    <w:p>
      <w:r>
        <w:t>8 giờ/ngày</w:t>
      </w:r>
    </w:p>
    <w:p>
      <w:r>
        <w:t>12 tháng</w:t>
      </w:r>
    </w:p>
    <w:p>
      <w:r>
        <w:t>Thông tư 05/2021/TT- BVHTTDL</w:t>
      </w:r>
    </w:p>
    <w:p>
      <w:r>
        <w:t>26</w:t>
      </w:r>
    </w:p>
    <w:p>
      <w:r>
        <w:t>Quần áo thi đấu chuyên môn</w:t>
      </w:r>
    </w:p>
    <w:p>
      <w:r>
        <w:t>Bộ/vđv</w:t>
      </w:r>
    </w:p>
    <w:p>
      <w:r>
        <w:t>Quy định quốc tế</w:t>
      </w:r>
    </w:p>
    <w:p>
      <w:r>
        <w:t>1</w:t>
      </w:r>
    </w:p>
    <w:p>
      <w:r>
        <w:t>8 giờ/ngày</w:t>
      </w:r>
    </w:p>
    <w:p>
      <w:r>
        <w:t>12 tháng</w:t>
      </w:r>
    </w:p>
    <w:p>
      <w:r>
        <w:t>Thông tư 05/2021/TT- BVHTTDL</w:t>
      </w:r>
    </w:p>
    <w:p>
      <w:r>
        <w:t>27</w:t>
      </w:r>
    </w:p>
    <w:p>
      <w:r>
        <w:t>Quần bó</w:t>
      </w:r>
    </w:p>
    <w:p>
      <w:r>
        <w:t>Chiếc/vđv</w:t>
      </w:r>
    </w:p>
    <w:p>
      <w:r>
        <w:t>Quy định quốc tế</w:t>
      </w:r>
    </w:p>
    <w:p>
      <w:r>
        <w:t>3</w:t>
      </w:r>
    </w:p>
    <w:p>
      <w:r>
        <w:t>8 giờ/ngày</w:t>
      </w:r>
    </w:p>
    <w:p>
      <w:r>
        <w:t>12 tháng</w:t>
      </w:r>
    </w:p>
    <w:p>
      <w:r>
        <w:t>Thông tư 05/2021/TT- BVHTTDL</w:t>
      </w:r>
    </w:p>
    <w:p>
      <w:r>
        <w:t>28</w:t>
      </w:r>
    </w:p>
    <w:p>
      <w:r>
        <w:t>Sàn tập luyện</w:t>
      </w:r>
    </w:p>
    <w:p>
      <w:r>
        <w:t>Bộ/đội</w:t>
      </w:r>
    </w:p>
    <w:p>
      <w:r>
        <w:t>Quy định quốc tế</w:t>
      </w:r>
    </w:p>
    <w:p>
      <w:r>
        <w:t>1</w:t>
      </w:r>
    </w:p>
    <w:p>
      <w:r>
        <w:t>8 giờ/ngày</w:t>
      </w:r>
    </w:p>
    <w:p>
      <w:r>
        <w:t>Quy định NSX</w:t>
      </w:r>
    </w:p>
    <w:p>
      <w:r>
        <w:t>Thông tư 05/2021/TT- BVHTTDL</w:t>
      </w:r>
    </w:p>
    <w:p>
      <w:r>
        <w:t>29</w:t>
      </w:r>
    </w:p>
    <w:p>
      <w:r>
        <w:t>Sàn thi đấu</w:t>
      </w:r>
    </w:p>
    <w:p>
      <w:r>
        <w:t>Bộ/đội</w:t>
      </w:r>
    </w:p>
    <w:p>
      <w:r>
        <w:t>Quy định quốc tế</w:t>
      </w:r>
    </w:p>
    <w:p>
      <w:r>
        <w:t>1</w:t>
      </w:r>
    </w:p>
    <w:p>
      <w:r>
        <w:t>8 giờ/ngày</w:t>
      </w:r>
    </w:p>
    <w:p>
      <w:r>
        <w:t>Quy định NSX</w:t>
      </w:r>
    </w:p>
    <w:p>
      <w:r>
        <w:t>Thông tư 05/2021/TT- BVHTTDL</w:t>
      </w:r>
    </w:p>
    <w:p>
      <w:r>
        <w:t>30</w:t>
      </w:r>
    </w:p>
    <w:p>
      <w:r>
        <w:t>Tạ tập luyện</w:t>
      </w:r>
    </w:p>
    <w:p>
      <w:r>
        <w:t>Bộ/đội</w:t>
      </w:r>
    </w:p>
    <w:p>
      <w:r>
        <w:t>Quy định quốc tế</w:t>
      </w:r>
    </w:p>
    <w:p>
      <w:r>
        <w:t>1</w:t>
      </w:r>
    </w:p>
    <w:p>
      <w:r>
        <w:t>8 giờ/ngày</w:t>
      </w:r>
    </w:p>
    <w:p>
      <w:r>
        <w:t>Quy định NSX</w:t>
      </w:r>
    </w:p>
    <w:p>
      <w:r>
        <w:t>Thông tư 05/2021/TT- BVHTTDL</w:t>
      </w:r>
    </w:p>
    <w:p>
      <w:r>
        <w:t>31</w:t>
      </w:r>
    </w:p>
    <w:p>
      <w:r>
        <w:t>Tạ thi đấu</w:t>
      </w:r>
    </w:p>
    <w:p>
      <w:r>
        <w:t>Bộ/đội</w:t>
      </w:r>
    </w:p>
    <w:p>
      <w:r>
        <w:t>Quy định quốc tế</w:t>
      </w:r>
    </w:p>
    <w:p>
      <w:r>
        <w:t>1</w:t>
      </w:r>
    </w:p>
    <w:p>
      <w:r>
        <w:t>8 giờ/ngày</w:t>
      </w:r>
    </w:p>
    <w:p>
      <w:r>
        <w:t>Quy định NSX</w:t>
      </w:r>
    </w:p>
    <w:p>
      <w:r>
        <w:t>Thông tư 05/2021/TT- BVHTTDL</w:t>
      </w:r>
    </w:p>
    <w:p>
      <w:r>
        <w:t>32</w:t>
      </w:r>
    </w:p>
    <w:p>
      <w:r>
        <w:t>Tivi</w:t>
      </w:r>
    </w:p>
    <w:p>
      <w:r>
        <w:t>Chiếc/đội</w:t>
      </w:r>
    </w:p>
    <w:p>
      <w:r>
        <w:t>42 inch</w:t>
      </w:r>
    </w:p>
    <w:p>
      <w:r>
        <w:t>1</w:t>
      </w:r>
    </w:p>
    <w:p>
      <w:r>
        <w:t>6 giờ/ngày</w:t>
      </w:r>
    </w:p>
    <w:p>
      <w:r>
        <w:t>Quy định NSX</w:t>
      </w:r>
    </w:p>
    <w:p>
      <w:r>
        <w:t>Thông tư 05/2021/TT- BVHTTDL</w:t>
      </w:r>
    </w:p>
    <w:p>
      <w:r>
        <w:t>33</w:t>
      </w:r>
    </w:p>
    <w:p>
      <w:r>
        <w:t>Túi chườm đá</w:t>
      </w:r>
    </w:p>
    <w:p>
      <w:r>
        <w:t>Chiếc/vđv</w:t>
      </w:r>
    </w:p>
    <w:p>
      <w:r>
        <w:t>Vải, dài 22,5cm</w:t>
      </w:r>
    </w:p>
    <w:p>
      <w:r>
        <w:t>1</w:t>
      </w:r>
    </w:p>
    <w:p>
      <w:r>
        <w:t>6 giờ/ngày</w:t>
      </w:r>
    </w:p>
    <w:p>
      <w:r>
        <w:t>12 tháng</w:t>
      </w:r>
    </w:p>
    <w:p>
      <w:r>
        <w:t>Thông tư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Bàn chải sắt</w:t>
      </w:r>
    </w:p>
    <w:p>
      <w:r>
        <w:t>Chiếc/vđv</w:t>
      </w:r>
    </w:p>
    <w:p>
      <w:r>
        <w:t>Đảm bảo</w:t>
      </w:r>
    </w:p>
    <w:p>
      <w:r>
        <w:t>8</w:t>
      </w:r>
    </w:p>
    <w:p>
      <w:r>
        <w:t>0</w:t>
      </w:r>
    </w:p>
    <w:p>
      <w:r>
        <w:t>8</w:t>
      </w:r>
    </w:p>
    <w:p>
      <w:r>
        <w:t>2</w:t>
      </w:r>
    </w:p>
    <w:p>
      <w:r>
        <w:t>Bảng trắng lớn</w:t>
      </w:r>
    </w:p>
    <w:p>
      <w:r>
        <w:t>Chiếc/vđv</w:t>
      </w:r>
    </w:p>
    <w:p>
      <w:r>
        <w:t>2m x 3m</w:t>
      </w:r>
    </w:p>
    <w:p>
      <w:r>
        <w:t>3</w:t>
      </w:r>
    </w:p>
    <w:p>
      <w:r>
        <w:t>0</w:t>
      </w:r>
    </w:p>
    <w:p>
      <w:r>
        <w:t>3</w:t>
      </w:r>
    </w:p>
    <w:p>
      <w:r>
        <w:t>3</w:t>
      </w:r>
    </w:p>
    <w:p>
      <w:r>
        <w:t>Băng cổ tay</w:t>
      </w:r>
    </w:p>
    <w:p>
      <w:r>
        <w:t>Cuộn/vđv</w:t>
      </w:r>
    </w:p>
    <w:p>
      <w:r>
        <w:t>Vải co giãn</w:t>
      </w:r>
    </w:p>
    <w:p>
      <w:r>
        <w:t>3</w:t>
      </w:r>
    </w:p>
    <w:p>
      <w:r>
        <w:t>0</w:t>
      </w:r>
    </w:p>
    <w:p>
      <w:r>
        <w:t>3</w:t>
      </w:r>
    </w:p>
    <w:p>
      <w:r>
        <w:t>4</w:t>
      </w:r>
    </w:p>
    <w:p>
      <w:r>
        <w:t>Băng keo</w:t>
      </w:r>
    </w:p>
    <w:p>
      <w:r>
        <w:t>Cuộn/vđv</w:t>
      </w:r>
    </w:p>
    <w:p>
      <w:r>
        <w:t>Tiêu chuẩn</w:t>
      </w:r>
    </w:p>
    <w:p>
      <w:r>
        <w:t>24</w:t>
      </w:r>
    </w:p>
    <w:p>
      <w:r>
        <w:t>0</w:t>
      </w:r>
    </w:p>
    <w:p>
      <w:r>
        <w:t>24</w:t>
      </w:r>
    </w:p>
    <w:p>
      <w:r>
        <w:t>5</w:t>
      </w:r>
    </w:p>
    <w:p>
      <w:r>
        <w:t>Băng thun cổ chân</w:t>
      </w:r>
    </w:p>
    <w:p>
      <w:r>
        <w:t>Cuộn/vđv</w:t>
      </w:r>
    </w:p>
    <w:p>
      <w:r>
        <w:t>Cotton thun</w:t>
      </w:r>
    </w:p>
    <w:p>
      <w:r>
        <w:t>3</w:t>
      </w:r>
    </w:p>
    <w:p>
      <w:r>
        <w:t>0</w:t>
      </w:r>
    </w:p>
    <w:p>
      <w:r>
        <w:t>3</w:t>
      </w:r>
    </w:p>
    <w:p>
      <w:r>
        <w:t>6</w:t>
      </w:r>
    </w:p>
    <w:p>
      <w:r>
        <w:t>Băng thun gối</w:t>
      </w:r>
    </w:p>
    <w:p>
      <w:r>
        <w:t>Cuộn/vđv</w:t>
      </w:r>
    </w:p>
    <w:p>
      <w:r>
        <w:t>Cotton thun</w:t>
      </w:r>
    </w:p>
    <w:p>
      <w:r>
        <w:t>3</w:t>
      </w:r>
    </w:p>
    <w:p>
      <w:r>
        <w:t>0</w:t>
      </w:r>
    </w:p>
    <w:p>
      <w:r>
        <w:t>3</w:t>
      </w:r>
    </w:p>
    <w:p>
      <w:r>
        <w:t>7</w:t>
      </w:r>
    </w:p>
    <w:p>
      <w:r>
        <w:t>Bình xịt lạnh</w:t>
      </w:r>
    </w:p>
    <w:p>
      <w:r>
        <w:t>Chai/vđv</w:t>
      </w:r>
    </w:p>
    <w:p>
      <w:r>
        <w:t>450ml</w:t>
      </w:r>
    </w:p>
    <w:p>
      <w:r>
        <w:t>3</w:t>
      </w:r>
    </w:p>
    <w:p>
      <w:r>
        <w:t>0</w:t>
      </w:r>
    </w:p>
    <w:p>
      <w:r>
        <w:t>3</w:t>
      </w:r>
    </w:p>
    <w:p>
      <w:r>
        <w:t>8</w:t>
      </w:r>
    </w:p>
    <w:p>
      <w:r>
        <w:t>Bột xoa tay</w:t>
      </w:r>
    </w:p>
    <w:p>
      <w:r>
        <w:t>Kg/vđv</w:t>
      </w:r>
    </w:p>
    <w:p>
      <w:r>
        <w:t>Tiêu chuẩn</w:t>
      </w:r>
    </w:p>
    <w:p>
      <w:r>
        <w:t>8</w:t>
      </w:r>
    </w:p>
    <w:p>
      <w:r>
        <w:t>0</w:t>
      </w:r>
    </w:p>
    <w:p>
      <w:r>
        <w:t>8</w:t>
      </w:r>
    </w:p>
    <w:p>
      <w:r>
        <w:t>9</w:t>
      </w:r>
    </w:p>
    <w:p>
      <w:r>
        <w:t>Bút dạ viết bảng</w:t>
      </w:r>
    </w:p>
    <w:p>
      <w:r>
        <w:t>Hộp/đội</w:t>
      </w:r>
    </w:p>
    <w:p>
      <w:r>
        <w:t>Tiêu chuẩn</w:t>
      </w:r>
    </w:p>
    <w:p>
      <w:r>
        <w:t>1</w:t>
      </w:r>
    </w:p>
    <w:p>
      <w:r>
        <w:t>0</w:t>
      </w:r>
    </w:p>
    <w:p>
      <w:r>
        <w:t>1</w:t>
      </w:r>
    </w:p>
    <w:p>
      <w:r>
        <w:t>10</w:t>
      </w:r>
    </w:p>
    <w:p>
      <w:r>
        <w:t>Cây lau sàn tạ</w:t>
      </w:r>
    </w:p>
    <w:p>
      <w:r>
        <w:t>Chiếc/đội</w:t>
      </w:r>
    </w:p>
    <w:p>
      <w:r>
        <w:t>Đảm bảo</w:t>
      </w:r>
    </w:p>
    <w:p>
      <w:r>
        <w:t>8</w:t>
      </w:r>
    </w:p>
    <w:p>
      <w:r>
        <w:t>0</w:t>
      </w:r>
    </w:p>
    <w:p>
      <w:r>
        <w:t>8</w:t>
      </w:r>
    </w:p>
    <w:p>
      <w:r>
        <w:t>PHỤ LỤC XIX:</w:t>
      </w:r>
    </w:p>
    <w:p>
      <w:r>
        <w:t>MÔN ĐÁ CẦU</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1 giờ/ngày</w:t>
      </w:r>
    </w:p>
    <w:p>
      <w:r>
        <w:t>-</w:t>
      </w:r>
    </w:p>
    <w:p>
      <w:r>
        <w:t>Phòng tập Đá cầu (4 thảm)</w:t>
      </w:r>
    </w:p>
    <w:p>
      <w:r>
        <w:t>70 m²/thảm</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05/2021/TT- BVHTTDL</w:t>
      </w:r>
    </w:p>
    <w:p>
      <w:r>
        <w:t>2</w:t>
      </w:r>
    </w:p>
    <w:p>
      <w:r>
        <w:t>Ghế gập bụng</w:t>
      </w:r>
    </w:p>
    <w:p>
      <w:r>
        <w:t>Chiếc/đội</w:t>
      </w:r>
    </w:p>
    <w:p>
      <w:r>
        <w:t>MBH fitness</w:t>
      </w:r>
    </w:p>
    <w:p>
      <w:r>
        <w:t>1</w:t>
      </w:r>
    </w:p>
    <w:p>
      <w:r>
        <w:t>1 giờ/ngày</w:t>
      </w:r>
    </w:p>
    <w:p>
      <w:r>
        <w:t>Quy định NSX</w:t>
      </w:r>
    </w:p>
    <w:p>
      <w:r>
        <w:t>Thông tư 05/2021/TT- BVHTTDL</w:t>
      </w:r>
    </w:p>
    <w:p>
      <w:r>
        <w:t>3</w:t>
      </w:r>
    </w:p>
    <w:p>
      <w:r>
        <w:t>Giàn tạ đa năng</w:t>
      </w:r>
    </w:p>
    <w:p>
      <w:r>
        <w:t>Chiếc/đội</w:t>
      </w:r>
    </w:p>
    <w:p>
      <w:r>
        <w:t>Natilus</w:t>
      </w:r>
    </w:p>
    <w:p>
      <w:r>
        <w:t>1</w:t>
      </w:r>
    </w:p>
    <w:p>
      <w:r>
        <w:t>1 giờ/ngày</w:t>
      </w:r>
    </w:p>
    <w:p>
      <w:r>
        <w:t>Quy định NSX</w:t>
      </w:r>
    </w:p>
    <w:p>
      <w:r>
        <w:t>Thông tư 05/2021/TT- BVHTTDL</w:t>
      </w:r>
    </w:p>
    <w:p>
      <w:r>
        <w:t>4</w:t>
      </w:r>
    </w:p>
    <w:p>
      <w:r>
        <w:t>Giàn tạ đôi 24kg đến 26kg</w:t>
      </w:r>
    </w:p>
    <w:p>
      <w:r>
        <w:t>Bộ/đội</w:t>
      </w:r>
    </w:p>
    <w:p>
      <w:r>
        <w:t>Thép đặc</w:t>
      </w:r>
    </w:p>
    <w:p>
      <w:r>
        <w:t>1</w:t>
      </w:r>
    </w:p>
    <w:p>
      <w:r>
        <w:t>1 giờ/ngày</w:t>
      </w:r>
    </w:p>
    <w:p>
      <w:r>
        <w:t>Quy định NSX</w:t>
      </w:r>
    </w:p>
    <w:p>
      <w:r>
        <w:t>Thông tư 05/2021/TT- BVHTTDL</w:t>
      </w:r>
    </w:p>
    <w:p>
      <w:r>
        <w:t>5</w:t>
      </w:r>
    </w:p>
    <w:p>
      <w:r>
        <w:t>Giàn tạ đôi 4kg đến 22kg</w:t>
      </w:r>
    </w:p>
    <w:p>
      <w:r>
        <w:t>Bộ/đội</w:t>
      </w:r>
    </w:p>
    <w:p>
      <w:r>
        <w:t>Thép đặc</w:t>
      </w:r>
    </w:p>
    <w:p>
      <w:r>
        <w:t>1</w:t>
      </w:r>
    </w:p>
    <w:p>
      <w:r>
        <w:t>1 giờ/ngày</w:t>
      </w:r>
    </w:p>
    <w:p>
      <w:r>
        <w:t>Quy định NSX</w:t>
      </w:r>
    </w:p>
    <w:p>
      <w:r>
        <w:t>Thông tư 05/2021/TT- BVHTTDL</w:t>
      </w:r>
    </w:p>
    <w:p>
      <w:r>
        <w:t>6</w:t>
      </w:r>
    </w:p>
    <w:p>
      <w:r>
        <w:t>Máy đạp đùi</w:t>
      </w:r>
    </w:p>
    <w:p>
      <w:r>
        <w:t>Chiếc/đội</w:t>
      </w:r>
    </w:p>
    <w:p>
      <w:r>
        <w:t>MBH fitness</w:t>
      </w:r>
    </w:p>
    <w:p>
      <w:r>
        <w:t>1</w:t>
      </w:r>
    </w:p>
    <w:p>
      <w:r>
        <w:t>1 giờ/ngày</w:t>
      </w:r>
    </w:p>
    <w:p>
      <w:r>
        <w:t>Quy định NSX</w:t>
      </w:r>
    </w:p>
    <w:p>
      <w:r>
        <w:t>Thông tư 05/2021/TT- BVHTTDL</w:t>
      </w:r>
    </w:p>
    <w:p>
      <w:r>
        <w:t>7</w:t>
      </w:r>
    </w:p>
    <w:p>
      <w:r>
        <w:t>Máy kéo cơ lưng</w:t>
      </w:r>
    </w:p>
    <w:p>
      <w:r>
        <w:t>Chiếc/đội</w:t>
      </w:r>
    </w:p>
    <w:p>
      <w:r>
        <w:t>MBH fitness</w:t>
      </w:r>
    </w:p>
    <w:p>
      <w:r>
        <w:t>1</w:t>
      </w:r>
    </w:p>
    <w:p>
      <w:r>
        <w:t>1 giờ/ngày</w:t>
      </w:r>
    </w:p>
    <w:p>
      <w:r>
        <w:t>Quy định NSX</w:t>
      </w:r>
    </w:p>
    <w:p>
      <w:r>
        <w:t>Thông tư 05/2021/TT- BVHTTDL</w:t>
      </w:r>
    </w:p>
    <w:p>
      <w:r>
        <w:t>8</w:t>
      </w:r>
    </w:p>
    <w:p>
      <w:r>
        <w:t>Máy kéo đùi sau</w:t>
      </w:r>
    </w:p>
    <w:p>
      <w:r>
        <w:t>Chiếc/đội</w:t>
      </w:r>
    </w:p>
    <w:p>
      <w:r>
        <w:t>MBH fitness</w:t>
      </w:r>
    </w:p>
    <w:p>
      <w:r>
        <w:t>1</w:t>
      </w:r>
    </w:p>
    <w:p>
      <w:r>
        <w:t>1 giờ/ngày</w:t>
      </w:r>
    </w:p>
    <w:p>
      <w:r>
        <w:t>Quy định NSX</w:t>
      </w:r>
    </w:p>
    <w:p>
      <w:r>
        <w:t>Thông tư 05/2021/TT- BVHTTDL</w:t>
      </w:r>
    </w:p>
    <w:p>
      <w:r>
        <w:t>9</w:t>
      </w:r>
    </w:p>
    <w:p>
      <w:r>
        <w:t>Máy tập duỗi cơ đùi trước</w:t>
      </w:r>
    </w:p>
    <w:p>
      <w:r>
        <w:t>Chiếc/đội</w:t>
      </w:r>
    </w:p>
    <w:p>
      <w:r>
        <w:t>MBH fitness</w:t>
      </w:r>
    </w:p>
    <w:p>
      <w:r>
        <w:t>1</w:t>
      </w:r>
    </w:p>
    <w:p>
      <w:r>
        <w:t>1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05/2021/TT- BVHTTDL</w:t>
      </w:r>
    </w:p>
    <w:p>
      <w:r>
        <w:t>2</w:t>
      </w:r>
    </w:p>
    <w:p>
      <w:r>
        <w:t>Đồng hồ bấm giây</w:t>
      </w:r>
    </w:p>
    <w:p>
      <w:r>
        <w:t>Chiếc/hlv</w:t>
      </w:r>
    </w:p>
    <w:p>
      <w:r>
        <w:t>Việt Nam</w:t>
      </w:r>
    </w:p>
    <w:p>
      <w:r>
        <w:t>1</w:t>
      </w:r>
    </w:p>
    <w:p>
      <w:r>
        <w:t>8 giờ/ngày</w:t>
      </w:r>
    </w:p>
    <w:p>
      <w:r>
        <w:t>12 tháng</w:t>
      </w:r>
    </w:p>
    <w:p>
      <w:r>
        <w:t>Thông tư 05/2021/TT- BVHTTDL</w:t>
      </w:r>
    </w:p>
    <w:p>
      <w:r>
        <w:t>3</w:t>
      </w:r>
    </w:p>
    <w:p>
      <w:r>
        <w:t>Giày tập thể lực</w:t>
      </w:r>
    </w:p>
    <w:p>
      <w:r>
        <w:t>Đôi/người</w:t>
      </w:r>
    </w:p>
    <w:p>
      <w:r>
        <w:t>Việt Nam</w:t>
      </w:r>
    </w:p>
    <w:p>
      <w:r>
        <w:t>3</w:t>
      </w:r>
    </w:p>
    <w:p>
      <w:r>
        <w:t>2 giờ/ngày</w:t>
      </w:r>
    </w:p>
    <w:p>
      <w:r>
        <w:t>12 tháng</w:t>
      </w:r>
    </w:p>
    <w:p>
      <w:r>
        <w:t>Thông tư 05/2021/TT- BVHTTDL</w:t>
      </w:r>
    </w:p>
    <w:p>
      <w:r>
        <w:t>4</w:t>
      </w:r>
    </w:p>
    <w:p>
      <w:r>
        <w:t>Giày thể thao</w:t>
      </w:r>
    </w:p>
    <w:p>
      <w:r>
        <w:t>Đôi/người</w:t>
      </w:r>
    </w:p>
    <w:p>
      <w:r>
        <w:t>Việt Nam</w:t>
      </w:r>
    </w:p>
    <w:p>
      <w:r>
        <w:t>1</w:t>
      </w:r>
    </w:p>
    <w:p>
      <w:r>
        <w:t>8 giờ/ngày</w:t>
      </w:r>
    </w:p>
    <w:p>
      <w:r>
        <w:t>12 tháng</w:t>
      </w:r>
    </w:p>
    <w:p>
      <w:r>
        <w:t>Thông tư 05/2021/TT- BVHTTDL</w:t>
      </w:r>
    </w:p>
    <w:p>
      <w:r>
        <w:t>5</w:t>
      </w:r>
    </w:p>
    <w:p>
      <w:r>
        <w:t>Quần áo cộc</w:t>
      </w:r>
    </w:p>
    <w:p>
      <w:r>
        <w:t>Bộ/người</w:t>
      </w:r>
    </w:p>
    <w:p>
      <w:r>
        <w:t>Việt Nam</w:t>
      </w:r>
    </w:p>
    <w:p>
      <w:r>
        <w:t>3</w:t>
      </w:r>
    </w:p>
    <w:p>
      <w:r>
        <w:t>2 giờ/ngày</w:t>
      </w:r>
    </w:p>
    <w:p>
      <w:r>
        <w:t>12 tháng</w:t>
      </w:r>
    </w:p>
    <w:p>
      <w:r>
        <w:t>Thông tư 05/2021/TT- BVHTTDL</w:t>
      </w:r>
    </w:p>
    <w:p>
      <w:r>
        <w:t>6</w:t>
      </w:r>
    </w:p>
    <w:p>
      <w:r>
        <w:t>Quần áo Suveterman</w:t>
      </w:r>
    </w:p>
    <w:p>
      <w:r>
        <w:t>Bộ/người</w:t>
      </w:r>
    </w:p>
    <w:p>
      <w:r>
        <w:t>Việt Nam</w:t>
      </w:r>
    </w:p>
    <w:p>
      <w:r>
        <w:t>1</w:t>
      </w:r>
    </w:p>
    <w:p>
      <w:r>
        <w:t>2 giờ/ngày</w:t>
      </w:r>
    </w:p>
    <w:p>
      <w:r>
        <w:t>12 tháng</w:t>
      </w:r>
    </w:p>
    <w:p>
      <w:r>
        <w:t>Thông tư 05/2021/TT- BVHTTDL</w:t>
      </w:r>
    </w:p>
    <w:p>
      <w:r>
        <w:t>7</w:t>
      </w:r>
    </w:p>
    <w:p>
      <w:r>
        <w:t>Tất</w:t>
      </w:r>
    </w:p>
    <w:p>
      <w:r>
        <w:t>Đôi/người</w:t>
      </w:r>
    </w:p>
    <w:p>
      <w:r>
        <w:t>Việt Nam</w:t>
      </w:r>
    </w:p>
    <w:p>
      <w:r>
        <w:t>3</w:t>
      </w:r>
    </w:p>
    <w:p>
      <w:r>
        <w:t>2 giờ/ngày</w:t>
      </w:r>
    </w:p>
    <w:p>
      <w:r>
        <w:t>12 tháng</w:t>
      </w:r>
    </w:p>
    <w:p>
      <w:r>
        <w:t>Thông tư 05/2021/TT- BVHTTDL</w:t>
      </w:r>
    </w:p>
    <w:p>
      <w:r>
        <w:t>8</w:t>
      </w:r>
    </w:p>
    <w:p>
      <w:r>
        <w:t>Túi xách đi thi đấu</w:t>
      </w:r>
    </w:p>
    <w:p>
      <w:r>
        <w:t>Chiếc/người</w:t>
      </w:r>
    </w:p>
    <w:p>
      <w:r>
        <w:t>Việt Nam</w:t>
      </w:r>
    </w:p>
    <w:p>
      <w:r>
        <w:t>1</w:t>
      </w:r>
    </w:p>
    <w:p>
      <w:r>
        <w:t>2 giờ/ngày</w:t>
      </w:r>
    </w:p>
    <w:p>
      <w:r>
        <w:t>12 tháng</w:t>
      </w:r>
    </w:p>
    <w:p>
      <w:r>
        <w:t>Thông tư 05/2021/TT- BVHTTDL</w:t>
      </w:r>
    </w:p>
    <w:p>
      <w:r>
        <w:t>C</w:t>
      </w:r>
    </w:p>
    <w:p>
      <w:r>
        <w:t>Trang thiết bị tập luyện và thi đấu</w:t>
      </w:r>
    </w:p>
    <w:p>
      <w:r>
        <w:t>1</w:t>
      </w:r>
    </w:p>
    <w:p>
      <w:r>
        <w:t>Bình đựng đá</w:t>
      </w:r>
    </w:p>
    <w:p>
      <w:r>
        <w:t>Chiếc/đội</w:t>
      </w:r>
    </w:p>
    <w:p>
      <w:r>
        <w:t>Chất liệu nhựa</w:t>
      </w:r>
    </w:p>
    <w:p>
      <w:r>
        <w:t>3</w:t>
      </w:r>
    </w:p>
    <w:p>
      <w:r>
        <w:t>6 giờ/ngày</w:t>
      </w:r>
    </w:p>
    <w:p>
      <w:r>
        <w:t>Quy định NSX</w:t>
      </w:r>
    </w:p>
    <w:p>
      <w:r>
        <w:t>Thông tư 05/2021/TT- BVHTTDL</w:t>
      </w:r>
    </w:p>
    <w:p>
      <w:r>
        <w:t>2</w:t>
      </w:r>
    </w:p>
    <w:p>
      <w:r>
        <w:t>Dây kéo đàn hồi tập đá</w:t>
      </w:r>
    </w:p>
    <w:p>
      <w:r>
        <w:t>Chiếc/vđv</w:t>
      </w:r>
    </w:p>
    <w:p>
      <w:r>
        <w:t>Cao su</w:t>
      </w:r>
    </w:p>
    <w:p>
      <w:r>
        <w:t>1</w:t>
      </w:r>
    </w:p>
    <w:p>
      <w:r>
        <w:t>2 giờ/ngày</w:t>
      </w:r>
    </w:p>
    <w:p>
      <w:r>
        <w:t>Quy định NSX</w:t>
      </w:r>
    </w:p>
    <w:p>
      <w:r>
        <w:t>Thông tư 05/2021/TT- BVHTTDL</w:t>
      </w:r>
    </w:p>
    <w:p>
      <w:r>
        <w:t>3</w:t>
      </w:r>
    </w:p>
    <w:p>
      <w:r>
        <w:t>Dây nhảy</w:t>
      </w:r>
    </w:p>
    <w:p>
      <w:r>
        <w:t>Chiếc/vđv</w:t>
      </w:r>
    </w:p>
    <w:p>
      <w:r>
        <w:t>Dây PVC</w:t>
      </w:r>
    </w:p>
    <w:p>
      <w:r>
        <w:t>1</w:t>
      </w:r>
    </w:p>
    <w:p>
      <w:r>
        <w:t>2 giờ/ngày</w:t>
      </w:r>
    </w:p>
    <w:p>
      <w:r>
        <w:t>Quy định NSX</w:t>
      </w:r>
    </w:p>
    <w:p>
      <w:r>
        <w:t>Thông tư 05/2021/TT- BVHTTDL</w:t>
      </w:r>
    </w:p>
    <w:p>
      <w:r>
        <w:t>4</w:t>
      </w:r>
    </w:p>
    <w:p>
      <w:r>
        <w:t>Giày tập luyện</w:t>
      </w:r>
    </w:p>
    <w:p>
      <w:r>
        <w:t>Đôi/vđv</w:t>
      </w:r>
    </w:p>
    <w:p>
      <w:r>
        <w:t>Quy định quốc tế</w:t>
      </w:r>
    </w:p>
    <w:p>
      <w:r>
        <w:t>4</w:t>
      </w:r>
    </w:p>
    <w:p>
      <w:r>
        <w:t>8 giờ/ngày</w:t>
      </w:r>
    </w:p>
    <w:p>
      <w:r>
        <w:t>12 tháng</w:t>
      </w:r>
    </w:p>
    <w:p>
      <w:r>
        <w:t>Thông tư 05/2021/TT- BVHTTDL</w:t>
      </w:r>
    </w:p>
    <w:p>
      <w:r>
        <w:t>5</w:t>
      </w:r>
    </w:p>
    <w:p>
      <w:r>
        <w:t>Giày thi đấu</w:t>
      </w:r>
    </w:p>
    <w:p>
      <w:r>
        <w:t>Đôi/người</w:t>
      </w:r>
    </w:p>
    <w:p>
      <w:r>
        <w:t>Quy định quốc tế</w:t>
      </w:r>
    </w:p>
    <w:p>
      <w:r>
        <w:t>4</w:t>
      </w:r>
    </w:p>
    <w:p>
      <w:r>
        <w:t>8 giờ/ngày</w:t>
      </w:r>
    </w:p>
    <w:p>
      <w:r>
        <w:t>12 tháng</w:t>
      </w:r>
    </w:p>
    <w:p>
      <w:r>
        <w:t>Thông tư 05/2021/TT- BVHTTDL</w:t>
      </w:r>
    </w:p>
    <w:p>
      <w:r>
        <w:t>6</w:t>
      </w:r>
    </w:p>
    <w:p>
      <w:r>
        <w:t>Quần áo tập luyện chuyên môn</w:t>
      </w:r>
    </w:p>
    <w:p>
      <w:r>
        <w:t>Bộ/vđv</w:t>
      </w:r>
    </w:p>
    <w:p>
      <w:r>
        <w:t>Quy định quốc tế</w:t>
      </w:r>
    </w:p>
    <w:p>
      <w:r>
        <w:t>4</w:t>
      </w:r>
    </w:p>
    <w:p>
      <w:r>
        <w:t>8 giờ/ngày</w:t>
      </w:r>
    </w:p>
    <w:p>
      <w:r>
        <w:t>12 tháng</w:t>
      </w:r>
    </w:p>
    <w:p>
      <w:r>
        <w:t>Thông tư 05/2021/TT- BVHTTDL</w:t>
      </w:r>
    </w:p>
    <w:p>
      <w:r>
        <w:t>7</w:t>
      </w:r>
    </w:p>
    <w:p>
      <w:r>
        <w:t>Quần, áo thi đấu</w:t>
      </w:r>
    </w:p>
    <w:p>
      <w:r>
        <w:t>Bộ/vđv</w:t>
      </w:r>
    </w:p>
    <w:p>
      <w:r>
        <w:t>Quy định quốc tế</w:t>
      </w:r>
    </w:p>
    <w:p>
      <w:r>
        <w:t>4</w:t>
      </w:r>
    </w:p>
    <w:p>
      <w:r>
        <w:t>8 giờ/ngày</w:t>
      </w:r>
    </w:p>
    <w:p>
      <w:r>
        <w:t>12 tháng</w:t>
      </w:r>
    </w:p>
    <w:p>
      <w:r>
        <w:t>Thông tư 05/2021/TT- BVHTTDL</w:t>
      </w:r>
    </w:p>
    <w:p>
      <w:r>
        <w:t>8</w:t>
      </w:r>
    </w:p>
    <w:p>
      <w:r>
        <w:t>Tivi</w:t>
      </w:r>
    </w:p>
    <w:p>
      <w:r>
        <w:t>Chiếc/đội</w:t>
      </w:r>
    </w:p>
    <w:p>
      <w:r>
        <w:t>42 inch</w:t>
      </w:r>
    </w:p>
    <w:p>
      <w:r>
        <w:t>1</w:t>
      </w:r>
    </w:p>
    <w:p>
      <w:r>
        <w:t>6 giờ/ngày</w:t>
      </w:r>
    </w:p>
    <w:p>
      <w:r>
        <w:t>Quy định NSX</w:t>
      </w:r>
    </w:p>
    <w:p>
      <w:r>
        <w:t>9</w:t>
      </w:r>
    </w:p>
    <w:p>
      <w:r>
        <w:t>Túi chườm đá</w:t>
      </w:r>
    </w:p>
    <w:p>
      <w:r>
        <w:t>Chiếc/vđv</w:t>
      </w:r>
    </w:p>
    <w:p>
      <w:r>
        <w:t>Vải, dài 22,5cm</w:t>
      </w:r>
    </w:p>
    <w:p>
      <w:r>
        <w:t>1</w:t>
      </w:r>
    </w:p>
    <w:p>
      <w:r>
        <w:t>6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Tiêu chuẩn</w:t>
      </w:r>
    </w:p>
    <w:p>
      <w:r>
        <w:t>24</w:t>
      </w:r>
    </w:p>
    <w:p>
      <w:r>
        <w:t>0</w:t>
      </w:r>
    </w:p>
    <w:p>
      <w:r>
        <w:t>24</w:t>
      </w:r>
    </w:p>
    <w:p>
      <w:r>
        <w:t>2</w:t>
      </w:r>
    </w:p>
    <w:p>
      <w:r>
        <w:t>Băng thun cổ chân, gối</w:t>
      </w:r>
    </w:p>
    <w:p>
      <w:r>
        <w:t>Cuộn/vđv</w:t>
      </w:r>
    </w:p>
    <w:p>
      <w:r>
        <w:t>Cotton thun</w:t>
      </w:r>
    </w:p>
    <w:p>
      <w:r>
        <w:t>3</w:t>
      </w:r>
    </w:p>
    <w:p>
      <w:r>
        <w:t>0</w:t>
      </w:r>
    </w:p>
    <w:p>
      <w:r>
        <w:t>3</w:t>
      </w:r>
    </w:p>
    <w:p>
      <w:r>
        <w:t>3</w:t>
      </w:r>
    </w:p>
    <w:p>
      <w:r>
        <w:t>Bình xịt lạnh</w:t>
      </w:r>
    </w:p>
    <w:p>
      <w:r>
        <w:t>Chai/vđv</w:t>
      </w:r>
    </w:p>
    <w:p>
      <w:r>
        <w:t>450ml</w:t>
      </w:r>
    </w:p>
    <w:p>
      <w:r>
        <w:t>3</w:t>
      </w:r>
    </w:p>
    <w:p>
      <w:r>
        <w:t>0</w:t>
      </w:r>
    </w:p>
    <w:p>
      <w:r>
        <w:t>3</w:t>
      </w:r>
    </w:p>
    <w:p>
      <w:r>
        <w:t>4</w:t>
      </w:r>
    </w:p>
    <w:p>
      <w:r>
        <w:t>Cầu tập luyện và thi đấu</w:t>
      </w:r>
    </w:p>
    <w:p>
      <w:r>
        <w:t>Cuộn/vđv</w:t>
      </w:r>
    </w:p>
    <w:p>
      <w:r>
        <w:t>Tiêu chuẩn</w:t>
      </w:r>
    </w:p>
    <w:p>
      <w:r>
        <w:t>24</w:t>
      </w:r>
    </w:p>
    <w:p>
      <w:r>
        <w:t>0</w:t>
      </w:r>
    </w:p>
    <w:p>
      <w:r>
        <w:t>24</w:t>
      </w:r>
    </w:p>
    <w:p>
      <w:r>
        <w:t>PHỤ LỤC XX:</w:t>
      </w:r>
    </w:p>
    <w:p>
      <w:r>
        <w:t>MÔN CANOEING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2 giờ/ngày</w:t>
      </w:r>
    </w:p>
    <w:p>
      <w:r>
        <w:t>2</w:t>
      </w:r>
    </w:p>
    <w:p>
      <w:r>
        <w:t>Định mức phòng hồi phục</w:t>
      </w:r>
    </w:p>
    <w:p>
      <w:r>
        <w:t>9,6 m²</w:t>
      </w:r>
    </w:p>
    <w:p>
      <w:r>
        <w:t>1 giờ/ngày</w:t>
      </w:r>
    </w:p>
    <w:p>
      <w:r>
        <w:t>3</w:t>
      </w:r>
    </w:p>
    <w:p>
      <w:r>
        <w:t>Định mức phòng học lý thuyết</w:t>
      </w:r>
    </w:p>
    <w:p>
      <w:r>
        <w:t>1,6m²</w:t>
      </w:r>
    </w:p>
    <w:p>
      <w:r>
        <w:t>1 giờ/ngày</w:t>
      </w:r>
    </w:p>
    <w:p>
      <w:r>
        <w:t>4</w:t>
      </w:r>
    </w:p>
    <w:p>
      <w:r>
        <w:t>Định mức phòng (nhà) để thuyền</w:t>
      </w:r>
    </w:p>
    <w:p>
      <w:r>
        <w:t>-</w:t>
      </w:r>
    </w:p>
    <w:p>
      <w:r>
        <w:t>Nhà để thuyền dùng chung cho cả đội tuyển gần khu vực tập luyện diện tích: Chiều dài 40m, rộng 22m, có hệ thống kệ,giá để thuyền sau khi tập luyện.</w:t>
      </w:r>
    </w:p>
    <w:p>
      <w:r>
        <w:t>704m²</w:t>
      </w:r>
    </w:p>
    <w:p>
      <w:r>
        <w:t>5</w:t>
      </w:r>
    </w:p>
    <w:p>
      <w:r>
        <w:t>Định mức phòng/sân tập chuyên môn</w:t>
      </w:r>
    </w:p>
    <w:p>
      <w:r>
        <w:t>-</w:t>
      </w:r>
    </w:p>
    <w:p>
      <w:r>
        <w:t>Diện tích mặt nước khu vực tập luyện dùng chung cho cả đội, có kích thước: chiều dài tối thiểu 2.500m, chiều rộng 125m, độ sâu trung bình 3,0m; không có sóng, dòng chảy, vật cản và phương tiện di chuyển vào khu vực tập luyện.</w:t>
      </w:r>
    </w:p>
    <w:p>
      <w:r>
        <w:t>4 giờ/ngày</w:t>
      </w:r>
    </w:p>
    <w:p>
      <w:r>
        <w:t>-</w:t>
      </w:r>
    </w:p>
    <w:p>
      <w:r>
        <w:t>Nhà tập mô hình kỹ thuật 150 m², khung thép, mái tôn, máy bơm và thuyền mô hình thực hiện động tác trong môi trường tĩnh.</w:t>
      </w:r>
    </w:p>
    <w:p>
      <w:r>
        <w:t>2 giờ/ngày</w:t>
      </w:r>
    </w:p>
    <w:p>
      <w:r>
        <w:t>-</w:t>
      </w:r>
    </w:p>
    <w:p>
      <w:r>
        <w:t>Sân tập bổ trợ, thể lực (Sân Bóng đá, điền kinh…)</w:t>
      </w:r>
    </w:p>
    <w:p>
      <w:r>
        <w:t>192m²</w:t>
      </w:r>
    </w:p>
    <w:p>
      <w:r>
        <w:t>1 giờ/ngày</w:t>
      </w:r>
    </w:p>
    <w:p>
      <w:r>
        <w:t>6</w:t>
      </w:r>
    </w:p>
    <w:p>
      <w:r>
        <w:t>Định mức nhà ăn</w:t>
      </w:r>
    </w:p>
    <w:p>
      <w:r>
        <w:t>1,2 m²</w:t>
      </w:r>
    </w:p>
    <w:p>
      <w:r>
        <w:t>2 giờ/ngày</w:t>
      </w:r>
    </w:p>
    <w:p>
      <w:r>
        <w:t>7</w:t>
      </w:r>
    </w:p>
    <w:p>
      <w:r>
        <w:t>Định mức nhà nghỉ</w:t>
      </w:r>
    </w:p>
    <w:p>
      <w:r>
        <w:t>9,6 m²</w:t>
      </w:r>
    </w:p>
    <w:p>
      <w:r>
        <w:t>9 giờ/ngày</w:t>
      </w:r>
    </w:p>
    <w:p>
      <w:r>
        <w:t>8</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Bộ tạ gồm cần tạ xoay, bánh tạ (từ 1kg- 30kg)</w:t>
      </w:r>
    </w:p>
    <w:p>
      <w:r>
        <w:t>Bộ/đội</w:t>
      </w:r>
    </w:p>
    <w:p>
      <w:r>
        <w:t>Thép đặc</w:t>
      </w:r>
    </w:p>
    <w:p>
      <w:r>
        <w:t>1</w:t>
      </w:r>
    </w:p>
    <w:p>
      <w:r>
        <w:t>2 giờ/ngày</w:t>
      </w:r>
    </w:p>
    <w:p>
      <w:r>
        <w:t>Quy định NSX</w:t>
      </w:r>
    </w:p>
    <w:p>
      <w:r>
        <w:t>Thông tư 05/2021/TT- BVHTTDL</w:t>
      </w:r>
    </w:p>
    <w:p>
      <w:r>
        <w:t>2</w:t>
      </w:r>
    </w:p>
    <w:p>
      <w:r>
        <w:t>Cao su trải sàn giảm chấn</w:t>
      </w:r>
    </w:p>
    <w:p>
      <w:r>
        <w:t>m²</w:t>
      </w:r>
    </w:p>
    <w:p>
      <w:r>
        <w:t>Cao su băng truyền</w:t>
      </w:r>
    </w:p>
    <w:p>
      <w:r>
        <w:t>64m²</w:t>
      </w:r>
    </w:p>
    <w:p>
      <w:r>
        <w:t>2 giờ/ngày</w:t>
      </w:r>
    </w:p>
    <w:p>
      <w:r>
        <w:t>Quy định NSX</w:t>
      </w:r>
    </w:p>
    <w:p>
      <w:r>
        <w:t>Thông tư 05/2021/TT- BVHTTDL</w:t>
      </w:r>
    </w:p>
    <w:p>
      <w:r>
        <w:t>3</w:t>
      </w:r>
    </w:p>
    <w:p>
      <w:r>
        <w:t>Ghế gập bụng</w:t>
      </w:r>
    </w:p>
    <w:p>
      <w:r>
        <w:t>Chiếc/đội</w:t>
      </w:r>
    </w:p>
    <w:p>
      <w:r>
        <w:t>MBH fitness</w:t>
      </w:r>
    </w:p>
    <w:p>
      <w:r>
        <w:t>1</w:t>
      </w:r>
    </w:p>
    <w:p>
      <w:r>
        <w:t>2 giờ/ngày</w:t>
      </w:r>
    </w:p>
    <w:p>
      <w:r>
        <w:t>Quy định NSX</w:t>
      </w:r>
    </w:p>
    <w:p>
      <w:r>
        <w:t>Thông tư 05/2021/TT- BVHTTDL</w:t>
      </w:r>
    </w:p>
    <w:p>
      <w:r>
        <w:t>4</w:t>
      </w:r>
    </w:p>
    <w:p>
      <w:r>
        <w:t>Giàn tạ đa năng</w:t>
      </w:r>
    </w:p>
    <w:p>
      <w:r>
        <w:t>Chiếc/đội</w:t>
      </w:r>
    </w:p>
    <w:p>
      <w:r>
        <w:t>Natilus</w:t>
      </w:r>
    </w:p>
    <w:p>
      <w:r>
        <w:t>1</w:t>
      </w:r>
    </w:p>
    <w:p>
      <w:r>
        <w:t>2 giờ/ngày</w:t>
      </w:r>
    </w:p>
    <w:p>
      <w:r>
        <w:t>Quy định NSX</w:t>
      </w:r>
    </w:p>
    <w:p>
      <w:r>
        <w:t>Thông tư 05/2021/TT- BVHTTDL</w:t>
      </w:r>
    </w:p>
    <w:p>
      <w:r>
        <w:t>5</w:t>
      </w:r>
    </w:p>
    <w:p>
      <w:r>
        <w:t>Giàn tạ đôi 24kg đến 26kg</w:t>
      </w:r>
    </w:p>
    <w:p>
      <w:r>
        <w:t>Bộ/đội</w:t>
      </w:r>
    </w:p>
    <w:p>
      <w:r>
        <w:t>Thép đặc</w:t>
      </w:r>
    </w:p>
    <w:p>
      <w:r>
        <w:t>1</w:t>
      </w:r>
    </w:p>
    <w:p>
      <w:r>
        <w:t>2 giờ/ngày</w:t>
      </w:r>
    </w:p>
    <w:p>
      <w:r>
        <w:t>Quy định NSX</w:t>
      </w:r>
    </w:p>
    <w:p>
      <w:r>
        <w:t>Thông tư 05/2021/TT- BVHTTDL</w:t>
      </w:r>
    </w:p>
    <w:p>
      <w:r>
        <w:t>6</w:t>
      </w:r>
    </w:p>
    <w:p>
      <w:r>
        <w:t>Giàn tạ đôi 4kg đến 22kg</w:t>
      </w:r>
    </w:p>
    <w:p>
      <w:r>
        <w:t>Bộ/đội</w:t>
      </w:r>
    </w:p>
    <w:p>
      <w:r>
        <w:t>Thép đặc</w:t>
      </w:r>
    </w:p>
    <w:p>
      <w:r>
        <w:t>1</w:t>
      </w:r>
    </w:p>
    <w:p>
      <w:r>
        <w:t>2 giờ/ngày</w:t>
      </w:r>
    </w:p>
    <w:p>
      <w:r>
        <w:t>Quy định NSX</w:t>
      </w:r>
    </w:p>
    <w:p>
      <w:r>
        <w:t>Thông tư 05/2021/TT- BVHTTDL</w:t>
      </w:r>
    </w:p>
    <w:p>
      <w:r>
        <w:t>7</w:t>
      </w:r>
    </w:p>
    <w:p>
      <w:r>
        <w:t>Máy kéo cơ lưng</w:t>
      </w:r>
    </w:p>
    <w:p>
      <w:r>
        <w:t>Chiếc/đội</w:t>
      </w:r>
    </w:p>
    <w:p>
      <w:r>
        <w:t>MBH fitness</w:t>
      </w:r>
    </w:p>
    <w:p>
      <w:r>
        <w:t>2</w:t>
      </w:r>
    </w:p>
    <w:p>
      <w:r>
        <w:t>2 giờ/ngày</w:t>
      </w:r>
    </w:p>
    <w:p>
      <w:r>
        <w:t>Quy định NSX</w:t>
      </w:r>
    </w:p>
    <w:p>
      <w:r>
        <w:t>Thông tư 05/2021/TT- BVHTTDL</w:t>
      </w:r>
    </w:p>
    <w:p>
      <w:r>
        <w:t>8</w:t>
      </w:r>
    </w:p>
    <w:p>
      <w:r>
        <w:t>Máy kéo đùi sau</w:t>
      </w:r>
    </w:p>
    <w:p>
      <w:r>
        <w:t>Chiếc/đội</w:t>
      </w:r>
    </w:p>
    <w:p>
      <w:r>
        <w:t>MBH fitness</w:t>
      </w:r>
    </w:p>
    <w:p>
      <w:r>
        <w:t>2</w:t>
      </w:r>
    </w:p>
    <w:p>
      <w:r>
        <w:t>2 giờ/ngày</w:t>
      </w:r>
    </w:p>
    <w:p>
      <w:r>
        <w:t>Quy định NSX</w:t>
      </w:r>
    </w:p>
    <w:p>
      <w:r>
        <w:t>Thông tư 05/2021/TT- BVHTTDL</w:t>
      </w:r>
    </w:p>
    <w:p>
      <w:r>
        <w:t>9</w:t>
      </w:r>
    </w:p>
    <w:p>
      <w:r>
        <w:t>Máy tập đa năng bổ trợ nhiều nhóm cơ</w:t>
      </w:r>
    </w:p>
    <w:p>
      <w:r>
        <w:t>Chiếc/đội</w:t>
      </w:r>
    </w:p>
    <w:p>
      <w:r>
        <w:t>MBH fitness</w:t>
      </w:r>
    </w:p>
    <w:p>
      <w:r>
        <w:t>1</w:t>
      </w:r>
    </w:p>
    <w:p>
      <w:r>
        <w:t>2 giờ/ngày</w:t>
      </w:r>
    </w:p>
    <w:p>
      <w:r>
        <w:t>Quy định NSX</w:t>
      </w:r>
    </w:p>
    <w:p>
      <w:r>
        <w:t>Thông tư 05/2021/TT- BVHTTDL</w:t>
      </w:r>
    </w:p>
    <w:p>
      <w:r>
        <w:t>10</w:t>
      </w:r>
    </w:p>
    <w:p>
      <w:r>
        <w:t>Máy tập đẩy cơ ngực</w:t>
      </w:r>
    </w:p>
    <w:p>
      <w:r>
        <w:t>Chiếc/đội</w:t>
      </w:r>
    </w:p>
    <w:p>
      <w:r>
        <w:t>MBH fitness</w:t>
      </w:r>
    </w:p>
    <w:p>
      <w:r>
        <w:t>2</w:t>
      </w:r>
    </w:p>
    <w:p>
      <w:r>
        <w:t>2 giờ/ngày</w:t>
      </w:r>
    </w:p>
    <w:p>
      <w:r>
        <w:t>Quy định NSX</w:t>
      </w:r>
    </w:p>
    <w:p>
      <w:r>
        <w:t>Thông tư 05/2021/TT- BVHTTDL</w:t>
      </w:r>
    </w:p>
    <w:p>
      <w:r>
        <w:t>11</w:t>
      </w:r>
    </w:p>
    <w:p>
      <w:r>
        <w:t>Máy tập đùi</w:t>
      </w:r>
    </w:p>
    <w:p>
      <w:r>
        <w:t>Chiếc/đội</w:t>
      </w:r>
    </w:p>
    <w:p>
      <w:r>
        <w:t>MBH fitness</w:t>
      </w:r>
    </w:p>
    <w:p>
      <w:r>
        <w:t>2</w:t>
      </w:r>
    </w:p>
    <w:p>
      <w:r>
        <w:t>2 giờ/ngày</w:t>
      </w:r>
    </w:p>
    <w:p>
      <w:r>
        <w:t>Quy định NSX</w:t>
      </w:r>
    </w:p>
    <w:p>
      <w:r>
        <w:t>Thông tư 05/2021/TT- BVHTTDL</w:t>
      </w:r>
    </w:p>
    <w:p>
      <w:r>
        <w:t>12</w:t>
      </w:r>
    </w:p>
    <w:p>
      <w:r>
        <w:t>Máy tập duỗi cơ đùi trước</w:t>
      </w:r>
    </w:p>
    <w:p>
      <w:r>
        <w:t>Chiếc/đội</w:t>
      </w:r>
    </w:p>
    <w:p>
      <w:r>
        <w:t>MBH fitness</w:t>
      </w:r>
    </w:p>
    <w:p>
      <w:r>
        <w:t>2</w:t>
      </w:r>
    </w:p>
    <w:p>
      <w:r>
        <w:t>2 giờ/ngày</w:t>
      </w:r>
    </w:p>
    <w:p>
      <w:r>
        <w:t>Quy định NSX</w:t>
      </w:r>
    </w:p>
    <w:p>
      <w:r>
        <w:t>Thông tư 05/2021/TT- BVHTTDL</w:t>
      </w:r>
    </w:p>
    <w:p>
      <w:r>
        <w:t>13</w:t>
      </w:r>
    </w:p>
    <w:p>
      <w:r>
        <w:t>Máy tập kỹ thuật Canoe</w:t>
      </w:r>
    </w:p>
    <w:p>
      <w:r>
        <w:t>Chiếc/ vđv</w:t>
      </w:r>
    </w:p>
    <w:p>
      <w:r>
        <w:t>Hungary</w:t>
      </w:r>
    </w:p>
    <w:p>
      <w:r>
        <w:t>1</w:t>
      </w:r>
    </w:p>
    <w:p>
      <w:r>
        <w:t>2 giờ/ngày</w:t>
      </w:r>
    </w:p>
    <w:p>
      <w:r>
        <w:t>Quy định NSX</w:t>
      </w:r>
    </w:p>
    <w:p>
      <w:r>
        <w:t>Thông tư 05/2021/TT- BVHTTDL</w:t>
      </w:r>
    </w:p>
    <w:p>
      <w:r>
        <w:t>14</w:t>
      </w:r>
    </w:p>
    <w:p>
      <w:r>
        <w:t>Máy tập kỹ thuật Kayak</w:t>
      </w:r>
    </w:p>
    <w:p>
      <w:r>
        <w:t>Chiếc/ vđv</w:t>
      </w:r>
    </w:p>
    <w:p>
      <w:r>
        <w:t>Hungary</w:t>
      </w:r>
    </w:p>
    <w:p>
      <w:r>
        <w:t>1</w:t>
      </w:r>
    </w:p>
    <w:p>
      <w:r>
        <w:t>2 giờ/ngày</w:t>
      </w:r>
    </w:p>
    <w:p>
      <w:r>
        <w:t>Quy định NSX</w:t>
      </w:r>
    </w:p>
    <w:p>
      <w:r>
        <w:t>Thông tư 05/2021/TT- BVHTTDL</w:t>
      </w:r>
    </w:p>
    <w:p>
      <w:r>
        <w:t>15</w:t>
      </w:r>
    </w:p>
    <w:p>
      <w:r>
        <w:t>Máy xà đơn xà kép</w:t>
      </w:r>
    </w:p>
    <w:p>
      <w:r>
        <w:t>Chiếc/đội</w:t>
      </w:r>
    </w:p>
    <w:p>
      <w:r>
        <w:t>MBH fitness</w:t>
      </w:r>
    </w:p>
    <w:p>
      <w:r>
        <w:t>1</w:t>
      </w:r>
    </w:p>
    <w:p>
      <w:r>
        <w:t>2 giờ/ngày</w:t>
      </w:r>
    </w:p>
    <w:p>
      <w:r>
        <w:t>Quy định NSX</w:t>
      </w:r>
    </w:p>
    <w:p>
      <w:r>
        <w:t>Thông tư 05/2021/TT- BVHTTDL</w:t>
      </w:r>
    </w:p>
    <w:p>
      <w:r>
        <w:t>16</w:t>
      </w:r>
    </w:p>
    <w:p>
      <w:r>
        <w:t>Thang gióng</w:t>
      </w:r>
    </w:p>
    <w:p>
      <w:r>
        <w:t>Chiếc/đội</w:t>
      </w:r>
    </w:p>
    <w:p>
      <w:r>
        <w:t>Thang gỗ</w:t>
      </w:r>
    </w:p>
    <w:p>
      <w:r>
        <w:t>1</w:t>
      </w:r>
    </w:p>
    <w:p>
      <w:r>
        <w:t>2 giờ/ngày</w:t>
      </w:r>
    </w:p>
    <w:p>
      <w:r>
        <w:t>Quy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05/2021/TT- BVHTTDL</w:t>
      </w:r>
    </w:p>
    <w:p>
      <w:r>
        <w:t>2</w:t>
      </w:r>
    </w:p>
    <w:p>
      <w:r>
        <w:t>Đồng hồ bấm giây</w:t>
      </w:r>
    </w:p>
    <w:p>
      <w:r>
        <w:t>Chiếc/hlv</w:t>
      </w:r>
    </w:p>
    <w:p>
      <w:r>
        <w:t>Việt Nam</w:t>
      </w:r>
    </w:p>
    <w:p>
      <w:r>
        <w:t>1</w:t>
      </w:r>
    </w:p>
    <w:p>
      <w:r>
        <w:t>8 giờ/ngày</w:t>
      </w:r>
    </w:p>
    <w:p>
      <w:r>
        <w:t>12 tháng</w:t>
      </w:r>
    </w:p>
    <w:p>
      <w:r>
        <w:t>Thông tư 05/2021/TT- BVHTTDL</w:t>
      </w:r>
    </w:p>
    <w:p>
      <w:r>
        <w:t>3</w:t>
      </w:r>
    </w:p>
    <w:p>
      <w:r>
        <w:t>Đồng hồ tần số</w:t>
      </w:r>
    </w:p>
    <w:p>
      <w:r>
        <w:t>Chiếc/vđv</w:t>
      </w:r>
    </w:p>
    <w:p>
      <w:r>
        <w:t>Speedcoach GPS model 2</w:t>
      </w:r>
    </w:p>
    <w:p>
      <w:r>
        <w:t>1</w:t>
      </w:r>
    </w:p>
    <w:p>
      <w:r>
        <w:t>6 giờ/ngày</w:t>
      </w:r>
    </w:p>
    <w:p>
      <w:r>
        <w:t>Quy định NSX</w:t>
      </w:r>
    </w:p>
    <w:p>
      <w:r>
        <w:t>Thông tư 05/2021/TT- BVHTTDL</w:t>
      </w:r>
    </w:p>
    <w:p>
      <w:r>
        <w:t>4</w:t>
      </w:r>
    </w:p>
    <w:p>
      <w:r>
        <w:t>Giày tập thể lực</w:t>
      </w:r>
    </w:p>
    <w:p>
      <w:r>
        <w:t>Đôi/người</w:t>
      </w:r>
    </w:p>
    <w:p>
      <w:r>
        <w:t>Việt Nam</w:t>
      </w:r>
    </w:p>
    <w:p>
      <w:r>
        <w:t>3</w:t>
      </w:r>
    </w:p>
    <w:p>
      <w:r>
        <w:t>2 giờ/ngày</w:t>
      </w:r>
    </w:p>
    <w:p>
      <w:r>
        <w:t>12 tháng</w:t>
      </w:r>
    </w:p>
    <w:p>
      <w:r>
        <w:t>Thông tư 05/2021/TT- BVHTTDL</w:t>
      </w:r>
    </w:p>
    <w:p>
      <w:r>
        <w:t>5</w:t>
      </w:r>
    </w:p>
    <w:p>
      <w:r>
        <w:t>Giày thể thao</w:t>
      </w:r>
    </w:p>
    <w:p>
      <w:r>
        <w:t>Đôi/người</w:t>
      </w:r>
    </w:p>
    <w:p>
      <w:r>
        <w:t>Việt Nam</w:t>
      </w:r>
    </w:p>
    <w:p>
      <w:r>
        <w:t>1</w:t>
      </w:r>
    </w:p>
    <w:p>
      <w:r>
        <w:t>8 giờ/ngày</w:t>
      </w:r>
    </w:p>
    <w:p>
      <w:r>
        <w:t>12 tháng</w:t>
      </w:r>
    </w:p>
    <w:p>
      <w:r>
        <w:t>Thông tư 05/2021/TT- BVHTTDL</w:t>
      </w:r>
    </w:p>
    <w:p>
      <w:r>
        <w:t>6</w:t>
      </w:r>
    </w:p>
    <w:p>
      <w:r>
        <w:t>Khăn tắm</w:t>
      </w:r>
    </w:p>
    <w:p>
      <w:r>
        <w:t>Chiếc/người</w:t>
      </w:r>
    </w:p>
    <w:p>
      <w:r>
        <w:t>Việt Nam</w:t>
      </w:r>
    </w:p>
    <w:p>
      <w:r>
        <w:t>1</w:t>
      </w:r>
    </w:p>
    <w:p>
      <w:r>
        <w:t>2 giờ/ngày</w:t>
      </w:r>
    </w:p>
    <w:p>
      <w:r>
        <w:t>12 tháng</w:t>
      </w:r>
    </w:p>
    <w:p>
      <w:r>
        <w:t>Thông tư 05/2021/TT- BVHTTDL</w:t>
      </w:r>
    </w:p>
    <w:p>
      <w:r>
        <w:t>7</w:t>
      </w:r>
    </w:p>
    <w:p>
      <w:r>
        <w:t>Mũ mềm</w:t>
      </w:r>
    </w:p>
    <w:p>
      <w:r>
        <w:t>Chiếc/người</w:t>
      </w:r>
    </w:p>
    <w:p>
      <w:r>
        <w:t>Việt Nam</w:t>
      </w:r>
    </w:p>
    <w:p>
      <w:r>
        <w:t>1</w:t>
      </w:r>
    </w:p>
    <w:p>
      <w:r>
        <w:t>2 giờ/ngày</w:t>
      </w:r>
    </w:p>
    <w:p>
      <w:r>
        <w:t>12 tháng</w:t>
      </w:r>
    </w:p>
    <w:p>
      <w:r>
        <w:t>Thông tư 05/2021/TT-BVHTTDL</w:t>
      </w:r>
    </w:p>
    <w:p>
      <w:r>
        <w:t>8</w:t>
      </w:r>
    </w:p>
    <w:p>
      <w:r>
        <w:t>Quần áo cộc</w:t>
      </w:r>
    </w:p>
    <w:p>
      <w:r>
        <w:t>Bộ/người</w:t>
      </w:r>
    </w:p>
    <w:p>
      <w:r>
        <w:t>Việt Nam</w:t>
      </w:r>
    </w:p>
    <w:p>
      <w:r>
        <w:t>3</w:t>
      </w:r>
    </w:p>
    <w:p>
      <w:r>
        <w:t>2 giờ/ngày</w:t>
      </w:r>
    </w:p>
    <w:p>
      <w:r>
        <w:t>12 tháng</w:t>
      </w:r>
    </w:p>
    <w:p>
      <w:r>
        <w:t>Thông tư 05/2021/TT- BVHTTDL</w:t>
      </w:r>
    </w:p>
    <w:p>
      <w:r>
        <w:t>9</w:t>
      </w:r>
    </w:p>
    <w:p>
      <w:r>
        <w:t>Quần áo Suveterman</w:t>
      </w:r>
    </w:p>
    <w:p>
      <w:r>
        <w:t>Bộ/người</w:t>
      </w:r>
    </w:p>
    <w:p>
      <w:r>
        <w:t>Việt Nam</w:t>
      </w:r>
    </w:p>
    <w:p>
      <w:r>
        <w:t>1</w:t>
      </w:r>
    </w:p>
    <w:p>
      <w:r>
        <w:t>2 giờ/ngày</w:t>
      </w:r>
    </w:p>
    <w:p>
      <w:r>
        <w:t>12 tháng</w:t>
      </w:r>
    </w:p>
    <w:p>
      <w:r>
        <w:t>Thông tư 05/2021/TT- BVHTTDL</w:t>
      </w:r>
    </w:p>
    <w:p>
      <w:r>
        <w:t>10</w:t>
      </w:r>
    </w:p>
    <w:p>
      <w:r>
        <w:t>Tất</w:t>
      </w:r>
    </w:p>
    <w:p>
      <w:r>
        <w:t>Đôi/người</w:t>
      </w:r>
    </w:p>
    <w:p>
      <w:r>
        <w:t>Việt Nam</w:t>
      </w:r>
    </w:p>
    <w:p>
      <w:r>
        <w:t>3</w:t>
      </w:r>
    </w:p>
    <w:p>
      <w:r>
        <w:t>2 giờ/ngày</w:t>
      </w:r>
    </w:p>
    <w:p>
      <w:r>
        <w:t>12 tháng</w:t>
      </w:r>
    </w:p>
    <w:p>
      <w:r>
        <w:t>Thông tư 05/2021/TT- BVHTTDL</w:t>
      </w:r>
    </w:p>
    <w:p>
      <w:r>
        <w:t>11</w:t>
      </w:r>
    </w:p>
    <w:p>
      <w:r>
        <w:t>Tủ cá nhân đựng quần áo</w:t>
      </w:r>
    </w:p>
    <w:p>
      <w:r>
        <w:t>Chiếc/vđv</w:t>
      </w:r>
    </w:p>
    <w:p>
      <w:r>
        <w:t>Việt Nam</w:t>
      </w:r>
    </w:p>
    <w:p>
      <w:r>
        <w:t>1</w:t>
      </w:r>
    </w:p>
    <w:p>
      <w:r>
        <w:t>6 giờ/ngày</w:t>
      </w:r>
    </w:p>
    <w:p>
      <w:r>
        <w:t>6 tháng</w:t>
      </w:r>
    </w:p>
    <w:p>
      <w:r>
        <w:t>Thông tư 05/2021/TT- BVHTTDL</w:t>
      </w:r>
    </w:p>
    <w:p>
      <w:r>
        <w:t>12</w:t>
      </w:r>
    </w:p>
    <w:p>
      <w:r>
        <w:t>Túi xách đi thi đấu</w:t>
      </w:r>
    </w:p>
    <w:p>
      <w:r>
        <w:t>Chiếc/người</w:t>
      </w:r>
    </w:p>
    <w:p>
      <w:r>
        <w:t>Việt Nam</w:t>
      </w:r>
    </w:p>
    <w:p>
      <w:r>
        <w:t>1</w:t>
      </w:r>
    </w:p>
    <w:p>
      <w:r>
        <w:t>2 giờ/ngày</w:t>
      </w:r>
    </w:p>
    <w:p>
      <w:r>
        <w:t>12 tháng</w:t>
      </w:r>
    </w:p>
    <w:p>
      <w:r>
        <w:t>Thông tư 05/2021/TT- BVHTTDL</w:t>
      </w:r>
    </w:p>
    <w:p>
      <w:r>
        <w:t>C</w:t>
      </w:r>
    </w:p>
    <w:p>
      <w:r>
        <w:t>Trang thiết bị tập luyện và thi đấu</w:t>
      </w:r>
    </w:p>
    <w:p>
      <w:r>
        <w:t>1</w:t>
      </w:r>
    </w:p>
    <w:p>
      <w:r>
        <w:t>Bao chèo Canoe</w:t>
      </w:r>
    </w:p>
    <w:p>
      <w:r>
        <w:t>Chiếc/vđv</w:t>
      </w:r>
    </w:p>
    <w:p>
      <w:r>
        <w:t>Việt Nam</w:t>
      </w:r>
    </w:p>
    <w:p>
      <w:r>
        <w:t>1</w:t>
      </w:r>
    </w:p>
    <w:p>
      <w:r>
        <w:t>6 giờ/ngày</w:t>
      </w:r>
    </w:p>
    <w:p>
      <w:r>
        <w:t>Quy định NSX</w:t>
      </w:r>
    </w:p>
    <w:p>
      <w:r>
        <w:t>Thông tư 05/2021/TT- BVHTTDL</w:t>
      </w:r>
    </w:p>
    <w:p>
      <w:r>
        <w:t>2</w:t>
      </w:r>
    </w:p>
    <w:p>
      <w:r>
        <w:t>Bao chèo Kayak</w:t>
      </w:r>
    </w:p>
    <w:p>
      <w:r>
        <w:t>Chiếc/vđv</w:t>
      </w:r>
    </w:p>
    <w:p>
      <w:r>
        <w:t>Việt Nam</w:t>
      </w:r>
    </w:p>
    <w:p>
      <w:r>
        <w:t>1</w:t>
      </w:r>
    </w:p>
    <w:p>
      <w:r>
        <w:t>6 giờ/ngày</w:t>
      </w:r>
    </w:p>
    <w:p>
      <w:r>
        <w:t>Quy định NSX</w:t>
      </w:r>
    </w:p>
    <w:p>
      <w:r>
        <w:t>Thông tư 05/2021/TT- BVHTTDL</w:t>
      </w:r>
    </w:p>
    <w:p>
      <w:r>
        <w:t>3</w:t>
      </w:r>
    </w:p>
    <w:p>
      <w:r>
        <w:t>Bảo vệ gối</w:t>
      </w:r>
    </w:p>
    <w:p>
      <w:r>
        <w:t>Bộ/vđv</w:t>
      </w:r>
    </w:p>
    <w:p>
      <w:r>
        <w:t>Quy định quốc tế</w:t>
      </w:r>
    </w:p>
    <w:p>
      <w:r>
        <w:t>1</w:t>
      </w:r>
    </w:p>
    <w:p>
      <w:r>
        <w:t>6 giờ/ngày</w:t>
      </w:r>
    </w:p>
    <w:p>
      <w:r>
        <w:t>12 tháng</w:t>
      </w:r>
    </w:p>
    <w:p>
      <w:r>
        <w:t>Thông tư 05/2021/TT- BVHTTDL</w:t>
      </w:r>
    </w:p>
    <w:p>
      <w:r>
        <w:t>4</w:t>
      </w:r>
    </w:p>
    <w:p>
      <w:r>
        <w:t>Bình đựng đá</w:t>
      </w:r>
    </w:p>
    <w:p>
      <w:r>
        <w:t>Chiếc/đội</w:t>
      </w:r>
    </w:p>
    <w:p>
      <w:r>
        <w:t>Chất liệu nhựa</w:t>
      </w:r>
    </w:p>
    <w:p>
      <w:r>
        <w:t>3</w:t>
      </w:r>
    </w:p>
    <w:p>
      <w:r>
        <w:t>6 giờ/ngày</w:t>
      </w:r>
    </w:p>
    <w:p>
      <w:r>
        <w:t>12 tháng</w:t>
      </w:r>
    </w:p>
    <w:p>
      <w:r>
        <w:t>Thông tư 05/2021/TT- BVHTTDL</w:t>
      </w:r>
    </w:p>
    <w:p>
      <w:r>
        <w:t>5</w:t>
      </w:r>
    </w:p>
    <w:p>
      <w:r>
        <w:t>Bịt cổ tay</w:t>
      </w:r>
    </w:p>
    <w:p>
      <w:r>
        <w:t>Chiếc/vđv</w:t>
      </w:r>
    </w:p>
    <w:p>
      <w:r>
        <w:t>Trung Quốc</w:t>
      </w:r>
    </w:p>
    <w:p>
      <w:r>
        <w:t>2</w:t>
      </w:r>
    </w:p>
    <w:p>
      <w:r>
        <w:t>6 giờ/ngày</w:t>
      </w:r>
    </w:p>
    <w:p>
      <w:r>
        <w:t>12 tháng</w:t>
      </w:r>
    </w:p>
    <w:p>
      <w:r>
        <w:t>Thông tư 05/2021/TT- BVHTTDL</w:t>
      </w:r>
    </w:p>
    <w:p>
      <w:r>
        <w:t>6</w:t>
      </w:r>
    </w:p>
    <w:p>
      <w:r>
        <w:t>Bịt cổ tay</w:t>
      </w:r>
    </w:p>
    <w:p>
      <w:r>
        <w:t>Chiếc/vđv</w:t>
      </w:r>
    </w:p>
    <w:p>
      <w:r>
        <w:t>Quy định quốc tế</w:t>
      </w:r>
    </w:p>
    <w:p>
      <w:r>
        <w:t>1</w:t>
      </w:r>
    </w:p>
    <w:p>
      <w:r>
        <w:t>8 giờ/ngày</w:t>
      </w:r>
    </w:p>
    <w:p>
      <w:r>
        <w:t>12 tháng</w:t>
      </w:r>
    </w:p>
    <w:p>
      <w:r>
        <w:t>Thông tư 05/2021/TT- BVHTTDL</w:t>
      </w:r>
    </w:p>
    <w:p>
      <w:r>
        <w:t>7</w:t>
      </w:r>
    </w:p>
    <w:p>
      <w:r>
        <w:t>Bộ đàm chuyên dụng chịu nước</w:t>
      </w:r>
    </w:p>
    <w:p>
      <w:r>
        <w:t>Chiếc/hlv</w:t>
      </w:r>
    </w:p>
    <w:p>
      <w:r>
        <w:t>Motorola GP-2000</w:t>
      </w:r>
    </w:p>
    <w:p>
      <w:r>
        <w:t>1</w:t>
      </w:r>
    </w:p>
    <w:p>
      <w:r>
        <w:t>6 giờ/ngày</w:t>
      </w:r>
    </w:p>
    <w:p>
      <w:r>
        <w:t>Quy định NSX</w:t>
      </w:r>
    </w:p>
    <w:p>
      <w:r>
        <w:t>Thông tư 05/2021/TT- BVHTTDL</w:t>
      </w:r>
    </w:p>
    <w:p>
      <w:r>
        <w:t>8</w:t>
      </w:r>
    </w:p>
    <w:p>
      <w:r>
        <w:t>Bộ Đàm MOTOROLA GP-2000</w:t>
      </w:r>
    </w:p>
    <w:p>
      <w:r>
        <w:t>Chiếc/hlv</w:t>
      </w:r>
    </w:p>
    <w:p>
      <w:r>
        <w:t>Quy định quốc tế</w:t>
      </w:r>
    </w:p>
    <w:p>
      <w:r>
        <w:t>1</w:t>
      </w:r>
    </w:p>
    <w:p>
      <w:r>
        <w:t>8 giờ/ngày</w:t>
      </w:r>
    </w:p>
    <w:p>
      <w:r>
        <w:t>Quy định NSX</w:t>
      </w:r>
    </w:p>
    <w:p>
      <w:r>
        <w:t>Thông tư 05/2021/TT- BVHTTDL</w:t>
      </w:r>
    </w:p>
    <w:p>
      <w:r>
        <w:t>9</w:t>
      </w:r>
    </w:p>
    <w:p>
      <w:r>
        <w:t>Bộ dây phao đường đua, định vị khoảng cách trong huấn luyện</w:t>
      </w:r>
    </w:p>
    <w:p>
      <w:r>
        <w:t>Bộ/đội</w:t>
      </w:r>
    </w:p>
    <w:p>
      <w:r>
        <w:t>08 sợi cáp phi 5mmdài 2.500m.</w:t>
      </w:r>
    </w:p>
    <w:p>
      <w:r>
        <w:t>1</w:t>
      </w:r>
    </w:p>
    <w:p>
      <w:r>
        <w:t>6 giờ/ngày</w:t>
      </w:r>
    </w:p>
    <w:p>
      <w:r>
        <w:t>Quy định NSX</w:t>
      </w:r>
    </w:p>
    <w:p>
      <w:r>
        <w:t>Thông tư 05/2021/TT- BVHTTDL</w:t>
      </w:r>
    </w:p>
    <w:p>
      <w:r>
        <w:t>10</w:t>
      </w:r>
    </w:p>
    <w:p>
      <w:r>
        <w:t>Bộ Phụ kiện tháo lắp, cân chỉnh thuyền</w:t>
      </w:r>
    </w:p>
    <w:p>
      <w:r>
        <w:t>Bộ/đội</w:t>
      </w:r>
    </w:p>
    <w:p>
      <w:r>
        <w:t>Thép</w:t>
      </w:r>
    </w:p>
    <w:p>
      <w:r>
        <w:t>1</w:t>
      </w:r>
    </w:p>
    <w:p>
      <w:r>
        <w:t>Hàng ngày</w:t>
      </w:r>
    </w:p>
    <w:p>
      <w:r>
        <w:t>Quy định NSX</w:t>
      </w:r>
    </w:p>
    <w:p>
      <w:r>
        <w:t>Thông tư 05/2021/TT- BVHTTDL</w:t>
      </w:r>
    </w:p>
    <w:p>
      <w:r>
        <w:t>11</w:t>
      </w:r>
    </w:p>
    <w:p>
      <w:r>
        <w:t>Cân bàn điện tử</w:t>
      </w:r>
    </w:p>
    <w:p>
      <w:r>
        <w:t>Chiếc/đội</w:t>
      </w:r>
    </w:p>
    <w:p>
      <w:r>
        <w:t>Nhật</w:t>
      </w:r>
    </w:p>
    <w:p>
      <w:r>
        <w:t>1</w:t>
      </w:r>
    </w:p>
    <w:p>
      <w:r>
        <w:t>Cả ngày</w:t>
      </w:r>
    </w:p>
    <w:p>
      <w:r>
        <w:t>Quy định NSX</w:t>
      </w:r>
    </w:p>
    <w:p>
      <w:r>
        <w:t>Thông tư 05/2021/TT- BVHTTDL</w:t>
      </w:r>
    </w:p>
    <w:p>
      <w:r>
        <w:t>12</w:t>
      </w:r>
    </w:p>
    <w:p>
      <w:r>
        <w:t>Cân điện tử chuyên dụng để cân chỉnh trọng lượng thuyền</w:t>
      </w:r>
    </w:p>
    <w:p>
      <w:r>
        <w:t>Chiếc/đội</w:t>
      </w:r>
    </w:p>
    <w:p>
      <w:r>
        <w:t>Nhật</w:t>
      </w:r>
    </w:p>
    <w:p>
      <w:r>
        <w:t>1</w:t>
      </w:r>
    </w:p>
    <w:p>
      <w:r>
        <w:t>Hàng ngày</w:t>
      </w:r>
    </w:p>
    <w:p>
      <w:r>
        <w:t>Quy định NSX</w:t>
      </w:r>
    </w:p>
    <w:p>
      <w:r>
        <w:t>Thông tư 05/2021/TT- BVHTTDL</w:t>
      </w:r>
    </w:p>
    <w:p>
      <w:r>
        <w:t>13</w:t>
      </w:r>
    </w:p>
    <w:p>
      <w:r>
        <w:t>Cầu lên xuống thuyền</w:t>
      </w:r>
    </w:p>
    <w:p>
      <w:r>
        <w:t>Chiếc/đội</w:t>
      </w:r>
    </w:p>
    <w:p>
      <w:r>
        <w:t>Dài 22m, rộng 6m, khung thép mạ kẽm không rỉ</w:t>
      </w:r>
    </w:p>
    <w:p>
      <w:r>
        <w:t>1</w:t>
      </w:r>
    </w:p>
    <w:p>
      <w:r>
        <w:t>6 giờ/ngày</w:t>
      </w:r>
    </w:p>
    <w:p>
      <w:r>
        <w:t>Quy định NSX</w:t>
      </w:r>
    </w:p>
    <w:p>
      <w:r>
        <w:t>Thông tư 05/2021/TT- BVHTTDL</w:t>
      </w:r>
    </w:p>
    <w:p>
      <w:r>
        <w:t>14</w:t>
      </w:r>
    </w:p>
    <w:p>
      <w:r>
        <w:t>Đai bảo vệ lưng</w:t>
      </w:r>
    </w:p>
    <w:p>
      <w:r>
        <w:t>Chiếc/vđv</w:t>
      </w:r>
    </w:p>
    <w:p>
      <w:r>
        <w:t>Trung Quốc</w:t>
      </w:r>
    </w:p>
    <w:p>
      <w:r>
        <w:t>1</w:t>
      </w:r>
    </w:p>
    <w:p>
      <w:r>
        <w:t>6 giờ/ngày</w:t>
      </w:r>
    </w:p>
    <w:p>
      <w:r>
        <w:t>12 tháng</w:t>
      </w:r>
    </w:p>
    <w:p>
      <w:r>
        <w:t>Thông tư 05/2021/TT- BVHTTDL</w:t>
      </w:r>
    </w:p>
    <w:p>
      <w:r>
        <w:t>15</w:t>
      </w:r>
    </w:p>
    <w:p>
      <w:r>
        <w:t>Dây nhảy</w:t>
      </w:r>
    </w:p>
    <w:p>
      <w:r>
        <w:t>Chiếc/vđv</w:t>
      </w:r>
    </w:p>
    <w:p>
      <w:r>
        <w:t>Dây PVC</w:t>
      </w:r>
    </w:p>
    <w:p>
      <w:r>
        <w:t>1</w:t>
      </w:r>
    </w:p>
    <w:p>
      <w:r>
        <w:t>2 giờ/ngày</w:t>
      </w:r>
    </w:p>
    <w:p>
      <w:r>
        <w:t>12 tháng</w:t>
      </w:r>
    </w:p>
    <w:p>
      <w:r>
        <w:t>Thông tư 05/2021/TT- BVHTTDL</w:t>
      </w:r>
    </w:p>
    <w:p>
      <w:r>
        <w:t>16</w:t>
      </w:r>
    </w:p>
    <w:p>
      <w:r>
        <w:t>Đệm quỳ gối</w:t>
      </w:r>
    </w:p>
    <w:p>
      <w:r>
        <w:t>Chiếc/vđv</w:t>
      </w:r>
    </w:p>
    <w:p>
      <w:r>
        <w:t>Quy định quốc tế</w:t>
      </w:r>
    </w:p>
    <w:p>
      <w:r>
        <w:t>1</w:t>
      </w:r>
    </w:p>
    <w:p>
      <w:r>
        <w:t>8 giờ/ngày</w:t>
      </w:r>
    </w:p>
    <w:p>
      <w:r>
        <w:t>12 tháng</w:t>
      </w:r>
    </w:p>
    <w:p>
      <w:r>
        <w:t>Thông tư 05/2021/TT- BVHTTDL</w:t>
      </w:r>
    </w:p>
    <w:p>
      <w:r>
        <w:t>17</w:t>
      </w:r>
    </w:p>
    <w:p>
      <w:r>
        <w:t>Đồng hồ Strock (chuyên dụng),</w:t>
      </w:r>
    </w:p>
    <w:p>
      <w:r>
        <w:t>Chiếc/vđv</w:t>
      </w:r>
    </w:p>
    <w:p>
      <w:r>
        <w:t>Quy định quốc tế</w:t>
      </w:r>
    </w:p>
    <w:p>
      <w:r>
        <w:t>1</w:t>
      </w:r>
    </w:p>
    <w:p>
      <w:r>
        <w:t>8 giờ/ngày</w:t>
      </w:r>
    </w:p>
    <w:p>
      <w:r>
        <w:t>Quy định NSX</w:t>
      </w:r>
    </w:p>
    <w:p>
      <w:r>
        <w:t>Thông tư 05/2021/TT- BVHTTDL</w:t>
      </w:r>
    </w:p>
    <w:p>
      <w:r>
        <w:t>18</w:t>
      </w:r>
    </w:p>
    <w:p>
      <w:r>
        <w:t>Đồng hồ vệ tinh GPS (đo đường đua)</w:t>
      </w:r>
    </w:p>
    <w:p>
      <w:r>
        <w:t>Chiếc/hlv</w:t>
      </w:r>
    </w:p>
    <w:p>
      <w:r>
        <w:t>Quy định quốc tế</w:t>
      </w:r>
    </w:p>
    <w:p>
      <w:r>
        <w:t>1</w:t>
      </w:r>
    </w:p>
    <w:p>
      <w:r>
        <w:t>8 giờ/ngày</w:t>
      </w:r>
    </w:p>
    <w:p>
      <w:r>
        <w:t>Quy định NSX</w:t>
      </w:r>
    </w:p>
    <w:p>
      <w:r>
        <w:t>Thông tư 05/2021/TT- BVHTTDL</w:t>
      </w:r>
    </w:p>
    <w:p>
      <w:r>
        <w:t>19</w:t>
      </w:r>
    </w:p>
    <w:p>
      <w:r>
        <w:t>Giá 4 tầng để thuyền bốn</w:t>
      </w:r>
    </w:p>
    <w:p>
      <w:r>
        <w:t>Chiếc/đội</w:t>
      </w:r>
    </w:p>
    <w:p>
      <w:r>
        <w:t>Thép</w:t>
      </w:r>
    </w:p>
    <w:p>
      <w:r>
        <w:t>1</w:t>
      </w:r>
    </w:p>
    <w:p>
      <w:r>
        <w:t>Hàng ngày</w:t>
      </w:r>
    </w:p>
    <w:p>
      <w:r>
        <w:t>Quy định NSX</w:t>
      </w:r>
    </w:p>
    <w:p>
      <w:r>
        <w:t>Thông tư 05/2021/TT-BVHTTDL</w:t>
      </w:r>
    </w:p>
    <w:p>
      <w:r>
        <w:t>20</w:t>
      </w:r>
    </w:p>
    <w:p>
      <w:r>
        <w:t>Giá 4 tầng để thuyền đôi</w:t>
      </w:r>
    </w:p>
    <w:p>
      <w:r>
        <w:t>Chiếc/đội</w:t>
      </w:r>
    </w:p>
    <w:p>
      <w:r>
        <w:t>Thép</w:t>
      </w:r>
    </w:p>
    <w:p>
      <w:r>
        <w:t>2</w:t>
      </w:r>
    </w:p>
    <w:p>
      <w:r>
        <w:t>Hàng ngày</w:t>
      </w:r>
    </w:p>
    <w:p>
      <w:r>
        <w:t>Quy định NSX</w:t>
      </w:r>
    </w:p>
    <w:p>
      <w:r>
        <w:t>Thông tư 05/2021/TT- BVHTTDL</w:t>
      </w:r>
    </w:p>
    <w:p>
      <w:r>
        <w:t>21</w:t>
      </w:r>
    </w:p>
    <w:p>
      <w:r>
        <w:t>Giá 4 tầng để thuyền đơn</w:t>
      </w:r>
    </w:p>
    <w:p>
      <w:r>
        <w:t>Chiếc/đội</w:t>
      </w:r>
    </w:p>
    <w:p>
      <w:r>
        <w:t>Thép</w:t>
      </w:r>
    </w:p>
    <w:p>
      <w:r>
        <w:t>3</w:t>
      </w:r>
    </w:p>
    <w:p>
      <w:r>
        <w:t>Hàng ngày</w:t>
      </w:r>
    </w:p>
    <w:p>
      <w:r>
        <w:t>Quy định NSX</w:t>
      </w:r>
    </w:p>
    <w:p>
      <w:r>
        <w:t>Thông tư 05/2021/TT- BVHTTDL</w:t>
      </w:r>
    </w:p>
    <w:p>
      <w:r>
        <w:t>22</w:t>
      </w:r>
    </w:p>
    <w:p>
      <w:r>
        <w:t>Kính chống nắng</w:t>
      </w:r>
    </w:p>
    <w:p>
      <w:r>
        <w:t>Chiếc/người</w:t>
      </w:r>
    </w:p>
    <w:p>
      <w:r>
        <w:t>Quy định quốc tế</w:t>
      </w:r>
    </w:p>
    <w:p>
      <w:r>
        <w:t>1</w:t>
      </w:r>
    </w:p>
    <w:p>
      <w:r>
        <w:t>8 giờ/ngày</w:t>
      </w:r>
    </w:p>
    <w:p>
      <w:r>
        <w:t>12 tháng</w:t>
      </w:r>
    </w:p>
    <w:p>
      <w:r>
        <w:t>Thông tư 05/2021/TT- BVHTTDL</w:t>
      </w:r>
    </w:p>
    <w:p>
      <w:r>
        <w:t>23</w:t>
      </w:r>
    </w:p>
    <w:p>
      <w:r>
        <w:t>Loa tay</w:t>
      </w:r>
    </w:p>
    <w:p>
      <w:r>
        <w:t>Chiếc/hlv</w:t>
      </w:r>
    </w:p>
    <w:p>
      <w:r>
        <w:t>TQ</w:t>
      </w:r>
    </w:p>
    <w:p>
      <w:r>
        <w:t>1</w:t>
      </w:r>
    </w:p>
    <w:p>
      <w:r>
        <w:t>6 giờ/ngày</w:t>
      </w:r>
    </w:p>
    <w:p>
      <w:r>
        <w:t>Quy định NSX</w:t>
      </w:r>
    </w:p>
    <w:p>
      <w:r>
        <w:t>Thông tư 05/2021/TT- BVHTTDL</w:t>
      </w:r>
    </w:p>
    <w:p>
      <w:r>
        <w:t>24</w:t>
      </w:r>
    </w:p>
    <w:p>
      <w:r>
        <w:t>Mái chèo thuyền Canoe,</w:t>
      </w:r>
    </w:p>
    <w:p>
      <w:r>
        <w:t>Chiếc/vđv</w:t>
      </w:r>
    </w:p>
    <w:p>
      <w:r>
        <w:t>Quy định quốc tế</w:t>
      </w:r>
    </w:p>
    <w:p>
      <w:r>
        <w:t>1</w:t>
      </w:r>
    </w:p>
    <w:p>
      <w:r>
        <w:t>8 giờ/ngày</w:t>
      </w:r>
    </w:p>
    <w:p>
      <w:r>
        <w:t>Quy định NSX</w:t>
      </w:r>
    </w:p>
    <w:p>
      <w:r>
        <w:t>Thông tư 05/2021/TT- BVHTTDL</w:t>
      </w:r>
    </w:p>
    <w:p>
      <w:r>
        <w:t>25</w:t>
      </w:r>
    </w:p>
    <w:p>
      <w:r>
        <w:t>Mái chèo thuyền Kayak,</w:t>
      </w:r>
    </w:p>
    <w:p>
      <w:r>
        <w:t>Chiếc/vđv</w:t>
      </w:r>
    </w:p>
    <w:p>
      <w:r>
        <w:t>Quy định quốc tế</w:t>
      </w:r>
    </w:p>
    <w:p>
      <w:r>
        <w:t>1</w:t>
      </w:r>
    </w:p>
    <w:p>
      <w:r>
        <w:t>8 giờ/ngày</w:t>
      </w:r>
    </w:p>
    <w:p>
      <w:r>
        <w:t>Quy định NSX</w:t>
      </w:r>
    </w:p>
    <w:p>
      <w:r>
        <w:t>Thông tư 05/2021/TT- BVHTTDL</w:t>
      </w:r>
    </w:p>
    <w:p>
      <w:r>
        <w:t>26</w:t>
      </w:r>
    </w:p>
    <w:p>
      <w:r>
        <w:t>Máy đo nhịp tim</w:t>
      </w:r>
    </w:p>
    <w:p>
      <w:r>
        <w:t>Chiếc/vđv</w:t>
      </w:r>
    </w:p>
    <w:p>
      <w:r>
        <w:t>Nhật</w:t>
      </w:r>
    </w:p>
    <w:p>
      <w:r>
        <w:t>1</w:t>
      </w:r>
    </w:p>
    <w:p>
      <w:r>
        <w:t>6 giờ/ngày</w:t>
      </w:r>
    </w:p>
    <w:p>
      <w:r>
        <w:t>Quy định NSX</w:t>
      </w:r>
    </w:p>
    <w:p>
      <w:r>
        <w:t>Thông tư 05/2021/TT- BVHTTDL</w:t>
      </w:r>
    </w:p>
    <w:p>
      <w:r>
        <w:t>27</w:t>
      </w:r>
    </w:p>
    <w:p>
      <w:r>
        <w:t>Máy quay Cameral</w:t>
      </w:r>
    </w:p>
    <w:p>
      <w:r>
        <w:t>Chiếc/đội</w:t>
      </w:r>
    </w:p>
    <w:p>
      <w:r>
        <w:t>SANYO Xacti VPC-</w:t>
      </w:r>
    </w:p>
    <w:p>
      <w:r>
        <w:t>1</w:t>
      </w:r>
    </w:p>
    <w:p>
      <w:r>
        <w:t>6 giờ/ngày</w:t>
      </w:r>
    </w:p>
    <w:p>
      <w:r>
        <w:t>Quy định NSX</w:t>
      </w:r>
    </w:p>
    <w:p>
      <w:r>
        <w:t>Thông tư 05/2021/TT- BVHTTDL</w:t>
      </w:r>
    </w:p>
    <w:p>
      <w:r>
        <w:t>28</w:t>
      </w:r>
    </w:p>
    <w:p>
      <w:r>
        <w:t>Máy vi tính xách tay cấu hình cao</w:t>
      </w:r>
    </w:p>
    <w:p>
      <w:r>
        <w:t>Chiếc/đội</w:t>
      </w:r>
    </w:p>
    <w:p>
      <w:r>
        <w:t>Kết nối HDMI</w:t>
      </w:r>
    </w:p>
    <w:p>
      <w:r>
        <w:t>1</w:t>
      </w:r>
    </w:p>
    <w:p>
      <w:r>
        <w:t>6 giờ/ngày</w:t>
      </w:r>
    </w:p>
    <w:p>
      <w:r>
        <w:t>Quy định NSX</w:t>
      </w:r>
    </w:p>
    <w:p>
      <w:r>
        <w:t>Thông tư 05/2021/TT- BVHTTDL</w:t>
      </w:r>
    </w:p>
    <w:p>
      <w:r>
        <w:t>29</w:t>
      </w:r>
    </w:p>
    <w:p>
      <w:r>
        <w:t>Mũ mềm vành to</w:t>
      </w:r>
    </w:p>
    <w:p>
      <w:r>
        <w:t>Chiếc/người</w:t>
      </w:r>
    </w:p>
    <w:p>
      <w:r>
        <w:t>Quy định quốc tế</w:t>
      </w:r>
    </w:p>
    <w:p>
      <w:r>
        <w:t>1</w:t>
      </w:r>
    </w:p>
    <w:p>
      <w:r>
        <w:t>8 giờ/ngày</w:t>
      </w:r>
    </w:p>
    <w:p>
      <w:r>
        <w:t>12 tháng</w:t>
      </w:r>
    </w:p>
    <w:p>
      <w:r>
        <w:t>Thông tư 05/2021/TT- BVHTTDL</w:t>
      </w:r>
    </w:p>
    <w:p>
      <w:r>
        <w:t>30</w:t>
      </w:r>
    </w:p>
    <w:p>
      <w:r>
        <w:t>Quần áo tập chuyên dùng</w:t>
      </w:r>
    </w:p>
    <w:p>
      <w:r>
        <w:t>Bộ/vđv</w:t>
      </w:r>
    </w:p>
    <w:p>
      <w:r>
        <w:t>Quy định quốc tế</w:t>
      </w:r>
    </w:p>
    <w:p>
      <w:r>
        <w:t>3</w:t>
      </w:r>
    </w:p>
    <w:p>
      <w:r>
        <w:t>8 giờ/ngày</w:t>
      </w:r>
    </w:p>
    <w:p>
      <w:r>
        <w:t>12 tháng</w:t>
      </w:r>
    </w:p>
    <w:p>
      <w:r>
        <w:t>Thông tư 05/2021/TT- BVHTTDL</w:t>
      </w:r>
    </w:p>
    <w:p>
      <w:r>
        <w:t>31</w:t>
      </w:r>
    </w:p>
    <w:p>
      <w:r>
        <w:t>Quần áo thi đấu</w:t>
      </w:r>
    </w:p>
    <w:p>
      <w:r>
        <w:t>Bộ/vđv</w:t>
      </w:r>
    </w:p>
    <w:p>
      <w:r>
        <w:t>Quy định quốc tế</w:t>
      </w:r>
    </w:p>
    <w:p>
      <w:r>
        <w:t>2</w:t>
      </w:r>
    </w:p>
    <w:p>
      <w:r>
        <w:t>8 giờ/ngày</w:t>
      </w:r>
    </w:p>
    <w:p>
      <w:r>
        <w:t>12 tháng</w:t>
      </w:r>
    </w:p>
    <w:p>
      <w:r>
        <w:t>Thông tư 05/2021/TT- BVHTTDL</w:t>
      </w:r>
    </w:p>
    <w:p>
      <w:r>
        <w:t>32</w:t>
      </w:r>
    </w:p>
    <w:p>
      <w:r>
        <w:t>Quây chắn nước</w:t>
      </w:r>
    </w:p>
    <w:p>
      <w:r>
        <w:t>Chiếc/vđv</w:t>
      </w:r>
    </w:p>
    <w:p>
      <w:r>
        <w:t>Quy định quốc tế</w:t>
      </w:r>
    </w:p>
    <w:p>
      <w:r>
        <w:t>1</w:t>
      </w:r>
    </w:p>
    <w:p>
      <w:r>
        <w:t>8 giờ/ngày</w:t>
      </w:r>
    </w:p>
    <w:p>
      <w:r>
        <w:t>12 tháng</w:t>
      </w:r>
    </w:p>
    <w:p>
      <w:r>
        <w:t>Thông tư 05/2021/TT- BVHTTDL</w:t>
      </w:r>
    </w:p>
    <w:p>
      <w:r>
        <w:t>33</w:t>
      </w:r>
    </w:p>
    <w:p>
      <w:r>
        <w:t>Thảm cá nhân dùng cho thi đấu</w:t>
      </w:r>
    </w:p>
    <w:p>
      <w:r>
        <w:t>Chiếc/vđv</w:t>
      </w:r>
    </w:p>
    <w:p>
      <w:r>
        <w:t>Quy định quốc tế</w:t>
      </w:r>
    </w:p>
    <w:p>
      <w:r>
        <w:t>1</w:t>
      </w:r>
    </w:p>
    <w:p>
      <w:r>
        <w:t>8 giờ/ngày</w:t>
      </w:r>
    </w:p>
    <w:p>
      <w:r>
        <w:t>12 tháng</w:t>
      </w:r>
    </w:p>
    <w:p>
      <w:r>
        <w:t>Thông tư 05/2021/TT- BVHTTDL</w:t>
      </w:r>
    </w:p>
    <w:p>
      <w:r>
        <w:t>34</w:t>
      </w:r>
    </w:p>
    <w:p>
      <w:r>
        <w:t>Thuyền bốn (C4)</w:t>
      </w:r>
    </w:p>
    <w:p>
      <w:r>
        <w:t>Chiếc/vđv</w:t>
      </w:r>
    </w:p>
    <w:p>
      <w:r>
        <w:t>Quy định quốc tế</w:t>
      </w:r>
    </w:p>
    <w:p>
      <w:r>
        <w:t>1/4</w:t>
      </w:r>
    </w:p>
    <w:p>
      <w:r>
        <w:t>8 giờ/ngày</w:t>
      </w:r>
    </w:p>
    <w:p>
      <w:r>
        <w:t>Quy định NSX</w:t>
      </w:r>
    </w:p>
    <w:p>
      <w:r>
        <w:t>Thông tư 05/2021/TT- BVHTTDL</w:t>
      </w:r>
    </w:p>
    <w:p>
      <w:r>
        <w:t>35</w:t>
      </w:r>
    </w:p>
    <w:p>
      <w:r>
        <w:t>Thuyền bốn (K4)</w:t>
      </w:r>
    </w:p>
    <w:p>
      <w:r>
        <w:t>Chiếc/vđv</w:t>
      </w:r>
    </w:p>
    <w:p>
      <w:r>
        <w:t>Quy định quốc tế</w:t>
      </w:r>
    </w:p>
    <w:p>
      <w:r>
        <w:t>1/4</w:t>
      </w:r>
    </w:p>
    <w:p>
      <w:r>
        <w:t>8 giờ/ngày</w:t>
      </w:r>
    </w:p>
    <w:p>
      <w:r>
        <w:t>Quy định NSX</w:t>
      </w:r>
    </w:p>
    <w:p>
      <w:r>
        <w:t>Thông tư 05/2021/TT- BVHTTDL</w:t>
      </w:r>
    </w:p>
    <w:p>
      <w:r>
        <w:t>36</w:t>
      </w:r>
    </w:p>
    <w:p>
      <w:r>
        <w:t>Thuyền đôi (C2)</w:t>
      </w:r>
    </w:p>
    <w:p>
      <w:r>
        <w:t>Chiếc/vđv</w:t>
      </w:r>
    </w:p>
    <w:p>
      <w:r>
        <w:t>Quy định quốc tế</w:t>
      </w:r>
    </w:p>
    <w:p>
      <w:r>
        <w:t>1/2</w:t>
      </w:r>
    </w:p>
    <w:p>
      <w:r>
        <w:t>8 giờ/ngày</w:t>
      </w:r>
    </w:p>
    <w:p>
      <w:r>
        <w:t>Quy định NSX</w:t>
      </w:r>
    </w:p>
    <w:p>
      <w:r>
        <w:t>Thông tư 05/2021/TT- BVHTTDL</w:t>
      </w:r>
    </w:p>
    <w:p>
      <w:r>
        <w:t>37</w:t>
      </w:r>
    </w:p>
    <w:p>
      <w:r>
        <w:t>Thuyền đôi (K2)</w:t>
      </w:r>
    </w:p>
    <w:p>
      <w:r>
        <w:t>Chiếc/vđv</w:t>
      </w:r>
    </w:p>
    <w:p>
      <w:r>
        <w:t>Quy định quốc tế</w:t>
      </w:r>
    </w:p>
    <w:p>
      <w:r>
        <w:t>1/2</w:t>
      </w:r>
    </w:p>
    <w:p>
      <w:r>
        <w:t>8 giờ/ngày</w:t>
      </w:r>
    </w:p>
    <w:p>
      <w:r>
        <w:t>Quy định NSX</w:t>
      </w:r>
    </w:p>
    <w:p>
      <w:r>
        <w:t>Thông tư 05/2021/TT- BVHTTDL</w:t>
      </w:r>
    </w:p>
    <w:p>
      <w:r>
        <w:t>38</w:t>
      </w:r>
    </w:p>
    <w:p>
      <w:r>
        <w:t>Thuyền đơn (C1)</w:t>
      </w:r>
    </w:p>
    <w:p>
      <w:r>
        <w:t>Chiếc/vđv</w:t>
      </w:r>
    </w:p>
    <w:p>
      <w:r>
        <w:t>Quy định quốc tế</w:t>
      </w:r>
    </w:p>
    <w:p>
      <w:r>
        <w:t>1</w:t>
      </w:r>
    </w:p>
    <w:p>
      <w:r>
        <w:t>8 giờ/ngày</w:t>
      </w:r>
    </w:p>
    <w:p>
      <w:r>
        <w:t>Quy định NSX</w:t>
      </w:r>
    </w:p>
    <w:p>
      <w:r>
        <w:t>Thông tư 05/2021/TT- BVHTTDL</w:t>
      </w:r>
    </w:p>
    <w:p>
      <w:r>
        <w:t>39</w:t>
      </w:r>
    </w:p>
    <w:p>
      <w:r>
        <w:t>Thuyền đơn (K1)</w:t>
      </w:r>
    </w:p>
    <w:p>
      <w:r>
        <w:t>Chiếc/vđv</w:t>
      </w:r>
    </w:p>
    <w:p>
      <w:r>
        <w:t>Quy định quốc tế</w:t>
      </w:r>
    </w:p>
    <w:p>
      <w:r>
        <w:t>1</w:t>
      </w:r>
    </w:p>
    <w:p>
      <w:r>
        <w:t>8 giờ/ngày</w:t>
      </w:r>
    </w:p>
    <w:p>
      <w:r>
        <w:t>Quy định NSX</w:t>
      </w:r>
    </w:p>
    <w:p>
      <w:r>
        <w:t>Thông tư 05/2021/TT- BVHTTDL</w:t>
      </w:r>
    </w:p>
    <w:p>
      <w:r>
        <w:t>40</w:t>
      </w:r>
    </w:p>
    <w:p>
      <w:r>
        <w:t>Thuyền Kayak (K2)</w:t>
      </w:r>
    </w:p>
    <w:p>
      <w:r>
        <w:t>Chiếc/vđv</w:t>
      </w:r>
    </w:p>
    <w:p>
      <w:r>
        <w:t>Bồ Đào Nha/Hungary</w:t>
      </w:r>
    </w:p>
    <w:p>
      <w:r>
        <w:t>1/2</w:t>
      </w:r>
    </w:p>
    <w:p>
      <w:r>
        <w:t>6 giờ/ngày</w:t>
      </w:r>
    </w:p>
    <w:p>
      <w:r>
        <w:t>Quy định NSX</w:t>
      </w:r>
    </w:p>
    <w:p>
      <w:r>
        <w:t>Thông tư 05/2021/TT- BVHTTDL</w:t>
      </w:r>
    </w:p>
    <w:p>
      <w:r>
        <w:t>41</w:t>
      </w:r>
    </w:p>
    <w:p>
      <w:r>
        <w:t>Thuyền Kayak (K4)</w:t>
      </w:r>
    </w:p>
    <w:p>
      <w:r>
        <w:t>Chiếc/vđv</w:t>
      </w:r>
    </w:p>
    <w:p>
      <w:r>
        <w:t>Bồ Đào Nha/Hungary</w:t>
      </w:r>
    </w:p>
    <w:p>
      <w:r>
        <w:t>1/4</w:t>
      </w:r>
    </w:p>
    <w:p>
      <w:r>
        <w:t>6 giờ/ngày</w:t>
      </w:r>
    </w:p>
    <w:p>
      <w:r>
        <w:t>Quy định NSX</w:t>
      </w:r>
    </w:p>
    <w:p>
      <w:r>
        <w:t>Thông tư 05/2021/TT- BVHTTDL</w:t>
      </w:r>
    </w:p>
    <w:p>
      <w:r>
        <w:t>42</w:t>
      </w:r>
    </w:p>
    <w:p>
      <w:r>
        <w:t>Thuyền Kayak (K1)</w:t>
      </w:r>
    </w:p>
    <w:p>
      <w:r>
        <w:t>Chiếc/vđv</w:t>
      </w:r>
    </w:p>
    <w:p>
      <w:r>
        <w:t>Bồ Đào Nha/Hungary</w:t>
      </w:r>
    </w:p>
    <w:p>
      <w:r>
        <w:t>1</w:t>
      </w:r>
    </w:p>
    <w:p>
      <w:r>
        <w:t>6 giờ/ngày</w:t>
      </w:r>
    </w:p>
    <w:p>
      <w:r>
        <w:t>Quy định NSX</w:t>
      </w:r>
    </w:p>
    <w:p>
      <w:r>
        <w:t>Thông tư 05/2021/TT- BVHTTDL</w:t>
      </w:r>
    </w:p>
    <w:p>
      <w:r>
        <w:t>43</w:t>
      </w:r>
    </w:p>
    <w:p>
      <w:r>
        <w:t>Tivi</w:t>
      </w:r>
    </w:p>
    <w:p>
      <w:r>
        <w:t>Chiếc/đội</w:t>
      </w:r>
    </w:p>
    <w:p>
      <w:r>
        <w:t>42 inch</w:t>
      </w:r>
    </w:p>
    <w:p>
      <w:r>
        <w:t>1</w:t>
      </w:r>
    </w:p>
    <w:p>
      <w:r>
        <w:t>6 giờ/ngày</w:t>
      </w:r>
    </w:p>
    <w:p>
      <w:r>
        <w:t>Quy định NSX</w:t>
      </w:r>
    </w:p>
    <w:p>
      <w:r>
        <w:t>Thông tư 05/2021/TT- BVHTTDL</w:t>
      </w:r>
    </w:p>
    <w:p>
      <w:r>
        <w:t>44</w:t>
      </w:r>
    </w:p>
    <w:p>
      <w:r>
        <w:t>Túi chườm đá chấn thương</w:t>
      </w:r>
    </w:p>
    <w:p>
      <w:r>
        <w:t>Chiếc/vđv</w:t>
      </w:r>
    </w:p>
    <w:p>
      <w:r>
        <w:t>Vải, dài 22,5cm</w:t>
      </w:r>
    </w:p>
    <w:p>
      <w:r>
        <w:t>1</w:t>
      </w:r>
    </w:p>
    <w:p>
      <w:r>
        <w:t>2 giờ/ngày</w:t>
      </w:r>
    </w:p>
    <w:p>
      <w:r>
        <w:t>12 tháng</w:t>
      </w:r>
    </w:p>
    <w:p>
      <w:r>
        <w:t>Thông tư 05/2021/TT- BVHTTDL</w:t>
      </w:r>
    </w:p>
    <w:p>
      <w:r>
        <w:t>45</w:t>
      </w:r>
    </w:p>
    <w:p>
      <w:r>
        <w:t>Xe kút kít chở xuồng máy</w:t>
      </w:r>
    </w:p>
    <w:p>
      <w:r>
        <w:t>Chiếc/đội</w:t>
      </w:r>
    </w:p>
    <w:p>
      <w:r>
        <w:t>Việt Nam</w:t>
      </w:r>
    </w:p>
    <w:p>
      <w:r>
        <w:t>1</w:t>
      </w:r>
    </w:p>
    <w:p>
      <w:r>
        <w:t>6 giờ/ngày</w:t>
      </w:r>
    </w:p>
    <w:p>
      <w:r>
        <w:t>Quy định NSX</w:t>
      </w:r>
    </w:p>
    <w:p>
      <w:r>
        <w:t>Thông tư 05/2021/TT- BVHTTDL</w:t>
      </w:r>
    </w:p>
    <w:p>
      <w:r>
        <w:t>46</w:t>
      </w:r>
    </w:p>
    <w:p>
      <w:r>
        <w:t>Xuồng máy chuyên dụng</w:t>
      </w:r>
    </w:p>
    <w:p>
      <w:r>
        <w:t>Chiếc/đội</w:t>
      </w:r>
    </w:p>
    <w:p>
      <w:r>
        <w:t>Catamaran 25 sức ngựa</w:t>
      </w:r>
    </w:p>
    <w:p>
      <w:r>
        <w:t>1</w:t>
      </w:r>
    </w:p>
    <w:p>
      <w:r>
        <w:t>6 giờ/ngày</w:t>
      </w:r>
    </w:p>
    <w:p>
      <w:r>
        <w:t>Quy định NSX</w:t>
      </w:r>
    </w:p>
    <w:p>
      <w:r>
        <w:t>Thông tư 05/2021/TT- BVHTTDL</w:t>
      </w:r>
    </w:p>
    <w:p>
      <w:r>
        <w:t>47</w:t>
      </w:r>
    </w:p>
    <w:p>
      <w:r>
        <w:t>Xuồng máy kỹ thuật</w:t>
      </w:r>
    </w:p>
    <w:p>
      <w:r>
        <w:t>Chiếc/đội</w:t>
      </w:r>
    </w:p>
    <w:p>
      <w:r>
        <w:t>Vỏ nhôm, Yamaha 40 ngựa</w:t>
      </w:r>
    </w:p>
    <w:p>
      <w:r>
        <w:t>1</w:t>
      </w:r>
    </w:p>
    <w:p>
      <w:r>
        <w:t>6 giờ/ngày</w:t>
      </w:r>
    </w:p>
    <w:p>
      <w:r>
        <w:t>Quy định NSX</w:t>
      </w:r>
    </w:p>
    <w:p>
      <w:r>
        <w:t>Thông tư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Bánh lái</w:t>
      </w:r>
    </w:p>
    <w:p>
      <w:r>
        <w:t>Chiếc/vđv</w:t>
      </w:r>
    </w:p>
    <w:p>
      <w:r>
        <w:t>Nhật/SGP</w:t>
      </w:r>
    </w:p>
    <w:p>
      <w:r>
        <w:t>1</w:t>
      </w:r>
    </w:p>
    <w:p>
      <w:r>
        <w:t>0</w:t>
      </w:r>
    </w:p>
    <w:p>
      <w:r>
        <w:t>24</w:t>
      </w:r>
    </w:p>
    <w:p>
      <w:r>
        <w:t>2</w:t>
      </w:r>
    </w:p>
    <w:p>
      <w:r>
        <w:t>Bộ cột buồm và thanh Boom</w:t>
      </w:r>
    </w:p>
    <w:p>
      <w:r>
        <w:t>Bộ/vđv</w:t>
      </w:r>
    </w:p>
    <w:p>
      <w:r>
        <w:t>Nhật/SGP</w:t>
      </w:r>
    </w:p>
    <w:p>
      <w:r>
        <w:t>1</w:t>
      </w:r>
    </w:p>
    <w:p>
      <w:r>
        <w:t>0</w:t>
      </w:r>
    </w:p>
    <w:p>
      <w:r>
        <w:t>24</w:t>
      </w:r>
    </w:p>
    <w:p>
      <w:r>
        <w:t>3</w:t>
      </w:r>
    </w:p>
    <w:p>
      <w:r>
        <w:t>Bộ phụ kiện nhỏ</w:t>
      </w:r>
    </w:p>
    <w:p>
      <w:r>
        <w:t>Bộ/vđv</w:t>
      </w:r>
    </w:p>
    <w:p>
      <w:r>
        <w:t>Nhật/SGP</w:t>
      </w:r>
    </w:p>
    <w:p>
      <w:r>
        <w:t>1</w:t>
      </w:r>
    </w:p>
    <w:p>
      <w:r>
        <w:t>0</w:t>
      </w:r>
    </w:p>
    <w:p>
      <w:r>
        <w:t>24</w:t>
      </w:r>
    </w:p>
    <w:p>
      <w:r>
        <w:t>4</w:t>
      </w:r>
    </w:p>
    <w:p>
      <w:r>
        <w:t>Bộ tay điều khiển lai</w:t>
      </w:r>
    </w:p>
    <w:p>
      <w:r>
        <w:t>Bộ/vđv</w:t>
      </w:r>
    </w:p>
    <w:p>
      <w:r>
        <w:t>Nhật/SGP</w:t>
      </w:r>
    </w:p>
    <w:p>
      <w:r>
        <w:t>1</w:t>
      </w:r>
    </w:p>
    <w:p>
      <w:r>
        <w:t>0</w:t>
      </w:r>
    </w:p>
    <w:p>
      <w:r>
        <w:t>24</w:t>
      </w:r>
    </w:p>
    <w:p>
      <w:r>
        <w:t>5</w:t>
      </w:r>
    </w:p>
    <w:p>
      <w:r>
        <w:t>Cánh buồm</w:t>
      </w:r>
    </w:p>
    <w:p>
      <w:r>
        <w:t>Chiếc/vđv</w:t>
      </w:r>
    </w:p>
    <w:p>
      <w:r>
        <w:t>Nhật/SGP</w:t>
      </w:r>
    </w:p>
    <w:p>
      <w:r>
        <w:t>1</w:t>
      </w:r>
    </w:p>
    <w:p>
      <w:r>
        <w:t>0</w:t>
      </w:r>
    </w:p>
    <w:p>
      <w:r>
        <w:t>24</w:t>
      </w:r>
    </w:p>
    <w:p>
      <w:r>
        <w:t>6</w:t>
      </w:r>
    </w:p>
    <w:p>
      <w:r>
        <w:t>Dây lèo</w:t>
      </w:r>
    </w:p>
    <w:p>
      <w:r>
        <w:t>Chiếc/vđv</w:t>
      </w:r>
    </w:p>
    <w:p>
      <w:r>
        <w:t>Nhật/SGP</w:t>
      </w:r>
    </w:p>
    <w:p>
      <w:r>
        <w:t>1</w:t>
      </w:r>
    </w:p>
    <w:p>
      <w:r>
        <w:t>0</w:t>
      </w:r>
    </w:p>
    <w:p>
      <w:r>
        <w:t>24</w:t>
      </w:r>
    </w:p>
    <w:p>
      <w:r>
        <w:t>7</w:t>
      </w:r>
    </w:p>
    <w:p>
      <w:r>
        <w:t>Gala đánh bóng thuyền</w:t>
      </w:r>
    </w:p>
    <w:p>
      <w:r>
        <w:t>Hộp/thuyền</w:t>
      </w:r>
    </w:p>
    <w:p>
      <w:r>
        <w:t>1</w:t>
      </w:r>
    </w:p>
    <w:p>
      <w:r>
        <w:t>0</w:t>
      </w:r>
    </w:p>
    <w:p>
      <w:r>
        <w:t>2</w:t>
      </w:r>
    </w:p>
    <w:p>
      <w:r>
        <w:t>8</w:t>
      </w:r>
    </w:p>
    <w:p>
      <w:r>
        <w:t>Xăng dầu huấn luyện: 12L/h/máy 40 ngựa</w:t>
      </w:r>
    </w:p>
    <w:p>
      <w:r>
        <w:t>Lít/ngày/xuồng</w:t>
      </w:r>
    </w:p>
    <w:p>
      <w:r>
        <w:t>Xăng A95</w:t>
      </w:r>
    </w:p>
    <w:p>
      <w:r>
        <w:t>57.6</w:t>
      </w:r>
    </w:p>
    <w:p>
      <w:r>
        <w:t>0</w:t>
      </w:r>
    </w:p>
    <w:p>
      <w:r>
        <w:t>1.872</w:t>
      </w:r>
    </w:p>
    <w:p>
      <w:r>
        <w:t>PHỤ LỤC XXI:</w:t>
      </w:r>
    </w:p>
    <w:p>
      <w:r>
        <w:t>MÔN ROWING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2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(nhà) để thuyền</w:t>
      </w:r>
    </w:p>
    <w:p>
      <w:r>
        <w:t>-</w:t>
      </w:r>
    </w:p>
    <w:p>
      <w:r>
        <w:t>Nhà để thuyền dùng chung cho cả đội tuyển gần khu vực tập luyện diện tích: Chiều dài 40m, rộng 22m, có hệ thống kệ,giá để thuyền sau khi tập luyện.</w:t>
      </w:r>
    </w:p>
    <w:p>
      <w:r>
        <w:t>704m²</w:t>
      </w:r>
    </w:p>
    <w:p>
      <w:r>
        <w:t>5</w:t>
      </w:r>
    </w:p>
    <w:p>
      <w:r>
        <w:t>Định mức phòng/sân tập chuyên môn</w:t>
      </w:r>
    </w:p>
    <w:p>
      <w:r>
        <w:t>-</w:t>
      </w:r>
    </w:p>
    <w:p>
      <w:r>
        <w:t>Diện tích mặt nước khu vực tập luyện dùng chung cho cả đội, có kích thước: chiều dài tối thiểu 2.500m, chiều rộng 125m, độ sâu trung bình 3,0m; không có sóng, dòng chảy, vật cản và phương tiện di chuyển vào khu vực tập luyện.</w:t>
      </w:r>
    </w:p>
    <w:p>
      <w:r>
        <w:t>4 giờ/ngày</w:t>
      </w:r>
    </w:p>
    <w:p>
      <w:r>
        <w:t>-</w:t>
      </w:r>
    </w:p>
    <w:p>
      <w:r>
        <w:t>Nhà tập mô hình kỹ thuật 150 m², khung thép, mái tôn, máy bơm và thuyền mô hình thực hiện động tác trong môi trường tĩnh.</w:t>
      </w:r>
    </w:p>
    <w:p>
      <w:r>
        <w:t>2 giờ/ngày</w:t>
      </w:r>
    </w:p>
    <w:p>
      <w:r>
        <w:t>-</w:t>
      </w:r>
    </w:p>
    <w:p>
      <w:r>
        <w:t>Sân tập bổ trợ, thể lực (Sân Bóng đá, điền kinh...)</w:t>
      </w:r>
    </w:p>
    <w:p>
      <w:r>
        <w:t>192 m²</w:t>
      </w:r>
    </w:p>
    <w:p>
      <w:r>
        <w:t>1 giờ/ngày</w:t>
      </w:r>
    </w:p>
    <w:p>
      <w:r>
        <w:t>6</w:t>
      </w:r>
    </w:p>
    <w:p>
      <w:r>
        <w:t>Định mức nhà ăn</w:t>
      </w:r>
    </w:p>
    <w:p>
      <w:r>
        <w:t>1,2 m²</w:t>
      </w:r>
    </w:p>
    <w:p>
      <w:r>
        <w:t>2 giờ/ngày</w:t>
      </w:r>
    </w:p>
    <w:p>
      <w:r>
        <w:t>7</w:t>
      </w:r>
    </w:p>
    <w:p>
      <w:r>
        <w:t>Định mức nhà nghỉ</w:t>
      </w:r>
    </w:p>
    <w:p>
      <w:r>
        <w:t>9,6 m²</w:t>
      </w:r>
    </w:p>
    <w:p>
      <w:r>
        <w:t>9 giờ/ngày</w:t>
      </w:r>
    </w:p>
    <w:p>
      <w:r>
        <w:t>8</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Bộ tạ gồm cần tạ xoay, bánh tạ (từ 1kg- 30kg)</w:t>
      </w:r>
    </w:p>
    <w:p>
      <w:r>
        <w:t>Bộ/đội</w:t>
      </w:r>
    </w:p>
    <w:p>
      <w:r>
        <w:t>Thép   đặc</w:t>
      </w:r>
    </w:p>
    <w:p>
      <w:r>
        <w:t>1</w:t>
      </w:r>
    </w:p>
    <w:p>
      <w:r>
        <w:t>2 giờ/ngày</w:t>
      </w:r>
    </w:p>
    <w:p>
      <w:r>
        <w:t>Qu y   định NSX</w:t>
      </w:r>
    </w:p>
    <w:p>
      <w:r>
        <w:t>Thông tư 05/2021/TT- BVHTTDL</w:t>
      </w:r>
    </w:p>
    <w:p>
      <w:r>
        <w:t>2</w:t>
      </w:r>
    </w:p>
    <w:p>
      <w:r>
        <w:t>Cao su trải sàn giảm chấn động</w:t>
      </w:r>
    </w:p>
    <w:p>
      <w:r>
        <w:t>M2</w:t>
      </w:r>
    </w:p>
    <w:p>
      <w:r>
        <w:t>Cao   su băng   truyền</w:t>
      </w:r>
    </w:p>
    <w:p>
      <w:r>
        <w:t>64m2</w:t>
      </w:r>
    </w:p>
    <w:p>
      <w:r>
        <w:t>2 giờ/ngày</w:t>
      </w:r>
    </w:p>
    <w:p>
      <w:r>
        <w:t>Qu y   định NSX</w:t>
      </w:r>
    </w:p>
    <w:p>
      <w:r>
        <w:t>Thông tư 05/2021/TT- BVHTTDL</w:t>
      </w:r>
    </w:p>
    <w:p>
      <w:r>
        <w:t>3</w:t>
      </w:r>
    </w:p>
    <w:p>
      <w:r>
        <w:t>Ghế gập bụng</w:t>
      </w:r>
    </w:p>
    <w:p>
      <w:r>
        <w:t>Chiếc/đội</w:t>
      </w:r>
    </w:p>
    <w:p>
      <w:r>
        <w:t>MBH fitness</w:t>
      </w:r>
    </w:p>
    <w:p>
      <w:r>
        <w:t>1</w:t>
      </w:r>
    </w:p>
    <w:p>
      <w:r>
        <w:t>2 giờ/ngày</w:t>
      </w:r>
    </w:p>
    <w:p>
      <w:r>
        <w:t>Qu y   định NSX</w:t>
      </w:r>
    </w:p>
    <w:p>
      <w:r>
        <w:t>Thông tư 05/2021/TT- BVHTTDL</w:t>
      </w:r>
    </w:p>
    <w:p>
      <w:r>
        <w:t>4</w:t>
      </w:r>
    </w:p>
    <w:p>
      <w:r>
        <w:t>Giàn tạ đa năng</w:t>
      </w:r>
    </w:p>
    <w:p>
      <w:r>
        <w:t>Chiếc/đội</w:t>
      </w:r>
    </w:p>
    <w:p>
      <w:r>
        <w:t>Natilus</w:t>
      </w:r>
    </w:p>
    <w:p>
      <w:r>
        <w:t>1</w:t>
      </w:r>
    </w:p>
    <w:p>
      <w:r>
        <w:t>2 giờ/ngày</w:t>
      </w:r>
    </w:p>
    <w:p>
      <w:r>
        <w:t>Qu y   định NSX</w:t>
      </w:r>
    </w:p>
    <w:p>
      <w:r>
        <w:t>Thông tư 05/2021/TT- BVHTTDL</w:t>
      </w:r>
    </w:p>
    <w:p>
      <w:r>
        <w:t>5</w:t>
      </w:r>
    </w:p>
    <w:p>
      <w:r>
        <w:t>Giàn tạ đôi 24kg đến 26kg</w:t>
      </w:r>
    </w:p>
    <w:p>
      <w:r>
        <w:t>Bộ/đội</w:t>
      </w:r>
    </w:p>
    <w:p>
      <w:r>
        <w:t>Thép   đặc</w:t>
      </w:r>
    </w:p>
    <w:p>
      <w:r>
        <w:t>1</w:t>
      </w:r>
    </w:p>
    <w:p>
      <w:r>
        <w:t>2 giờ/ngày</w:t>
      </w:r>
    </w:p>
    <w:p>
      <w:r>
        <w:t>Qu y   định NSX</w:t>
      </w:r>
    </w:p>
    <w:p>
      <w:r>
        <w:t>Thông tư 05/2021/TT- BVHTTDL</w:t>
      </w:r>
    </w:p>
    <w:p>
      <w:r>
        <w:t>6</w:t>
      </w:r>
    </w:p>
    <w:p>
      <w:r>
        <w:t>Giàn tạ đôi 4kg đến 22kg</w:t>
      </w:r>
    </w:p>
    <w:p>
      <w:r>
        <w:t>Bộ/đội</w:t>
      </w:r>
    </w:p>
    <w:p>
      <w:r>
        <w:t>Thép   đặc</w:t>
      </w:r>
    </w:p>
    <w:p>
      <w:r>
        <w:t>1</w:t>
      </w:r>
    </w:p>
    <w:p>
      <w:r>
        <w:t>2 giờ/ngày</w:t>
      </w:r>
    </w:p>
    <w:p>
      <w:r>
        <w:t>Qu y   định NSX</w:t>
      </w:r>
    </w:p>
    <w:p>
      <w:r>
        <w:t>Thông tư 05/2021/TT- BVHTTDL</w:t>
      </w:r>
    </w:p>
    <w:p>
      <w:r>
        <w:t>7</w:t>
      </w:r>
    </w:p>
    <w:p>
      <w:r>
        <w:t>Máy đạp đùi</w:t>
      </w:r>
    </w:p>
    <w:p>
      <w:r>
        <w:t>Chiếc/đội</w:t>
      </w:r>
    </w:p>
    <w:p>
      <w:r>
        <w:t>MBH fitness</w:t>
      </w:r>
    </w:p>
    <w:p>
      <w:r>
        <w:t>2</w:t>
      </w:r>
    </w:p>
    <w:p>
      <w:r>
        <w:t>2 giờ/ngày</w:t>
      </w:r>
    </w:p>
    <w:p>
      <w:r>
        <w:t>Qu y   định NSX</w:t>
      </w:r>
    </w:p>
    <w:p>
      <w:r>
        <w:t>Thông tư 05/2021/TT- BVHTTDL</w:t>
      </w:r>
    </w:p>
    <w:p>
      <w:r>
        <w:t>8</w:t>
      </w:r>
    </w:p>
    <w:p>
      <w:r>
        <w:t>Máy kéo cơ lưng</w:t>
      </w:r>
    </w:p>
    <w:p>
      <w:r>
        <w:t>Chiếc/đội</w:t>
      </w:r>
    </w:p>
    <w:p>
      <w:r>
        <w:t>MBH fitness</w:t>
      </w:r>
    </w:p>
    <w:p>
      <w:r>
        <w:t>2</w:t>
      </w:r>
    </w:p>
    <w:p>
      <w:r>
        <w:t>2 giờ/ngày</w:t>
      </w:r>
    </w:p>
    <w:p>
      <w:r>
        <w:t>Qu y   định NSX</w:t>
      </w:r>
    </w:p>
    <w:p>
      <w:r>
        <w:t>Thông tư 05/2021/TT- BVHTTDL</w:t>
      </w:r>
    </w:p>
    <w:p>
      <w:r>
        <w:t>9</w:t>
      </w:r>
    </w:p>
    <w:p>
      <w:r>
        <w:t>Máy kéo đùi sau</w:t>
      </w:r>
    </w:p>
    <w:p>
      <w:r>
        <w:t>Chiếc/đội</w:t>
      </w:r>
    </w:p>
    <w:p>
      <w:r>
        <w:t>MBH fitness</w:t>
      </w:r>
    </w:p>
    <w:p>
      <w:r>
        <w:t>2</w:t>
      </w:r>
    </w:p>
    <w:p>
      <w:r>
        <w:t>2 giờ/ngày</w:t>
      </w:r>
    </w:p>
    <w:p>
      <w:r>
        <w:t>Qu y   định NSX</w:t>
      </w:r>
    </w:p>
    <w:p>
      <w:r>
        <w:t>Thông tư 05/2021/TT- BVHTTDL</w:t>
      </w:r>
    </w:p>
    <w:p>
      <w:r>
        <w:t>10</w:t>
      </w:r>
    </w:p>
    <w:p>
      <w:r>
        <w:t>Máy tập đa năng bổ trợ nhiều nhóm cơ</w:t>
      </w:r>
    </w:p>
    <w:p>
      <w:r>
        <w:t>Chiếc/đội</w:t>
      </w:r>
    </w:p>
    <w:p>
      <w:r>
        <w:t>MBH fitness</w:t>
      </w:r>
    </w:p>
    <w:p>
      <w:r>
        <w:t>1</w:t>
      </w:r>
    </w:p>
    <w:p>
      <w:r>
        <w:t>2 giờ/ngày</w:t>
      </w:r>
    </w:p>
    <w:p>
      <w:r>
        <w:t>Qu y   định NSX</w:t>
      </w:r>
    </w:p>
    <w:p>
      <w:r>
        <w:t>Thông tư 05/2021/TT- BVHTTDL</w:t>
      </w:r>
    </w:p>
    <w:p>
      <w:r>
        <w:t>11</w:t>
      </w:r>
    </w:p>
    <w:p>
      <w:r>
        <w:t>Máy tập đẩy cơ ngực</w:t>
      </w:r>
    </w:p>
    <w:p>
      <w:r>
        <w:t>Chiếc/đội</w:t>
      </w:r>
    </w:p>
    <w:p>
      <w:r>
        <w:t>MBH fitness</w:t>
      </w:r>
    </w:p>
    <w:p>
      <w:r>
        <w:t>2</w:t>
      </w:r>
    </w:p>
    <w:p>
      <w:r>
        <w:t>2 giờ/ngày</w:t>
      </w:r>
    </w:p>
    <w:p>
      <w:r>
        <w:t>Qu y   định NSX</w:t>
      </w:r>
    </w:p>
    <w:p>
      <w:r>
        <w:t>Thông tư 05/2021/TT- BVHTTDL</w:t>
      </w:r>
    </w:p>
    <w:p>
      <w:r>
        <w:t>12</w:t>
      </w:r>
    </w:p>
    <w:p>
      <w:r>
        <w:t>Máy tập đùi</w:t>
      </w:r>
    </w:p>
    <w:p>
      <w:r>
        <w:t>Chiếc/đội</w:t>
      </w:r>
    </w:p>
    <w:p>
      <w:r>
        <w:t>MBH fitness</w:t>
      </w:r>
    </w:p>
    <w:p>
      <w:r>
        <w:t>2</w:t>
      </w:r>
    </w:p>
    <w:p>
      <w:r>
        <w:t>2 giờ/ngày</w:t>
      </w:r>
    </w:p>
    <w:p>
      <w:r>
        <w:t>Qu y   định NSX</w:t>
      </w:r>
    </w:p>
    <w:p>
      <w:r>
        <w:t>Thông tư 05/2021/TT- BVHTTDL</w:t>
      </w:r>
    </w:p>
    <w:p>
      <w:r>
        <w:t>13</w:t>
      </w:r>
    </w:p>
    <w:p>
      <w:r>
        <w:t>Máy tập duỗi cơ đùi trước</w:t>
      </w:r>
    </w:p>
    <w:p>
      <w:r>
        <w:t>Chiếc/đội</w:t>
      </w:r>
    </w:p>
    <w:p>
      <w:r>
        <w:t>MBH fitness</w:t>
      </w:r>
    </w:p>
    <w:p>
      <w:r>
        <w:t>2</w:t>
      </w:r>
    </w:p>
    <w:p>
      <w:r>
        <w:t>2 giờ/ngày</w:t>
      </w:r>
    </w:p>
    <w:p>
      <w:r>
        <w:t>Qu y   định NSX</w:t>
      </w:r>
    </w:p>
    <w:p>
      <w:r>
        <w:t>Thông tư 05/2021/TT- BVHTTDL</w:t>
      </w:r>
    </w:p>
    <w:p>
      <w:r>
        <w:t>14</w:t>
      </w:r>
    </w:p>
    <w:p>
      <w:r>
        <w:t>Máy tập Rowing</w:t>
      </w:r>
    </w:p>
    <w:p>
      <w:r>
        <w:t>Chiếc/vđv</w:t>
      </w:r>
    </w:p>
    <w:p>
      <w:r>
        <w:t>Concept   II</w:t>
      </w:r>
    </w:p>
    <w:p>
      <w:r>
        <w:t>1</w:t>
      </w:r>
    </w:p>
    <w:p>
      <w:r>
        <w:t>2 giờ/ngày</w:t>
      </w:r>
    </w:p>
    <w:p>
      <w:r>
        <w:t>Qu y   định NSX</w:t>
      </w:r>
    </w:p>
    <w:p>
      <w:r>
        <w:t>Thông tư 05/2021/TT- BVHTTDL</w:t>
      </w:r>
    </w:p>
    <w:p>
      <w:r>
        <w:t>15</w:t>
      </w:r>
    </w:p>
    <w:p>
      <w:r>
        <w:t>Máy xà đơn xà kép</w:t>
      </w:r>
    </w:p>
    <w:p>
      <w:r>
        <w:t>Chiếc/đội</w:t>
      </w:r>
    </w:p>
    <w:p>
      <w:r>
        <w:t>MBH fitness</w:t>
      </w:r>
    </w:p>
    <w:p>
      <w:r>
        <w:t>1</w:t>
      </w:r>
    </w:p>
    <w:p>
      <w:r>
        <w:t>2 giờ/ngày</w:t>
      </w:r>
    </w:p>
    <w:p>
      <w:r>
        <w:t>Qu y   định NSX</w:t>
      </w:r>
    </w:p>
    <w:p>
      <w:r>
        <w:t>Thông tư 05/2021/TT- BVHTTDL</w:t>
      </w:r>
    </w:p>
    <w:p>
      <w:r>
        <w:t>16</w:t>
      </w:r>
    </w:p>
    <w:p>
      <w:r>
        <w:t>Thang gióng</w:t>
      </w:r>
    </w:p>
    <w:p>
      <w:r>
        <w:t>Chiếc/đội</w:t>
      </w:r>
    </w:p>
    <w:p>
      <w:r>
        <w:t>Thang   gỗ</w:t>
      </w:r>
    </w:p>
    <w:p>
      <w:r>
        <w:t>1</w:t>
      </w:r>
    </w:p>
    <w:p>
      <w:r>
        <w:t>2 giờ/ngày</w:t>
      </w:r>
    </w:p>
    <w:p>
      <w:r>
        <w:t>Qu y   định NSX</w:t>
      </w:r>
    </w:p>
    <w:p>
      <w:r>
        <w:t>Thông tư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05/2021/TT- BVHTTDL</w:t>
      </w:r>
    </w:p>
    <w:p>
      <w:r>
        <w:t>2</w:t>
      </w:r>
    </w:p>
    <w:p>
      <w:r>
        <w:t>Đồng hồ bấm giây</w:t>
      </w:r>
    </w:p>
    <w:p>
      <w:r>
        <w:t>Chiếc/hlv</w:t>
      </w:r>
    </w:p>
    <w:p>
      <w:r>
        <w:t>Việt Nam</w:t>
      </w:r>
    </w:p>
    <w:p>
      <w:r>
        <w:t>1</w:t>
      </w:r>
    </w:p>
    <w:p>
      <w:r>
        <w:t>8 giờ/ngày</w:t>
      </w:r>
    </w:p>
    <w:p>
      <w:r>
        <w:t>12 tháng</w:t>
      </w:r>
    </w:p>
    <w:p>
      <w:r>
        <w:t>Thông tư 05/2021/TT- BVHTTDL</w:t>
      </w:r>
    </w:p>
    <w:p>
      <w:r>
        <w:t>3</w:t>
      </w:r>
    </w:p>
    <w:p>
      <w:r>
        <w:t>Đồng hồ tần số</w:t>
      </w:r>
    </w:p>
    <w:p>
      <w:r>
        <w:t>Chiếc/vđv</w:t>
      </w:r>
    </w:p>
    <w:p>
      <w:r>
        <w:t>Speedcoa c h GPS model 2</w:t>
      </w:r>
    </w:p>
    <w:p>
      <w:r>
        <w:t>1</w:t>
      </w:r>
    </w:p>
    <w:p>
      <w:r>
        <w:t>6 giờ/ngày</w:t>
      </w:r>
    </w:p>
    <w:p>
      <w:r>
        <w:t>Qu y   định NSX</w:t>
      </w:r>
    </w:p>
    <w:p>
      <w:r>
        <w:t>Thông tư 05/2021/TT- BVHTTDL</w:t>
      </w:r>
    </w:p>
    <w:p>
      <w:r>
        <w:t>4</w:t>
      </w:r>
    </w:p>
    <w:p>
      <w:r>
        <w:t>Giày tập thể lực</w:t>
      </w:r>
    </w:p>
    <w:p>
      <w:r>
        <w:t>Đôi/người</w:t>
      </w:r>
    </w:p>
    <w:p>
      <w:r>
        <w:t>Việt   Nam</w:t>
      </w:r>
    </w:p>
    <w:p>
      <w:r>
        <w:t>3</w:t>
      </w:r>
    </w:p>
    <w:p>
      <w:r>
        <w:t>2 giờ/ngày</w:t>
      </w:r>
    </w:p>
    <w:p>
      <w:r>
        <w:t>12 tháng</w:t>
      </w:r>
    </w:p>
    <w:p>
      <w:r>
        <w:t>Thông tư 05/2021/TT- BVHTTDL</w:t>
      </w:r>
    </w:p>
    <w:p>
      <w:r>
        <w:t>5</w:t>
      </w:r>
    </w:p>
    <w:p>
      <w:r>
        <w:t>Giày thể thao</w:t>
      </w:r>
    </w:p>
    <w:p>
      <w:r>
        <w:t>Đôi/người</w:t>
      </w:r>
    </w:p>
    <w:p>
      <w:r>
        <w:t>Việt   Nam</w:t>
      </w:r>
    </w:p>
    <w:p>
      <w:r>
        <w:t>1</w:t>
      </w:r>
    </w:p>
    <w:p>
      <w:r>
        <w:t>8 giờ/ngày</w:t>
      </w:r>
    </w:p>
    <w:p>
      <w:r>
        <w:t>12 tháng</w:t>
      </w:r>
    </w:p>
    <w:p>
      <w:r>
        <w:t>Thông tư 05/2021/TT- BVHTTDL</w:t>
      </w:r>
    </w:p>
    <w:p>
      <w:r>
        <w:t>6</w:t>
      </w:r>
    </w:p>
    <w:p>
      <w:r>
        <w:t>Khăn tắm</w:t>
      </w:r>
    </w:p>
    <w:p>
      <w:r>
        <w:t>Chiếc/người</w:t>
      </w:r>
    </w:p>
    <w:p>
      <w:r>
        <w:t>Việt   Nam</w:t>
      </w:r>
    </w:p>
    <w:p>
      <w:r>
        <w:t>1</w:t>
      </w:r>
    </w:p>
    <w:p>
      <w:r>
        <w:t>2 giờ/ngày</w:t>
      </w:r>
    </w:p>
    <w:p>
      <w:r>
        <w:t>12 tháng</w:t>
      </w:r>
    </w:p>
    <w:p>
      <w:r>
        <w:t>Thông tư 05/2021/TT- BVHTTDL</w:t>
      </w:r>
    </w:p>
    <w:p>
      <w:r>
        <w:t>7</w:t>
      </w:r>
    </w:p>
    <w:p>
      <w:r>
        <w:t>Mũ mềm</w:t>
      </w:r>
    </w:p>
    <w:p>
      <w:r>
        <w:t>Chiếc/người</w:t>
      </w:r>
    </w:p>
    <w:p>
      <w:r>
        <w:t>Việt   Nam</w:t>
      </w:r>
    </w:p>
    <w:p>
      <w:r>
        <w:t>1</w:t>
      </w:r>
    </w:p>
    <w:p>
      <w:r>
        <w:t>2 giờ/ngày</w:t>
      </w:r>
    </w:p>
    <w:p>
      <w:r>
        <w:t>12 tháng</w:t>
      </w:r>
    </w:p>
    <w:p>
      <w:r>
        <w:t>Thông tư 05/2021/TT- BVHTTDL</w:t>
      </w:r>
    </w:p>
    <w:p>
      <w:r>
        <w:t>8</w:t>
      </w:r>
    </w:p>
    <w:p>
      <w:r>
        <w:t>Quần áo cộc</w:t>
      </w:r>
    </w:p>
    <w:p>
      <w:r>
        <w:t>Bộ/người</w:t>
      </w:r>
    </w:p>
    <w:p>
      <w:r>
        <w:t>Việt   Nam</w:t>
      </w:r>
    </w:p>
    <w:p>
      <w:r>
        <w:t>3</w:t>
      </w:r>
    </w:p>
    <w:p>
      <w:r>
        <w:t>2 giờ/ngày</w:t>
      </w:r>
    </w:p>
    <w:p>
      <w:r>
        <w:t>12 tháng</w:t>
      </w:r>
    </w:p>
    <w:p>
      <w:r>
        <w:t>Thông tư 05/2021/TT- BVHTTDL</w:t>
      </w:r>
    </w:p>
    <w:p>
      <w:r>
        <w:t>9</w:t>
      </w:r>
    </w:p>
    <w:p>
      <w:r>
        <w:t>Quần áo Suveterman</w:t>
      </w:r>
    </w:p>
    <w:p>
      <w:r>
        <w:t>Bộ/người</w:t>
      </w:r>
    </w:p>
    <w:p>
      <w:r>
        <w:t>Việt   Nam</w:t>
      </w:r>
    </w:p>
    <w:p>
      <w:r>
        <w:t>1</w:t>
      </w:r>
    </w:p>
    <w:p>
      <w:r>
        <w:t>2 giờ/ngày</w:t>
      </w:r>
    </w:p>
    <w:p>
      <w:r>
        <w:t>12 tháng</w:t>
      </w:r>
    </w:p>
    <w:p>
      <w:r>
        <w:t>Thông tư 05/2021/TT- BVHTTDL</w:t>
      </w:r>
    </w:p>
    <w:p>
      <w:r>
        <w:t>10</w:t>
      </w:r>
    </w:p>
    <w:p>
      <w:r>
        <w:t>Tất</w:t>
      </w:r>
    </w:p>
    <w:p>
      <w:r>
        <w:t>Đôi/người</w:t>
      </w:r>
    </w:p>
    <w:p>
      <w:r>
        <w:t>Việt   Nam</w:t>
      </w:r>
    </w:p>
    <w:p>
      <w:r>
        <w:t>3</w:t>
      </w:r>
    </w:p>
    <w:p>
      <w:r>
        <w:t>2 giờ/ngày</w:t>
      </w:r>
    </w:p>
    <w:p>
      <w:r>
        <w:t>12 tháng</w:t>
      </w:r>
    </w:p>
    <w:p>
      <w:r>
        <w:t>Thông tư 05/2021/TT- BVHTTDL</w:t>
      </w:r>
    </w:p>
    <w:p>
      <w:r>
        <w:t>11</w:t>
      </w:r>
    </w:p>
    <w:p>
      <w:r>
        <w:t>Túi xách đi thi đấu</w:t>
      </w:r>
    </w:p>
    <w:p>
      <w:r>
        <w:t>Chiếc/người</w:t>
      </w:r>
    </w:p>
    <w:p>
      <w:r>
        <w:t>Việt   Nam</w:t>
      </w:r>
    </w:p>
    <w:p>
      <w:r>
        <w:t>1</w:t>
      </w:r>
    </w:p>
    <w:p>
      <w:r>
        <w:t>2 giờ/ngày</w:t>
      </w:r>
    </w:p>
    <w:p>
      <w:r>
        <w:t>12 tháng</w:t>
      </w:r>
    </w:p>
    <w:p>
      <w:r>
        <w:t>Thông tư 05/2021/TT- BVHTTDL</w:t>
      </w:r>
    </w:p>
    <w:p>
      <w:r>
        <w:t>C</w:t>
      </w:r>
    </w:p>
    <w:p>
      <w:r>
        <w:t>Trang   thiết   bị tập luyện   và thi đấu</w:t>
      </w:r>
    </w:p>
    <w:p>
      <w:r>
        <w:t>1</w:t>
      </w:r>
    </w:p>
    <w:p>
      <w:r>
        <w:t>Bảo vệ gối</w:t>
      </w:r>
    </w:p>
    <w:p>
      <w:r>
        <w:t>Bộ/vđv</w:t>
      </w:r>
    </w:p>
    <w:p>
      <w:r>
        <w:t>Quy định quốc tế</w:t>
      </w:r>
    </w:p>
    <w:p>
      <w:r>
        <w:t>1</w:t>
      </w:r>
    </w:p>
    <w:p>
      <w:r>
        <w:t>6 giờ/ngày</w:t>
      </w:r>
    </w:p>
    <w:p>
      <w:r>
        <w:t>12 tháng</w:t>
      </w:r>
    </w:p>
    <w:p>
      <w:r>
        <w:t>Thông tư 05/2021/TT- BVHTTDL</w:t>
      </w:r>
    </w:p>
    <w:p>
      <w:r>
        <w:t>2</w:t>
      </w:r>
    </w:p>
    <w:p>
      <w:r>
        <w:t>Bình đựng đá</w:t>
      </w:r>
    </w:p>
    <w:p>
      <w:r>
        <w:t>Chiếc/đội</w:t>
      </w:r>
    </w:p>
    <w:p>
      <w:r>
        <w:t>Chất liệu nhựa</w:t>
      </w:r>
    </w:p>
    <w:p>
      <w:r>
        <w:t>3</w:t>
      </w:r>
    </w:p>
    <w:p>
      <w:r>
        <w:t>6 giờ/ngày</w:t>
      </w:r>
    </w:p>
    <w:p>
      <w:r>
        <w:t>12 tháng</w:t>
      </w:r>
    </w:p>
    <w:p>
      <w:r>
        <w:t>Thông tư 05/2021/TT- BVHTTDL</w:t>
      </w:r>
    </w:p>
    <w:p>
      <w:r>
        <w:t>3</w:t>
      </w:r>
    </w:p>
    <w:p>
      <w:r>
        <w:t>Bịt cổ tay</w:t>
      </w:r>
    </w:p>
    <w:p>
      <w:r>
        <w:t>Chiếc/vđv</w:t>
      </w:r>
    </w:p>
    <w:p>
      <w:r>
        <w:t>Quy định quốc tế</w:t>
      </w:r>
    </w:p>
    <w:p>
      <w:r>
        <w:t>2</w:t>
      </w:r>
    </w:p>
    <w:p>
      <w:r>
        <w:t>6 giờ/ngày</w:t>
      </w:r>
    </w:p>
    <w:p>
      <w:r>
        <w:t>12 tháng</w:t>
      </w:r>
    </w:p>
    <w:p>
      <w:r>
        <w:t>Thông tư 05/2021/TT- BVHTTDL</w:t>
      </w:r>
    </w:p>
    <w:p>
      <w:r>
        <w:t>4</w:t>
      </w:r>
    </w:p>
    <w:p>
      <w:r>
        <w:t>Bộ Đàm MOTOROLA GP-2000</w:t>
      </w:r>
    </w:p>
    <w:p>
      <w:r>
        <w:t>Chiếc/hlv</w:t>
      </w:r>
    </w:p>
    <w:p>
      <w:r>
        <w:t>Quy định quốc tế</w:t>
      </w:r>
    </w:p>
    <w:p>
      <w:r>
        <w:t>1</w:t>
      </w:r>
    </w:p>
    <w:p>
      <w:r>
        <w:t>6 giờ/ngày</w:t>
      </w:r>
    </w:p>
    <w:p>
      <w:r>
        <w:t>Qu y   định NSX</w:t>
      </w:r>
    </w:p>
    <w:p>
      <w:r>
        <w:t>Thông tư 05/2021/TT- BVHTTDL</w:t>
      </w:r>
    </w:p>
    <w:p>
      <w:r>
        <w:t>5</w:t>
      </w:r>
    </w:p>
    <w:p>
      <w:r>
        <w:t>Bộ dây phao đường đua, định vị khoảng cách trong huấn luyện.</w:t>
      </w:r>
    </w:p>
    <w:p>
      <w:r>
        <w:t>Bộ/đội</w:t>
      </w:r>
    </w:p>
    <w:p>
      <w:r>
        <w:t>0 8 sợi cáp phi 5mm dài 2.500m. bóng cao su nhựa mầu đỏ, vàng phi 15cm = 1.100 quả, dây cước buộc bóng 2.200m. Neo đường cáp 160 chiếc</w:t>
      </w:r>
    </w:p>
    <w:p>
      <w:r>
        <w:t>1</w:t>
      </w:r>
    </w:p>
    <w:p>
      <w:r>
        <w:t>6 giờ/ngày</w:t>
      </w:r>
    </w:p>
    <w:p>
      <w:r>
        <w:t>Qu y   định NSX</w:t>
      </w:r>
    </w:p>
    <w:p>
      <w:r>
        <w:t>Thông tư 05/2021/TT- BVHTTDL</w:t>
      </w:r>
    </w:p>
    <w:p>
      <w:r>
        <w:t>6</w:t>
      </w:r>
    </w:p>
    <w:p>
      <w:r>
        <w:t>Bộ Phụ kiện tháo lắp, cân chỉnh thuyền /Đội</w:t>
      </w:r>
    </w:p>
    <w:p>
      <w:r>
        <w:t>Bộ/đội</w:t>
      </w:r>
    </w:p>
    <w:p>
      <w:r>
        <w:t>Trung Quốc</w:t>
      </w:r>
    </w:p>
    <w:p>
      <w:r>
        <w:t>3</w:t>
      </w:r>
    </w:p>
    <w:p>
      <w:r>
        <w:t>6 giờ/ngày</w:t>
      </w:r>
    </w:p>
    <w:p>
      <w:r>
        <w:t>Qu y   định NSX</w:t>
      </w:r>
    </w:p>
    <w:p>
      <w:r>
        <w:t>Thông tư 05/2021/TT- BVHTTDL</w:t>
      </w:r>
    </w:p>
    <w:p>
      <w:r>
        <w:t>7</w:t>
      </w:r>
    </w:p>
    <w:p>
      <w:r>
        <w:t>Cân bàn điện tử để cân người</w:t>
      </w:r>
    </w:p>
    <w:p>
      <w:r>
        <w:t>Chiếc/đội</w:t>
      </w:r>
    </w:p>
    <w:p>
      <w:r>
        <w:t>Nhật</w:t>
      </w:r>
    </w:p>
    <w:p>
      <w:r>
        <w:t>1</w:t>
      </w:r>
    </w:p>
    <w:p>
      <w:r>
        <w:t>6 giờ/ngày</w:t>
      </w:r>
    </w:p>
    <w:p>
      <w:r>
        <w:t>Qu y   định NSX</w:t>
      </w:r>
    </w:p>
    <w:p>
      <w:r>
        <w:t>Thông tư 05/2021/TT- BVHTTDL</w:t>
      </w:r>
    </w:p>
    <w:p>
      <w:r>
        <w:t>8</w:t>
      </w:r>
    </w:p>
    <w:p>
      <w:r>
        <w:t>Cân điện tử chuyên dụng để cân chỉnh trọng lượng thuyền</w:t>
      </w:r>
    </w:p>
    <w:p>
      <w:r>
        <w:t>Chiếc/đội</w:t>
      </w:r>
    </w:p>
    <w:p>
      <w:r>
        <w:t>Nhật</w:t>
      </w:r>
    </w:p>
    <w:p>
      <w:r>
        <w:t>1</w:t>
      </w:r>
    </w:p>
    <w:p>
      <w:r>
        <w:t>6 giờ/ngày</w:t>
      </w:r>
    </w:p>
    <w:p>
      <w:r>
        <w:t>Qu y   định NSX</w:t>
      </w:r>
    </w:p>
    <w:p>
      <w:r>
        <w:t>Thông tư 05/2021/TT- BVHTTDL</w:t>
      </w:r>
    </w:p>
    <w:p>
      <w:r>
        <w:t>9</w:t>
      </w:r>
    </w:p>
    <w:p>
      <w:r>
        <w:t>Cầu lên xuống thuyền</w:t>
      </w:r>
    </w:p>
    <w:p>
      <w:r>
        <w:t>Chiếc/đội</w:t>
      </w:r>
    </w:p>
    <w:p>
      <w:r>
        <w:t>Kích thước: Dài 22m, rộng 6m, chiều cao lên khỏi mặt nước tối đa 15cm, khung thép mạ kẽm không rỉ, phao kích nổi composite, bề mặt trải composite hoặc gỗ chịu nước</w:t>
      </w:r>
    </w:p>
    <w:p>
      <w:r>
        <w:t>1</w:t>
      </w:r>
    </w:p>
    <w:p>
      <w:r>
        <w:t>6 giờ/ngày</w:t>
      </w:r>
    </w:p>
    <w:p>
      <w:r>
        <w:t>Qu y   định NSX</w:t>
      </w:r>
    </w:p>
    <w:p>
      <w:r>
        <w:t>Thông tư 05/2021/TT- BVHTTDL</w:t>
      </w:r>
    </w:p>
    <w:p>
      <w:r>
        <w:t>10</w:t>
      </w:r>
    </w:p>
    <w:p>
      <w:r>
        <w:t>Đai bảo vệ lưng</w:t>
      </w:r>
    </w:p>
    <w:p>
      <w:r>
        <w:t>Chiếc/vđv</w:t>
      </w:r>
    </w:p>
    <w:p>
      <w:r>
        <w:t>Quy định quốc tế</w:t>
      </w:r>
    </w:p>
    <w:p>
      <w:r>
        <w:t>1</w:t>
      </w:r>
    </w:p>
    <w:p>
      <w:r>
        <w:t>6 giờ/ngày</w:t>
      </w:r>
    </w:p>
    <w:p>
      <w:r>
        <w:t>12 tháng</w:t>
      </w:r>
    </w:p>
    <w:p>
      <w:r>
        <w:t>Thông tư 05/2021/TT- BVHTTDL</w:t>
      </w:r>
    </w:p>
    <w:p>
      <w:r>
        <w:t>11</w:t>
      </w:r>
    </w:p>
    <w:p>
      <w:r>
        <w:t>Dây nhảy</w:t>
      </w:r>
    </w:p>
    <w:p>
      <w:r>
        <w:t>Chiếc/vđv</w:t>
      </w:r>
    </w:p>
    <w:p>
      <w:r>
        <w:t>Dây PVC</w:t>
      </w:r>
    </w:p>
    <w:p>
      <w:r>
        <w:t>1</w:t>
      </w:r>
    </w:p>
    <w:p>
      <w:r>
        <w:t>2 giờ/ngày</w:t>
      </w:r>
    </w:p>
    <w:p>
      <w:r>
        <w:t>12 tháng</w:t>
      </w:r>
    </w:p>
    <w:p>
      <w:r>
        <w:t>Thông tư 05/2021/TT-BVHTTDL</w:t>
      </w:r>
    </w:p>
    <w:p>
      <w:r>
        <w:t>12</w:t>
      </w:r>
    </w:p>
    <w:p>
      <w:r>
        <w:t>Đồng hồ Strock (chuyên dụng),</w:t>
      </w:r>
    </w:p>
    <w:p>
      <w:r>
        <w:t>Chiếc/vđv</w:t>
      </w:r>
    </w:p>
    <w:p>
      <w:r>
        <w:t>Quy định quốc tế</w:t>
      </w:r>
    </w:p>
    <w:p>
      <w:r>
        <w:t>1</w:t>
      </w:r>
    </w:p>
    <w:p>
      <w:r>
        <w:t>6 giờ/ngày</w:t>
      </w:r>
    </w:p>
    <w:p>
      <w:r>
        <w:t>Qu y   định NSX</w:t>
      </w:r>
    </w:p>
    <w:p>
      <w:r>
        <w:t>Thông tư 05/2021/TT- BVHTTDL</w:t>
      </w:r>
    </w:p>
    <w:p>
      <w:r>
        <w:t>13</w:t>
      </w:r>
    </w:p>
    <w:p>
      <w:r>
        <w:t>Đồng hồ vệ tinh GPS (đo đường đua)</w:t>
      </w:r>
    </w:p>
    <w:p>
      <w:r>
        <w:t>Chiếc/vđv</w:t>
      </w:r>
    </w:p>
    <w:p>
      <w:r>
        <w:t>Quy định quốc tế</w:t>
      </w:r>
    </w:p>
    <w:p>
      <w:r>
        <w:t>1</w:t>
      </w:r>
    </w:p>
    <w:p>
      <w:r>
        <w:t>6 giờ/ngày</w:t>
      </w:r>
    </w:p>
    <w:p>
      <w:r>
        <w:t>Qu y   định NSX</w:t>
      </w:r>
    </w:p>
    <w:p>
      <w:r>
        <w:t>Thông tư 05/2021/TT- BVHTTDL</w:t>
      </w:r>
    </w:p>
    <w:p>
      <w:r>
        <w:t>14</w:t>
      </w:r>
    </w:p>
    <w:p>
      <w:r>
        <w:t>Giá 4 tầng để thuyền bốn</w:t>
      </w:r>
    </w:p>
    <w:p>
      <w:r>
        <w:t>Chiếc/đội</w:t>
      </w:r>
    </w:p>
    <w:p>
      <w:r>
        <w:t>Thép</w:t>
      </w:r>
    </w:p>
    <w:p>
      <w:r>
        <w:t>1</w:t>
      </w:r>
    </w:p>
    <w:p>
      <w:r>
        <w:t>6 giờ/ngày</w:t>
      </w:r>
    </w:p>
    <w:p>
      <w:r>
        <w:t>Qu y   định NSX</w:t>
      </w:r>
    </w:p>
    <w:p>
      <w:r>
        <w:t>Thông tư 05/2021/TT- BVHTTDL</w:t>
      </w:r>
    </w:p>
    <w:p>
      <w:r>
        <w:t>15</w:t>
      </w:r>
    </w:p>
    <w:p>
      <w:r>
        <w:t>Giá 4 tầng để thuyền đôi</w:t>
      </w:r>
    </w:p>
    <w:p>
      <w:r>
        <w:t>Chiếc/đội</w:t>
      </w:r>
    </w:p>
    <w:p>
      <w:r>
        <w:t>Thép</w:t>
      </w:r>
    </w:p>
    <w:p>
      <w:r>
        <w:t>2</w:t>
      </w:r>
    </w:p>
    <w:p>
      <w:r>
        <w:t>6 giờ/ngày</w:t>
      </w:r>
    </w:p>
    <w:p>
      <w:r>
        <w:t>Qu y   định NSX</w:t>
      </w:r>
    </w:p>
    <w:p>
      <w:r>
        <w:t>Thông tư 05/2021/TT- BVHTTDL</w:t>
      </w:r>
    </w:p>
    <w:p>
      <w:r>
        <w:t>16</w:t>
      </w:r>
    </w:p>
    <w:p>
      <w:r>
        <w:t>Giá 4 tầng để thuyền đơn</w:t>
      </w:r>
    </w:p>
    <w:p>
      <w:r>
        <w:t>Chiếc/đội</w:t>
      </w:r>
    </w:p>
    <w:p>
      <w:r>
        <w:t>Thép</w:t>
      </w:r>
    </w:p>
    <w:p>
      <w:r>
        <w:t>3</w:t>
      </w:r>
    </w:p>
    <w:p>
      <w:r>
        <w:t>6 giờ/ngày</w:t>
      </w:r>
    </w:p>
    <w:p>
      <w:r>
        <w:t>Qu y   định NSX</w:t>
      </w:r>
    </w:p>
    <w:p>
      <w:r>
        <w:t>Thông tư 05/2021/TT- BVHTTDL</w:t>
      </w:r>
    </w:p>
    <w:p>
      <w:r>
        <w:t>17</w:t>
      </w:r>
    </w:p>
    <w:p>
      <w:r>
        <w:t>Giày thể thao</w:t>
      </w:r>
    </w:p>
    <w:p>
      <w:r>
        <w:t>Đôi/vđv</w:t>
      </w:r>
    </w:p>
    <w:p>
      <w:r>
        <w:t>Việt Nam</w:t>
      </w:r>
    </w:p>
    <w:p>
      <w:r>
        <w:t>1</w:t>
      </w:r>
    </w:p>
    <w:p>
      <w:r>
        <w:t>2 giờ/ngày</w:t>
      </w:r>
    </w:p>
    <w:p>
      <w:r>
        <w:t>12 tháng</w:t>
      </w:r>
    </w:p>
    <w:p>
      <w:r>
        <w:t>Thông tư 05/2021/TT- BVHTTDL</w:t>
      </w:r>
    </w:p>
    <w:p>
      <w:r>
        <w:t>18</w:t>
      </w:r>
    </w:p>
    <w:p>
      <w:r>
        <w:t>Kính chống nắng</w:t>
      </w:r>
    </w:p>
    <w:p>
      <w:r>
        <w:t>Chiếc/vđv</w:t>
      </w:r>
    </w:p>
    <w:p>
      <w:r>
        <w:t>Quy định quốc tế</w:t>
      </w:r>
    </w:p>
    <w:p>
      <w:r>
        <w:t>1</w:t>
      </w:r>
    </w:p>
    <w:p>
      <w:r>
        <w:t>6 giờ/ngày</w:t>
      </w:r>
    </w:p>
    <w:p>
      <w:r>
        <w:t>12 tháng</w:t>
      </w:r>
    </w:p>
    <w:p>
      <w:r>
        <w:t>Thông tư 05/2021/TT- BVHTTDL</w:t>
      </w:r>
    </w:p>
    <w:p>
      <w:r>
        <w:t>19</w:t>
      </w:r>
    </w:p>
    <w:p>
      <w:r>
        <w:t>Kính chống nắng</w:t>
      </w:r>
    </w:p>
    <w:p>
      <w:r>
        <w:t>Chiếc/vđv</w:t>
      </w:r>
    </w:p>
    <w:p>
      <w:r>
        <w:t>Mỹ</w:t>
      </w:r>
    </w:p>
    <w:p>
      <w:r>
        <w:t>1</w:t>
      </w:r>
    </w:p>
    <w:p>
      <w:r>
        <w:t>6 giờ/ngày</w:t>
      </w:r>
    </w:p>
    <w:p>
      <w:r>
        <w:t>12 tháng</w:t>
      </w:r>
    </w:p>
    <w:p>
      <w:r>
        <w:t>Thông tư 05/2021/TT- BVHTTDL</w:t>
      </w:r>
    </w:p>
    <w:p>
      <w:r>
        <w:t>20</w:t>
      </w:r>
    </w:p>
    <w:p>
      <w:r>
        <w:t>Loa tay</w:t>
      </w:r>
    </w:p>
    <w:p>
      <w:r>
        <w:t>Chiếc/hlv</w:t>
      </w:r>
    </w:p>
    <w:p>
      <w:r>
        <w:t>TQ</w:t>
      </w:r>
    </w:p>
    <w:p>
      <w:r>
        <w:t>1</w:t>
      </w:r>
    </w:p>
    <w:p>
      <w:r>
        <w:t>6 giờ/ngày</w:t>
      </w:r>
    </w:p>
    <w:p>
      <w:r>
        <w:t>Qu y    địn h  NS X</w:t>
      </w:r>
    </w:p>
    <w:p>
      <w:r>
        <w:t>Thông tư 05/2021/TT- BVHTTDL</w:t>
      </w:r>
    </w:p>
    <w:p>
      <w:r>
        <w:t>21</w:t>
      </w:r>
    </w:p>
    <w:p>
      <w:r>
        <w:t>Mái chèo Coxless (-)</w:t>
      </w:r>
    </w:p>
    <w:p>
      <w:r>
        <w:t>Chiếc/vđv</w:t>
      </w:r>
    </w:p>
    <w:p>
      <w:r>
        <w:t>Crocker Úc</w:t>
      </w:r>
    </w:p>
    <w:p>
      <w:r>
        <w:t>1</w:t>
      </w:r>
    </w:p>
    <w:p>
      <w:r>
        <w:t>6 giờ/ngày</w:t>
      </w:r>
    </w:p>
    <w:p>
      <w:r>
        <w:t>Qu y    địn h  NS X</w:t>
      </w:r>
    </w:p>
    <w:p>
      <w:r>
        <w:t>Thông tư 05/2021/TT- BVHTTDL</w:t>
      </w:r>
    </w:p>
    <w:p>
      <w:r>
        <w:t>22</w:t>
      </w:r>
    </w:p>
    <w:p>
      <w:r>
        <w:t>Mái chèo scull (X)</w:t>
      </w:r>
    </w:p>
    <w:p>
      <w:r>
        <w:t>Đôi/vđv</w:t>
      </w:r>
    </w:p>
    <w:p>
      <w:r>
        <w:t>Crocker Úc</w:t>
      </w:r>
    </w:p>
    <w:p>
      <w:r>
        <w:t>1</w:t>
      </w:r>
    </w:p>
    <w:p>
      <w:r>
        <w:t>6 giờ/ngày</w:t>
      </w:r>
    </w:p>
    <w:p>
      <w:r>
        <w:t>Qu y    địn h  NS X</w:t>
      </w:r>
    </w:p>
    <w:p>
      <w:r>
        <w:t>Thông tư 05/2021/TT- BVHTTDL</w:t>
      </w:r>
    </w:p>
    <w:p>
      <w:r>
        <w:t>23</w:t>
      </w:r>
    </w:p>
    <w:p>
      <w:r>
        <w:t>Mái chèo thuyền Coxless,</w:t>
      </w:r>
    </w:p>
    <w:p>
      <w:r>
        <w:t>Chiếc/vđv</w:t>
      </w:r>
    </w:p>
    <w:p>
      <w:r>
        <w:t>Quy định quốc tế</w:t>
      </w:r>
    </w:p>
    <w:p>
      <w:r>
        <w:t>1</w:t>
      </w:r>
    </w:p>
    <w:p>
      <w:r>
        <w:t>6 giờ/ngày</w:t>
      </w:r>
    </w:p>
    <w:p>
      <w:r>
        <w:t>Qu y    địn h  NS X</w:t>
      </w:r>
    </w:p>
    <w:p>
      <w:r>
        <w:t>Thông tư 05/2021/TT- BVHTTDL</w:t>
      </w:r>
    </w:p>
    <w:p>
      <w:r>
        <w:t>24</w:t>
      </w:r>
    </w:p>
    <w:p>
      <w:r>
        <w:t>Mái chèo thuyền Scull,</w:t>
      </w:r>
    </w:p>
    <w:p>
      <w:r>
        <w:t>Đôi/vđv</w:t>
      </w:r>
    </w:p>
    <w:p>
      <w:r>
        <w:t>Quy định quốc tế</w:t>
      </w:r>
    </w:p>
    <w:p>
      <w:r>
        <w:t>1</w:t>
      </w:r>
    </w:p>
    <w:p>
      <w:r>
        <w:t>6 giờ/ngày</w:t>
      </w:r>
    </w:p>
    <w:p>
      <w:r>
        <w:t>Qu y    địn h  NS X</w:t>
      </w:r>
    </w:p>
    <w:p>
      <w:r>
        <w:t>Thông tư 05/2021/TT-BVHTTDL</w:t>
      </w:r>
    </w:p>
    <w:p>
      <w:r>
        <w:t>25</w:t>
      </w:r>
    </w:p>
    <w:p>
      <w:r>
        <w:t>Máy đo nhịp tim</w:t>
      </w:r>
    </w:p>
    <w:p>
      <w:r>
        <w:t>Chiếc/vđv</w:t>
      </w:r>
    </w:p>
    <w:p>
      <w:r>
        <w:t>Nhật</w:t>
      </w:r>
    </w:p>
    <w:p>
      <w:r>
        <w:t>1</w:t>
      </w:r>
    </w:p>
    <w:p>
      <w:r>
        <w:t>6 giờ/ngày</w:t>
      </w:r>
    </w:p>
    <w:p>
      <w:r>
        <w:t>Qu y    địn h  NS X</w:t>
      </w:r>
    </w:p>
    <w:p>
      <w:r>
        <w:t>Thông tư 05/2021/TT- BVHTTDL</w:t>
      </w:r>
    </w:p>
    <w:p>
      <w:r>
        <w:t>26</w:t>
      </w:r>
    </w:p>
    <w:p>
      <w:r>
        <w:t>Máy quay Cameral</w:t>
      </w:r>
    </w:p>
    <w:p>
      <w:r>
        <w:t>Chiếc/đội</w:t>
      </w:r>
    </w:p>
    <w:p>
      <w:r>
        <w:t>SANYO Xacti VPC- SH1 Digital Camcorder</w:t>
      </w:r>
    </w:p>
    <w:p>
      <w:r>
        <w:t>1</w:t>
      </w:r>
    </w:p>
    <w:p>
      <w:r>
        <w:t>6 giờ/ngày</w:t>
      </w:r>
    </w:p>
    <w:p>
      <w:r>
        <w:t>Qu y    địn h  NS X</w:t>
      </w:r>
    </w:p>
    <w:p>
      <w:r>
        <w:t>Thông tư 05/2021/TT- BVHTTDL</w:t>
      </w:r>
    </w:p>
    <w:p>
      <w:r>
        <w:t>27</w:t>
      </w:r>
    </w:p>
    <w:p>
      <w:r>
        <w:t>Máy vi tính xách tay cấu hình cao.</w:t>
      </w:r>
    </w:p>
    <w:p>
      <w:r>
        <w:t>Chiếc/đội</w:t>
      </w:r>
    </w:p>
    <w:p>
      <w:r>
        <w:t>Kết nối HDMI</w:t>
      </w:r>
    </w:p>
    <w:p>
      <w:r>
        <w:t>1</w:t>
      </w:r>
    </w:p>
    <w:p>
      <w:r>
        <w:t>6 giờ/ngày</w:t>
      </w:r>
    </w:p>
    <w:p>
      <w:r>
        <w:t>Qu y    địn h  NS X</w:t>
      </w:r>
    </w:p>
    <w:p>
      <w:r>
        <w:t>Thông tư 05/2021/TT- BVHTTDL</w:t>
      </w:r>
    </w:p>
    <w:p>
      <w:r>
        <w:t>28</w:t>
      </w:r>
    </w:p>
    <w:p>
      <w:r>
        <w:t>Mũ mềm vành to chuyên dùng</w:t>
      </w:r>
    </w:p>
    <w:p>
      <w:r>
        <w:t>Chiếc/vđv</w:t>
      </w:r>
    </w:p>
    <w:p>
      <w:r>
        <w:t>Quy định quốc tế</w:t>
      </w:r>
    </w:p>
    <w:p>
      <w:r>
        <w:t>1</w:t>
      </w:r>
    </w:p>
    <w:p>
      <w:r>
        <w:t>6 giờ/ngày</w:t>
      </w:r>
    </w:p>
    <w:p>
      <w:r>
        <w:t>12 tháng</w:t>
      </w:r>
    </w:p>
    <w:p>
      <w:r>
        <w:t>Thông tư 05/2021/TT- BVHTTDL</w:t>
      </w:r>
    </w:p>
    <w:p>
      <w:r>
        <w:t>29</w:t>
      </w:r>
    </w:p>
    <w:p>
      <w:r>
        <w:t>Quần áo ép cân</w:t>
      </w:r>
    </w:p>
    <w:p>
      <w:r>
        <w:t>Bộ/vđv</w:t>
      </w:r>
    </w:p>
    <w:p>
      <w:r>
        <w:t>Việt Nam</w:t>
      </w:r>
    </w:p>
    <w:p>
      <w:r>
        <w:t>1</w:t>
      </w:r>
    </w:p>
    <w:p>
      <w:r>
        <w:t>6 giờ/ngày</w:t>
      </w:r>
    </w:p>
    <w:p>
      <w:r>
        <w:t>12 tháng</w:t>
      </w:r>
    </w:p>
    <w:p>
      <w:r>
        <w:t>Thông tư 05/2021/TT- BVHTTDL</w:t>
      </w:r>
    </w:p>
    <w:p>
      <w:r>
        <w:t>30</w:t>
      </w:r>
    </w:p>
    <w:p>
      <w:r>
        <w:t>Quần áo tập chuyên dùng</w:t>
      </w:r>
    </w:p>
    <w:p>
      <w:r>
        <w:t>Bộ/vđv</w:t>
      </w:r>
    </w:p>
    <w:p>
      <w:r>
        <w:t>Quy định quốc tế</w:t>
      </w:r>
    </w:p>
    <w:p>
      <w:r>
        <w:t>3</w:t>
      </w:r>
    </w:p>
    <w:p>
      <w:r>
        <w:t>6 giờ/ngày</w:t>
      </w:r>
    </w:p>
    <w:p>
      <w:r>
        <w:t>12 tháng</w:t>
      </w:r>
    </w:p>
    <w:p>
      <w:r>
        <w:t>Thông tư 05/2021/TT- BVHTTDL</w:t>
      </w:r>
    </w:p>
    <w:p>
      <w:r>
        <w:t>31</w:t>
      </w:r>
    </w:p>
    <w:p>
      <w:r>
        <w:t>Quần áo thi đấu</w:t>
      </w:r>
    </w:p>
    <w:p>
      <w:r>
        <w:t>Bộ/vđv</w:t>
      </w:r>
    </w:p>
    <w:p>
      <w:r>
        <w:t>Quy định quốc tế</w:t>
      </w:r>
    </w:p>
    <w:p>
      <w:r>
        <w:t>2</w:t>
      </w:r>
    </w:p>
    <w:p>
      <w:r>
        <w:t>6 giờ/ngày</w:t>
      </w:r>
    </w:p>
    <w:p>
      <w:r>
        <w:t>12 tháng</w:t>
      </w:r>
    </w:p>
    <w:p>
      <w:r>
        <w:t>Thông tư 05/2021/TT- BVHTTDL</w:t>
      </w:r>
    </w:p>
    <w:p>
      <w:r>
        <w:t>32</w:t>
      </w:r>
    </w:p>
    <w:p>
      <w:r>
        <w:t>Thảm cá nhân</w:t>
      </w:r>
    </w:p>
    <w:p>
      <w:r>
        <w:t>Chiếc/vđv</w:t>
      </w:r>
    </w:p>
    <w:p>
      <w:r>
        <w:t>Quy định quốc tế</w:t>
      </w:r>
    </w:p>
    <w:p>
      <w:r>
        <w:t>1</w:t>
      </w:r>
    </w:p>
    <w:p>
      <w:r>
        <w:t>6 giờ/ngày</w:t>
      </w:r>
    </w:p>
    <w:p>
      <w:r>
        <w:t>12 tháng</w:t>
      </w:r>
    </w:p>
    <w:p>
      <w:r>
        <w:t>Thông tư 05/2021/TT- BVHTTDL</w:t>
      </w:r>
    </w:p>
    <w:p>
      <w:r>
        <w:t>33</w:t>
      </w:r>
    </w:p>
    <w:p>
      <w:r>
        <w:t>Thuyền bốn (4X)</w:t>
      </w:r>
    </w:p>
    <w:p>
      <w:r>
        <w:t>Chiếc/vđv</w:t>
      </w:r>
    </w:p>
    <w:p>
      <w:r>
        <w:t>Quy định quốc tế</w:t>
      </w:r>
    </w:p>
    <w:p>
      <w:r>
        <w:t>1/4</w:t>
      </w:r>
    </w:p>
    <w:p>
      <w:r>
        <w:t>6 giờ/ngày</w:t>
      </w:r>
    </w:p>
    <w:p>
      <w:r>
        <w:t>Qu y   định NSX</w:t>
      </w:r>
    </w:p>
    <w:p>
      <w:r>
        <w:t>Thông tư 05/2021/TT- BVHTTDL</w:t>
      </w:r>
    </w:p>
    <w:p>
      <w:r>
        <w:t>34</w:t>
      </w:r>
    </w:p>
    <w:p>
      <w:r>
        <w:t>Thuyền tám (8)</w:t>
      </w:r>
    </w:p>
    <w:p>
      <w:r>
        <w:t>Chiếc/vđv</w:t>
      </w:r>
    </w:p>
    <w:p>
      <w:r>
        <w:t>Quy định quốc tế</w:t>
      </w:r>
    </w:p>
    <w:p>
      <w:r>
        <w:t>1/8</w:t>
      </w:r>
    </w:p>
    <w:p>
      <w:r>
        <w:t>6 giờ/ngày</w:t>
      </w:r>
    </w:p>
    <w:p>
      <w:r>
        <w:t>Qu y   định NSX</w:t>
      </w:r>
    </w:p>
    <w:p>
      <w:r>
        <w:t>Thông tư 05/2021/TT- BVHTTDL</w:t>
      </w:r>
    </w:p>
    <w:p>
      <w:r>
        <w:t>35</w:t>
      </w:r>
    </w:p>
    <w:p>
      <w:r>
        <w:t>Thuyền đôi (2-)</w:t>
      </w:r>
    </w:p>
    <w:p>
      <w:r>
        <w:t>Chiếc/vđv</w:t>
      </w:r>
    </w:p>
    <w:p>
      <w:r>
        <w:t>Quy định quốc tế</w:t>
      </w:r>
    </w:p>
    <w:p>
      <w:r>
        <w:t>1/2</w:t>
      </w:r>
    </w:p>
    <w:p>
      <w:r>
        <w:t>6 giờ/ngày</w:t>
      </w:r>
    </w:p>
    <w:p>
      <w:r>
        <w:t>Qu y   định NSX</w:t>
      </w:r>
    </w:p>
    <w:p>
      <w:r>
        <w:t>Thông tư 05/2021/TT- BVHTTDL</w:t>
      </w:r>
    </w:p>
    <w:p>
      <w:r>
        <w:t>36</w:t>
      </w:r>
    </w:p>
    <w:p>
      <w:r>
        <w:t>Thuyền đôi (2X)</w:t>
      </w:r>
    </w:p>
    <w:p>
      <w:r>
        <w:t>Chiếc/vđv</w:t>
      </w:r>
    </w:p>
    <w:p>
      <w:r>
        <w:t>Quy định quốc tế</w:t>
      </w:r>
    </w:p>
    <w:p>
      <w:r>
        <w:t>1/2</w:t>
      </w:r>
    </w:p>
    <w:p>
      <w:r>
        <w:t>6 giờ/ngày</w:t>
      </w:r>
    </w:p>
    <w:p>
      <w:r>
        <w:t>Qu y   định NSX</w:t>
      </w:r>
    </w:p>
    <w:p>
      <w:r>
        <w:t>Thông tư 05/2021/TT- BVHTTDL</w:t>
      </w:r>
    </w:p>
    <w:p>
      <w:r>
        <w:t>37</w:t>
      </w:r>
    </w:p>
    <w:p>
      <w:r>
        <w:t>Thuyền đơn (1X)</w:t>
      </w:r>
    </w:p>
    <w:p>
      <w:r>
        <w:t>Chiếc/vđv</w:t>
      </w:r>
    </w:p>
    <w:p>
      <w:r>
        <w:t>Quy định quốc tế</w:t>
      </w:r>
    </w:p>
    <w:p>
      <w:r>
        <w:t>1</w:t>
      </w:r>
    </w:p>
    <w:p>
      <w:r>
        <w:t>6 giờ/ngày</w:t>
      </w:r>
    </w:p>
    <w:p>
      <w:r>
        <w:t>Qu y   định NSX</w:t>
      </w:r>
    </w:p>
    <w:p>
      <w:r>
        <w:t>Thông tư 05/2021/TT- BVHTTDL</w:t>
      </w:r>
    </w:p>
    <w:p>
      <w:r>
        <w:t>38</w:t>
      </w:r>
    </w:p>
    <w:p>
      <w:r>
        <w:t>Tivi phòng sinh hoạt chung để giải trí và học kỹ thuật</w:t>
      </w:r>
    </w:p>
    <w:p>
      <w:r>
        <w:t>Chiếc/đội</w:t>
      </w:r>
    </w:p>
    <w:p>
      <w:r>
        <w:t>42 inch</w:t>
      </w:r>
    </w:p>
    <w:p>
      <w:r>
        <w:t>1</w:t>
      </w:r>
    </w:p>
    <w:p>
      <w:r>
        <w:t>6 giờ/ngày</w:t>
      </w:r>
    </w:p>
    <w:p>
      <w:r>
        <w:t>Qu y   định NSX</w:t>
      </w:r>
    </w:p>
    <w:p>
      <w:r>
        <w:t>Thông tư 05/2021/TT- BVHTTDL</w:t>
      </w:r>
    </w:p>
    <w:p>
      <w:r>
        <w:t>39</w:t>
      </w:r>
    </w:p>
    <w:p>
      <w:r>
        <w:t>Tủ cá nhân đựng quần áo</w:t>
      </w:r>
    </w:p>
    <w:p>
      <w:r>
        <w:t>Chiếc/vđv</w:t>
      </w:r>
    </w:p>
    <w:p>
      <w:r>
        <w:t>Việt Nam</w:t>
      </w:r>
    </w:p>
    <w:p>
      <w:r>
        <w:t>1</w:t>
      </w:r>
    </w:p>
    <w:p>
      <w:r>
        <w:t>6 giờ/ngày</w:t>
      </w:r>
    </w:p>
    <w:p>
      <w:r>
        <w:t>Qu y   định NSX</w:t>
      </w:r>
    </w:p>
    <w:p>
      <w:r>
        <w:t>Thông tư 05/2021/TT- BVHTTDL</w:t>
      </w:r>
    </w:p>
    <w:p>
      <w:r>
        <w:t>40</w:t>
      </w:r>
    </w:p>
    <w:p>
      <w:r>
        <w:t>Túi chườm đá chấn thương</w:t>
      </w:r>
    </w:p>
    <w:p>
      <w:r>
        <w:t>Chiếc/vđv</w:t>
      </w:r>
    </w:p>
    <w:p>
      <w:r>
        <w:t>Vải, dài 22,5cm</w:t>
      </w:r>
    </w:p>
    <w:p>
      <w:r>
        <w:t>1</w:t>
      </w:r>
    </w:p>
    <w:p>
      <w:r>
        <w:t>2 giờ/ngày</w:t>
      </w:r>
    </w:p>
    <w:p>
      <w:r>
        <w:t>Qu y   định NSX</w:t>
      </w:r>
    </w:p>
    <w:p>
      <w:r>
        <w:t>Thông tư 05/2021/TT- BVHTTDL</w:t>
      </w:r>
    </w:p>
    <w:p>
      <w:r>
        <w:t>41</w:t>
      </w:r>
    </w:p>
    <w:p>
      <w:r>
        <w:t>Xe kút kít chở xuồng máy</w:t>
      </w:r>
    </w:p>
    <w:p>
      <w:r>
        <w:t>Chiếc/đội</w:t>
      </w:r>
    </w:p>
    <w:p>
      <w:r>
        <w:t>VN</w:t>
      </w:r>
    </w:p>
    <w:p>
      <w:r>
        <w:t>1</w:t>
      </w:r>
    </w:p>
    <w:p>
      <w:r>
        <w:t>6 giờ/ngày</w:t>
      </w:r>
    </w:p>
    <w:p>
      <w:r>
        <w:t>Qu y   định NSX</w:t>
      </w:r>
    </w:p>
    <w:p>
      <w:r>
        <w:t>Thông tư 05/2021/TT- BVHTTDL</w:t>
      </w:r>
    </w:p>
    <w:p>
      <w:r>
        <w:t>42</w:t>
      </w:r>
    </w:p>
    <w:p>
      <w:r>
        <w:t>Xuồng máy chuyên dụng hai thân, 25 sức ngựa</w:t>
      </w:r>
    </w:p>
    <w:p>
      <w:r>
        <w:t>Chiếc/đội</w:t>
      </w:r>
    </w:p>
    <w:p>
      <w:r>
        <w:t>Catamaran</w:t>
      </w:r>
    </w:p>
    <w:p>
      <w:r>
        <w:t>1</w:t>
      </w:r>
    </w:p>
    <w:p>
      <w:r>
        <w:t>6 giờ/ngày</w:t>
      </w:r>
    </w:p>
    <w:p>
      <w:r>
        <w:t>Qu y   định NSX</w:t>
      </w:r>
    </w:p>
    <w:p>
      <w:r>
        <w:t>Thông tư 05/2021/TT- BVHTTDL</w:t>
      </w:r>
    </w:p>
    <w:p>
      <w:r>
        <w:t>43</w:t>
      </w:r>
    </w:p>
    <w:p>
      <w:r>
        <w:t>Xuồng máy kỹ thuật 40 sức ngựa dùng để chuyên chở, lắp đặt, tháo dỡ đường đua</w:t>
      </w:r>
    </w:p>
    <w:p>
      <w:r>
        <w:t>Chiếc/đội</w:t>
      </w:r>
    </w:p>
    <w:p>
      <w:r>
        <w:t>Vỏ nhôm, máy Yamaha 40 ngựa</w:t>
      </w:r>
    </w:p>
    <w:p>
      <w:r>
        <w:t>1</w:t>
      </w:r>
    </w:p>
    <w:p>
      <w:r>
        <w:t>6 giờ/ngày</w:t>
      </w:r>
    </w:p>
    <w:p>
      <w:r>
        <w:t>Qu y   định NSX</w:t>
      </w:r>
    </w:p>
    <w:p>
      <w:r>
        <w:t>Thông tư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Bánh lái</w:t>
      </w:r>
    </w:p>
    <w:p>
      <w:r>
        <w:t>Chiếc/vđv</w:t>
      </w:r>
    </w:p>
    <w:p>
      <w:r>
        <w:t>Nhật/SGP</w:t>
      </w:r>
    </w:p>
    <w:p>
      <w:r>
        <w:t>1</w:t>
      </w:r>
    </w:p>
    <w:p>
      <w:r>
        <w:t>0</w:t>
      </w:r>
    </w:p>
    <w:p>
      <w:r>
        <w:t>24</w:t>
      </w:r>
    </w:p>
    <w:p>
      <w:r>
        <w:t>2</w:t>
      </w:r>
    </w:p>
    <w:p>
      <w:r>
        <w:t>Bộ cột buồm và thanh Boom</w:t>
      </w:r>
    </w:p>
    <w:p>
      <w:r>
        <w:t>Bộ/vđv</w:t>
      </w:r>
    </w:p>
    <w:p>
      <w:r>
        <w:t>Nhật/SGP</w:t>
      </w:r>
    </w:p>
    <w:p>
      <w:r>
        <w:t>1</w:t>
      </w:r>
    </w:p>
    <w:p>
      <w:r>
        <w:t>0</w:t>
      </w:r>
    </w:p>
    <w:p>
      <w:r>
        <w:t>24</w:t>
      </w:r>
    </w:p>
    <w:p>
      <w:r>
        <w:t>3</w:t>
      </w:r>
    </w:p>
    <w:p>
      <w:r>
        <w:t>Bộ phụ kiện nhỏ</w:t>
      </w:r>
    </w:p>
    <w:p>
      <w:r>
        <w:t>Bộ/vđv</w:t>
      </w:r>
    </w:p>
    <w:p>
      <w:r>
        <w:t>Nhật/SGP</w:t>
      </w:r>
    </w:p>
    <w:p>
      <w:r>
        <w:t>1</w:t>
      </w:r>
    </w:p>
    <w:p>
      <w:r>
        <w:t>0</w:t>
      </w:r>
    </w:p>
    <w:p>
      <w:r>
        <w:t>24</w:t>
      </w:r>
    </w:p>
    <w:p>
      <w:r>
        <w:t>4</w:t>
      </w:r>
    </w:p>
    <w:p>
      <w:r>
        <w:t>Bộ tay điều khiển lai</w:t>
      </w:r>
    </w:p>
    <w:p>
      <w:r>
        <w:t>Bộ/vđv</w:t>
      </w:r>
    </w:p>
    <w:p>
      <w:r>
        <w:t>Nhật/SGP</w:t>
      </w:r>
    </w:p>
    <w:p>
      <w:r>
        <w:t>1</w:t>
      </w:r>
    </w:p>
    <w:p>
      <w:r>
        <w:t>0</w:t>
      </w:r>
    </w:p>
    <w:p>
      <w:r>
        <w:t>24</w:t>
      </w:r>
    </w:p>
    <w:p>
      <w:r>
        <w:t>5</w:t>
      </w:r>
    </w:p>
    <w:p>
      <w:r>
        <w:t>Cánh buồm</w:t>
      </w:r>
    </w:p>
    <w:p>
      <w:r>
        <w:t>Chiếc/vđv</w:t>
      </w:r>
    </w:p>
    <w:p>
      <w:r>
        <w:t>Nhật/SGP</w:t>
      </w:r>
    </w:p>
    <w:p>
      <w:r>
        <w:t>1</w:t>
      </w:r>
    </w:p>
    <w:p>
      <w:r>
        <w:t>0</w:t>
      </w:r>
    </w:p>
    <w:p>
      <w:r>
        <w:t>24</w:t>
      </w:r>
    </w:p>
    <w:p>
      <w:r>
        <w:t>6</w:t>
      </w:r>
    </w:p>
    <w:p>
      <w:r>
        <w:t>Dây lèo</w:t>
      </w:r>
    </w:p>
    <w:p>
      <w:r>
        <w:t>Chiếc/vđv</w:t>
      </w:r>
    </w:p>
    <w:p>
      <w:r>
        <w:t>Nhật/SGP</w:t>
      </w:r>
    </w:p>
    <w:p>
      <w:r>
        <w:t>1</w:t>
      </w:r>
    </w:p>
    <w:p>
      <w:r>
        <w:t>0</w:t>
      </w:r>
    </w:p>
    <w:p>
      <w:r>
        <w:t>24</w:t>
      </w:r>
    </w:p>
    <w:p>
      <w:r>
        <w:t>7</w:t>
      </w:r>
    </w:p>
    <w:p>
      <w:r>
        <w:t>Gala đánh bóng thuyền</w:t>
      </w:r>
    </w:p>
    <w:p>
      <w:r>
        <w:t>Hộp/thuyền</w:t>
      </w:r>
    </w:p>
    <w:p>
      <w:r>
        <w:t>1</w:t>
      </w:r>
    </w:p>
    <w:p>
      <w:r>
        <w:t>0</w:t>
      </w:r>
    </w:p>
    <w:p>
      <w:r>
        <w:t>2</w:t>
      </w:r>
    </w:p>
    <w:p>
      <w:r>
        <w:t>8</w:t>
      </w:r>
    </w:p>
    <w:p>
      <w:r>
        <w:t>Xăng dầu huấn luyện: 12L/h/máy 40 ngựa</w:t>
      </w:r>
    </w:p>
    <w:p>
      <w:r>
        <w:t>Lít/ngày/ xuồng</w:t>
      </w:r>
    </w:p>
    <w:p>
      <w:r>
        <w:t>Xăng A95</w:t>
      </w:r>
    </w:p>
    <w:p>
      <w:r>
        <w:t>57.6</w:t>
      </w:r>
    </w:p>
    <w:p>
      <w:r>
        <w:t>0</w:t>
      </w:r>
    </w:p>
    <w:p>
      <w:r>
        <w:t>1.872</w:t>
      </w:r>
    </w:p>
    <w:p>
      <w:r>
        <w:t>PHỤ LỤC XXII:</w:t>
      </w:r>
    </w:p>
    <w:p>
      <w:r>
        <w:t>MÔN VOVINAM</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(2 thảm)</w:t>
      </w:r>
    </w:p>
    <w:p>
      <w:r>
        <w:t>196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Nhật Bản</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I</w:t>
      </w:r>
    </w:p>
    <w:p>
      <w:r>
        <w:t>Nội dung đối kháng</w:t>
      </w:r>
    </w:p>
    <w:p>
      <w:r>
        <w:t>1</w:t>
      </w:r>
    </w:p>
    <w:p>
      <w:r>
        <w:t>Áo giáp</w:t>
      </w:r>
    </w:p>
    <w:p>
      <w:r>
        <w:t>Chiếc/vđv</w:t>
      </w:r>
    </w:p>
    <w:p>
      <w:r>
        <w:t>Mút dầy 25mm</w:t>
      </w:r>
    </w:p>
    <w:p>
      <w:r>
        <w:t>1</w:t>
      </w:r>
    </w:p>
    <w:p>
      <w:r>
        <w:t>2 giờ/ngày</w:t>
      </w:r>
    </w:p>
    <w:p>
      <w:r>
        <w:t>12 tháng</w:t>
      </w:r>
    </w:p>
    <w:p>
      <w:r>
        <w:t>Thông tư số 05/2021/TT- BVHTTDL</w:t>
      </w:r>
    </w:p>
    <w:p>
      <w:r>
        <w:t>2</w:t>
      </w:r>
    </w:p>
    <w:p>
      <w:r>
        <w:t>Bao cát treo</w:t>
      </w:r>
    </w:p>
    <w:p>
      <w:r>
        <w:t>Chiếc/đội</w:t>
      </w:r>
    </w:p>
    <w:p>
      <w:r>
        <w:t>Vỏ bao cát PVC</w:t>
      </w:r>
    </w:p>
    <w:p>
      <w:r>
        <w:t>3</w:t>
      </w:r>
    </w:p>
    <w:p>
      <w:r>
        <w:t>1 giờ/ngày</w:t>
      </w:r>
    </w:p>
    <w:p>
      <w:r>
        <w:t>Quy định NSX</w:t>
      </w:r>
    </w:p>
    <w:p>
      <w:r>
        <w:t>Thông tư số 05/2021/TT- BVHTTDL</w:t>
      </w:r>
    </w:p>
    <w:p>
      <w:r>
        <w:t>3</w:t>
      </w:r>
    </w:p>
    <w:p>
      <w:r>
        <w:t>Bảo vệ chân</w:t>
      </w:r>
    </w:p>
    <w:p>
      <w:r>
        <w:t>Đôi/vđv</w:t>
      </w:r>
    </w:p>
    <w:p>
      <w:r>
        <w:t>Quy định quốc tế</w:t>
      </w:r>
    </w:p>
    <w:p>
      <w:r>
        <w:t>1</w:t>
      </w:r>
    </w:p>
    <w:p>
      <w:r>
        <w:t>6 giờ/ngày</w:t>
      </w:r>
    </w:p>
    <w:p>
      <w:r>
        <w:t>12 tháng</w:t>
      </w:r>
    </w:p>
    <w:p>
      <w:r>
        <w:t>Thông tư số 05/2021/TT- BVHTTDL</w:t>
      </w:r>
    </w:p>
    <w:p>
      <w:r>
        <w:t>4</w:t>
      </w:r>
    </w:p>
    <w:p>
      <w:r>
        <w:t>Bảo vệ gối</w:t>
      </w:r>
    </w:p>
    <w:p>
      <w:r>
        <w:t>Đôi/vđv</w:t>
      </w:r>
    </w:p>
    <w:p>
      <w:r>
        <w:t>Quy định quốc gia</w:t>
      </w:r>
    </w:p>
    <w:p>
      <w:r>
        <w:t>1</w:t>
      </w:r>
    </w:p>
    <w:p>
      <w:r>
        <w:t>5 giờ/ngày</w:t>
      </w:r>
    </w:p>
    <w:p>
      <w:r>
        <w:t>Quy định NSX</w:t>
      </w:r>
    </w:p>
    <w:p>
      <w:r>
        <w:t>Thông tư số 05/2021/TT- BVHTTDL</w:t>
      </w:r>
    </w:p>
    <w:p>
      <w:r>
        <w:t>5</w:t>
      </w:r>
    </w:p>
    <w:p>
      <w:r>
        <w:t>Bảo vệ ngực</w:t>
      </w:r>
    </w:p>
    <w:p>
      <w:r>
        <w:t>Chiếc/vđv</w:t>
      </w:r>
    </w:p>
    <w:p>
      <w:r>
        <w:t>Quy định quốc gia</w:t>
      </w:r>
    </w:p>
    <w:p>
      <w:r>
        <w:t>1</w:t>
      </w:r>
    </w:p>
    <w:p>
      <w:r>
        <w:t>5 giờ/ngày</w:t>
      </w:r>
    </w:p>
    <w:p>
      <w:r>
        <w:t>Quy định NSX</w:t>
      </w:r>
    </w:p>
    <w:p>
      <w:r>
        <w:t>Thông tư số 05/2021/TT- BVHTTDL</w:t>
      </w:r>
    </w:p>
    <w:p>
      <w:r>
        <w:t>6</w:t>
      </w:r>
    </w:p>
    <w:p>
      <w:r>
        <w:t>Bảo vệ răng</w:t>
      </w:r>
    </w:p>
    <w:p>
      <w:r>
        <w:t>Chiếc/vđv</w:t>
      </w:r>
    </w:p>
    <w:p>
      <w:r>
        <w:t>Việt Nam</w:t>
      </w:r>
    </w:p>
    <w:p>
      <w:r>
        <w:t>1</w:t>
      </w:r>
    </w:p>
    <w:p>
      <w:r>
        <w:t>2 giờ/ngày</w:t>
      </w:r>
    </w:p>
    <w:p>
      <w:r>
        <w:t>12 tháng</w:t>
      </w:r>
    </w:p>
    <w:p>
      <w:r>
        <w:t>Thông tư số 05/2021/TT- BVHTTDL</w:t>
      </w:r>
    </w:p>
    <w:p>
      <w:r>
        <w:t>7</w:t>
      </w:r>
    </w:p>
    <w:p>
      <w:r>
        <w:t>Bảo vệ tay</w:t>
      </w:r>
    </w:p>
    <w:p>
      <w:r>
        <w:t>Đôi/vđv</w:t>
      </w:r>
    </w:p>
    <w:p>
      <w:r>
        <w:t>Quy định quốc tế</w:t>
      </w:r>
    </w:p>
    <w:p>
      <w:r>
        <w:t>1</w:t>
      </w:r>
    </w:p>
    <w:p>
      <w:r>
        <w:t>6 giờ/ngày</w:t>
      </w:r>
    </w:p>
    <w:p>
      <w:r>
        <w:t>12 tháng</w:t>
      </w:r>
    </w:p>
    <w:p>
      <w:r>
        <w:t>Thông tư số 05/2021/TT- BVHTTDL</w:t>
      </w:r>
    </w:p>
    <w:p>
      <w:r>
        <w:t>8</w:t>
      </w:r>
    </w:p>
    <w:p>
      <w:r>
        <w:t>Bình đựng đá</w:t>
      </w:r>
    </w:p>
    <w:p>
      <w:r>
        <w:t>Chiếc/đội</w:t>
      </w:r>
    </w:p>
    <w:p>
      <w:r>
        <w:t>Chất liệu nhựa</w:t>
      </w:r>
    </w:p>
    <w:p>
      <w:r>
        <w:t>3</w:t>
      </w:r>
    </w:p>
    <w:p>
      <w:r>
        <w:t>6 giờ/ngày</w:t>
      </w:r>
    </w:p>
    <w:p>
      <w:r>
        <w:t>Quy định NSX</w:t>
      </w:r>
    </w:p>
    <w:p>
      <w:r>
        <w:t>Thông tư số 05/2021/TT- BVHTTDL</w:t>
      </w:r>
    </w:p>
    <w:p>
      <w:r>
        <w:t>9</w:t>
      </w:r>
    </w:p>
    <w:p>
      <w:r>
        <w:t>Bịt cổ chân</w:t>
      </w:r>
    </w:p>
    <w:p>
      <w:r>
        <w:t>Đôi/vđv</w:t>
      </w:r>
    </w:p>
    <w:p>
      <w:r>
        <w:t>Quy định quốc tế</w:t>
      </w:r>
    </w:p>
    <w:p>
      <w:r>
        <w:t>1</w:t>
      </w:r>
    </w:p>
    <w:p>
      <w:r>
        <w:t>6 giờ/ngày</w:t>
      </w:r>
    </w:p>
    <w:p>
      <w:r>
        <w:t>12 tháng</w:t>
      </w:r>
    </w:p>
    <w:p>
      <w:r>
        <w:t>Thông tư số 05/2021/TT- BVHTTDL</w:t>
      </w:r>
    </w:p>
    <w:p>
      <w:r>
        <w:t>10</w:t>
      </w:r>
    </w:p>
    <w:p>
      <w:r>
        <w:t>Bộ đồ ép cân</w:t>
      </w:r>
    </w:p>
    <w:p>
      <w:r>
        <w:t>Bộ/vđv</w:t>
      </w:r>
    </w:p>
    <w:p>
      <w:r>
        <w:t>100% PVC</w:t>
      </w:r>
    </w:p>
    <w:p>
      <w:r>
        <w:t>1</w:t>
      </w:r>
    </w:p>
    <w:p>
      <w:r>
        <w:t>6 giờ/ngày</w:t>
      </w:r>
    </w:p>
    <w:p>
      <w:r>
        <w:t>Quy định NSX</w:t>
      </w:r>
    </w:p>
    <w:p>
      <w:r>
        <w:t>Thông tư số 05/2021/TT- BVHTTDL</w:t>
      </w:r>
    </w:p>
    <w:p>
      <w:r>
        <w:t>11</w:t>
      </w:r>
    </w:p>
    <w:p>
      <w:r>
        <w:t>Cân bàn điện tử</w:t>
      </w:r>
    </w:p>
    <w:p>
      <w:r>
        <w:t>Chiếc/đội</w:t>
      </w:r>
    </w:p>
    <w:p>
      <w:r>
        <w:t>Màn hình 6 số</w:t>
      </w:r>
    </w:p>
    <w:p>
      <w:r>
        <w:t>1</w:t>
      </w:r>
    </w:p>
    <w:p>
      <w:r>
        <w:t>1 giờ/ngày</w:t>
      </w:r>
    </w:p>
    <w:p>
      <w:r>
        <w:t>Quy định NSX</w:t>
      </w:r>
    </w:p>
    <w:p>
      <w:r>
        <w:t>Thông tư số 05/2021/TT- BVHTTDL</w:t>
      </w:r>
    </w:p>
    <w:p>
      <w:r>
        <w:t>12</w:t>
      </w:r>
    </w:p>
    <w:p>
      <w:r>
        <w:t>Cột rào cản hình phễu</w:t>
      </w:r>
    </w:p>
    <w:p>
      <w:r>
        <w:t>Bộ/đội</w:t>
      </w:r>
    </w:p>
    <w:p>
      <w:r>
        <w:t>Nhựa</w:t>
      </w:r>
    </w:p>
    <w:p>
      <w:r>
        <w:t>1</w:t>
      </w:r>
    </w:p>
    <w:p>
      <w:r>
        <w:t>2 giờ/ngày</w:t>
      </w:r>
    </w:p>
    <w:p>
      <w:r>
        <w:t>Quy định NSX</w:t>
      </w:r>
    </w:p>
    <w:p>
      <w:r>
        <w:t>Thông tư số 05/2021/TT- BVHTTDL</w:t>
      </w:r>
    </w:p>
    <w:p>
      <w:r>
        <w:t>13</w:t>
      </w:r>
    </w:p>
    <w:p>
      <w:r>
        <w:t>Đai (xanh, đỏ)</w:t>
      </w:r>
    </w:p>
    <w:p>
      <w:r>
        <w:t>Chiếc/vđv</w:t>
      </w:r>
    </w:p>
    <w:p>
      <w:r>
        <w:t>Quy định quốc gia</w:t>
      </w:r>
    </w:p>
    <w:p>
      <w:r>
        <w:t>1</w:t>
      </w:r>
    </w:p>
    <w:p>
      <w:r>
        <w:t>5 giờ/ngày</w:t>
      </w:r>
    </w:p>
    <w:p>
      <w:r>
        <w:t>Quy định NSX</w:t>
      </w:r>
    </w:p>
    <w:p>
      <w:r>
        <w:t>Thông tư số 05/2021/TT- BVHTTDL</w:t>
      </w:r>
    </w:p>
    <w:p>
      <w:r>
        <w:t>14</w:t>
      </w:r>
    </w:p>
    <w:p>
      <w:r>
        <w:t>Dây chun tập đấm, đá</w:t>
      </w:r>
    </w:p>
    <w:p>
      <w:r>
        <w:t>Chiếc/vđv</w:t>
      </w:r>
    </w:p>
    <w:p>
      <w:r>
        <w:t>Cao su</w:t>
      </w:r>
    </w:p>
    <w:p>
      <w:r>
        <w:t>1</w:t>
      </w:r>
    </w:p>
    <w:p>
      <w:r>
        <w:t>2 giờ/ngày</w:t>
      </w:r>
    </w:p>
    <w:p>
      <w:r>
        <w:t>Quy định NSX</w:t>
      </w:r>
    </w:p>
    <w:p>
      <w:r>
        <w:t>Thông tư số 05/2021/TT- BVHTTDL</w:t>
      </w:r>
    </w:p>
    <w:p>
      <w:r>
        <w:t>15</w:t>
      </w:r>
    </w:p>
    <w:p>
      <w:r>
        <w:t>Dây nhảy</w:t>
      </w:r>
    </w:p>
    <w:p>
      <w:r>
        <w:t>Chiếc/vđv</w:t>
      </w:r>
    </w:p>
    <w:p>
      <w:r>
        <w:t>Dây PVC</w:t>
      </w:r>
    </w:p>
    <w:p>
      <w:r>
        <w:t>1</w:t>
      </w:r>
    </w:p>
    <w:p>
      <w:r>
        <w:t>2 giờ/ngày</w:t>
      </w:r>
    </w:p>
    <w:p>
      <w:r>
        <w:t>Quy định NSX</w:t>
      </w:r>
    </w:p>
    <w:p>
      <w:r>
        <w:t>Thông tư số 05/2021/TT- BVHTTDL</w:t>
      </w:r>
    </w:p>
    <w:p>
      <w:r>
        <w:t>16</w:t>
      </w:r>
    </w:p>
    <w:p>
      <w:r>
        <w:t>Đích đá vuông</w:t>
      </w:r>
    </w:p>
    <w:p>
      <w:r>
        <w:t>Chiếc/đội</w:t>
      </w:r>
    </w:p>
    <w:p>
      <w:r>
        <w:t>Mặt PU dầy</w:t>
      </w:r>
    </w:p>
    <w:p>
      <w:r>
        <w:t>8</w:t>
      </w:r>
    </w:p>
    <w:p>
      <w:r>
        <w:t>2 giờ/ngày</w:t>
      </w:r>
    </w:p>
    <w:p>
      <w:r>
        <w:t>Quy định NSX</w:t>
      </w:r>
    </w:p>
    <w:p>
      <w:r>
        <w:t>Thông tư số 05/2021/TT- BVHTTDL</w:t>
      </w:r>
    </w:p>
    <w:p>
      <w:r>
        <w:t>17</w:t>
      </w:r>
    </w:p>
    <w:p>
      <w:r>
        <w:t>Đích đấm gắn tường</w:t>
      </w:r>
    </w:p>
    <w:p>
      <w:r>
        <w:t>Chiếc/đội</w:t>
      </w:r>
    </w:p>
    <w:p>
      <w:r>
        <w:t>Vỏ PVC</w:t>
      </w:r>
    </w:p>
    <w:p>
      <w:r>
        <w:t>8</w:t>
      </w:r>
    </w:p>
    <w:p>
      <w:r>
        <w:t>2 giờ/ngày</w:t>
      </w:r>
    </w:p>
    <w:p>
      <w:r>
        <w:t>Quy định NSX</w:t>
      </w:r>
    </w:p>
    <w:p>
      <w:r>
        <w:t>Thông tư số 05/2021/TT- BVHTTDL</w:t>
      </w:r>
    </w:p>
    <w:p>
      <w:r>
        <w:t>18</w:t>
      </w:r>
    </w:p>
    <w:p>
      <w:r>
        <w:t>Găng</w:t>
      </w:r>
    </w:p>
    <w:p>
      <w:r>
        <w:t>Đôi/vđv</w:t>
      </w:r>
    </w:p>
    <w:p>
      <w:r>
        <w:t>Việt Nam</w:t>
      </w:r>
    </w:p>
    <w:p>
      <w:r>
        <w:t>1</w:t>
      </w:r>
    </w:p>
    <w:p>
      <w:r>
        <w:t>6 giờ/ngày</w:t>
      </w:r>
    </w:p>
    <w:p>
      <w:r>
        <w:t>12 tháng</w:t>
      </w:r>
    </w:p>
    <w:p>
      <w:r>
        <w:t>Thông tư số 05/2021/TT- BVHTTDL</w:t>
      </w:r>
    </w:p>
    <w:p>
      <w:r>
        <w:t>19</w:t>
      </w:r>
    </w:p>
    <w:p>
      <w:r>
        <w:t>Kuki</w:t>
      </w:r>
    </w:p>
    <w:p>
      <w:r>
        <w:t>Chiếc/vđv</w:t>
      </w:r>
    </w:p>
    <w:p>
      <w:r>
        <w:t>Quy định quốc tế</w:t>
      </w:r>
    </w:p>
    <w:p>
      <w:r>
        <w:t>1</w:t>
      </w:r>
    </w:p>
    <w:p>
      <w:r>
        <w:t>2 giờ/ngày</w:t>
      </w:r>
    </w:p>
    <w:p>
      <w:r>
        <w:t>12 tháng</w:t>
      </w:r>
    </w:p>
    <w:p>
      <w:r>
        <w:t>Thông tư số 05/2021/TT- BVHTTDL</w:t>
      </w:r>
    </w:p>
    <w:p>
      <w:r>
        <w:t>20</w:t>
      </w:r>
    </w:p>
    <w:p>
      <w:r>
        <w:t>Lampơ nhỏ</w:t>
      </w:r>
    </w:p>
    <w:p>
      <w:r>
        <w:t>Chiếc/vđv</w:t>
      </w:r>
    </w:p>
    <w:p>
      <w:r>
        <w:t>Mặt PU dầy</w:t>
      </w:r>
    </w:p>
    <w:p>
      <w:r>
        <w:t>1</w:t>
      </w:r>
    </w:p>
    <w:p>
      <w:r>
        <w:t>6 giờ/ngày</w:t>
      </w:r>
    </w:p>
    <w:p>
      <w:r>
        <w:t>12 tháng</w:t>
      </w:r>
    </w:p>
    <w:p>
      <w:r>
        <w:t>Thông tư số 05/2021/TT- BVHTTDL</w:t>
      </w:r>
    </w:p>
    <w:p>
      <w:r>
        <w:t>21</w:t>
      </w:r>
    </w:p>
    <w:p>
      <w:r>
        <w:t>Lampơ to</w:t>
      </w:r>
    </w:p>
    <w:p>
      <w:r>
        <w:t>Chiếc/vđv</w:t>
      </w:r>
    </w:p>
    <w:p>
      <w:r>
        <w:t>Mặt PU dầy</w:t>
      </w:r>
    </w:p>
    <w:p>
      <w:r>
        <w:t>1</w:t>
      </w:r>
    </w:p>
    <w:p>
      <w:r>
        <w:t>6 giờ/ngày</w:t>
      </w:r>
    </w:p>
    <w:p>
      <w:r>
        <w:t>12 tháng</w:t>
      </w:r>
    </w:p>
    <w:p>
      <w:r>
        <w:t>Thông tư số 05/2021/TT- BVHTTDL</w:t>
      </w:r>
    </w:p>
    <w:p>
      <w:r>
        <w:t>22</w:t>
      </w:r>
    </w:p>
    <w:p>
      <w:r>
        <w:t>Loa kéo di động</w:t>
      </w:r>
    </w:p>
    <w:p>
      <w:r>
        <w:t>Chiếc/đội</w:t>
      </w:r>
    </w:p>
    <w:p>
      <w:r>
        <w:t>Bluetooth 4.0</w:t>
      </w:r>
    </w:p>
    <w:p>
      <w:r>
        <w:t>1</w:t>
      </w:r>
    </w:p>
    <w:p>
      <w:r>
        <w:t>6 giờ/ngày</w:t>
      </w:r>
    </w:p>
    <w:p>
      <w:r>
        <w:t>Quy định NSX</w:t>
      </w:r>
    </w:p>
    <w:p>
      <w:r>
        <w:t>Thông tư số 05/2021/TT- BVHTTDL</w:t>
      </w:r>
    </w:p>
    <w:p>
      <w:r>
        <w:t>23</w:t>
      </w:r>
    </w:p>
    <w:p>
      <w:r>
        <w:t>Máy quay Cameral</w:t>
      </w:r>
    </w:p>
    <w:p>
      <w:r>
        <w:t>Chiếc/đội</w:t>
      </w:r>
    </w:p>
    <w:p>
      <w:r>
        <w:t>20 Megapixel</w:t>
      </w:r>
    </w:p>
    <w:p>
      <w:r>
        <w:t>1</w:t>
      </w:r>
    </w:p>
    <w:p>
      <w:r>
        <w:t>6 giờ/ngày</w:t>
      </w:r>
    </w:p>
    <w:p>
      <w:r>
        <w:t>Quy định NSX</w:t>
      </w:r>
    </w:p>
    <w:p>
      <w:r>
        <w:t>Thông tư số 05/2021/TT- BVHTTDL</w:t>
      </w:r>
    </w:p>
    <w:p>
      <w:r>
        <w:t>24</w:t>
      </w:r>
    </w:p>
    <w:p>
      <w:r>
        <w:t>Máy vi tính xách tay</w:t>
      </w:r>
    </w:p>
    <w:p>
      <w:r>
        <w:t>Chiếc/đội</w:t>
      </w:r>
    </w:p>
    <w:p>
      <w:r>
        <w:t>Kết nối HDMI</w:t>
      </w:r>
    </w:p>
    <w:p>
      <w:r>
        <w:t>1</w:t>
      </w:r>
    </w:p>
    <w:p>
      <w:r>
        <w:t>6 giờ/ngày</w:t>
      </w:r>
    </w:p>
    <w:p>
      <w:r>
        <w:t>Quy định NSX</w:t>
      </w:r>
    </w:p>
    <w:p>
      <w:r>
        <w:t>Thông tư số 05/2021/TT- BVHTTDL</w:t>
      </w:r>
    </w:p>
    <w:p>
      <w:r>
        <w:t>25</w:t>
      </w:r>
    </w:p>
    <w:p>
      <w:r>
        <w:t>Mũ</w:t>
      </w:r>
    </w:p>
    <w:p>
      <w:r>
        <w:t>Chiếc/vđv</w:t>
      </w:r>
    </w:p>
    <w:p>
      <w:r>
        <w:t>Quy định quốc tế</w:t>
      </w:r>
    </w:p>
    <w:p>
      <w:r>
        <w:t>1</w:t>
      </w:r>
    </w:p>
    <w:p>
      <w:r>
        <w:t>6 giờ/ngày</w:t>
      </w:r>
    </w:p>
    <w:p>
      <w:r>
        <w:t>12 tháng</w:t>
      </w:r>
    </w:p>
    <w:p>
      <w:r>
        <w:t>Thông tư số 05/2021/TT- BVHTTDL</w:t>
      </w:r>
    </w:p>
    <w:p>
      <w:r>
        <w:t>26</w:t>
      </w:r>
    </w:p>
    <w:p>
      <w:r>
        <w:t>Thảm Vovinam</w:t>
      </w:r>
    </w:p>
    <w:p>
      <w:r>
        <w:t>Bộ/đội</w:t>
      </w:r>
    </w:p>
    <w:p>
      <w:r>
        <w:t>Quy định quốc tế</w:t>
      </w:r>
    </w:p>
    <w:p>
      <w:r>
        <w:t>1</w:t>
      </w:r>
    </w:p>
    <w:p>
      <w:r>
        <w:t>5 giờ/ngày</w:t>
      </w:r>
    </w:p>
    <w:p>
      <w:r>
        <w:t>Quy định NSX</w:t>
      </w:r>
    </w:p>
    <w:p>
      <w:r>
        <w:t>Thông tư số 05/2021/TT- BVHTTDL</w:t>
      </w:r>
    </w:p>
    <w:p>
      <w:r>
        <w:t>27</w:t>
      </w:r>
    </w:p>
    <w:p>
      <w:r>
        <w:t>Ti vi</w:t>
      </w:r>
    </w:p>
    <w:p>
      <w:r>
        <w:t>Chiếc/đội</w:t>
      </w:r>
    </w:p>
    <w:p>
      <w:r>
        <w:t>42 inch</w:t>
      </w:r>
    </w:p>
    <w:p>
      <w:r>
        <w:t>1</w:t>
      </w:r>
    </w:p>
    <w:p>
      <w:r>
        <w:t>6 giờ/ngày</w:t>
      </w:r>
    </w:p>
    <w:p>
      <w:r>
        <w:t>Quy định NSX</w:t>
      </w:r>
    </w:p>
    <w:p>
      <w:r>
        <w:t>Thông tư số 05/2021/TT- BVHTTDL</w:t>
      </w:r>
    </w:p>
    <w:p>
      <w:r>
        <w:t>28</w:t>
      </w:r>
    </w:p>
    <w:p>
      <w:r>
        <w:t>Túi chườm đá</w:t>
      </w:r>
    </w:p>
    <w:p>
      <w:r>
        <w:t>Chiếc/vđv</w:t>
      </w:r>
    </w:p>
    <w:p>
      <w:r>
        <w:t>Vải, dài 22,5 cm</w:t>
      </w:r>
    </w:p>
    <w:p>
      <w:r>
        <w:t>1</w:t>
      </w:r>
    </w:p>
    <w:p>
      <w:r>
        <w:t>5 giờ/ngày</w:t>
      </w:r>
    </w:p>
    <w:p>
      <w:r>
        <w:t>Quy định NSX</w:t>
      </w:r>
    </w:p>
    <w:p>
      <w:r>
        <w:t>Thông tư số 05/2021/TT- BVHTTDL</w:t>
      </w:r>
    </w:p>
    <w:p>
      <w:r>
        <w:t>29</w:t>
      </w:r>
    </w:p>
    <w:p>
      <w:r>
        <w:t>Võ phục tập luyện</w:t>
      </w:r>
    </w:p>
    <w:p>
      <w:r>
        <w:t>Bộ/vđv</w:t>
      </w:r>
    </w:p>
    <w:p>
      <w:r>
        <w:t>Quy định quốc tế</w:t>
      </w:r>
    </w:p>
    <w:p>
      <w:r>
        <w:t>2</w:t>
      </w:r>
    </w:p>
    <w:p>
      <w:r>
        <w:t>6 giờ/ngày</w:t>
      </w:r>
    </w:p>
    <w:p>
      <w:r>
        <w:t>12 tháng</w:t>
      </w:r>
    </w:p>
    <w:p>
      <w:r>
        <w:t>Thông tư số 05/2021/TT- BVHTTDL</w:t>
      </w:r>
    </w:p>
    <w:p>
      <w:r>
        <w:t>30</w:t>
      </w:r>
    </w:p>
    <w:p>
      <w:r>
        <w:t>Võ phục thi đấu</w:t>
      </w:r>
    </w:p>
    <w:p>
      <w:r>
        <w:t>Bộ/vđv</w:t>
      </w:r>
    </w:p>
    <w:p>
      <w:r>
        <w:t>Quy định quốc tế</w:t>
      </w:r>
    </w:p>
    <w:p>
      <w:r>
        <w:t>2</w:t>
      </w:r>
    </w:p>
    <w:p>
      <w:r>
        <w:t>6 giờ/ngày</w:t>
      </w:r>
    </w:p>
    <w:p>
      <w:r>
        <w:t>12 tháng</w:t>
      </w:r>
    </w:p>
    <w:p>
      <w:r>
        <w:t>Thông tư số 05/2021/TT- BVHTTDL</w:t>
      </w:r>
    </w:p>
    <w:p>
      <w:r>
        <w:t>31</w:t>
      </w:r>
    </w:p>
    <w:p>
      <w:r>
        <w:t>Vợt đá đôi</w:t>
      </w:r>
    </w:p>
    <w:p>
      <w:r>
        <w:t>Chiếc/vđv</w:t>
      </w:r>
    </w:p>
    <w:p>
      <w:r>
        <w:t>Mặt vợt PU dày</w:t>
      </w:r>
    </w:p>
    <w:p>
      <w:r>
        <w:t>1</w:t>
      </w:r>
    </w:p>
    <w:p>
      <w:r>
        <w:t>2 giờ/ngày</w:t>
      </w:r>
    </w:p>
    <w:p>
      <w:r>
        <w:t>Quy định NSX</w:t>
      </w:r>
    </w:p>
    <w:p>
      <w:r>
        <w:t>Thông tư số 05/2021/TT- BVHTTDL</w:t>
      </w:r>
    </w:p>
    <w:p>
      <w:r>
        <w:t>32</w:t>
      </w:r>
    </w:p>
    <w:p>
      <w:r>
        <w:t>Vợt đá đơn</w:t>
      </w:r>
    </w:p>
    <w:p>
      <w:r>
        <w:t>Chiếc/vđv</w:t>
      </w:r>
    </w:p>
    <w:p>
      <w:r>
        <w:t>Mặt vợt PU dày</w:t>
      </w:r>
    </w:p>
    <w:p>
      <w:r>
        <w:t>1</w:t>
      </w:r>
    </w:p>
    <w:p>
      <w:r>
        <w:t>2 giờ/ngày</w:t>
      </w:r>
    </w:p>
    <w:p>
      <w:r>
        <w:t>Quy định NSX</w:t>
      </w:r>
    </w:p>
    <w:p>
      <w:r>
        <w:t>Thông tư số 05/2021/TT- BVHTTDL</w:t>
      </w:r>
    </w:p>
    <w:p>
      <w:r>
        <w:t>II</w:t>
      </w:r>
    </w:p>
    <w:p>
      <w:r>
        <w:t>Nội dung biểu diễn</w:t>
      </w:r>
    </w:p>
    <w:p>
      <w:r>
        <w:t>1</w:t>
      </w:r>
    </w:p>
    <w:p>
      <w:r>
        <w:t>Côn</w:t>
      </w:r>
    </w:p>
    <w:p>
      <w:r>
        <w:t>Chiếc/vđv</w:t>
      </w:r>
    </w:p>
    <w:p>
      <w:r>
        <w:t>Quy định quốc tế</w:t>
      </w:r>
    </w:p>
    <w:p>
      <w:r>
        <w:t>1</w:t>
      </w:r>
    </w:p>
    <w:p>
      <w:r>
        <w:t>6 giờ/ngày</w:t>
      </w:r>
    </w:p>
    <w:p>
      <w:r>
        <w:t>Quy định NSX</w:t>
      </w:r>
    </w:p>
    <w:p>
      <w:r>
        <w:t>Thông tư số 05/2021/TT- BVHTTDL</w:t>
      </w:r>
    </w:p>
    <w:p>
      <w:r>
        <w:t>2</w:t>
      </w:r>
    </w:p>
    <w:p>
      <w:r>
        <w:t>Đai (xanh, đỏ)</w:t>
      </w:r>
    </w:p>
    <w:p>
      <w:r>
        <w:t>Chiếc/vđv</w:t>
      </w:r>
    </w:p>
    <w:p>
      <w:r>
        <w:t>Quy định quốc gia</w:t>
      </w:r>
    </w:p>
    <w:p>
      <w:r>
        <w:t>1</w:t>
      </w:r>
    </w:p>
    <w:p>
      <w:r>
        <w:t>6 giờ/ngày</w:t>
      </w:r>
    </w:p>
    <w:p>
      <w:r>
        <w:t>Quy định NSX</w:t>
      </w:r>
    </w:p>
    <w:p>
      <w:r>
        <w:t>Thông tư số 05/2021/TT- BVHTTDL</w:t>
      </w:r>
    </w:p>
    <w:p>
      <w:r>
        <w:t>3</w:t>
      </w:r>
    </w:p>
    <w:p>
      <w:r>
        <w:t>Đại đao</w:t>
      </w:r>
    </w:p>
    <w:p>
      <w:r>
        <w:t>Chiếc/vđv</w:t>
      </w:r>
    </w:p>
    <w:p>
      <w:r>
        <w:t>Quy định quốc tế</w:t>
      </w:r>
    </w:p>
    <w:p>
      <w:r>
        <w:t>1</w:t>
      </w:r>
    </w:p>
    <w:p>
      <w:r>
        <w:t>6 giờ/ngày</w:t>
      </w:r>
    </w:p>
    <w:p>
      <w:r>
        <w:t>12 tháng</w:t>
      </w:r>
    </w:p>
    <w:p>
      <w:r>
        <w:t>Thông tư số 05/2021/TT- BVHTTDL</w:t>
      </w:r>
    </w:p>
    <w:p>
      <w:r>
        <w:t>4</w:t>
      </w:r>
    </w:p>
    <w:p>
      <w:r>
        <w:t>Dao găm (song đao)</w:t>
      </w:r>
    </w:p>
    <w:p>
      <w:r>
        <w:t>Chiếc/vđv</w:t>
      </w:r>
    </w:p>
    <w:p>
      <w:r>
        <w:t>Quy định quốc tế</w:t>
      </w:r>
    </w:p>
    <w:p>
      <w:r>
        <w:t>1</w:t>
      </w:r>
    </w:p>
    <w:p>
      <w:r>
        <w:t>6 giờ/ngày</w:t>
      </w:r>
    </w:p>
    <w:p>
      <w:r>
        <w:t>12 tháng</w:t>
      </w:r>
    </w:p>
    <w:p>
      <w:r>
        <w:t>Thông tư số 05/2021/TT- BVHTTDL</w:t>
      </w:r>
    </w:p>
    <w:p>
      <w:r>
        <w:t>5</w:t>
      </w:r>
    </w:p>
    <w:p>
      <w:r>
        <w:t>Dây nhảy</w:t>
      </w:r>
    </w:p>
    <w:p>
      <w:r>
        <w:t>Chiếc/vđv</w:t>
      </w:r>
    </w:p>
    <w:p>
      <w:r>
        <w:t>Dây PVC</w:t>
      </w:r>
    </w:p>
    <w:p>
      <w:r>
        <w:t>1</w:t>
      </w:r>
    </w:p>
    <w:p>
      <w:r>
        <w:t>2 giờ/ngày</w:t>
      </w:r>
    </w:p>
    <w:p>
      <w:r>
        <w:t>Quy định NSX</w:t>
      </w:r>
    </w:p>
    <w:p>
      <w:r>
        <w:t>Thông tư số 05/2021/TT- BVHTTDL</w:t>
      </w:r>
    </w:p>
    <w:p>
      <w:r>
        <w:t>6</w:t>
      </w:r>
    </w:p>
    <w:p>
      <w:r>
        <w:t>Kiếm song luyện</w:t>
      </w:r>
    </w:p>
    <w:p>
      <w:r>
        <w:t>Chiếc/vđv</w:t>
      </w:r>
    </w:p>
    <w:p>
      <w:r>
        <w:t>Quy định quốc tế</w:t>
      </w:r>
    </w:p>
    <w:p>
      <w:r>
        <w:t>1</w:t>
      </w:r>
    </w:p>
    <w:p>
      <w:r>
        <w:t>6 giờ/ngày</w:t>
      </w:r>
    </w:p>
    <w:p>
      <w:r>
        <w:t>12 tháng</w:t>
      </w:r>
    </w:p>
    <w:p>
      <w:r>
        <w:t>Thông tư số 05/2021/TT- BVHTTDL</w:t>
      </w:r>
    </w:p>
    <w:p>
      <w:r>
        <w:t>7</w:t>
      </w:r>
    </w:p>
    <w:p>
      <w:r>
        <w:t>Loa kéo di động</w:t>
      </w:r>
    </w:p>
    <w:p>
      <w:r>
        <w:t>Chiếc/đội</w:t>
      </w:r>
    </w:p>
    <w:p>
      <w:r>
        <w:t>Bluetooth 4.0</w:t>
      </w:r>
    </w:p>
    <w:p>
      <w:r>
        <w:t>1</w:t>
      </w:r>
    </w:p>
    <w:p>
      <w:r>
        <w:t>6 giờ/ngày</w:t>
      </w:r>
    </w:p>
    <w:p>
      <w:r>
        <w:t>Quy định NSX</w:t>
      </w:r>
    </w:p>
    <w:p>
      <w:r>
        <w:t>Thông tư số 05/2021/TT- BVHTTDL</w:t>
      </w:r>
    </w:p>
    <w:p>
      <w:r>
        <w:t>8</w:t>
      </w:r>
    </w:p>
    <w:p>
      <w:r>
        <w:t>Mã tấu</w:t>
      </w:r>
    </w:p>
    <w:p>
      <w:r>
        <w:t>Chiếc/vđv</w:t>
      </w:r>
    </w:p>
    <w:p>
      <w:r>
        <w:t>Quy định quốc tế</w:t>
      </w:r>
    </w:p>
    <w:p>
      <w:r>
        <w:t>1</w:t>
      </w:r>
    </w:p>
    <w:p>
      <w:r>
        <w:t>6 giờ/ngày</w:t>
      </w:r>
    </w:p>
    <w:p>
      <w:r>
        <w:t>12 tháng</w:t>
      </w:r>
    </w:p>
    <w:p>
      <w:r>
        <w:t>Thông tư số 05/2021/TT- BVHTTDL</w:t>
      </w:r>
    </w:p>
    <w:p>
      <w:r>
        <w:t>9</w:t>
      </w:r>
    </w:p>
    <w:p>
      <w:r>
        <w:t>Máy quay Camera</w:t>
      </w:r>
    </w:p>
    <w:p>
      <w:r>
        <w:t>Chiếc/đội</w:t>
      </w:r>
    </w:p>
    <w:p>
      <w:r>
        <w:t>20 Megapixel</w:t>
      </w:r>
    </w:p>
    <w:p>
      <w:r>
        <w:t>1</w:t>
      </w:r>
    </w:p>
    <w:p>
      <w:r>
        <w:t>6 giờ/ngày</w:t>
      </w:r>
    </w:p>
    <w:p>
      <w:r>
        <w:t>Quy định NSX</w:t>
      </w:r>
    </w:p>
    <w:p>
      <w:r>
        <w:t>Thông tư số 05/2021/TT- BVHTTDL</w:t>
      </w:r>
    </w:p>
    <w:p>
      <w:r>
        <w:t>10</w:t>
      </w:r>
    </w:p>
    <w:p>
      <w:r>
        <w:t>Máy vi tính xách tay</w:t>
      </w:r>
    </w:p>
    <w:p>
      <w:r>
        <w:t>Chiếc/đội</w:t>
      </w:r>
    </w:p>
    <w:p>
      <w:r>
        <w:t>Kết nối HDMI</w:t>
      </w:r>
    </w:p>
    <w:p>
      <w:r>
        <w:t>1</w:t>
      </w:r>
    </w:p>
    <w:p>
      <w:r>
        <w:t>6 giờ/ngày</w:t>
      </w:r>
    </w:p>
    <w:p>
      <w:r>
        <w:t>Quy định NSX</w:t>
      </w:r>
    </w:p>
    <w:p>
      <w:r>
        <w:t>Thông tư số 05/2021/TT- BVHTTDL</w:t>
      </w:r>
    </w:p>
    <w:p>
      <w:r>
        <w:t>11</w:t>
      </w:r>
    </w:p>
    <w:p>
      <w:r>
        <w:t>Thảm Vovinam</w:t>
      </w:r>
    </w:p>
    <w:p>
      <w:r>
        <w:t>Bộ/đội</w:t>
      </w:r>
    </w:p>
    <w:p>
      <w:r>
        <w:t>Quy định quốc tế</w:t>
      </w:r>
    </w:p>
    <w:p>
      <w:r>
        <w:t>1</w:t>
      </w:r>
    </w:p>
    <w:p>
      <w:r>
        <w:t>6 giờ/ngày</w:t>
      </w:r>
    </w:p>
    <w:p>
      <w:r>
        <w:t>Quy định NSX</w:t>
      </w:r>
    </w:p>
    <w:p>
      <w:r>
        <w:t>Thông tư số 05/2021/TT- BVHTTDL</w:t>
      </w:r>
    </w:p>
    <w:p>
      <w:r>
        <w:t>12</w:t>
      </w:r>
    </w:p>
    <w:p>
      <w:r>
        <w:t>Túi chườm đá</w:t>
      </w:r>
    </w:p>
    <w:p>
      <w:r>
        <w:t>Chiếc/vđv</w:t>
      </w:r>
    </w:p>
    <w:p>
      <w:r>
        <w:t>Vải, dài 22,5cm</w:t>
      </w:r>
    </w:p>
    <w:p>
      <w:r>
        <w:t>1</w:t>
      </w:r>
    </w:p>
    <w:p>
      <w:r>
        <w:t>5 giờ/ngày</w:t>
      </w:r>
    </w:p>
    <w:p>
      <w:r>
        <w:t>Quy định NSX</w:t>
      </w:r>
    </w:p>
    <w:p>
      <w:r>
        <w:t>Thông tư số 05/2021/TT- BVHTTDL</w:t>
      </w:r>
    </w:p>
    <w:p>
      <w:r>
        <w:t>13</w:t>
      </w:r>
    </w:p>
    <w:p>
      <w:r>
        <w:t>Võ phục tập luyện</w:t>
      </w:r>
    </w:p>
    <w:p>
      <w:r>
        <w:t>Bộ/vđv</w:t>
      </w:r>
    </w:p>
    <w:p>
      <w:r>
        <w:t>Quy định quốc tế</w:t>
      </w:r>
    </w:p>
    <w:p>
      <w:r>
        <w:t>2</w:t>
      </w:r>
    </w:p>
    <w:p>
      <w:r>
        <w:t>6 giờ/ngày</w:t>
      </w:r>
    </w:p>
    <w:p>
      <w:r>
        <w:t>12 tháng</w:t>
      </w:r>
    </w:p>
    <w:p>
      <w:r>
        <w:t>Thông tư số 05/2021/TT-</w:t>
      </w:r>
    </w:p>
    <w:p>
      <w:r>
        <w:t>14</w:t>
      </w:r>
    </w:p>
    <w:p>
      <w:r>
        <w:t>Võ phục thi đấu</w:t>
      </w:r>
    </w:p>
    <w:p>
      <w:r>
        <w:t>Bộ/vđv</w:t>
      </w:r>
    </w:p>
    <w:p>
      <w:r>
        <w:t>Quy định quốc tế</w:t>
      </w:r>
    </w:p>
    <w:p>
      <w:r>
        <w:t>2</w:t>
      </w:r>
    </w:p>
    <w:p>
      <w:r>
        <w:t>6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PHỤ LỤC XXIII:</w:t>
      </w:r>
    </w:p>
    <w:p>
      <w:r>
        <w:t>MÔN CỜ TƯỚNG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1 giờ/ngày</w:t>
      </w:r>
    </w:p>
    <w:p>
      <w:r>
        <w:t>-</w:t>
      </w:r>
    </w:p>
    <w:p>
      <w:r>
        <w:t>Phòng tập chuyên môn</w:t>
      </w:r>
    </w:p>
    <w:p>
      <w:r>
        <w:t>10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2</w:t>
      </w:r>
    </w:p>
    <w:p>
      <w:r>
        <w:t>2 giờ/ngày</w:t>
      </w:r>
    </w:p>
    <w:p>
      <w:r>
        <w:t>Quy định NSX</w:t>
      </w:r>
    </w:p>
    <w:p>
      <w:r>
        <w:t>Thông tư số 05/2021/TT- BVHTTDL</w:t>
      </w:r>
    </w:p>
    <w:p>
      <w:r>
        <w:t>2</w:t>
      </w:r>
    </w:p>
    <w:p>
      <w:r>
        <w:t>Máy tập đa năng</w:t>
      </w:r>
    </w:p>
    <w:p>
      <w:r>
        <w:t>Bộ/đội</w:t>
      </w:r>
    </w:p>
    <w:p>
      <w:r>
        <w:t>MBH fitness</w:t>
      </w:r>
    </w:p>
    <w:p>
      <w:r>
        <w:t>1</w:t>
      </w:r>
    </w:p>
    <w:p>
      <w:r>
        <w:t>2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05/2021/TT-BVHTTDL</w:t>
      </w:r>
    </w:p>
    <w:p>
      <w:r>
        <w:t>C</w:t>
      </w:r>
    </w:p>
    <w:p>
      <w:r>
        <w:t>Trang thiết bị tập luyện và thi đấu</w:t>
      </w:r>
    </w:p>
    <w:p>
      <w:r>
        <w:t>1</w:t>
      </w:r>
    </w:p>
    <w:p>
      <w:r>
        <w:t>Bộ bàn cờ</w:t>
      </w:r>
    </w:p>
    <w:p>
      <w:r>
        <w:t>Bộ/người</w:t>
      </w:r>
    </w:p>
    <w:p>
      <w:r>
        <w:t>Quy định quốc tế</w:t>
      </w:r>
    </w:p>
    <w:p>
      <w:r>
        <w:t>1</w:t>
      </w:r>
    </w:p>
    <w:p>
      <w:r>
        <w:t>8 giờ/ngày</w:t>
      </w:r>
    </w:p>
    <w:p>
      <w:r>
        <w:t>12 tháng</w:t>
      </w:r>
    </w:p>
    <w:p>
      <w:r>
        <w:t>Thông tư số 05/2021/TT- BVHTTDL</w:t>
      </w:r>
    </w:p>
    <w:p>
      <w:r>
        <w:t>2</w:t>
      </w:r>
    </w:p>
    <w:p>
      <w:r>
        <w:t>Quần áo tập luyện</w:t>
      </w:r>
    </w:p>
    <w:p>
      <w:r>
        <w:t>Chiếc/vđv</w:t>
      </w:r>
    </w:p>
    <w:p>
      <w:r>
        <w:t>Vải coton</w:t>
      </w:r>
    </w:p>
    <w:p>
      <w:r>
        <w:t>1</w:t>
      </w:r>
    </w:p>
    <w:p>
      <w:r>
        <w:t>2 giờ/ngày</w:t>
      </w:r>
    </w:p>
    <w:p>
      <w:r>
        <w:t>12 tháng</w:t>
      </w:r>
    </w:p>
    <w:p>
      <w:r>
        <w:t>Thông tư số 05/2021/TT- BVHTTDL</w:t>
      </w:r>
    </w:p>
    <w:p>
      <w:r>
        <w:t>3</w:t>
      </w:r>
    </w:p>
    <w:p>
      <w:r>
        <w:t>Quân bàn cờ</w:t>
      </w:r>
    </w:p>
    <w:p>
      <w:r>
        <w:t>Bộ/người</w:t>
      </w:r>
    </w:p>
    <w:p>
      <w:r>
        <w:t>Quy định quốc tế</w:t>
      </w:r>
    </w:p>
    <w:p>
      <w:r>
        <w:t>1</w:t>
      </w:r>
    </w:p>
    <w:p>
      <w:r>
        <w:t>6 giờ/ngày</w:t>
      </w:r>
    </w:p>
    <w:p>
      <w:r>
        <w:t>12 tháng</w:t>
      </w:r>
    </w:p>
    <w:p>
      <w:r>
        <w:t>Thông tư số 05/2021/TT- BVHTTDL</w:t>
      </w:r>
    </w:p>
    <w:p>
      <w:r>
        <w:t>4</w:t>
      </w:r>
    </w:p>
    <w:p>
      <w:r>
        <w:t>Đồng hồ Cờ</w:t>
      </w:r>
    </w:p>
    <w:p>
      <w:r>
        <w:t>Chiếc/người</w:t>
      </w:r>
    </w:p>
    <w:p>
      <w:r>
        <w:t>Quy định quốc tế</w:t>
      </w:r>
    </w:p>
    <w:p>
      <w:r>
        <w:t>1</w:t>
      </w:r>
    </w:p>
    <w:p>
      <w:r>
        <w:t>2 giờ/ngày</w:t>
      </w:r>
    </w:p>
    <w:p>
      <w:r>
        <w:t>Quy định NSX</w:t>
      </w:r>
    </w:p>
    <w:p>
      <w:r>
        <w:t>Thông tư số 05/2021/TT- BVHTTDL</w:t>
      </w:r>
    </w:p>
    <w:p>
      <w:r>
        <w:t>5</w:t>
      </w:r>
    </w:p>
    <w:p>
      <w:r>
        <w:t>Máy tính chuyên dụng</w:t>
      </w:r>
    </w:p>
    <w:p>
      <w:r>
        <w:t>Bộ/đội</w:t>
      </w:r>
    </w:p>
    <w:p>
      <w:r>
        <w:t>Quy định quốc tế</w:t>
      </w:r>
    </w:p>
    <w:p>
      <w:r>
        <w:t>1</w:t>
      </w:r>
    </w:p>
    <w:p>
      <w:r>
        <w:t>8 giờ/ngày</w:t>
      </w:r>
    </w:p>
    <w:p>
      <w:r>
        <w:t>Quy định NSX</w:t>
      </w:r>
    </w:p>
    <w:p>
      <w:r>
        <w:t>Thông tư số 05/2021/TT- BVHTTDL</w:t>
      </w:r>
    </w:p>
    <w:p>
      <w:r>
        <w:t>6</w:t>
      </w:r>
    </w:p>
    <w:p>
      <w:r>
        <w:t>Phần mềm (soft ware) cờ</w:t>
      </w:r>
    </w:p>
    <w:p>
      <w:r>
        <w:t>Đĩa/đội</w:t>
      </w:r>
    </w:p>
    <w:p>
      <w:r>
        <w:t>Quy định quốc tế</w:t>
      </w:r>
    </w:p>
    <w:p>
      <w:r>
        <w:t>1</w:t>
      </w:r>
    </w:p>
    <w:p>
      <w:r>
        <w:t>6 giờ/ngày</w:t>
      </w:r>
    </w:p>
    <w:p>
      <w:r>
        <w:t>Quy định NSX</w:t>
      </w:r>
    </w:p>
    <w:p>
      <w:r>
        <w:t>Thông tư số 05/2021/TT- BVHTTDL</w:t>
      </w:r>
    </w:p>
    <w:p>
      <w:r>
        <w:t>7</w:t>
      </w:r>
    </w:p>
    <w:p>
      <w:r>
        <w:t>Máy quay Camera</w:t>
      </w:r>
    </w:p>
    <w:p>
      <w:r>
        <w:t>Chiếc/đội</w:t>
      </w:r>
    </w:p>
    <w:p>
      <w:r>
        <w:t>20 Megapixel</w:t>
      </w:r>
    </w:p>
    <w:p>
      <w:r>
        <w:t>1</w:t>
      </w:r>
    </w:p>
    <w:p>
      <w:r>
        <w:t>6 giờ/ngày</w:t>
      </w:r>
    </w:p>
    <w:p>
      <w:r>
        <w:t>Quy định NSX</w:t>
      </w:r>
    </w:p>
    <w:p>
      <w:r>
        <w:t>Thông tư số 05/2021/TT- BVHTTDL</w:t>
      </w:r>
    </w:p>
    <w:p>
      <w:r>
        <w:t>8</w:t>
      </w:r>
    </w:p>
    <w:p>
      <w:r>
        <w:t>Cân bàn điện tử</w:t>
      </w:r>
    </w:p>
    <w:p>
      <w:r>
        <w:t>Chiếc/đội</w:t>
      </w:r>
    </w:p>
    <w:p>
      <w:r>
        <w:t>Màn hình 6 số</w:t>
      </w:r>
    </w:p>
    <w:p>
      <w:r>
        <w:t>1</w:t>
      </w:r>
    </w:p>
    <w:p>
      <w:r>
        <w:t>1 giờ/ngày</w:t>
      </w:r>
    </w:p>
    <w:p>
      <w:r>
        <w:t>Quy định NSX</w:t>
      </w:r>
    </w:p>
    <w:p>
      <w:r>
        <w:t>Thông tư số 05/2021/TT- BVHTTDL</w:t>
      </w:r>
    </w:p>
    <w:p>
      <w:r>
        <w:t>9</w:t>
      </w:r>
    </w:p>
    <w:p>
      <w:r>
        <w:t>Đồng phục thi đấu</w:t>
      </w:r>
    </w:p>
    <w:p>
      <w:r>
        <w:t>Bộ/người</w:t>
      </w:r>
    </w:p>
    <w:p>
      <w:r>
        <w:t>Quy định quốc tế</w:t>
      </w:r>
    </w:p>
    <w:p>
      <w:r>
        <w:t>1</w:t>
      </w:r>
    </w:p>
    <w:p>
      <w:r>
        <w:t>2 giờ/ngày</w:t>
      </w:r>
    </w:p>
    <w:p>
      <w:r>
        <w:t>12 tháng</w:t>
      </w:r>
    </w:p>
    <w:p>
      <w:r>
        <w:t>Thông tư số 05/2021/TT- BVHTTDL</w:t>
      </w:r>
    </w:p>
    <w:p>
      <w:r>
        <w:t>10</w:t>
      </w:r>
    </w:p>
    <w:p>
      <w:r>
        <w:t>Giày Tây</w:t>
      </w:r>
    </w:p>
    <w:p>
      <w:r>
        <w:t>Chiếc/vđv</w:t>
      </w:r>
    </w:p>
    <w:p>
      <w:r>
        <w:t>Quy định quốc tế</w:t>
      </w:r>
    </w:p>
    <w:p>
      <w:r>
        <w:t>1</w:t>
      </w:r>
    </w:p>
    <w:p>
      <w:r>
        <w:t>2 giờ/ngày</w:t>
      </w:r>
    </w:p>
    <w:p>
      <w:r>
        <w:t>12 tháng</w:t>
      </w:r>
    </w:p>
    <w:p>
      <w:r>
        <w:t>Thông tư số 05/2021/TT- BVHTTDL</w:t>
      </w:r>
    </w:p>
    <w:p>
      <w:r>
        <w:t>11</w:t>
      </w:r>
    </w:p>
    <w:p>
      <w:r>
        <w:t>Bàn cờ treo tường</w:t>
      </w:r>
    </w:p>
    <w:p>
      <w:r>
        <w:t>Chiếc/đội</w:t>
      </w:r>
    </w:p>
    <w:p>
      <w:r>
        <w:t>Quy định quốc tế</w:t>
      </w:r>
    </w:p>
    <w:p>
      <w:r>
        <w:t>1</w:t>
      </w:r>
    </w:p>
    <w:p>
      <w:r>
        <w:t>2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Bảng trắng lớn</w:t>
      </w:r>
    </w:p>
    <w:p>
      <w:r>
        <w:t>Chiếc/vđv</w:t>
      </w:r>
    </w:p>
    <w:p>
      <w:r>
        <w:t>Việt Nam</w:t>
      </w:r>
    </w:p>
    <w:p>
      <w:r>
        <w:t>1</w:t>
      </w:r>
    </w:p>
    <w:p>
      <w:r>
        <w:t>0</w:t>
      </w:r>
    </w:p>
    <w:p>
      <w:r>
        <w:t>1</w:t>
      </w:r>
    </w:p>
    <w:p>
      <w:r>
        <w:t>2</w:t>
      </w:r>
    </w:p>
    <w:p>
      <w:r>
        <w:t>Bút viết bảng</w:t>
      </w:r>
    </w:p>
    <w:p>
      <w:r>
        <w:t>Chiếc/đội</w:t>
      </w:r>
    </w:p>
    <w:p>
      <w:r>
        <w:t>Việt Nam</w:t>
      </w:r>
    </w:p>
    <w:p>
      <w:r>
        <w:t>8</w:t>
      </w:r>
    </w:p>
    <w:p>
      <w:r>
        <w:t>0</w:t>
      </w:r>
    </w:p>
    <w:p>
      <w:r>
        <w:t>8</w:t>
      </w:r>
    </w:p>
    <w:p>
      <w:r>
        <w:t>3</w:t>
      </w:r>
    </w:p>
    <w:p>
      <w:r>
        <w:t>Sổ tay công tác</w:t>
      </w:r>
    </w:p>
    <w:p>
      <w:r>
        <w:t>Quyển/người</w:t>
      </w:r>
    </w:p>
    <w:p>
      <w:r>
        <w:t>Việt Nam</w:t>
      </w:r>
    </w:p>
    <w:p>
      <w:r>
        <w:t>1</w:t>
      </w:r>
    </w:p>
    <w:p>
      <w:r>
        <w:t>0</w:t>
      </w:r>
    </w:p>
    <w:p>
      <w:r>
        <w:t>1</w:t>
      </w:r>
    </w:p>
    <w:p>
      <w:r>
        <w:t>PHỤ LỤC XXIV:</w:t>
      </w:r>
    </w:p>
    <w:p>
      <w:r>
        <w:t>MÔN BILLIARD - SNOOKER</w:t>
      </w:r>
    </w:p>
    <w:p>
      <w:r>
        <w:t>Trình độ đào tạo, huấn luyện: vận động viên các đội tuyển của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2 giờ/ngày</w:t>
      </w:r>
    </w:p>
    <w:p>
      <w:r>
        <w:t>-</w:t>
      </w:r>
    </w:p>
    <w:p>
      <w:r>
        <w:t>Phòng tập</w:t>
      </w:r>
    </w:p>
    <w:p>
      <w:r>
        <w:t>240 m²</w:t>
      </w:r>
    </w:p>
    <w:p>
      <w:r>
        <w:t>6 giờ/ngày</w:t>
      </w:r>
    </w:p>
    <w:p>
      <w:r>
        <w:t>5</w:t>
      </w:r>
    </w:p>
    <w:p>
      <w:r>
        <w:t>Định mức nhà ăn</w:t>
      </w:r>
    </w:p>
    <w:p>
      <w:r>
        <w:t>1,2m²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8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Bàn Carom</w:t>
      </w:r>
    </w:p>
    <w:p>
      <w:r>
        <w:t>Chiếc/đội</w:t>
      </w:r>
    </w:p>
    <w:p>
      <w:r>
        <w:t>Quy định quốc tế</w:t>
      </w:r>
    </w:p>
    <w:p>
      <w:r>
        <w:t>3</w:t>
      </w:r>
    </w:p>
    <w:p>
      <w:r>
        <w:t>6 giờ/ngày</w:t>
      </w:r>
    </w:p>
    <w:p>
      <w:r>
        <w:t>Quy định NSX</w:t>
      </w:r>
    </w:p>
    <w:p>
      <w:r>
        <w:t>Thông tư số 05/2021/TT- BVHTTDL</w:t>
      </w:r>
    </w:p>
    <w:p>
      <w:r>
        <w:t>2</w:t>
      </w:r>
    </w:p>
    <w:p>
      <w:r>
        <w:t>Bàn Pool</w:t>
      </w:r>
    </w:p>
    <w:p>
      <w:r>
        <w:t>Chiếc/đội</w:t>
      </w:r>
    </w:p>
    <w:p>
      <w:r>
        <w:t>Quy định quốc tế</w:t>
      </w:r>
    </w:p>
    <w:p>
      <w:r>
        <w:t>3</w:t>
      </w:r>
    </w:p>
    <w:p>
      <w:r>
        <w:t>6 giờ/ngày</w:t>
      </w:r>
    </w:p>
    <w:p>
      <w:r>
        <w:t>Quy định NSX</w:t>
      </w:r>
    </w:p>
    <w:p>
      <w:r>
        <w:t>Thông tư số 05/2021/TT- BVHTTDL</w:t>
      </w:r>
    </w:p>
    <w:p>
      <w:r>
        <w:t>3</w:t>
      </w:r>
    </w:p>
    <w:p>
      <w:r>
        <w:t>Bàn Snooker</w:t>
      </w:r>
    </w:p>
    <w:p>
      <w:r>
        <w:t>Chiếc/đội</w:t>
      </w:r>
    </w:p>
    <w:p>
      <w:r>
        <w:t>Quy định quốc tế</w:t>
      </w:r>
    </w:p>
    <w:p>
      <w:r>
        <w:t>1</w:t>
      </w:r>
    </w:p>
    <w:p>
      <w:r>
        <w:t>6 giờ/ngày</w:t>
      </w:r>
    </w:p>
    <w:p>
      <w:r>
        <w:t>Quy định NSX</w:t>
      </w:r>
    </w:p>
    <w:p>
      <w:r>
        <w:t>Thông tư số 05/2021/TT- BVHTTDL</w:t>
      </w:r>
    </w:p>
    <w:p>
      <w:r>
        <w:t>4</w:t>
      </w:r>
    </w:p>
    <w:p>
      <w:r>
        <w:t>Bảng điểm điện tử</w:t>
      </w:r>
    </w:p>
    <w:p>
      <w:r>
        <w:t>Bộ/đội</w:t>
      </w:r>
    </w:p>
    <w:p>
      <w:r>
        <w:t>Quy định quốc tế</w:t>
      </w:r>
    </w:p>
    <w:p>
      <w:r>
        <w:t>3</w:t>
      </w:r>
    </w:p>
    <w:p>
      <w:r>
        <w:t>6 giờ/ngày</w:t>
      </w:r>
    </w:p>
    <w:p>
      <w:r>
        <w:t>Quy định NSX</w:t>
      </w:r>
    </w:p>
    <w:p>
      <w:r>
        <w:t>Thông tư số 05/2021/TT- BVHTTDL</w:t>
      </w:r>
    </w:p>
    <w:p>
      <w:r>
        <w:t>5</w:t>
      </w:r>
    </w:p>
    <w:p>
      <w:r>
        <w:t>Bi Carom</w:t>
      </w:r>
    </w:p>
    <w:p>
      <w:r>
        <w:t>Bộ/đội</w:t>
      </w:r>
    </w:p>
    <w:p>
      <w:r>
        <w:t>Quy định quốc tế</w:t>
      </w:r>
    </w:p>
    <w:p>
      <w:r>
        <w:t>6</w:t>
      </w:r>
    </w:p>
    <w:p>
      <w:r>
        <w:t>6 giờ/ngày</w:t>
      </w:r>
    </w:p>
    <w:p>
      <w:r>
        <w:t>Quy định NSX</w:t>
      </w:r>
    </w:p>
    <w:p>
      <w:r>
        <w:t>Thông tư số 05/2021/TT- BVHTTDL</w:t>
      </w:r>
    </w:p>
    <w:p>
      <w:r>
        <w:t>6</w:t>
      </w:r>
    </w:p>
    <w:p>
      <w:r>
        <w:t>Bi English</w:t>
      </w:r>
    </w:p>
    <w:p>
      <w:r>
        <w:t>Bộ/đội</w:t>
      </w:r>
    </w:p>
    <w:p>
      <w:r>
        <w:t>Quy định quốc tế</w:t>
      </w:r>
    </w:p>
    <w:p>
      <w:r>
        <w:t>1</w:t>
      </w:r>
    </w:p>
    <w:p>
      <w:r>
        <w:t>6 giờ/ngày</w:t>
      </w:r>
    </w:p>
    <w:p>
      <w:r>
        <w:t>Quy định NSX</w:t>
      </w:r>
    </w:p>
    <w:p>
      <w:r>
        <w:t>Thông tư số 05/2021/TT- BVHTTDL</w:t>
      </w:r>
    </w:p>
    <w:p>
      <w:r>
        <w:t>7</w:t>
      </w:r>
    </w:p>
    <w:p>
      <w:r>
        <w:t>Bi Pool</w:t>
      </w:r>
    </w:p>
    <w:p>
      <w:r>
        <w:t>Bộ/đội</w:t>
      </w:r>
    </w:p>
    <w:p>
      <w:r>
        <w:t>Quy định quốc tế</w:t>
      </w:r>
    </w:p>
    <w:p>
      <w:r>
        <w:t>6</w:t>
      </w:r>
    </w:p>
    <w:p>
      <w:r>
        <w:t>6 giờ/ngày</w:t>
      </w:r>
    </w:p>
    <w:p>
      <w:r>
        <w:t>Quy định NSX</w:t>
      </w:r>
    </w:p>
    <w:p>
      <w:r>
        <w:t>Thông tư số 05/2021/TT- BVHTTDL</w:t>
      </w:r>
    </w:p>
    <w:p>
      <w:r>
        <w:t>8</w:t>
      </w:r>
    </w:p>
    <w:p>
      <w:r>
        <w:t>Bi Snooker</w:t>
      </w:r>
    </w:p>
    <w:p>
      <w:r>
        <w:t>Bộ/đội</w:t>
      </w:r>
    </w:p>
    <w:p>
      <w:r>
        <w:t>Quy định quốc tế</w:t>
      </w:r>
    </w:p>
    <w:p>
      <w:r>
        <w:t>3</w:t>
      </w:r>
    </w:p>
    <w:p>
      <w:r>
        <w:t>6 giờ/ngày</w:t>
      </w:r>
    </w:p>
    <w:p>
      <w:r>
        <w:t>Quy định NSX</w:t>
      </w:r>
    </w:p>
    <w:p>
      <w:r>
        <w:t>Thông tư số 05/2021/TT- BVHTTDL</w:t>
      </w:r>
    </w:p>
    <w:p>
      <w:r>
        <w:t>9</w:t>
      </w:r>
    </w:p>
    <w:p>
      <w:r>
        <w:t>Cơ Carom</w:t>
      </w:r>
    </w:p>
    <w:p>
      <w:r>
        <w:t>Cây/vđv</w:t>
      </w:r>
    </w:p>
    <w:p>
      <w:r>
        <w:t>Quy định quốc tế</w:t>
      </w:r>
    </w:p>
    <w:p>
      <w:r>
        <w:t>1</w:t>
      </w:r>
    </w:p>
    <w:p>
      <w:r>
        <w:t>8 giờ/ngày</w:t>
      </w:r>
    </w:p>
    <w:p>
      <w:r>
        <w:t>12 tháng</w:t>
      </w:r>
    </w:p>
    <w:p>
      <w:r>
        <w:t>Thông tư số 05/2021/TT- BVHTTDL</w:t>
      </w:r>
    </w:p>
    <w:p>
      <w:r>
        <w:t>10</w:t>
      </w:r>
    </w:p>
    <w:p>
      <w:r>
        <w:t>Cơ Pool</w:t>
      </w:r>
    </w:p>
    <w:p>
      <w:r>
        <w:t>Cây/vđv</w:t>
      </w:r>
    </w:p>
    <w:p>
      <w:r>
        <w:t>Quy định quốc tế</w:t>
      </w:r>
    </w:p>
    <w:p>
      <w:r>
        <w:t>1</w:t>
      </w:r>
    </w:p>
    <w:p>
      <w:r>
        <w:t>8 giờ/ngày</w:t>
      </w:r>
    </w:p>
    <w:p>
      <w:r>
        <w:t>12 tháng</w:t>
      </w:r>
    </w:p>
    <w:p>
      <w:r>
        <w:t>Thông tư số 05/2021/TT- BVHTTDL</w:t>
      </w:r>
    </w:p>
    <w:p>
      <w:r>
        <w:t>11</w:t>
      </w:r>
    </w:p>
    <w:p>
      <w:r>
        <w:t>Cơ Snooker</w:t>
      </w:r>
    </w:p>
    <w:p>
      <w:r>
        <w:t>Cây/vđv</w:t>
      </w:r>
    </w:p>
    <w:p>
      <w:r>
        <w:t>Quy định quốc tế</w:t>
      </w:r>
    </w:p>
    <w:p>
      <w:r>
        <w:t>1</w:t>
      </w:r>
    </w:p>
    <w:p>
      <w:r>
        <w:t>8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Nước lau bàn</w:t>
      </w:r>
    </w:p>
    <w:p>
      <w:r>
        <w:t>Chai/đội</w:t>
      </w:r>
    </w:p>
    <w:p>
      <w:r>
        <w:t>2.4 lít</w:t>
      </w:r>
    </w:p>
    <w:p>
      <w:r>
        <w:t>4</w:t>
      </w:r>
    </w:p>
    <w:p>
      <w:r>
        <w:t>0</w:t>
      </w:r>
    </w:p>
    <w:p>
      <w:r>
        <w:t>4</w:t>
      </w:r>
    </w:p>
    <w:p>
      <w:r>
        <w:t>2</w:t>
      </w:r>
    </w:p>
    <w:p>
      <w:r>
        <w:t>Nước lau bi</w:t>
      </w:r>
    </w:p>
    <w:p>
      <w:r>
        <w:t>Chai/đội</w:t>
      </w:r>
    </w:p>
    <w:p>
      <w:r>
        <w:t>0.8 lít</w:t>
      </w:r>
    </w:p>
    <w:p>
      <w:r>
        <w:t>8</w:t>
      </w:r>
    </w:p>
    <w:p>
      <w:r>
        <w:t>0</w:t>
      </w:r>
    </w:p>
    <w:p>
      <w:r>
        <w:t>8</w:t>
      </w:r>
    </w:p>
    <w:p>
      <w:r>
        <w:t>PHỤ LỤC XXV:</w:t>
      </w:r>
    </w:p>
    <w:p>
      <w:r>
        <w:t>MÔN KHIÊU VŨ THỂ THAO</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2 huấn luyện viên/đội</w:t>
      </w:r>
    </w:p>
    <w:p>
      <w:r>
        <w:t>8 giờ/ngày</w:t>
      </w:r>
    </w:p>
    <w:p>
      <w:r>
        <w:t>3</w:t>
      </w:r>
    </w:p>
    <w:p>
      <w:r>
        <w:t>Huấn luyện viên đội Nữ</w:t>
      </w:r>
    </w:p>
    <w:p>
      <w:r>
        <w:t>2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bóng đá, Điền Kinh</w:t>
      </w:r>
    </w:p>
    <w:p>
      <w:r>
        <w:t>192 m²</w:t>
      </w:r>
    </w:p>
    <w:p>
      <w:r>
        <w:t>2 giờ/ngày</w:t>
      </w:r>
    </w:p>
    <w:p>
      <w:r>
        <w:t>-</w:t>
      </w:r>
    </w:p>
    <w:p>
      <w:r>
        <w:t>Phòng tập chuyên môn (sàn gỗ)</w:t>
      </w:r>
    </w:p>
    <w:p>
      <w:r>
        <w:t>30m²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Bánh tạ</w:t>
      </w:r>
    </w:p>
    <w:p>
      <w:r>
        <w:t>Bộ/đội</w:t>
      </w:r>
    </w:p>
    <w:p>
      <w:r>
        <w:t>MBH fitness</w:t>
      </w:r>
    </w:p>
    <w:p>
      <w:r>
        <w:t>1</w:t>
      </w:r>
    </w:p>
    <w:p>
      <w:r>
        <w:t>1 giờ/ngày</w:t>
      </w:r>
    </w:p>
    <w:p>
      <w:r>
        <w:t>Quy định NSX</w:t>
      </w:r>
    </w:p>
    <w:p>
      <w:r>
        <w:t>Thông tư số 05/2021/TT- BVHTTDL</w:t>
      </w:r>
    </w:p>
    <w:p>
      <w:r>
        <w:t>2</w:t>
      </w:r>
    </w:p>
    <w:p>
      <w:r>
        <w:t>Đòn gánh tạ</w:t>
      </w:r>
    </w:p>
    <w:p>
      <w:r>
        <w:t>Chiếc/đội</w:t>
      </w:r>
    </w:p>
    <w:p>
      <w:r>
        <w:t>MBH fitness</w:t>
      </w:r>
    </w:p>
    <w:p>
      <w:r>
        <w:t>1</w:t>
      </w:r>
    </w:p>
    <w:p>
      <w:r>
        <w:t>1 giờ/ngày</w:t>
      </w:r>
    </w:p>
    <w:p>
      <w:r>
        <w:t>Quy định NSX</w:t>
      </w:r>
    </w:p>
    <w:p>
      <w:r>
        <w:t>Thông tư số 05/2021/TT- BVHTTDL</w:t>
      </w:r>
    </w:p>
    <w:p>
      <w:r>
        <w:t>3</w:t>
      </w:r>
    </w:p>
    <w:p>
      <w:r>
        <w:t>Ghế gập bụng</w:t>
      </w:r>
    </w:p>
    <w:p>
      <w:r>
        <w:t>Chiếc/đội</w:t>
      </w:r>
    </w:p>
    <w:p>
      <w:r>
        <w:t>MBH fitness</w:t>
      </w:r>
    </w:p>
    <w:p>
      <w:r>
        <w:t>1</w:t>
      </w:r>
    </w:p>
    <w:p>
      <w:r>
        <w:t>1 giờ/ngày</w:t>
      </w:r>
    </w:p>
    <w:p>
      <w:r>
        <w:t>Quy định NSX</w:t>
      </w:r>
    </w:p>
    <w:p>
      <w:r>
        <w:t>Thông tư số 05/2021/TT- BVHTTDL</w:t>
      </w:r>
    </w:p>
    <w:p>
      <w:r>
        <w:t>4</w:t>
      </w:r>
    </w:p>
    <w:p>
      <w:r>
        <w:t>Giàn tạ đa năng</w:t>
      </w:r>
    </w:p>
    <w:p>
      <w:r>
        <w:t>Chiếc/đội</w:t>
      </w:r>
    </w:p>
    <w:p>
      <w:r>
        <w:t>Natilus</w:t>
      </w:r>
    </w:p>
    <w:p>
      <w:r>
        <w:t>1</w:t>
      </w:r>
    </w:p>
    <w:p>
      <w:r>
        <w:t>1 giờ/ngày</w:t>
      </w:r>
    </w:p>
    <w:p>
      <w:r>
        <w:t>Quy định NSX</w:t>
      </w:r>
    </w:p>
    <w:p>
      <w:r>
        <w:t>Thông tư số 05/2021/TT- BVHTTDL</w:t>
      </w:r>
    </w:p>
    <w:p>
      <w:r>
        <w:t>5</w:t>
      </w:r>
    </w:p>
    <w:p>
      <w:r>
        <w:t>Giàn tạ đôi 24kg đến 26kg</w:t>
      </w:r>
    </w:p>
    <w:p>
      <w:r>
        <w:t>Bộ/đội</w:t>
      </w:r>
    </w:p>
    <w:p>
      <w:r>
        <w:t>Thép đặc</w:t>
      </w:r>
    </w:p>
    <w:p>
      <w:r>
        <w:t>1</w:t>
      </w:r>
    </w:p>
    <w:p>
      <w:r>
        <w:t>1 giờ/ngày</w:t>
      </w:r>
    </w:p>
    <w:p>
      <w:r>
        <w:t>Quy định NSX</w:t>
      </w:r>
    </w:p>
    <w:p>
      <w:r>
        <w:t>Thông tư số 05/2021/TT- BVHTTDL</w:t>
      </w:r>
    </w:p>
    <w:p>
      <w:r>
        <w:t>6</w:t>
      </w:r>
    </w:p>
    <w:p>
      <w:r>
        <w:t>Giàn tạ đôi 4kg đến 22kg</w:t>
      </w:r>
    </w:p>
    <w:p>
      <w:r>
        <w:t>Bộ/đội</w:t>
      </w:r>
    </w:p>
    <w:p>
      <w:r>
        <w:t>Thép đặc</w:t>
      </w:r>
    </w:p>
    <w:p>
      <w:r>
        <w:t>1</w:t>
      </w:r>
    </w:p>
    <w:p>
      <w:r>
        <w:t>1 giờ/ngày</w:t>
      </w:r>
    </w:p>
    <w:p>
      <w:r>
        <w:t>Quy định NSX</w:t>
      </w:r>
    </w:p>
    <w:p>
      <w:r>
        <w:t>Thông tư số 05/2021/TT- BVHTTDL</w:t>
      </w:r>
    </w:p>
    <w:p>
      <w:r>
        <w:t>7</w:t>
      </w:r>
    </w:p>
    <w:p>
      <w:r>
        <w:t>Khung gánh tạ</w:t>
      </w:r>
    </w:p>
    <w:p>
      <w:r>
        <w:t>Khung/đội</w:t>
      </w:r>
    </w:p>
    <w:p>
      <w:r>
        <w:t>MBH fitness</w:t>
      </w:r>
    </w:p>
    <w:p>
      <w:r>
        <w:t>1</w:t>
      </w:r>
    </w:p>
    <w:p>
      <w:r>
        <w:t>1 giờ/ngày</w:t>
      </w:r>
    </w:p>
    <w:p>
      <w:r>
        <w:t>Quy định NSX</w:t>
      </w:r>
    </w:p>
    <w:p>
      <w:r>
        <w:t>Thông tư số 05/2021/TT- BVHTTDL</w:t>
      </w:r>
    </w:p>
    <w:p>
      <w:r>
        <w:t>8</w:t>
      </w:r>
    </w:p>
    <w:p>
      <w:r>
        <w:t>Máy kéo cơ lưng</w:t>
      </w:r>
    </w:p>
    <w:p>
      <w:r>
        <w:t>Chiếc/đội</w:t>
      </w:r>
    </w:p>
    <w:p>
      <w:r>
        <w:t>MBH fitness</w:t>
      </w:r>
    </w:p>
    <w:p>
      <w:r>
        <w:t>1</w:t>
      </w:r>
    </w:p>
    <w:p>
      <w:r>
        <w:t>1 giờ/ngày</w:t>
      </w:r>
    </w:p>
    <w:p>
      <w:r>
        <w:t>Quy định NSX</w:t>
      </w:r>
    </w:p>
    <w:p>
      <w:r>
        <w:t>Thông tư số 05/2021/TT- BVHTTDL</w:t>
      </w:r>
    </w:p>
    <w:p>
      <w:r>
        <w:t>9</w:t>
      </w:r>
    </w:p>
    <w:p>
      <w:r>
        <w:t>Máy tập đùi</w:t>
      </w:r>
    </w:p>
    <w:p>
      <w:r>
        <w:t>Chiếc/đội</w:t>
      </w:r>
    </w:p>
    <w:p>
      <w:r>
        <w:t>MBH fitness</w:t>
      </w:r>
    </w:p>
    <w:p>
      <w:r>
        <w:t>1</w:t>
      </w:r>
    </w:p>
    <w:p>
      <w:r>
        <w:t>1 giờ/ngày</w:t>
      </w:r>
    </w:p>
    <w:p>
      <w:r>
        <w:t>Quy định NSX</w:t>
      </w:r>
    </w:p>
    <w:p>
      <w:r>
        <w:t>Thông tư số 05/2021/TT- BVHTTDL</w:t>
      </w:r>
    </w:p>
    <w:p>
      <w:r>
        <w:t>10</w:t>
      </w:r>
    </w:p>
    <w:p>
      <w:r>
        <w:t>Máy xà đơn xà kép</w:t>
      </w:r>
    </w:p>
    <w:p>
      <w:r>
        <w:t>Chiếc/đội</w:t>
      </w:r>
    </w:p>
    <w:p>
      <w:r>
        <w:t>MBH fitness</w:t>
      </w:r>
    </w:p>
    <w:p>
      <w:r>
        <w:t>1</w:t>
      </w:r>
    </w:p>
    <w:p>
      <w:r>
        <w:t>1 giờ/ngày</w:t>
      </w:r>
    </w:p>
    <w:p>
      <w:r>
        <w:t>Quy định NSX</w:t>
      </w:r>
    </w:p>
    <w:p>
      <w:r>
        <w:t>Thông tư số 05/2021/TT- BVHTTDL</w:t>
      </w:r>
    </w:p>
    <w:p>
      <w:r>
        <w:t>11</w:t>
      </w:r>
    </w:p>
    <w:p>
      <w:r>
        <w:t>Tạ chân</w:t>
      </w:r>
    </w:p>
    <w:p>
      <w:r>
        <w:t>Bộ/đội</w:t>
      </w:r>
    </w:p>
    <w:p>
      <w:r>
        <w:t>MBH fitness</w:t>
      </w:r>
    </w:p>
    <w:p>
      <w:r>
        <w:t>1</w:t>
      </w:r>
    </w:p>
    <w:p>
      <w:r>
        <w:t>1 giờ/ngày</w:t>
      </w:r>
    </w:p>
    <w:p>
      <w:r>
        <w:t>Quy định NSX</w:t>
      </w:r>
    </w:p>
    <w:p>
      <w:r>
        <w:t>Thông tư số 05/2021/TT- BVHTTDL</w:t>
      </w:r>
    </w:p>
    <w:p>
      <w:r>
        <w:t>12</w:t>
      </w:r>
    </w:p>
    <w:p>
      <w:r>
        <w:t>Xe đạp trong nhà</w:t>
      </w:r>
    </w:p>
    <w:p>
      <w:r>
        <w:t>Chiếc/đội</w:t>
      </w:r>
    </w:p>
    <w:p>
      <w:r>
        <w:t>MBH fitness</w:t>
      </w:r>
    </w:p>
    <w:p>
      <w:r>
        <w:t>1</w:t>
      </w:r>
    </w:p>
    <w:p>
      <w:r>
        <w:t>1 giờ/ngày</w:t>
      </w:r>
    </w:p>
    <w:p>
      <w:r>
        <w:t>Quy định NSX</w:t>
      </w:r>
    </w:p>
    <w:p>
      <w:r>
        <w:t>Thông tư số 05/2021/TT-BVHTTDL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thun khởi động</w:t>
      </w:r>
    </w:p>
    <w:p>
      <w:r>
        <w:t>Chiếc/vđv</w:t>
      </w:r>
    </w:p>
    <w:p>
      <w:r>
        <w:t>Vải Cotton</w:t>
      </w:r>
    </w:p>
    <w:p>
      <w:r>
        <w:t>3</w:t>
      </w:r>
    </w:p>
    <w:p>
      <w:r>
        <w:t>2 giờ/ngày</w:t>
      </w:r>
    </w:p>
    <w:p>
      <w:r>
        <w:t>12 tháng</w:t>
      </w:r>
    </w:p>
    <w:p>
      <w:r>
        <w:t>Thông tư số 05/2021/TT- BVHTTDL</w:t>
      </w:r>
    </w:p>
    <w:p>
      <w:r>
        <w:t>2</w:t>
      </w:r>
    </w:p>
    <w:p>
      <w:r>
        <w:t>Bao chì bụng</w:t>
      </w:r>
    </w:p>
    <w:p>
      <w:r>
        <w:t>Chiếc/vđv</w:t>
      </w:r>
    </w:p>
    <w:p>
      <w:r>
        <w:t>Quy định quốc tế</w:t>
      </w:r>
    </w:p>
    <w:p>
      <w:r>
        <w:t>1</w:t>
      </w:r>
    </w:p>
    <w:p>
      <w:r>
        <w:t>6 giờ/ngày</w:t>
      </w:r>
    </w:p>
    <w:p>
      <w:r>
        <w:t>12 tháng</w:t>
      </w:r>
    </w:p>
    <w:p>
      <w:r>
        <w:t>Thông tư số 05/2021/TT- BVHTTDL</w:t>
      </w:r>
    </w:p>
    <w:p>
      <w:r>
        <w:t>3</w:t>
      </w:r>
    </w:p>
    <w:p>
      <w:r>
        <w:t>Bao chì chân</w:t>
      </w:r>
    </w:p>
    <w:p>
      <w:r>
        <w:t>Chiếc/vđv</w:t>
      </w:r>
    </w:p>
    <w:p>
      <w:r>
        <w:t>Quy định quốc tế</w:t>
      </w:r>
    </w:p>
    <w:p>
      <w:r>
        <w:t>1</w:t>
      </w:r>
    </w:p>
    <w:p>
      <w:r>
        <w:t>6 giờ/ngày</w:t>
      </w:r>
    </w:p>
    <w:p>
      <w:r>
        <w:t>12 tháng</w:t>
      </w:r>
    </w:p>
    <w:p>
      <w:r>
        <w:t>Thông tư số 05/2021/TT- BVHTTDL</w:t>
      </w:r>
    </w:p>
    <w:p>
      <w:r>
        <w:t>4</w:t>
      </w:r>
    </w:p>
    <w:p>
      <w:r>
        <w:t>Cân bàn điện tử</w:t>
      </w:r>
    </w:p>
    <w:p>
      <w:r>
        <w:t>Chiếc/đội</w:t>
      </w:r>
    </w:p>
    <w:p>
      <w:r>
        <w:t>Màn hình 6 số</w:t>
      </w:r>
    </w:p>
    <w:p>
      <w:r>
        <w:t>1</w:t>
      </w:r>
    </w:p>
    <w:p>
      <w:r>
        <w:t>1 giờ/ngày</w:t>
      </w:r>
    </w:p>
    <w:p>
      <w:r>
        <w:t>Quy định NSX</w:t>
      </w:r>
    </w:p>
    <w:p>
      <w:r>
        <w:t>Thông tư số 05/2021/TT- BVHTTDL</w:t>
      </w:r>
    </w:p>
    <w:p>
      <w:r>
        <w:t>5</w:t>
      </w:r>
    </w:p>
    <w:p>
      <w:r>
        <w:t>Dây nhảy</w:t>
      </w:r>
    </w:p>
    <w:p>
      <w:r>
        <w:t>Chiếc/vđv</w:t>
      </w:r>
    </w:p>
    <w:p>
      <w:r>
        <w:t>Quy định quốc tế</w:t>
      </w:r>
    </w:p>
    <w:p>
      <w:r>
        <w:t>1</w:t>
      </w:r>
    </w:p>
    <w:p>
      <w:r>
        <w:t>6 giờ/ngày</w:t>
      </w:r>
    </w:p>
    <w:p>
      <w:r>
        <w:t>12 tháng</w:t>
      </w:r>
    </w:p>
    <w:p>
      <w:r>
        <w:t>Thông tư số 05/2021/TT- BVHTTDL</w:t>
      </w:r>
    </w:p>
    <w:p>
      <w:r>
        <w:t>6</w:t>
      </w:r>
    </w:p>
    <w:p>
      <w:r>
        <w:t>Dây thun vít thể lực</w:t>
      </w:r>
    </w:p>
    <w:p>
      <w:r>
        <w:t>Chiếc/vđv</w:t>
      </w:r>
    </w:p>
    <w:p>
      <w:r>
        <w:t>Quy định quốc tế</w:t>
      </w:r>
    </w:p>
    <w:p>
      <w:r>
        <w:t>1</w:t>
      </w:r>
    </w:p>
    <w:p>
      <w:r>
        <w:t>6 giờ/ngày</w:t>
      </w:r>
    </w:p>
    <w:p>
      <w:r>
        <w:t>12 tháng</w:t>
      </w:r>
    </w:p>
    <w:p>
      <w:r>
        <w:t>Thông tư số 05/2021/TT- BVHTTDL</w:t>
      </w:r>
    </w:p>
    <w:p>
      <w:r>
        <w:t>7</w:t>
      </w:r>
    </w:p>
    <w:p>
      <w:r>
        <w:t>Đệm mỏng khởi động</w:t>
      </w:r>
    </w:p>
    <w:p>
      <w:r>
        <w:t>Chiếc/vđv</w:t>
      </w:r>
    </w:p>
    <w:p>
      <w:r>
        <w:t>Quy định quốc tế</w:t>
      </w:r>
    </w:p>
    <w:p>
      <w:r>
        <w:t>1</w:t>
      </w:r>
    </w:p>
    <w:p>
      <w:r>
        <w:t>6 giờ/ngày</w:t>
      </w:r>
    </w:p>
    <w:p>
      <w:r>
        <w:t>12 tháng</w:t>
      </w:r>
    </w:p>
    <w:p>
      <w:r>
        <w:t>Thông tư số 05/2021/TT- BVHTTDL</w:t>
      </w:r>
    </w:p>
    <w:p>
      <w:r>
        <w:t>8</w:t>
      </w:r>
    </w:p>
    <w:p>
      <w:r>
        <w:t>Giầy tập chuyên môn</w:t>
      </w:r>
    </w:p>
    <w:p>
      <w:r>
        <w:t>Đôi/vđv</w:t>
      </w:r>
    </w:p>
    <w:p>
      <w:r>
        <w:t>Quy định quốc tế</w:t>
      </w:r>
    </w:p>
    <w:p>
      <w:r>
        <w:t>3</w:t>
      </w:r>
    </w:p>
    <w:p>
      <w:r>
        <w:t>6 giờ/ngày</w:t>
      </w:r>
    </w:p>
    <w:p>
      <w:r>
        <w:t>12 tháng</w:t>
      </w:r>
    </w:p>
    <w:p>
      <w:r>
        <w:t>Thông tư số 05/2021/TT- BVHTTDL</w:t>
      </w:r>
    </w:p>
    <w:p>
      <w:r>
        <w:t>9</w:t>
      </w:r>
    </w:p>
    <w:p>
      <w:r>
        <w:t>Giầy thi đấu chuyên môn</w:t>
      </w:r>
    </w:p>
    <w:p>
      <w:r>
        <w:t>Đôi/vđv</w:t>
      </w:r>
    </w:p>
    <w:p>
      <w:r>
        <w:t>Quy định quốc tế</w:t>
      </w:r>
    </w:p>
    <w:p>
      <w:r>
        <w:t>1</w:t>
      </w:r>
    </w:p>
    <w:p>
      <w:r>
        <w:t>6 giờ/ngày</w:t>
      </w:r>
    </w:p>
    <w:p>
      <w:r>
        <w:t>12 tháng</w:t>
      </w:r>
    </w:p>
    <w:p>
      <w:r>
        <w:t>Thông tư số 05/2021/TT- BVHTTDL</w:t>
      </w:r>
    </w:p>
    <w:p>
      <w:r>
        <w:t>10</w:t>
      </w:r>
    </w:p>
    <w:p>
      <w:r>
        <w:t>Gương soi quanh sàn</w:t>
      </w:r>
    </w:p>
    <w:p>
      <w:r>
        <w:t>Bộ/đội</w:t>
      </w:r>
    </w:p>
    <w:p>
      <w:r>
        <w:t>Theo diện tích sàn</w:t>
      </w:r>
    </w:p>
    <w:p>
      <w:r>
        <w:t>1</w:t>
      </w:r>
    </w:p>
    <w:p>
      <w:r>
        <w:t>6 giờ/ngày</w:t>
      </w:r>
    </w:p>
    <w:p>
      <w:r>
        <w:t>Quy định NSX</w:t>
      </w:r>
    </w:p>
    <w:p>
      <w:r>
        <w:t>Thông tư số 05/2021/TT- BVHTTDL</w:t>
      </w:r>
    </w:p>
    <w:p>
      <w:r>
        <w:t>11</w:t>
      </w:r>
    </w:p>
    <w:p>
      <w:r>
        <w:t>Loa kéo di động</w:t>
      </w:r>
    </w:p>
    <w:p>
      <w:r>
        <w:t>Chiếc/đội</w:t>
      </w:r>
    </w:p>
    <w:p>
      <w:r>
        <w:t>Bluetooth 4.0</w:t>
      </w:r>
    </w:p>
    <w:p>
      <w:r>
        <w:t>1</w:t>
      </w:r>
    </w:p>
    <w:p>
      <w:r>
        <w:t>6 giờ/ngày</w:t>
      </w:r>
    </w:p>
    <w:p>
      <w:r>
        <w:t>Quy định NSX</w:t>
      </w:r>
    </w:p>
    <w:p>
      <w:r>
        <w:t>Thông tư số 05/2021/TT- BVHTTDL</w:t>
      </w:r>
    </w:p>
    <w:p>
      <w:r>
        <w:t>12</w:t>
      </w:r>
    </w:p>
    <w:p>
      <w:r>
        <w:t>Máy quay Camera</w:t>
      </w:r>
    </w:p>
    <w:p>
      <w:r>
        <w:t>Chiếc/đội</w:t>
      </w:r>
    </w:p>
    <w:p>
      <w:r>
        <w:t>20 Megapixel</w:t>
      </w:r>
    </w:p>
    <w:p>
      <w:r>
        <w:t>1</w:t>
      </w:r>
    </w:p>
    <w:p>
      <w:r>
        <w:t>6 giờ/ngày</w:t>
      </w:r>
    </w:p>
    <w:p>
      <w:r>
        <w:t>Quy định NSX</w:t>
      </w:r>
    </w:p>
    <w:p>
      <w:r>
        <w:t>Thông tư số 05/2021/TT- BVHTTDL</w:t>
      </w:r>
    </w:p>
    <w:p>
      <w:r>
        <w:t>13</w:t>
      </w:r>
    </w:p>
    <w:p>
      <w:r>
        <w:t>Máy vi tính xách tay</w:t>
      </w:r>
    </w:p>
    <w:p>
      <w:r>
        <w:t>Chiếc/đội</w:t>
      </w:r>
    </w:p>
    <w:p>
      <w:r>
        <w:t>Kết nối HDMI</w:t>
      </w:r>
    </w:p>
    <w:p>
      <w:r>
        <w:t>1</w:t>
      </w:r>
    </w:p>
    <w:p>
      <w:r>
        <w:t>6 giờ/ngày</w:t>
      </w:r>
    </w:p>
    <w:p>
      <w:r>
        <w:t>Quy định NSX</w:t>
      </w:r>
    </w:p>
    <w:p>
      <w:r>
        <w:t>Thông tư số 05/2021/TT- BVHTTDL</w:t>
      </w:r>
    </w:p>
    <w:p>
      <w:r>
        <w:t>14</w:t>
      </w:r>
    </w:p>
    <w:p>
      <w:r>
        <w:t>Quần áo trình diễn</w:t>
      </w:r>
    </w:p>
    <w:p>
      <w:r>
        <w:t>Bộ/vđv</w:t>
      </w:r>
    </w:p>
    <w:p>
      <w:r>
        <w:t>Quy định quốc tế</w:t>
      </w:r>
    </w:p>
    <w:p>
      <w:r>
        <w:t>1</w:t>
      </w:r>
    </w:p>
    <w:p>
      <w:r>
        <w:t>6 giờ/ngày</w:t>
      </w:r>
    </w:p>
    <w:p>
      <w:r>
        <w:t>12 tháng</w:t>
      </w:r>
    </w:p>
    <w:p>
      <w:r>
        <w:t>Thông tư số 05/2021/TT- BVHTTDL</w:t>
      </w:r>
    </w:p>
    <w:p>
      <w:r>
        <w:t>15</w:t>
      </w:r>
    </w:p>
    <w:p>
      <w:r>
        <w:t>Quần áo thi đấu chuyên môn</w:t>
      </w:r>
    </w:p>
    <w:p>
      <w:r>
        <w:t>Bộ/vđv</w:t>
      </w:r>
    </w:p>
    <w:p>
      <w:r>
        <w:t>Quy định quốc tế</w:t>
      </w:r>
    </w:p>
    <w:p>
      <w:r>
        <w:t>1</w:t>
      </w:r>
    </w:p>
    <w:p>
      <w:r>
        <w:t>2 giờ/ngày</w:t>
      </w:r>
    </w:p>
    <w:p>
      <w:r>
        <w:t>12 tháng</w:t>
      </w:r>
    </w:p>
    <w:p>
      <w:r>
        <w:t>Thông tư số 05/2021/TT- BVHTTDL</w:t>
      </w:r>
    </w:p>
    <w:p>
      <w:r>
        <w:t>16</w:t>
      </w:r>
    </w:p>
    <w:p>
      <w:r>
        <w:t>Tạ chì tay – chân - lưng</w:t>
      </w:r>
    </w:p>
    <w:p>
      <w:r>
        <w:t>Chiếc/vđv</w:t>
      </w:r>
    </w:p>
    <w:p>
      <w:r>
        <w:t>Quy định quốc tế</w:t>
      </w:r>
    </w:p>
    <w:p>
      <w:r>
        <w:t>1</w:t>
      </w:r>
    </w:p>
    <w:p>
      <w:r>
        <w:t>6 giờ/ngày</w:t>
      </w:r>
    </w:p>
    <w:p>
      <w:r>
        <w:t>12 tháng</w:t>
      </w:r>
    </w:p>
    <w:p>
      <w:r>
        <w:t>Thông tư số 05/2021/TT- BVHTTDL</w:t>
      </w:r>
    </w:p>
    <w:p>
      <w:r>
        <w:t>17</w:t>
      </w:r>
    </w:p>
    <w:p>
      <w:r>
        <w:t>Tivi</w:t>
      </w:r>
    </w:p>
    <w:p>
      <w:r>
        <w:t>Chiếc/đội</w:t>
      </w:r>
    </w:p>
    <w:p>
      <w:r>
        <w:t>42 inch</w:t>
      </w:r>
    </w:p>
    <w:p>
      <w:r>
        <w:t>1</w:t>
      </w:r>
    </w:p>
    <w:p>
      <w:r>
        <w:t>6 giờ/ngày</w:t>
      </w:r>
    </w:p>
    <w:p>
      <w:r>
        <w:t>Quy định NSX</w:t>
      </w:r>
    </w:p>
    <w:p>
      <w:r>
        <w:t>Thông tư số 05/2021/TT- BVHTTDL</w:t>
      </w:r>
    </w:p>
    <w:p>
      <w:r>
        <w:t>18</w:t>
      </w:r>
    </w:p>
    <w:p>
      <w:r>
        <w:t>Túi chườm đá</w:t>
      </w:r>
    </w:p>
    <w:p>
      <w:r>
        <w:t>Chiếc/vđv</w:t>
      </w:r>
    </w:p>
    <w:p>
      <w:r>
        <w:t>Vải, dài 22,5cm</w:t>
      </w:r>
    </w:p>
    <w:p>
      <w:r>
        <w:t>1</w:t>
      </w:r>
    </w:p>
    <w:p>
      <w:r>
        <w:t>6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w:t>
      </w:r>
    </w:p>
    <w:p>
      <w:r>
        <w:t>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r>
        <w:t>6</w:t>
      </w:r>
    </w:p>
    <w:p>
      <w:r>
        <w:t>Bộ trang điểm</w:t>
      </w:r>
    </w:p>
    <w:p>
      <w:r>
        <w:t>Bộ/vđv</w:t>
      </w:r>
    </w:p>
    <w:p>
      <w:r>
        <w:t>Việt Nam</w:t>
      </w:r>
    </w:p>
    <w:p>
      <w:r>
        <w:t>1</w:t>
      </w:r>
    </w:p>
    <w:p>
      <w:r>
        <w:t>0</w:t>
      </w:r>
    </w:p>
    <w:p>
      <w:r>
        <w:t>1</w:t>
      </w:r>
    </w:p>
    <w:p>
      <w:r>
        <w:t>7</w:t>
      </w:r>
    </w:p>
    <w:p>
      <w:r>
        <w:t>Đĩa nhạc</w:t>
      </w:r>
    </w:p>
    <w:p>
      <w:r>
        <w:t>Chiếc/đội</w:t>
      </w:r>
    </w:p>
    <w:p>
      <w:r>
        <w:t>Việt Nam</w:t>
      </w:r>
    </w:p>
    <w:p>
      <w:r>
        <w:t>1</w:t>
      </w:r>
    </w:p>
    <w:p>
      <w:r>
        <w:t>0</w:t>
      </w:r>
    </w:p>
    <w:p>
      <w:r>
        <w:t>1</w:t>
      </w:r>
    </w:p>
    <w:p>
      <w:r>
        <w:t>8</w:t>
      </w:r>
    </w:p>
    <w:p>
      <w:r>
        <w:t>Gôm xịt tóc</w:t>
      </w:r>
    </w:p>
    <w:p>
      <w:r>
        <w:t>Lọ/vđv</w:t>
      </w:r>
    </w:p>
    <w:p>
      <w:r>
        <w:t>200ml</w:t>
      </w:r>
    </w:p>
    <w:p>
      <w:r>
        <w:t>1</w:t>
      </w:r>
    </w:p>
    <w:p>
      <w:r>
        <w:t>0</w:t>
      </w:r>
    </w:p>
    <w:p>
      <w:r>
        <w:t>1</w:t>
      </w:r>
    </w:p>
    <w:p>
      <w:r>
        <w:t>9</w:t>
      </w:r>
    </w:p>
    <w:p>
      <w:r>
        <w:t>Xịt chống trơn</w:t>
      </w:r>
    </w:p>
    <w:p>
      <w:r>
        <w:t>Chai/vđv</w:t>
      </w:r>
    </w:p>
    <w:p>
      <w:r>
        <w:t>200ml</w:t>
      </w:r>
    </w:p>
    <w:p>
      <w:r>
        <w:t>1</w:t>
      </w:r>
    </w:p>
    <w:p>
      <w:r>
        <w:t>0</w:t>
      </w:r>
    </w:p>
    <w:p>
      <w:r>
        <w:t>1</w:t>
      </w:r>
    </w:p>
    <w:p>
      <w:r>
        <w:t>PHỤ LỤC XXVI:</w:t>
      </w:r>
    </w:p>
    <w:p>
      <w:r>
        <w:t>MÔN BÓNG CHUYỀN BÃI BIỂN</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người/đội</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phòng/sân tập chuyên môn</w:t>
      </w:r>
    </w:p>
    <w:p>
      <w:r>
        <w:t>-</w:t>
      </w:r>
    </w:p>
    <w:p>
      <w:r>
        <w:t>Sân tập bổ trợ, thể lực (Sân bóng đá, Điền Kinh…)</w:t>
      </w:r>
    </w:p>
    <w:p>
      <w:r>
        <w:t>192 m²</w:t>
      </w:r>
    </w:p>
    <w:p>
      <w:r>
        <w:t>1 giờ/ngày</w:t>
      </w:r>
    </w:p>
    <w:p>
      <w:r>
        <w:t>-</w:t>
      </w:r>
    </w:p>
    <w:p>
      <w:r>
        <w:t>Sân tập Bóng chuyền</w:t>
      </w:r>
    </w:p>
    <w:p>
      <w:r>
        <w:t>323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Băng gối</w:t>
      </w:r>
    </w:p>
    <w:p>
      <w:r>
        <w:t>Chiếc/vđv</w:t>
      </w:r>
    </w:p>
    <w:p>
      <w:r>
        <w:t>Quy định quốc tế</w:t>
      </w:r>
    </w:p>
    <w:p>
      <w:r>
        <w:t>2</w:t>
      </w:r>
    </w:p>
    <w:p>
      <w:r>
        <w:t>8 giờ/ngày</w:t>
      </w:r>
    </w:p>
    <w:p>
      <w:r>
        <w:t>12 tháng</w:t>
      </w:r>
    </w:p>
    <w:p>
      <w:r>
        <w:t>Thông tư số 05/2021/TT- BVHTTDL</w:t>
      </w:r>
    </w:p>
    <w:p>
      <w:r>
        <w:t>2</w:t>
      </w:r>
    </w:p>
    <w:p>
      <w:r>
        <w:t>Bóng tập luyện</w:t>
      </w:r>
    </w:p>
    <w:p>
      <w:r>
        <w:t>Quả/vđv</w:t>
      </w:r>
    </w:p>
    <w:p>
      <w:r>
        <w:t>Quy định quốc tế</w:t>
      </w:r>
    </w:p>
    <w:p>
      <w:r>
        <w:t>3</w:t>
      </w:r>
    </w:p>
    <w:p>
      <w:r>
        <w:t>8 giờ/ngày</w:t>
      </w:r>
    </w:p>
    <w:p>
      <w:r>
        <w:t>12 tháng</w:t>
      </w:r>
    </w:p>
    <w:p>
      <w:r>
        <w:t>Thông tư số 05/2021/TT- BVHTTDL</w:t>
      </w:r>
    </w:p>
    <w:p>
      <w:r>
        <w:t>3</w:t>
      </w:r>
    </w:p>
    <w:p>
      <w:r>
        <w:t>Dây kéo đàn hồi tập tay</w:t>
      </w:r>
    </w:p>
    <w:p>
      <w:r>
        <w:t>Chiếc/vđv</w:t>
      </w:r>
    </w:p>
    <w:p>
      <w:r>
        <w:t>Cao su</w:t>
      </w:r>
    </w:p>
    <w:p>
      <w:r>
        <w:t>1</w:t>
      </w:r>
    </w:p>
    <w:p>
      <w:r>
        <w:t>2 giờ/ngày</w:t>
      </w:r>
    </w:p>
    <w:p>
      <w:r>
        <w:t>12 tháng</w:t>
      </w:r>
    </w:p>
    <w:p>
      <w:r>
        <w:t>Thông tư số 05/2021/TT- BVHTTDL</w:t>
      </w:r>
    </w:p>
    <w:p>
      <w:r>
        <w:t>4</w:t>
      </w:r>
    </w:p>
    <w:p>
      <w:r>
        <w:t>Dây nhảy</w:t>
      </w:r>
    </w:p>
    <w:p>
      <w:r>
        <w:t>Chiếc/vđv</w:t>
      </w:r>
    </w:p>
    <w:p>
      <w:r>
        <w:t>Dây PVC</w:t>
      </w:r>
    </w:p>
    <w:p>
      <w:r>
        <w:t>1</w:t>
      </w:r>
    </w:p>
    <w:p>
      <w:r>
        <w:t>2 giờ/ngày</w:t>
      </w:r>
    </w:p>
    <w:p>
      <w:r>
        <w:t>12 tháng</w:t>
      </w:r>
    </w:p>
    <w:p>
      <w:r>
        <w:t>Thông tư số 05/2021/TT- BVHTTDL</w:t>
      </w:r>
    </w:p>
    <w:p>
      <w:r>
        <w:t>5</w:t>
      </w:r>
    </w:p>
    <w:p>
      <w:r>
        <w:t>Kem chống nắng</w:t>
      </w:r>
    </w:p>
    <w:p>
      <w:r>
        <w:t>Hộp/vđv</w:t>
      </w:r>
    </w:p>
    <w:p>
      <w:r>
        <w:t>Quy định quốc tế</w:t>
      </w:r>
    </w:p>
    <w:p>
      <w:r>
        <w:t>16</w:t>
      </w:r>
    </w:p>
    <w:p>
      <w:r>
        <w:t>8 giờ/ngày</w:t>
      </w:r>
    </w:p>
    <w:p>
      <w:r>
        <w:t>12 tháng</w:t>
      </w:r>
    </w:p>
    <w:p>
      <w:r>
        <w:t>Thông tư số 05/2021/TT- BVHTTDL</w:t>
      </w:r>
    </w:p>
    <w:p>
      <w:r>
        <w:t>6</w:t>
      </w:r>
    </w:p>
    <w:p>
      <w:r>
        <w:t>Kính đeo mắt</w:t>
      </w:r>
    </w:p>
    <w:p>
      <w:r>
        <w:t>Chiếc/vđv</w:t>
      </w:r>
    </w:p>
    <w:p>
      <w:r>
        <w:t>Quy định quốc tế</w:t>
      </w:r>
    </w:p>
    <w:p>
      <w:r>
        <w:t>1</w:t>
      </w:r>
    </w:p>
    <w:p>
      <w:r>
        <w:t>8 giờ/ngày</w:t>
      </w:r>
    </w:p>
    <w:p>
      <w:r>
        <w:t>12 tháng</w:t>
      </w:r>
    </w:p>
    <w:p>
      <w:r>
        <w:t>Thông tư số 05/2021/TT- BVHTTDL</w:t>
      </w:r>
    </w:p>
    <w:p>
      <w:r>
        <w:t>7</w:t>
      </w:r>
    </w:p>
    <w:p>
      <w:r>
        <w:t>Máy quay Camera</w:t>
      </w:r>
    </w:p>
    <w:p>
      <w:r>
        <w:t>Chiếc/đội</w:t>
      </w:r>
    </w:p>
    <w:p>
      <w:r>
        <w:t>20 Megapixel</w:t>
      </w:r>
    </w:p>
    <w:p>
      <w:r>
        <w:t>1</w:t>
      </w:r>
    </w:p>
    <w:p>
      <w:r>
        <w:t>6 giờ/ngày</w:t>
      </w:r>
    </w:p>
    <w:p>
      <w:r>
        <w:t>Quy định NSX</w:t>
      </w:r>
    </w:p>
    <w:p>
      <w:r>
        <w:t>Thông tư số 05/2021/TT- BVHTTDL</w:t>
      </w:r>
    </w:p>
    <w:p>
      <w:r>
        <w:t>8</w:t>
      </w:r>
    </w:p>
    <w:p>
      <w:r>
        <w:t>Máy vi tính xách tay</w:t>
      </w:r>
    </w:p>
    <w:p>
      <w:r>
        <w:t>Chiếc/đội</w:t>
      </w:r>
    </w:p>
    <w:p>
      <w:r>
        <w:t>Kết nối HDMI</w:t>
      </w:r>
    </w:p>
    <w:p>
      <w:r>
        <w:t>1</w:t>
      </w:r>
    </w:p>
    <w:p>
      <w:r>
        <w:t>6 giờ/ngày</w:t>
      </w:r>
    </w:p>
    <w:p>
      <w:r>
        <w:t>Quy định NSX</w:t>
      </w:r>
    </w:p>
    <w:p>
      <w:r>
        <w:t>Thông tư số 05/2021/TT- BVHTTDL</w:t>
      </w:r>
    </w:p>
    <w:p>
      <w:r>
        <w:t>9</w:t>
      </w:r>
    </w:p>
    <w:p>
      <w:r>
        <w:t>Mũ mềm chuyên môn</w:t>
      </w:r>
    </w:p>
    <w:p>
      <w:r>
        <w:t>Chiếc/vđv</w:t>
      </w:r>
    </w:p>
    <w:p>
      <w:r>
        <w:t>Quy định quốc tế</w:t>
      </w:r>
    </w:p>
    <w:p>
      <w:r>
        <w:t>3</w:t>
      </w:r>
    </w:p>
    <w:p>
      <w:r>
        <w:t>8 giờ/ngày</w:t>
      </w:r>
    </w:p>
    <w:p>
      <w:r>
        <w:t>12 tháng</w:t>
      </w:r>
    </w:p>
    <w:p>
      <w:r>
        <w:t>Thông tư số 05/2021/TT- BVHTTDL</w:t>
      </w:r>
    </w:p>
    <w:p>
      <w:r>
        <w:t>10</w:t>
      </w:r>
    </w:p>
    <w:p>
      <w:r>
        <w:t>Quần áo tập chuyên môn</w:t>
      </w:r>
    </w:p>
    <w:p>
      <w:r>
        <w:t>Bộ/vđv</w:t>
      </w:r>
    </w:p>
    <w:p>
      <w:r>
        <w:t>Quy định quốc tế</w:t>
      </w:r>
    </w:p>
    <w:p>
      <w:r>
        <w:t>3</w:t>
      </w:r>
    </w:p>
    <w:p>
      <w:r>
        <w:t>6 giờ/ngày</w:t>
      </w:r>
    </w:p>
    <w:p>
      <w:r>
        <w:t>12 tháng</w:t>
      </w:r>
    </w:p>
    <w:p>
      <w:r>
        <w:t>Thông tư số 05/2021/TT- BVHTTDL</w:t>
      </w:r>
    </w:p>
    <w:p>
      <w:r>
        <w:t>11</w:t>
      </w:r>
    </w:p>
    <w:p>
      <w:r>
        <w:t>Quần áo thi đấu</w:t>
      </w:r>
    </w:p>
    <w:p>
      <w:r>
        <w:t>Bộ/vđv</w:t>
      </w:r>
    </w:p>
    <w:p>
      <w:r>
        <w:t>Quy định quốc tế</w:t>
      </w:r>
    </w:p>
    <w:p>
      <w:r>
        <w:t>3</w:t>
      </w:r>
    </w:p>
    <w:p>
      <w:r>
        <w:t>2 giờ/ngày</w:t>
      </w:r>
    </w:p>
    <w:p>
      <w:r>
        <w:t>12 tháng</w:t>
      </w:r>
    </w:p>
    <w:p>
      <w:r>
        <w:t>Thông tư số 05/2021/TT- BVHTTDL</w:t>
      </w:r>
    </w:p>
    <w:p>
      <w:r>
        <w:t>12</w:t>
      </w:r>
    </w:p>
    <w:p>
      <w:r>
        <w:t>Thảm Bóng chuyền</w:t>
      </w:r>
    </w:p>
    <w:p>
      <w:r>
        <w:t>Chiếc/đội</w:t>
      </w:r>
    </w:p>
    <w:p>
      <w:r>
        <w:t>Quy định quốc tế</w:t>
      </w:r>
    </w:p>
    <w:p>
      <w:r>
        <w:t>1</w:t>
      </w:r>
    </w:p>
    <w:p>
      <w:r>
        <w:t>8 giờ/ngày</w:t>
      </w:r>
    </w:p>
    <w:p>
      <w:r>
        <w:t>12 tháng</w:t>
      </w:r>
    </w:p>
    <w:p>
      <w:r>
        <w:t>Thông tư số 05/2021/TT- BVHTTDL</w:t>
      </w:r>
    </w:p>
    <w:p>
      <w:r>
        <w:t>13</w:t>
      </w:r>
    </w:p>
    <w:p>
      <w:r>
        <w:t>Tivi</w:t>
      </w:r>
    </w:p>
    <w:p>
      <w:r>
        <w:t>Chiếc/đội</w:t>
      </w:r>
    </w:p>
    <w:p>
      <w:r>
        <w:t>42 inh</w:t>
      </w:r>
    </w:p>
    <w:p>
      <w:r>
        <w:t>1</w:t>
      </w:r>
    </w:p>
    <w:p>
      <w:r>
        <w:t>6 giờ/ngày</w:t>
      </w:r>
    </w:p>
    <w:p>
      <w:r>
        <w:t>Quy định NSX</w:t>
      </w:r>
    </w:p>
    <w:p>
      <w:r>
        <w:t>Thông tư số 05/2021/TT- BVHTTDL</w:t>
      </w:r>
    </w:p>
    <w:p>
      <w:r>
        <w:t>14</w:t>
      </w:r>
    </w:p>
    <w:p>
      <w:r>
        <w:t>Túi chườm đá</w:t>
      </w:r>
    </w:p>
    <w:p>
      <w:r>
        <w:t>Chiếc/vđv</w:t>
      </w:r>
    </w:p>
    <w:p>
      <w:r>
        <w:t>Vải, dài 22,5cm</w:t>
      </w:r>
    </w:p>
    <w:p>
      <w:r>
        <w:t>1</w:t>
      </w:r>
    </w:p>
    <w:p>
      <w:r>
        <w:t>6 giờ/ngày</w:t>
      </w:r>
    </w:p>
    <w:p>
      <w:r>
        <w:t>Quy định NSX</w:t>
      </w:r>
    </w:p>
    <w:p>
      <w:r>
        <w:t>Thông tư số 05/2021/TT- BVHTTDL</w:t>
      </w:r>
    </w:p>
    <w:p>
      <w:r>
        <w:t>15</w:t>
      </w:r>
    </w:p>
    <w:p>
      <w:r>
        <w:t>Xe đựng bóng</w:t>
      </w:r>
    </w:p>
    <w:p>
      <w:r>
        <w:t>Chiếc/đội</w:t>
      </w:r>
    </w:p>
    <w:p>
      <w:r>
        <w:t>Quy định quốc tế</w:t>
      </w:r>
    </w:p>
    <w:p>
      <w:r>
        <w:t>1</w:t>
      </w:r>
    </w:p>
    <w:p>
      <w:r>
        <w:t>8 giờ/ngày</w:t>
      </w:r>
    </w:p>
    <w:p>
      <w:r>
        <w:t>Quy định NSX</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16</w:t>
      </w:r>
    </w:p>
    <w:p>
      <w:r>
        <w:t>0</w:t>
      </w:r>
    </w:p>
    <w:p>
      <w:r>
        <w:t>16</w:t>
      </w:r>
    </w:p>
    <w:p>
      <w:r>
        <w:t>2</w:t>
      </w:r>
    </w:p>
    <w:p>
      <w:r>
        <w:t>Bình xịt lạnh</w:t>
      </w:r>
    </w:p>
    <w:p>
      <w:r>
        <w:t>Chai/vđv</w:t>
      </w:r>
    </w:p>
    <w:p>
      <w:r>
        <w:t>450ml</w:t>
      </w:r>
    </w:p>
    <w:p>
      <w:r>
        <w:t>8</w:t>
      </w:r>
    </w:p>
    <w:p>
      <w:r>
        <w:t>0</w:t>
      </w:r>
    </w:p>
    <w:p>
      <w:r>
        <w:t>8</w:t>
      </w:r>
    </w:p>
    <w:p>
      <w:r>
        <w:t>3</w:t>
      </w:r>
    </w:p>
    <w:p>
      <w:r>
        <w:t>Kem chống nắng</w:t>
      </w:r>
    </w:p>
    <w:p>
      <w:r>
        <w:t>Hộp/vđv</w:t>
      </w:r>
    </w:p>
    <w:p>
      <w:r>
        <w:t>Quy định quốc tế</w:t>
      </w:r>
    </w:p>
    <w:p>
      <w:r>
        <w:t>9</w:t>
      </w:r>
    </w:p>
    <w:p>
      <w:r>
        <w:t>0</w:t>
      </w:r>
    </w:p>
    <w:p>
      <w:r>
        <w:t>9</w:t>
      </w:r>
    </w:p>
    <w:p>
      <w:r>
        <w:t>PHỤ LỤC XXVII:</w:t>
      </w:r>
    </w:p>
    <w:p>
      <w:r>
        <w:t>MÔN BOXING</w:t>
      </w:r>
    </w:p>
    <w:p>
      <w:r>
        <w:t>Trình độ đào tạo, huấn luyện: vận động viên các đội tuyển của tỉnh (gồm: đội tuyển Năng khiếu tỉnh, đội tuyển Trẻ tỉnh, đội tuyển Tỉnh; trong điều kiện triệu tập có đến 10 người)</w:t>
      </w:r>
    </w:p>
    <w:p>
      <w:r>
        <w:t>I. Định mức lao động</w:t>
      </w:r>
    </w:p>
    <w:p>
      <w:r>
        <w:t>STT</w:t>
      </w:r>
    </w:p>
    <w:p>
      <w:r>
        <w:t>Đối tượng</w:t>
      </w:r>
    </w:p>
    <w:p>
      <w:r>
        <w:t>Số người thực hiện</w:t>
      </w:r>
    </w:p>
    <w:p>
      <w:r>
        <w:t>Định mức</w:t>
      </w:r>
    </w:p>
    <w:p>
      <w:r>
        <w:t>Lao động trực tiếp</w:t>
      </w:r>
    </w:p>
    <w:p>
      <w:r>
        <w:t>Lao động gián tiếp</w:t>
      </w:r>
    </w:p>
    <w:p>
      <w:r>
        <w:t>A</w:t>
      </w:r>
    </w:p>
    <w:p>
      <w:r>
        <w:t>Định mức lao động trực tiếp</w:t>
      </w:r>
    </w:p>
    <w:p>
      <w:r>
        <w:t>1</w:t>
      </w:r>
    </w:p>
    <w:p>
      <w:r>
        <w:t>Huấn luyện viên trưởng</w:t>
      </w:r>
    </w:p>
    <w:p>
      <w:r>
        <w:t>1 huấn luyện viên/đội</w:t>
      </w:r>
    </w:p>
    <w:p>
      <w:r>
        <w:t>8 giờ/ngày</w:t>
      </w:r>
    </w:p>
    <w:p>
      <w:r>
        <w:t>2</w:t>
      </w:r>
    </w:p>
    <w:p>
      <w:r>
        <w:t>Huấn luyện viên đội nam</w:t>
      </w:r>
    </w:p>
    <w:p>
      <w:r>
        <w:t>1 huấn luyện viên/đội</w:t>
      </w:r>
    </w:p>
    <w:p>
      <w:r>
        <w:t>8 giờ/ngày</w:t>
      </w:r>
    </w:p>
    <w:p>
      <w:r>
        <w:t>3</w:t>
      </w:r>
    </w:p>
    <w:p>
      <w:r>
        <w:t>Huấn luyện viên đội nữ</w:t>
      </w:r>
    </w:p>
    <w:p>
      <w:r>
        <w:t>1 huấn luyện viên/đội</w:t>
      </w:r>
    </w:p>
    <w:p>
      <w:r>
        <w:t>8 giờ/ngày</w:t>
      </w:r>
    </w:p>
    <w:p>
      <w:r>
        <w:t>4</w:t>
      </w:r>
    </w:p>
    <w:p>
      <w:r>
        <w:t>Huấn luyện viên thể lực</w:t>
      </w:r>
    </w:p>
    <w:p>
      <w:r>
        <w:t>1 huấn luyện viên/đội</w:t>
      </w:r>
    </w:p>
    <w:p>
      <w:r>
        <w:t>8 giờ/ngày</w:t>
      </w:r>
    </w:p>
    <w:p>
      <w:r>
        <w:t>B</w:t>
      </w:r>
    </w:p>
    <w:p>
      <w:r>
        <w:t>Định mức lao động gián tiếp</w:t>
      </w:r>
    </w:p>
    <w:p>
      <w:r>
        <w:t>1</w:t>
      </w:r>
    </w:p>
    <w:p>
      <w:r>
        <w:t>Bác sỹ</w:t>
      </w:r>
    </w:p>
    <w:p>
      <w:r>
        <w:t>1 bác sỹ/đội</w:t>
      </w:r>
    </w:p>
    <w:p>
      <w:r>
        <w:t>8 giờ/ngày</w:t>
      </w:r>
    </w:p>
    <w:p>
      <w:r>
        <w:t>2</w:t>
      </w:r>
    </w:p>
    <w:p>
      <w:r>
        <w:t>Quản lý</w:t>
      </w:r>
    </w:p>
    <w:p>
      <w:r>
        <w:t>1 người/đội</w:t>
      </w:r>
    </w:p>
    <w:p>
      <w:r>
        <w:t>8 giờ/ngày</w:t>
      </w:r>
    </w:p>
    <w:p>
      <w:r>
        <w:t>3</w:t>
      </w:r>
    </w:p>
    <w:p>
      <w:r>
        <w:t>Nhân viên phục vụ</w:t>
      </w:r>
    </w:p>
    <w:p>
      <w:r>
        <w:t>1 người/sân tập</w:t>
      </w:r>
    </w:p>
    <w:p>
      <w:r>
        <w:t>8 giờ/ngày</w:t>
      </w:r>
    </w:p>
    <w:p>
      <w:r>
        <w:t>II. Định mức cơ sở vật chất</w:t>
      </w:r>
    </w:p>
    <w:p>
      <w:r>
        <w:t>STT</w:t>
      </w:r>
    </w:p>
    <w:p>
      <w:r>
        <w:t>Tên gọi</w:t>
      </w:r>
    </w:p>
    <w:p>
      <w:r>
        <w:t>Diện tích chỗ trung bình tính cho 01 VĐV (m²)</w:t>
      </w:r>
    </w:p>
    <w:p>
      <w:r>
        <w:t>Tổng thời gian tập tính cho 01 VĐV (giờ/ngày)</w:t>
      </w:r>
    </w:p>
    <w:p>
      <w:r>
        <w:t>1</w:t>
      </w:r>
    </w:p>
    <w:p>
      <w:r>
        <w:t>Định mức phòng tập thể lực</w:t>
      </w:r>
    </w:p>
    <w:p>
      <w:r>
        <w:t>4,8 m²</w:t>
      </w:r>
    </w:p>
    <w:p>
      <w:r>
        <w:t>1 giờ/ngày</w:t>
      </w:r>
    </w:p>
    <w:p>
      <w:r>
        <w:t>2</w:t>
      </w:r>
    </w:p>
    <w:p>
      <w:r>
        <w:t>Định mức phòng hồi phục</w:t>
      </w:r>
    </w:p>
    <w:p>
      <w:r>
        <w:t>9,6 m²</w:t>
      </w:r>
    </w:p>
    <w:p>
      <w:r>
        <w:t>1 giờ/ngày</w:t>
      </w:r>
    </w:p>
    <w:p>
      <w:r>
        <w:t>3</w:t>
      </w:r>
    </w:p>
    <w:p>
      <w:r>
        <w:t>Định mức phòng học lý thuyết</w:t>
      </w:r>
    </w:p>
    <w:p>
      <w:r>
        <w:t>1,6 m²</w:t>
      </w:r>
    </w:p>
    <w:p>
      <w:r>
        <w:t>1 giờ/ngày</w:t>
      </w:r>
    </w:p>
    <w:p>
      <w:r>
        <w:t>4</w:t>
      </w:r>
    </w:p>
    <w:p>
      <w:r>
        <w:t>Định mức Phòng tập (1 Ring)</w:t>
      </w:r>
    </w:p>
    <w:p>
      <w:r>
        <w:t>40,96 m²</w:t>
      </w:r>
    </w:p>
    <w:p>
      <w:r>
        <w:t>6 giờ/ngày</w:t>
      </w:r>
    </w:p>
    <w:p>
      <w:r>
        <w:t>5</w:t>
      </w:r>
    </w:p>
    <w:p>
      <w:r>
        <w:t>Định mức nhà ăn</w:t>
      </w:r>
    </w:p>
    <w:p>
      <w:r>
        <w:t>1,2 m²</w:t>
      </w:r>
    </w:p>
    <w:p>
      <w:r>
        <w:t>2 giờ/ngày</w:t>
      </w:r>
    </w:p>
    <w:p>
      <w:r>
        <w:t>6</w:t>
      </w:r>
    </w:p>
    <w:p>
      <w:r>
        <w:t>Định mức nhà nghỉ</w:t>
      </w:r>
    </w:p>
    <w:p>
      <w:r>
        <w:t>9,6 m²</w:t>
      </w:r>
    </w:p>
    <w:p>
      <w:r>
        <w:t>9 giờ/ngày</w:t>
      </w:r>
    </w:p>
    <w:p>
      <w:r>
        <w:t>7</w:t>
      </w:r>
    </w:p>
    <w:p>
      <w:r>
        <w:t>Định mức nhà sinh hoạt chung</w:t>
      </w:r>
    </w:p>
    <w:p>
      <w:r>
        <w:t>4 m²</w:t>
      </w:r>
    </w:p>
    <w:p>
      <w:r>
        <w:t>2 giờ/ngày</w:t>
      </w:r>
    </w:p>
    <w:p>
      <w:r>
        <w:t>III. Định mức trang thiết bị</w:t>
      </w:r>
    </w:p>
    <w:p>
      <w:r>
        <w:t>STT</w:t>
      </w:r>
    </w:p>
    <w:p>
      <w:r>
        <w:t>Tên trang thiết bị</w:t>
      </w:r>
    </w:p>
    <w:p>
      <w:r>
        <w:t>Đơn vị tính</w:t>
      </w:r>
    </w:p>
    <w:p>
      <w:r>
        <w:t>Thông số   kỹ thuật</w:t>
      </w:r>
    </w:p>
    <w:p>
      <w:r>
        <w:t>Định mức</w:t>
      </w:r>
    </w:p>
    <w:p>
      <w:r>
        <w:t>Thời gian sử dụng (giờ/ngày)</w:t>
      </w:r>
    </w:p>
    <w:p>
      <w:r>
        <w:t>Thời hạn sử dụng (tháng)</w:t>
      </w:r>
    </w:p>
    <w:p>
      <w:r>
        <w:t>Ghi chú</w:t>
      </w:r>
    </w:p>
    <w:p>
      <w:r>
        <w:t>A</w:t>
      </w:r>
    </w:p>
    <w:p>
      <w:r>
        <w:t>Trang thiết bị tập thể lực chung</w:t>
      </w:r>
    </w:p>
    <w:p>
      <w:r>
        <w:t>1</w:t>
      </w:r>
    </w:p>
    <w:p>
      <w:r>
        <w:t>Bóng tập thể lực đa năng</w:t>
      </w:r>
    </w:p>
    <w:p>
      <w:r>
        <w:t>Quả/đội</w:t>
      </w:r>
    </w:p>
    <w:p>
      <w:r>
        <w:t>BoSu</w:t>
      </w:r>
    </w:p>
    <w:p>
      <w:r>
        <w:t>1</w:t>
      </w:r>
    </w:p>
    <w:p>
      <w:r>
        <w:t>1 giờ/ngày</w:t>
      </w:r>
    </w:p>
    <w:p>
      <w:r>
        <w:t>Quy định NSX</w:t>
      </w:r>
    </w:p>
    <w:p>
      <w:r>
        <w:t>Thông tư số 05/2021/TT- BVHTTDL</w:t>
      </w:r>
    </w:p>
    <w:p>
      <w:r>
        <w:t>2</w:t>
      </w:r>
    </w:p>
    <w:p>
      <w:r>
        <w:t>Ghế gập bụng</w:t>
      </w:r>
    </w:p>
    <w:p>
      <w:r>
        <w:t>Chiếc/đội</w:t>
      </w:r>
    </w:p>
    <w:p>
      <w:r>
        <w:t>MBH fitness</w:t>
      </w:r>
    </w:p>
    <w:p>
      <w:r>
        <w:t>1</w:t>
      </w:r>
    </w:p>
    <w:p>
      <w:r>
        <w:t>1 giờ/ngày</w:t>
      </w:r>
    </w:p>
    <w:p>
      <w:r>
        <w:t>Quy định NSX</w:t>
      </w:r>
    </w:p>
    <w:p>
      <w:r>
        <w:t>Thông tư số 05/2021/TT- BVHTTDL</w:t>
      </w:r>
    </w:p>
    <w:p>
      <w:r>
        <w:t>3</w:t>
      </w:r>
    </w:p>
    <w:p>
      <w:r>
        <w:t>Giàn tạ đa năng</w:t>
      </w:r>
    </w:p>
    <w:p>
      <w:r>
        <w:t>Chiếc/đội</w:t>
      </w:r>
    </w:p>
    <w:p>
      <w:r>
        <w:t>Natilus</w:t>
      </w:r>
    </w:p>
    <w:p>
      <w:r>
        <w:t>1</w:t>
      </w:r>
    </w:p>
    <w:p>
      <w:r>
        <w:t>1 giờ/ngày</w:t>
      </w:r>
    </w:p>
    <w:p>
      <w:r>
        <w:t>Quy định NSX</w:t>
      </w:r>
    </w:p>
    <w:p>
      <w:r>
        <w:t>Thông tư số 05/2021/TT- BVHTTDL</w:t>
      </w:r>
    </w:p>
    <w:p>
      <w:r>
        <w:t>4</w:t>
      </w:r>
    </w:p>
    <w:p>
      <w:r>
        <w:t>Giàn tạ đôi 24kg đến 26kg</w:t>
      </w:r>
    </w:p>
    <w:p>
      <w:r>
        <w:t>Bộ/đội</w:t>
      </w:r>
    </w:p>
    <w:p>
      <w:r>
        <w:t>Thép đặc</w:t>
      </w:r>
    </w:p>
    <w:p>
      <w:r>
        <w:t>1</w:t>
      </w:r>
    </w:p>
    <w:p>
      <w:r>
        <w:t>1 giờ/ngày</w:t>
      </w:r>
    </w:p>
    <w:p>
      <w:r>
        <w:t>Quy định NSX</w:t>
      </w:r>
    </w:p>
    <w:p>
      <w:r>
        <w:t>Thông tư số 05/2021/TT- BVHTTDL</w:t>
      </w:r>
    </w:p>
    <w:p>
      <w:r>
        <w:t>5</w:t>
      </w:r>
    </w:p>
    <w:p>
      <w:r>
        <w:t>Giàn tạ đôi 4kg đến 22kg</w:t>
      </w:r>
    </w:p>
    <w:p>
      <w:r>
        <w:t>Bộ/đội</w:t>
      </w:r>
    </w:p>
    <w:p>
      <w:r>
        <w:t>Thép đặc</w:t>
      </w:r>
    </w:p>
    <w:p>
      <w:r>
        <w:t>1</w:t>
      </w:r>
    </w:p>
    <w:p>
      <w:r>
        <w:t>1 giờ/ngày</w:t>
      </w:r>
    </w:p>
    <w:p>
      <w:r>
        <w:t>Quy định NSX</w:t>
      </w:r>
    </w:p>
    <w:p>
      <w:r>
        <w:t>Thông tư số 05/2021/TT- BVHTTDL</w:t>
      </w:r>
    </w:p>
    <w:p>
      <w:r>
        <w:t>6</w:t>
      </w:r>
    </w:p>
    <w:p>
      <w:r>
        <w:t>Máy đạp đùi</w:t>
      </w:r>
    </w:p>
    <w:p>
      <w:r>
        <w:t>Chiếc/đội</w:t>
      </w:r>
    </w:p>
    <w:p>
      <w:r>
        <w:t>MBH fitness</w:t>
      </w:r>
    </w:p>
    <w:p>
      <w:r>
        <w:t>1</w:t>
      </w:r>
    </w:p>
    <w:p>
      <w:r>
        <w:t>1 giờ/ngày</w:t>
      </w:r>
    </w:p>
    <w:p>
      <w:r>
        <w:t>Quy định NSX</w:t>
      </w:r>
    </w:p>
    <w:p>
      <w:r>
        <w:t>Thông tư số 05/2021/TT- BVHTTDL</w:t>
      </w:r>
    </w:p>
    <w:p>
      <w:r>
        <w:t>7</w:t>
      </w:r>
    </w:p>
    <w:p>
      <w:r>
        <w:t>Máy kéo cơ lưng</w:t>
      </w:r>
    </w:p>
    <w:p>
      <w:r>
        <w:t>Chiếc/đội</w:t>
      </w:r>
    </w:p>
    <w:p>
      <w:r>
        <w:t>MBH fitness</w:t>
      </w:r>
    </w:p>
    <w:p>
      <w:r>
        <w:t>1</w:t>
      </w:r>
    </w:p>
    <w:p>
      <w:r>
        <w:t>1 giờ/ngày</w:t>
      </w:r>
    </w:p>
    <w:p>
      <w:r>
        <w:t>Quy định NSX</w:t>
      </w:r>
    </w:p>
    <w:p>
      <w:r>
        <w:t>Thông tư số 05/2021/TT- BVHTTDL</w:t>
      </w:r>
    </w:p>
    <w:p>
      <w:r>
        <w:t>8</w:t>
      </w:r>
    </w:p>
    <w:p>
      <w:r>
        <w:t>Máy kéo đùi sau</w:t>
      </w:r>
    </w:p>
    <w:p>
      <w:r>
        <w:t>Chiếc/đội</w:t>
      </w:r>
    </w:p>
    <w:p>
      <w:r>
        <w:t>MBH fitness</w:t>
      </w:r>
    </w:p>
    <w:p>
      <w:r>
        <w:t>1</w:t>
      </w:r>
    </w:p>
    <w:p>
      <w:r>
        <w:t>1 giờ/ngày</w:t>
      </w:r>
    </w:p>
    <w:p>
      <w:r>
        <w:t>Quy định NSX</w:t>
      </w:r>
    </w:p>
    <w:p>
      <w:r>
        <w:t>Thông tư số 05/2021/TT- BVHTTDL</w:t>
      </w:r>
    </w:p>
    <w:p>
      <w:r>
        <w:t>9</w:t>
      </w:r>
    </w:p>
    <w:p>
      <w:r>
        <w:t>Máy tập duỗi cơ đùi trước</w:t>
      </w:r>
    </w:p>
    <w:p>
      <w:r>
        <w:t>Chiếc/đội</w:t>
      </w:r>
    </w:p>
    <w:p>
      <w:r>
        <w:t>MBH fitness</w:t>
      </w:r>
    </w:p>
    <w:p>
      <w:r>
        <w:t>1</w:t>
      </w:r>
    </w:p>
    <w:p>
      <w:r>
        <w:t>1 giờ/ngày</w:t>
      </w:r>
    </w:p>
    <w:p>
      <w:r>
        <w:t>Quy định NSX</w:t>
      </w:r>
    </w:p>
    <w:p>
      <w:r>
        <w:t>Thông tư số 05/2021/TT- BVHTTDL</w:t>
      </w:r>
    </w:p>
    <w:p>
      <w:r>
        <w:t>B</w:t>
      </w:r>
    </w:p>
    <w:p>
      <w:r>
        <w:t>Trang thiết bị chung (thường xuyên)</w:t>
      </w:r>
    </w:p>
    <w:p>
      <w:r>
        <w:t>1</w:t>
      </w:r>
    </w:p>
    <w:p>
      <w:r>
        <w:t>Còi</w:t>
      </w:r>
    </w:p>
    <w:p>
      <w:r>
        <w:t>Chiếc/hlv</w:t>
      </w:r>
    </w:p>
    <w:p>
      <w:r>
        <w:t>Việt Nam</w:t>
      </w:r>
    </w:p>
    <w:p>
      <w:r>
        <w:t>1</w:t>
      </w:r>
    </w:p>
    <w:p>
      <w:r>
        <w:t>8 giờ/ngày</w:t>
      </w:r>
    </w:p>
    <w:p>
      <w:r>
        <w:t>12 tháng</w:t>
      </w:r>
    </w:p>
    <w:p>
      <w:r>
        <w:t>Thông tư số 05/2021/TT- BVHTTDL</w:t>
      </w:r>
    </w:p>
    <w:p>
      <w:r>
        <w:t>2</w:t>
      </w:r>
    </w:p>
    <w:p>
      <w:r>
        <w:t>Đồng hồ bấm giây</w:t>
      </w:r>
    </w:p>
    <w:p>
      <w:r>
        <w:t>Chiếc/hlv</w:t>
      </w:r>
    </w:p>
    <w:p>
      <w:r>
        <w:t>Việt Nam</w:t>
      </w:r>
    </w:p>
    <w:p>
      <w:r>
        <w:t>1</w:t>
      </w:r>
    </w:p>
    <w:p>
      <w:r>
        <w:t>8 giờ/ngày</w:t>
      </w:r>
    </w:p>
    <w:p>
      <w:r>
        <w:t>12 tháng</w:t>
      </w:r>
    </w:p>
    <w:p>
      <w:r>
        <w:t>Thông tư số 05/2021/TT- BVHTTDL</w:t>
      </w:r>
    </w:p>
    <w:p>
      <w:r>
        <w:t>3</w:t>
      </w:r>
    </w:p>
    <w:p>
      <w:r>
        <w:t>Giày tập thể lực</w:t>
      </w:r>
    </w:p>
    <w:p>
      <w:r>
        <w:t>Đôi/người</w:t>
      </w:r>
    </w:p>
    <w:p>
      <w:r>
        <w:t>Việt Nam</w:t>
      </w:r>
    </w:p>
    <w:p>
      <w:r>
        <w:t>3</w:t>
      </w:r>
    </w:p>
    <w:p>
      <w:r>
        <w:t>2 giờ/ngày</w:t>
      </w:r>
    </w:p>
    <w:p>
      <w:r>
        <w:t>12 tháng</w:t>
      </w:r>
    </w:p>
    <w:p>
      <w:r>
        <w:t>Thông tư số 05/2021/TT- BVHTTDL</w:t>
      </w:r>
    </w:p>
    <w:p>
      <w:r>
        <w:t>4</w:t>
      </w:r>
    </w:p>
    <w:p>
      <w:r>
        <w:t>Giày thể thao</w:t>
      </w:r>
    </w:p>
    <w:p>
      <w:r>
        <w:t>Đôi/người</w:t>
      </w:r>
    </w:p>
    <w:p>
      <w:r>
        <w:t>Việt Nam</w:t>
      </w:r>
    </w:p>
    <w:p>
      <w:r>
        <w:t>1</w:t>
      </w:r>
    </w:p>
    <w:p>
      <w:r>
        <w:t>8 giờ/ngày</w:t>
      </w:r>
    </w:p>
    <w:p>
      <w:r>
        <w:t>12 tháng</w:t>
      </w:r>
    </w:p>
    <w:p>
      <w:r>
        <w:t>Thông tư số 05/2021/TT- BVHTTDL</w:t>
      </w:r>
    </w:p>
    <w:p>
      <w:r>
        <w:t>5</w:t>
      </w:r>
    </w:p>
    <w:p>
      <w:r>
        <w:t>Khăn tắm</w:t>
      </w:r>
    </w:p>
    <w:p>
      <w:r>
        <w:t>Chiếc/người</w:t>
      </w:r>
    </w:p>
    <w:p>
      <w:r>
        <w:t>Việt Nam</w:t>
      </w:r>
    </w:p>
    <w:p>
      <w:r>
        <w:t>1</w:t>
      </w:r>
    </w:p>
    <w:p>
      <w:r>
        <w:t>2 giờ/ngày</w:t>
      </w:r>
    </w:p>
    <w:p>
      <w:r>
        <w:t>12 tháng</w:t>
      </w:r>
    </w:p>
    <w:p>
      <w:r>
        <w:t>Thông tư số 05/2021/TT- BVHTTDL</w:t>
      </w:r>
    </w:p>
    <w:p>
      <w:r>
        <w:t>6</w:t>
      </w:r>
    </w:p>
    <w:p>
      <w:r>
        <w:t>Mũ mềm</w:t>
      </w:r>
    </w:p>
    <w:p>
      <w:r>
        <w:t>Chiếc/người</w:t>
      </w:r>
    </w:p>
    <w:p>
      <w:r>
        <w:t>Việt Nam</w:t>
      </w:r>
    </w:p>
    <w:p>
      <w:r>
        <w:t>1</w:t>
      </w:r>
    </w:p>
    <w:p>
      <w:r>
        <w:t>2 giờ/ngày</w:t>
      </w:r>
    </w:p>
    <w:p>
      <w:r>
        <w:t>12 tháng</w:t>
      </w:r>
    </w:p>
    <w:p>
      <w:r>
        <w:t>Thông tư số 05/2021/TT- BVHTTDL</w:t>
      </w:r>
    </w:p>
    <w:p>
      <w:r>
        <w:t>7</w:t>
      </w:r>
    </w:p>
    <w:p>
      <w:r>
        <w:t>Quần áo cộc</w:t>
      </w:r>
    </w:p>
    <w:p>
      <w:r>
        <w:t>Bộ/người</w:t>
      </w:r>
    </w:p>
    <w:p>
      <w:r>
        <w:t>Việt Nam</w:t>
      </w:r>
    </w:p>
    <w:p>
      <w:r>
        <w:t>3</w:t>
      </w:r>
    </w:p>
    <w:p>
      <w:r>
        <w:t>2 giờ/ngày</w:t>
      </w:r>
    </w:p>
    <w:p>
      <w:r>
        <w:t>12 tháng</w:t>
      </w:r>
    </w:p>
    <w:p>
      <w:r>
        <w:t>Thông tư số 05/2021/TT- BVHTTDL</w:t>
      </w:r>
    </w:p>
    <w:p>
      <w:r>
        <w:t>8</w:t>
      </w:r>
    </w:p>
    <w:p>
      <w:r>
        <w:t>Quần áo Suveterman</w:t>
      </w:r>
    </w:p>
    <w:p>
      <w:r>
        <w:t>Bộ/người</w:t>
      </w:r>
    </w:p>
    <w:p>
      <w:r>
        <w:t>Việt Nam</w:t>
      </w:r>
    </w:p>
    <w:p>
      <w:r>
        <w:t>1</w:t>
      </w:r>
    </w:p>
    <w:p>
      <w:r>
        <w:t>2 giờ/ngày</w:t>
      </w:r>
    </w:p>
    <w:p>
      <w:r>
        <w:t>12 tháng</w:t>
      </w:r>
    </w:p>
    <w:p>
      <w:r>
        <w:t>Thông tư số 05/2021/TT- BVHTTDL</w:t>
      </w:r>
    </w:p>
    <w:p>
      <w:r>
        <w:t>9</w:t>
      </w:r>
    </w:p>
    <w:p>
      <w:r>
        <w:t>Tất</w:t>
      </w:r>
    </w:p>
    <w:p>
      <w:r>
        <w:t>Đôi/người</w:t>
      </w:r>
    </w:p>
    <w:p>
      <w:r>
        <w:t>Việt Nam</w:t>
      </w:r>
    </w:p>
    <w:p>
      <w:r>
        <w:t>3</w:t>
      </w:r>
    </w:p>
    <w:p>
      <w:r>
        <w:t>2 giờ/ngày</w:t>
      </w:r>
    </w:p>
    <w:p>
      <w:r>
        <w:t>12 tháng</w:t>
      </w:r>
    </w:p>
    <w:p>
      <w:r>
        <w:t>Thông tư số 05/2021/TT- BVHTTDL</w:t>
      </w:r>
    </w:p>
    <w:p>
      <w:r>
        <w:t>10</w:t>
      </w:r>
    </w:p>
    <w:p>
      <w:r>
        <w:t>Túi xách đi thi đấu</w:t>
      </w:r>
    </w:p>
    <w:p>
      <w:r>
        <w:t>Chiếc/người</w:t>
      </w:r>
    </w:p>
    <w:p>
      <w:r>
        <w:t>Việt Nam</w:t>
      </w:r>
    </w:p>
    <w:p>
      <w:r>
        <w:t>1</w:t>
      </w:r>
    </w:p>
    <w:p>
      <w:r>
        <w:t>2 giờ/ngày</w:t>
      </w:r>
    </w:p>
    <w:p>
      <w:r>
        <w:t>12 tháng</w:t>
      </w:r>
    </w:p>
    <w:p>
      <w:r>
        <w:t>Thông tư số 05/2021/TT- BVHTTDL</w:t>
      </w:r>
    </w:p>
    <w:p>
      <w:r>
        <w:t>C</w:t>
      </w:r>
    </w:p>
    <w:p>
      <w:r>
        <w:t>Trang thiết bị tập luyện và thi đấu</w:t>
      </w:r>
    </w:p>
    <w:p>
      <w:r>
        <w:t>1</w:t>
      </w:r>
    </w:p>
    <w:p>
      <w:r>
        <w:t>Áo thun khởi động</w:t>
      </w:r>
    </w:p>
    <w:p>
      <w:r>
        <w:t>Chiếc/vđv</w:t>
      </w:r>
    </w:p>
    <w:p>
      <w:r>
        <w:t>Vải Cotton</w:t>
      </w:r>
    </w:p>
    <w:p>
      <w:r>
        <w:t>1</w:t>
      </w:r>
    </w:p>
    <w:p>
      <w:r>
        <w:t>2 giờ/ngày</w:t>
      </w:r>
    </w:p>
    <w:p>
      <w:r>
        <w:t>6 tháng</w:t>
      </w:r>
    </w:p>
    <w:p>
      <w:r>
        <w:t>Thông tư số 05/2021/TT- BVHTTDL</w:t>
      </w:r>
    </w:p>
    <w:p>
      <w:r>
        <w:t>2</w:t>
      </w:r>
    </w:p>
    <w:p>
      <w:r>
        <w:t>Băng đa quấn tay</w:t>
      </w:r>
    </w:p>
    <w:p>
      <w:r>
        <w:t>Cuộn/vđv</w:t>
      </w:r>
    </w:p>
    <w:p>
      <w:r>
        <w:t>Quy định quốc tế</w:t>
      </w:r>
    </w:p>
    <w:p>
      <w:r>
        <w:t>1</w:t>
      </w:r>
    </w:p>
    <w:p>
      <w:r>
        <w:t>8 giờ/ngày</w:t>
      </w:r>
    </w:p>
    <w:p>
      <w:r>
        <w:t>12 tháng</w:t>
      </w:r>
    </w:p>
    <w:p>
      <w:r>
        <w:t>Thông tư số 05/2021/TT- BVHTTDL</w:t>
      </w:r>
    </w:p>
    <w:p>
      <w:r>
        <w:t>3</w:t>
      </w:r>
    </w:p>
    <w:p>
      <w:r>
        <w:t>Bao cát treo</w:t>
      </w:r>
    </w:p>
    <w:p>
      <w:r>
        <w:t>Chiếc/đội</w:t>
      </w:r>
    </w:p>
    <w:p>
      <w:r>
        <w:t>Vỏ bao cát PVC</w:t>
      </w:r>
    </w:p>
    <w:p>
      <w:r>
        <w:t>8</w:t>
      </w:r>
    </w:p>
    <w:p>
      <w:r>
        <w:t>1 giờ/ngày</w:t>
      </w:r>
    </w:p>
    <w:p>
      <w:r>
        <w:t>Quy định NSX</w:t>
      </w:r>
    </w:p>
    <w:p>
      <w:r>
        <w:t>Thông tư số 05/2021/TT- BVHTTDL</w:t>
      </w:r>
    </w:p>
    <w:p>
      <w:r>
        <w:t>4</w:t>
      </w:r>
    </w:p>
    <w:p>
      <w:r>
        <w:t>Bảo vệ ngực</w:t>
      </w:r>
    </w:p>
    <w:p>
      <w:r>
        <w:t>Chiếc/vđv</w:t>
      </w:r>
    </w:p>
    <w:p>
      <w:r>
        <w:t>Quy định quốc tế</w:t>
      </w:r>
    </w:p>
    <w:p>
      <w:r>
        <w:t>1</w:t>
      </w:r>
    </w:p>
    <w:p>
      <w:r>
        <w:t>8 giờ/ngày</w:t>
      </w:r>
    </w:p>
    <w:p>
      <w:r>
        <w:t>12 tháng</w:t>
      </w:r>
    </w:p>
    <w:p>
      <w:r>
        <w:t>Thông tư số 05/2021/TT- BVHTTDL</w:t>
      </w:r>
    </w:p>
    <w:p>
      <w:r>
        <w:t>5</w:t>
      </w:r>
    </w:p>
    <w:p>
      <w:r>
        <w:t>Bình đựng đá</w:t>
      </w:r>
    </w:p>
    <w:p>
      <w:r>
        <w:t>Chiếc/đội</w:t>
      </w:r>
    </w:p>
    <w:p>
      <w:r>
        <w:t>Chất liệu nhựa</w:t>
      </w:r>
    </w:p>
    <w:p>
      <w:r>
        <w:t>3</w:t>
      </w:r>
    </w:p>
    <w:p>
      <w:r>
        <w:t>6 giờ/ngày</w:t>
      </w:r>
    </w:p>
    <w:p>
      <w:r>
        <w:t>Quy định NSX</w:t>
      </w:r>
    </w:p>
    <w:p>
      <w:r>
        <w:t>Thông tư số 05/2021/TT- BVHTTDL</w:t>
      </w:r>
    </w:p>
    <w:p>
      <w:r>
        <w:t>6</w:t>
      </w:r>
    </w:p>
    <w:p>
      <w:r>
        <w:t>Bịt răng thi đấu</w:t>
      </w:r>
    </w:p>
    <w:p>
      <w:r>
        <w:t>Chiếc/vđv</w:t>
      </w:r>
    </w:p>
    <w:p>
      <w:r>
        <w:t>Quy định quốc tế</w:t>
      </w:r>
    </w:p>
    <w:p>
      <w:r>
        <w:t>1</w:t>
      </w:r>
    </w:p>
    <w:p>
      <w:r>
        <w:t>8 giờ/ngày</w:t>
      </w:r>
    </w:p>
    <w:p>
      <w:r>
        <w:t>12 tháng</w:t>
      </w:r>
    </w:p>
    <w:p>
      <w:r>
        <w:t>Thông tư số 05/2021/TT- BVHTTDL</w:t>
      </w:r>
    </w:p>
    <w:p>
      <w:r>
        <w:t>7</w:t>
      </w:r>
    </w:p>
    <w:p>
      <w:r>
        <w:t>Bộ đồ ép cân</w:t>
      </w:r>
    </w:p>
    <w:p>
      <w:r>
        <w:t>Bộ/vđv</w:t>
      </w:r>
    </w:p>
    <w:p>
      <w:r>
        <w:t>100% PVC</w:t>
      </w:r>
    </w:p>
    <w:p>
      <w:r>
        <w:t>1</w:t>
      </w:r>
    </w:p>
    <w:p>
      <w:r>
        <w:t>6 giờ/ngày</w:t>
      </w:r>
    </w:p>
    <w:p>
      <w:r>
        <w:t>Quy định NSX</w:t>
      </w:r>
    </w:p>
    <w:p>
      <w:r>
        <w:t>Thông tư số 05/2021/TT- BVHTTDL</w:t>
      </w:r>
    </w:p>
    <w:p>
      <w:r>
        <w:t>8</w:t>
      </w:r>
    </w:p>
    <w:p>
      <w:r>
        <w:t>Cân bàn điện tử</w:t>
      </w:r>
    </w:p>
    <w:p>
      <w:r>
        <w:t>Chiếc/đội</w:t>
      </w:r>
    </w:p>
    <w:p>
      <w:r>
        <w:t>Màn hình 6 số</w:t>
      </w:r>
    </w:p>
    <w:p>
      <w:r>
        <w:t>1</w:t>
      </w:r>
    </w:p>
    <w:p>
      <w:r>
        <w:t>1 giờ/ngày</w:t>
      </w:r>
    </w:p>
    <w:p>
      <w:r>
        <w:t>Quy định NSX</w:t>
      </w:r>
    </w:p>
    <w:p>
      <w:r>
        <w:t>Thông tư số 05/2021/TT- BVHTTDL</w:t>
      </w:r>
    </w:p>
    <w:p>
      <w:r>
        <w:t>9</w:t>
      </w:r>
    </w:p>
    <w:p>
      <w:r>
        <w:t>Dây kéo đàn hồi tập đấm</w:t>
      </w:r>
    </w:p>
    <w:p>
      <w:r>
        <w:t>Chiếc/vđv</w:t>
      </w:r>
    </w:p>
    <w:p>
      <w:r>
        <w:t>Cao su</w:t>
      </w:r>
    </w:p>
    <w:p>
      <w:r>
        <w:t>1</w:t>
      </w:r>
    </w:p>
    <w:p>
      <w:r>
        <w:t>6 giờ/ngày</w:t>
      </w:r>
    </w:p>
    <w:p>
      <w:r>
        <w:t>Quy định NSX</w:t>
      </w:r>
    </w:p>
    <w:p>
      <w:r>
        <w:t>Thông tư số 05/2021/TT- BVHTTDL</w:t>
      </w:r>
    </w:p>
    <w:p>
      <w:r>
        <w:t>10</w:t>
      </w:r>
    </w:p>
    <w:p>
      <w:r>
        <w:t>Dây nhảy</w:t>
      </w:r>
    </w:p>
    <w:p>
      <w:r>
        <w:t>Chiếc/vđv</w:t>
      </w:r>
    </w:p>
    <w:p>
      <w:r>
        <w:t>Dây PVC</w:t>
      </w:r>
    </w:p>
    <w:p>
      <w:r>
        <w:t>1</w:t>
      </w:r>
    </w:p>
    <w:p>
      <w:r>
        <w:t>2 giờ/ngày</w:t>
      </w:r>
    </w:p>
    <w:p>
      <w:r>
        <w:t>Quy định NSX</w:t>
      </w:r>
    </w:p>
    <w:p>
      <w:r>
        <w:t>Thông tư số 05/2021/TT- BVHTTDL</w:t>
      </w:r>
    </w:p>
    <w:p>
      <w:r>
        <w:t>11</w:t>
      </w:r>
    </w:p>
    <w:p>
      <w:r>
        <w:t>Đích đấm gắn tường</w:t>
      </w:r>
    </w:p>
    <w:p>
      <w:r>
        <w:t>Chiếc/đội</w:t>
      </w:r>
    </w:p>
    <w:p>
      <w:r>
        <w:t>Vỏ PVC</w:t>
      </w:r>
    </w:p>
    <w:p>
      <w:r>
        <w:t>8</w:t>
      </w:r>
    </w:p>
    <w:p>
      <w:r>
        <w:t>2 giờ/ngày</w:t>
      </w:r>
    </w:p>
    <w:p>
      <w:r>
        <w:t>Quy định NSX</w:t>
      </w:r>
    </w:p>
    <w:p>
      <w:r>
        <w:t>Thông tư số 05/2021/TT- BVHTTDL</w:t>
      </w:r>
    </w:p>
    <w:p>
      <w:r>
        <w:t>12</w:t>
      </w:r>
    </w:p>
    <w:p>
      <w:r>
        <w:t>Găng chuyên môn tập luyện</w:t>
      </w:r>
    </w:p>
    <w:p>
      <w:r>
        <w:t>Đôi/vđv</w:t>
      </w:r>
    </w:p>
    <w:p>
      <w:r>
        <w:t>Quy định quốc tế</w:t>
      </w:r>
    </w:p>
    <w:p>
      <w:r>
        <w:t>1</w:t>
      </w:r>
    </w:p>
    <w:p>
      <w:r>
        <w:t>8 giờ/ngày</w:t>
      </w:r>
    </w:p>
    <w:p>
      <w:r>
        <w:t>12 tháng</w:t>
      </w:r>
    </w:p>
    <w:p>
      <w:r>
        <w:t>Thông tư số 05/2021/TT- BVHTTDL</w:t>
      </w:r>
    </w:p>
    <w:p>
      <w:r>
        <w:t>13</w:t>
      </w:r>
    </w:p>
    <w:p>
      <w:r>
        <w:t>Găng chuyên môn thi đấu</w:t>
      </w:r>
    </w:p>
    <w:p>
      <w:r>
        <w:t>Đôi/vđv</w:t>
      </w:r>
    </w:p>
    <w:p>
      <w:r>
        <w:t>Quy định quốc tế</w:t>
      </w:r>
    </w:p>
    <w:p>
      <w:r>
        <w:t>1</w:t>
      </w:r>
    </w:p>
    <w:p>
      <w:r>
        <w:t>8 giờ/ngày</w:t>
      </w:r>
    </w:p>
    <w:p>
      <w:r>
        <w:t>12 tháng</w:t>
      </w:r>
    </w:p>
    <w:p>
      <w:r>
        <w:t>Thông tư số 05/2021/TT- BVHTTDL</w:t>
      </w:r>
    </w:p>
    <w:p>
      <w:r>
        <w:t>14</w:t>
      </w:r>
    </w:p>
    <w:p>
      <w:r>
        <w:t>Găng tập luyện đấm bao</w:t>
      </w:r>
    </w:p>
    <w:p>
      <w:r>
        <w:t>Đôi/vđv</w:t>
      </w:r>
    </w:p>
    <w:p>
      <w:r>
        <w:t>Quy định quốc tế</w:t>
      </w:r>
    </w:p>
    <w:p>
      <w:r>
        <w:t>1</w:t>
      </w:r>
    </w:p>
    <w:p>
      <w:r>
        <w:t>8 giờ/ngày</w:t>
      </w:r>
    </w:p>
    <w:p>
      <w:r>
        <w:t>12 tháng</w:t>
      </w:r>
    </w:p>
    <w:p>
      <w:r>
        <w:t>Thông tư số 05/2021/TT- BVHTTDL</w:t>
      </w:r>
    </w:p>
    <w:p>
      <w:r>
        <w:t>15</w:t>
      </w:r>
    </w:p>
    <w:p>
      <w:r>
        <w:t>Giày tập luyện</w:t>
      </w:r>
    </w:p>
    <w:p>
      <w:r>
        <w:t>Đôi/vđv</w:t>
      </w:r>
    </w:p>
    <w:p>
      <w:r>
        <w:t>Quy định quốc tế</w:t>
      </w:r>
    </w:p>
    <w:p>
      <w:r>
        <w:t>1</w:t>
      </w:r>
    </w:p>
    <w:p>
      <w:r>
        <w:t>8 giờ/ngày</w:t>
      </w:r>
    </w:p>
    <w:p>
      <w:r>
        <w:t>12 tháng</w:t>
      </w:r>
    </w:p>
    <w:p>
      <w:r>
        <w:t>Thông tư số 05/2021/TT- BVHTTDL</w:t>
      </w:r>
    </w:p>
    <w:p>
      <w:r>
        <w:t>16</w:t>
      </w:r>
    </w:p>
    <w:p>
      <w:r>
        <w:t>Giày thi đấu</w:t>
      </w:r>
    </w:p>
    <w:p>
      <w:r>
        <w:t>Đôi/vđv</w:t>
      </w:r>
    </w:p>
    <w:p>
      <w:r>
        <w:t>Quy định quốc tế</w:t>
      </w:r>
    </w:p>
    <w:p>
      <w:r>
        <w:t>1</w:t>
      </w:r>
    </w:p>
    <w:p>
      <w:r>
        <w:t>8 giờ/ngày</w:t>
      </w:r>
    </w:p>
    <w:p>
      <w:r>
        <w:t>12 tháng</w:t>
      </w:r>
    </w:p>
    <w:p>
      <w:r>
        <w:t>Thông tư số 05/2021/TT- BVHTTDL</w:t>
      </w:r>
    </w:p>
    <w:p>
      <w:r>
        <w:t>17</w:t>
      </w:r>
    </w:p>
    <w:p>
      <w:r>
        <w:t>Hình người nộm</w:t>
      </w:r>
    </w:p>
    <w:p>
      <w:r>
        <w:t>Chiếc/đội</w:t>
      </w:r>
    </w:p>
    <w:p>
      <w:r>
        <w:t>Silicon cao cấp</w:t>
      </w:r>
    </w:p>
    <w:p>
      <w:r>
        <w:t>4</w:t>
      </w:r>
    </w:p>
    <w:p>
      <w:r>
        <w:t>6 giờ/ngày</w:t>
      </w:r>
    </w:p>
    <w:p>
      <w:r>
        <w:t>Quy định NSX</w:t>
      </w:r>
    </w:p>
    <w:p>
      <w:r>
        <w:t>Thông tư số 05/2021/TT- BVHTTDL</w:t>
      </w:r>
    </w:p>
    <w:p>
      <w:r>
        <w:t>18</w:t>
      </w:r>
    </w:p>
    <w:p>
      <w:r>
        <w:t>Kuki</w:t>
      </w:r>
    </w:p>
    <w:p>
      <w:r>
        <w:t>Chiếc/vđv</w:t>
      </w:r>
    </w:p>
    <w:p>
      <w:r>
        <w:t>Quy định quốc tế</w:t>
      </w:r>
    </w:p>
    <w:p>
      <w:r>
        <w:t>1</w:t>
      </w:r>
    </w:p>
    <w:p>
      <w:r>
        <w:t>8 giờ/ngày</w:t>
      </w:r>
    </w:p>
    <w:p>
      <w:r>
        <w:t>12 tháng</w:t>
      </w:r>
    </w:p>
    <w:p>
      <w:r>
        <w:t>Thông tư số 05/2021/TT- BVHTTDL</w:t>
      </w:r>
    </w:p>
    <w:p>
      <w:r>
        <w:t>19</w:t>
      </w:r>
    </w:p>
    <w:p>
      <w:r>
        <w:t>Lampo</w:t>
      </w:r>
    </w:p>
    <w:p>
      <w:r>
        <w:t>Đôi/hlv</w:t>
      </w:r>
    </w:p>
    <w:p>
      <w:r>
        <w:t>Quy định quốc tế</w:t>
      </w:r>
    </w:p>
    <w:p>
      <w:r>
        <w:t>1</w:t>
      </w:r>
    </w:p>
    <w:p>
      <w:r>
        <w:t>8 giờ/ngày</w:t>
      </w:r>
    </w:p>
    <w:p>
      <w:r>
        <w:t>12 tháng</w:t>
      </w:r>
    </w:p>
    <w:p>
      <w:r>
        <w:t>Thông tư số 05/2021/TT- BVHTTDL</w:t>
      </w:r>
    </w:p>
    <w:p>
      <w:r>
        <w:t>20</w:t>
      </w:r>
    </w:p>
    <w:p>
      <w:r>
        <w:t>Lampơ tay</w:t>
      </w:r>
    </w:p>
    <w:p>
      <w:r>
        <w:t>Đôi/HLV</w:t>
      </w:r>
    </w:p>
    <w:p>
      <w:r>
        <w:t>Quy định quốc tế</w:t>
      </w:r>
    </w:p>
    <w:p>
      <w:r>
        <w:t>1</w:t>
      </w:r>
    </w:p>
    <w:p>
      <w:r>
        <w:t>2 giờ/ngày</w:t>
      </w:r>
    </w:p>
    <w:p>
      <w:r>
        <w:t>Quy định NSX</w:t>
      </w:r>
    </w:p>
    <w:p>
      <w:r>
        <w:t>Thông tư số 05/2021/TT- BVHTTDL</w:t>
      </w:r>
    </w:p>
    <w:p>
      <w:r>
        <w:t>21</w:t>
      </w:r>
    </w:p>
    <w:p>
      <w:r>
        <w:t>Máy quay Camera</w:t>
      </w:r>
    </w:p>
    <w:p>
      <w:r>
        <w:t>Chiếc/đội</w:t>
      </w:r>
    </w:p>
    <w:p>
      <w:r>
        <w:t>20 Megapixel</w:t>
      </w:r>
    </w:p>
    <w:p>
      <w:r>
        <w:t>1</w:t>
      </w:r>
    </w:p>
    <w:p>
      <w:r>
        <w:t>6 giờ/ngày</w:t>
      </w:r>
    </w:p>
    <w:p>
      <w:r>
        <w:t>Quy định NSX</w:t>
      </w:r>
    </w:p>
    <w:p>
      <w:r>
        <w:t>Thông tư số 05/2021/TT- BVHTTDL</w:t>
      </w:r>
    </w:p>
    <w:p>
      <w:r>
        <w:t>22</w:t>
      </w:r>
    </w:p>
    <w:p>
      <w:r>
        <w:t>Máy vi tính xách tay</w:t>
      </w:r>
    </w:p>
    <w:p>
      <w:r>
        <w:t>Chiếc/đội</w:t>
      </w:r>
    </w:p>
    <w:p>
      <w:r>
        <w:t>Kết nối HDMI</w:t>
      </w:r>
    </w:p>
    <w:p>
      <w:r>
        <w:t>1</w:t>
      </w:r>
    </w:p>
    <w:p>
      <w:r>
        <w:t>6 giờ/ngày</w:t>
      </w:r>
    </w:p>
    <w:p>
      <w:r>
        <w:t>Quy định NSX</w:t>
      </w:r>
    </w:p>
    <w:p>
      <w:r>
        <w:t>Thông tư số 05/2021/TT- BVHTTDL</w:t>
      </w:r>
    </w:p>
    <w:p>
      <w:r>
        <w:t>23</w:t>
      </w:r>
    </w:p>
    <w:p>
      <w:r>
        <w:t>Mũ chuyên môn tập luyện</w:t>
      </w:r>
    </w:p>
    <w:p>
      <w:r>
        <w:t>Chiếc/vđv</w:t>
      </w:r>
    </w:p>
    <w:p>
      <w:r>
        <w:t>Quy định quốc tế</w:t>
      </w:r>
    </w:p>
    <w:p>
      <w:r>
        <w:t>1</w:t>
      </w:r>
    </w:p>
    <w:p>
      <w:r>
        <w:t>8 giờ/ngày</w:t>
      </w:r>
    </w:p>
    <w:p>
      <w:r>
        <w:t>12 tháng</w:t>
      </w:r>
    </w:p>
    <w:p>
      <w:r>
        <w:t>Thông tư số 05/2021/TT- BVHTTDL</w:t>
      </w:r>
    </w:p>
    <w:p>
      <w:r>
        <w:t>24</w:t>
      </w:r>
    </w:p>
    <w:p>
      <w:r>
        <w:t>Mũ thi đấu</w:t>
      </w:r>
    </w:p>
    <w:p>
      <w:r>
        <w:t>Chiếc/vđv</w:t>
      </w:r>
    </w:p>
    <w:p>
      <w:r>
        <w:t>Quy định quốc tế</w:t>
      </w:r>
    </w:p>
    <w:p>
      <w:r>
        <w:t>1</w:t>
      </w:r>
    </w:p>
    <w:p>
      <w:r>
        <w:t>8 giờ/ngày</w:t>
      </w:r>
    </w:p>
    <w:p>
      <w:r>
        <w:t>12 tháng</w:t>
      </w:r>
    </w:p>
    <w:p>
      <w:r>
        <w:t>Thông tư số 05/2021/TT- BVHTTDL</w:t>
      </w:r>
    </w:p>
    <w:p>
      <w:r>
        <w:t>25</w:t>
      </w:r>
    </w:p>
    <w:p>
      <w:r>
        <w:t>Quần áo ép cân</w:t>
      </w:r>
    </w:p>
    <w:p>
      <w:r>
        <w:t>Bộ/vđv</w:t>
      </w:r>
    </w:p>
    <w:p>
      <w:r>
        <w:t>Quy định quốc tế</w:t>
      </w:r>
    </w:p>
    <w:p>
      <w:r>
        <w:t>1</w:t>
      </w:r>
    </w:p>
    <w:p>
      <w:r>
        <w:t>8 giờ/ngày</w:t>
      </w:r>
    </w:p>
    <w:p>
      <w:r>
        <w:t>12 tháng</w:t>
      </w:r>
    </w:p>
    <w:p>
      <w:r>
        <w:t>Thông tư số 05/2021/TT- BVHTTDL</w:t>
      </w:r>
    </w:p>
    <w:p>
      <w:r>
        <w:t>26</w:t>
      </w:r>
    </w:p>
    <w:p>
      <w:r>
        <w:t>Quần áo thi đấu</w:t>
      </w:r>
    </w:p>
    <w:p>
      <w:r>
        <w:t>Bộ/vđv</w:t>
      </w:r>
    </w:p>
    <w:p>
      <w:r>
        <w:t>Quy định quốc tế</w:t>
      </w:r>
    </w:p>
    <w:p>
      <w:r>
        <w:t>1</w:t>
      </w:r>
    </w:p>
    <w:p>
      <w:r>
        <w:t>8 giờ/ngày</w:t>
      </w:r>
    </w:p>
    <w:p>
      <w:r>
        <w:t>12 tháng</w:t>
      </w:r>
    </w:p>
    <w:p>
      <w:r>
        <w:t>Thông tư số 05/2021/TT- BVHTTDL</w:t>
      </w:r>
    </w:p>
    <w:p>
      <w:r>
        <w:t>27</w:t>
      </w:r>
    </w:p>
    <w:p>
      <w:r>
        <w:t>Ring Boxing</w:t>
      </w:r>
    </w:p>
    <w:p>
      <w:r>
        <w:t>Chiếc/đội</w:t>
      </w:r>
    </w:p>
    <w:p>
      <w:r>
        <w:t>Quy định quốc tế</w:t>
      </w:r>
    </w:p>
    <w:p>
      <w:r>
        <w:t>1</w:t>
      </w:r>
    </w:p>
    <w:p>
      <w:r>
        <w:t>8 giờ/ngày</w:t>
      </w:r>
    </w:p>
    <w:p>
      <w:r>
        <w:t>Quy định NSX</w:t>
      </w:r>
    </w:p>
    <w:p>
      <w:r>
        <w:t>Thông tư số 05/2021/TT- BVHTTDL</w:t>
      </w:r>
    </w:p>
    <w:p>
      <w:r>
        <w:t>28</w:t>
      </w:r>
    </w:p>
    <w:p>
      <w:r>
        <w:t>Ti vi</w:t>
      </w:r>
    </w:p>
    <w:p>
      <w:r>
        <w:t>Chiếc/đội</w:t>
      </w:r>
    </w:p>
    <w:p>
      <w:r>
        <w:t>42 inch</w:t>
      </w:r>
    </w:p>
    <w:p>
      <w:r>
        <w:t>1</w:t>
      </w:r>
    </w:p>
    <w:p>
      <w:r>
        <w:t>6 giờ/ngày</w:t>
      </w:r>
    </w:p>
    <w:p>
      <w:r>
        <w:t>Quy định NSX</w:t>
      </w:r>
    </w:p>
    <w:p>
      <w:r>
        <w:t>Thông tư số 05/2021/TT- BVHTTDL</w:t>
      </w:r>
    </w:p>
    <w:p>
      <w:r>
        <w:t>29</w:t>
      </w:r>
    </w:p>
    <w:p>
      <w:r>
        <w:t>Túi chườm đá</w:t>
      </w:r>
    </w:p>
    <w:p>
      <w:r>
        <w:t>Chiếc/vđv</w:t>
      </w:r>
    </w:p>
    <w:p>
      <w:r>
        <w:t>Vải, dài 22,5cm</w:t>
      </w:r>
    </w:p>
    <w:p>
      <w:r>
        <w:t>1</w:t>
      </w:r>
    </w:p>
    <w:p>
      <w:r>
        <w:t>6 giờ/ngày</w:t>
      </w:r>
    </w:p>
    <w:p>
      <w:r>
        <w:t>12 tháng</w:t>
      </w:r>
    </w:p>
    <w:p>
      <w:r>
        <w:t>Thông tư số 05/2021/TT- BVHTTDL</w:t>
      </w:r>
    </w:p>
    <w:p>
      <w:r>
        <w:t>IV. Định mức vật tư</w:t>
      </w:r>
    </w:p>
    <w:p>
      <w:r>
        <w:t>STT</w:t>
      </w:r>
    </w:p>
    <w:p>
      <w:r>
        <w:t>Tên Vật tư</w:t>
      </w:r>
    </w:p>
    <w:p>
      <w:r>
        <w:t>Đơn vị   tính</w:t>
      </w:r>
    </w:p>
    <w:p>
      <w:r>
        <w:t>Yêu cầu kỹ   thuật</w:t>
      </w:r>
    </w:p>
    <w:p>
      <w:r>
        <w:t>Định mức vật tư (SL/tháng)</w:t>
      </w:r>
    </w:p>
    <w:p>
      <w:r>
        <w:t>Sử dụng</w:t>
      </w:r>
    </w:p>
    <w:p>
      <w:r>
        <w:t>Tỷ lệ (%) thu hồi</w:t>
      </w:r>
    </w:p>
    <w:p>
      <w:r>
        <w:t>Tiêu hao</w:t>
      </w:r>
    </w:p>
    <w:p>
      <w:r>
        <w:t>1</w:t>
      </w:r>
    </w:p>
    <w:p>
      <w:r>
        <w:t>Băng keo</w:t>
      </w:r>
    </w:p>
    <w:p>
      <w:r>
        <w:t>Cuộn/vđv</w:t>
      </w:r>
    </w:p>
    <w:p>
      <w:r>
        <w:t>22</w:t>
      </w:r>
    </w:p>
    <w:p>
      <w:r>
        <w:t>0</w:t>
      </w:r>
    </w:p>
    <w:p>
      <w:r>
        <w:t>22</w:t>
      </w:r>
    </w:p>
    <w:p>
      <w:r>
        <w:t>2</w:t>
      </w:r>
    </w:p>
    <w:p>
      <w:r>
        <w:t>Băng thun cổ chân</w:t>
      </w:r>
    </w:p>
    <w:p>
      <w:r>
        <w:t>Cuộn/vđv</w:t>
      </w:r>
    </w:p>
    <w:p>
      <w:r>
        <w:t>Cotton thun</w:t>
      </w:r>
    </w:p>
    <w:p>
      <w:r>
        <w:t>3</w:t>
      </w:r>
    </w:p>
    <w:p>
      <w:r>
        <w:t>0</w:t>
      </w:r>
    </w:p>
    <w:p>
      <w:r>
        <w:t>3</w:t>
      </w:r>
    </w:p>
    <w:p>
      <w:r>
        <w:t>3</w:t>
      </w:r>
    </w:p>
    <w:p>
      <w:r>
        <w:t>Băng thun cổ tay</w:t>
      </w:r>
    </w:p>
    <w:p>
      <w:r>
        <w:t>Cuộn/vđv</w:t>
      </w:r>
    </w:p>
    <w:p>
      <w:r>
        <w:t>Cotton thun</w:t>
      </w:r>
    </w:p>
    <w:p>
      <w:r>
        <w:t>3</w:t>
      </w:r>
    </w:p>
    <w:p>
      <w:r>
        <w:t>0</w:t>
      </w:r>
    </w:p>
    <w:p>
      <w:r>
        <w:t>3</w:t>
      </w:r>
    </w:p>
    <w:p>
      <w:r>
        <w:t>4</w:t>
      </w:r>
    </w:p>
    <w:p>
      <w:r>
        <w:t>Băng thun gối</w:t>
      </w:r>
    </w:p>
    <w:p>
      <w:r>
        <w:t>Cuộn/vđv</w:t>
      </w:r>
    </w:p>
    <w:p>
      <w:r>
        <w:t>Cotton thun</w:t>
      </w:r>
    </w:p>
    <w:p>
      <w:r>
        <w:t>3</w:t>
      </w:r>
    </w:p>
    <w:p>
      <w:r>
        <w:t>0</w:t>
      </w:r>
    </w:p>
    <w:p>
      <w:r>
        <w:t>3</w:t>
      </w:r>
    </w:p>
    <w:p>
      <w:r>
        <w:t>5</w:t>
      </w:r>
    </w:p>
    <w:p>
      <w:r>
        <w:t>Bình xịt lạnh</w:t>
      </w:r>
    </w:p>
    <w:p>
      <w:r>
        <w:t>Chai/vđv</w:t>
      </w:r>
    </w:p>
    <w:p>
      <w:r>
        <w:t>450ml</w:t>
      </w:r>
    </w:p>
    <w:p>
      <w:r>
        <w:t>3</w:t>
      </w:r>
    </w:p>
    <w:p>
      <w:r>
        <w:t>0</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