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quy định chức năng, nhiệm vụ, quyền hạn và cơ cấu tổ chức của Phòng Nội vụ Quận 12,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QUẬN 12</w:t>
      </w:r>
    </w:p>
    <w:p>
      <w:r>
        <w:t>--------</w:t>
      </w:r>
    </w:p>
    <w:p>
      <w:r>
        <w:t>CỘNG HÒA XÃ HỘI CHỦ NGHĨA VIỆT NAM</w:t>
      </w:r>
    </w:p>
    <w:p>
      <w:r>
        <w:t>Độc lập - Tự do - Hạnh phúc</w:t>
      </w:r>
    </w:p>
    <w:p>
      <w:r>
        <w:t>---------------</w:t>
      </w:r>
    </w:p>
    <w:p>
      <w:r>
        <w:t>Số: 03/2024/QĐ-UBND</w:t>
      </w:r>
    </w:p>
    <w:p>
      <w:r>
        <w:t>Quận 12, ngày 11 tháng 7 năm 2024</w:t>
      </w:r>
    </w:p>
    <w:p>
      <w:r>
        <w:t>QUYẾT ĐỊNH</w:t>
      </w:r>
    </w:p>
    <w:p>
      <w:r>
        <w:t>BAN HÀNH QUY ĐỊNH CHỨC NĂNG, NHIỆM VỤ, QUYỀN HẠN VÀ CƠ CẤU TỔ CHỨC CỦA PHÒNG NỘI VỤ QUẬN 12</w:t>
      </w:r>
    </w:p>
    <w:p>
      <w:r>
        <w:t>ỦY BAN NHÂN DÂN QUẬN 12</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r>
        <w:t>Căn cứ Quyết định số 31/2023/QĐ-UBND ngày 18 tháng 7 năm 2023 của Ủy ban nhân dân Thành phố Hồ Chí Minh ban hành quy định về hướng dẫn chức năng, nhiệm vụ, quyền hạn và tổ chức của Phòng Nội vụ thuộc Ủy ban nhân dân thành phố Thủ Đức và các quận - huyện;</w:t>
      </w:r>
    </w:p>
    <w:p>
      <w:r>
        <w:t>Theo đề nghị của Trưởng Phòng Nội vụ tại Tờ trình số 1252/TTr-NV ngày 11 tháng 7 năm 2024 và ý kiến thẩm định của Phòng Tư pháp tại Báo cáo số 578/BC-TP ngày 28 tháng 6 năm 2024.</w:t>
      </w:r>
    </w:p>
    <w:p>
      <w:r>
        <w:t>QUYẾT ĐỊNH:</w:t>
      </w:r>
    </w:p>
    <w:p>
      <w:r>
        <w:t>Điều 1. Nội dung ban hành</w:t>
      </w:r>
    </w:p>
    <w:p>
      <w:r>
        <w:t>Ban hành kèm theo Quyết định này là Quy định chức năng, nhiệm vụ, quyền hạn và tổ chức của Phòng Nội vụ Quận 12.</w:t>
      </w:r>
    </w:p>
    <w:p>
      <w:r>
        <w:t>Điều 2. Hiệu lực thi hành</w:t>
      </w:r>
    </w:p>
    <w:p>
      <w:r>
        <w:t>Quyết định này có hiệu lực thi hành kể từ ngày 18 tháng 7 năm 2024; thay thế Quyết định số 01/2016/QĐ-UBND ngày 09 tháng 8 năm 2016 của Ủy ban nhân dân quận về việc ban hành Quy chế tổ chức và hoạt động của Phòng Nội vụ Quận 12.</w:t>
      </w:r>
    </w:p>
    <w:p>
      <w:r>
        <w:t>Điều 3. Tổ chức thực hiện</w:t>
      </w:r>
    </w:p>
    <w:p>
      <w:r>
        <w:t>Chánh Văn phòng Ủy ban nhân dân quận, Trưởng Phòng Nội vụ, Thủ trưởng các cơ quan, đơn vị, Chủ tịch Ủy ban nhân dân phường và các tổ chức, cá nhân có liên quan chịu trách nhiệm thi hành Quyết định này./.</w:t>
      </w:r>
    </w:p>
    <w:p>
      <w:r>
        <w:t>Nơi nhận:</w:t>
      </w:r>
    </w:p>
    <w:p>
      <w:r>
        <w:t>- Như Điều 3;</w:t>
      </w:r>
    </w:p>
    <w:p>
      <w:r>
        <w:t>- Sở Nội vụ;</w:t>
      </w:r>
    </w:p>
    <w:p>
      <w:r>
        <w:t>- Sở Tư pháp;</w:t>
      </w:r>
    </w:p>
    <w:p>
      <w:r>
        <w:t>- TT. Quận ủy;</w:t>
      </w:r>
    </w:p>
    <w:p>
      <w:r>
        <w:t>- UBND quận: CT, các PCT;</w:t>
      </w:r>
    </w:p>
    <w:p>
      <w:r>
        <w:t>- Ủy ban MTTQVN và các đoàn thể quận;</w:t>
      </w:r>
    </w:p>
    <w:p>
      <w:r>
        <w:t>- Phòng Tư pháp;</w:t>
      </w:r>
    </w:p>
    <w:p>
      <w:r>
        <w:t>- Các cơ quan chuyên môn, đơn vị sự nghiệp</w:t>
      </w:r>
    </w:p>
    <w:p>
      <w:r>
        <w:t>thuộc quận;</w:t>
      </w:r>
    </w:p>
    <w:p>
      <w:r>
        <w:t>- Ủy ban nhân dân 11 phường;</w:t>
      </w:r>
    </w:p>
    <w:p>
      <w:r>
        <w:t>- Trung tâm Công báo Thành phố;</w:t>
      </w:r>
    </w:p>
    <w:p>
      <w:r>
        <w:t>- Lưu: VT, NV. (02b). NP.70..</w:t>
      </w:r>
    </w:p>
    <w:p>
      <w:r>
        <w:t>CHỦ TỊCH</w:t>
      </w:r>
    </w:p>
    <w:p>
      <w:r>
        <w:t>Nguyễn Văn Đức</w:t>
      </w:r>
    </w:p>
    <w:p>
      <w:r>
        <w:t>QUY ĐỊNH</w:t>
      </w:r>
    </w:p>
    <w:p>
      <w:r>
        <w:t>CHỨC NĂNG, NHIỆM VỤ, QUYỀN HẠN VÀ TỔ CHỨC CỦA PHÒNG NỘI VỤ THUỘC ỦY BAN NHÂN DÂN QUẬN 12</w:t>
      </w:r>
    </w:p>
    <w:p>
      <w:r>
        <w:t>(Ban hành kèm theo Quyết định số 03/2024/QĐ-UBND Ngày 11 tháng 7 năm 2024 của Ủy ban nhân dân Quận 12)</w:t>
      </w:r>
    </w:p>
    <w:p>
      <w:r>
        <w:t>Chương I</w:t>
      </w:r>
    </w:p>
    <w:p>
      <w:r>
        <w:t>NHỮNG QUY ĐỊNH CHUNG</w:t>
      </w:r>
    </w:p>
    <w:p>
      <w:r>
        <w:t>Điều 1. Phạm vi, đối tượng điều chỉnh</w:t>
      </w:r>
    </w:p>
    <w:p>
      <w:r>
        <w:t>1. Phạm vi</w:t>
      </w:r>
    </w:p>
    <w:p>
      <w:r>
        <w:t>Quy định này hướng dẫn chức năng, nhiệm vụ, quyền hạn và tổ chức của phòng Nội vụ thuộc Ủy ban nhân dân Quận 12.</w:t>
      </w:r>
    </w:p>
    <w:p>
      <w:r>
        <w:t>2. Đối tượng điều chỉnh</w:t>
      </w:r>
    </w:p>
    <w:p>
      <w:r>
        <w:t>Quy định này áp dụng đối với công chức đang công tác tại phòng Nội vụ thuộc Ủy ban nhân dân Quận 12; các cá nhân, tổ chức có liên quan đến Quy định hướng dẫn chức năng, nhiệm vụ, quyền hạn và tổ chức của phòng Nội vụ thuộc Ủy ban nhân dân Quận 12.</w:t>
      </w:r>
    </w:p>
    <w:p>
      <w:r>
        <w:t>Điều 2. Vị trí và chức năng</w:t>
      </w:r>
    </w:p>
    <w:p>
      <w:r>
        <w:t>1. Phòng Nội vụ là cơ quan chuyên môn thuộc Ủy ban nhân dân Quận 12, tham mưu, giúp Ủy ban nhân dân quận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phường và những người hoạt động không chuyên trách ở phường, ở khu phố; tổ chức hội, tổ chức phi chính phủ; văn thư, lưu trữ nhà nước; tín ngưỡng, tôn giáo; thanh niên; thi đua, khen thưởng.</w:t>
      </w:r>
    </w:p>
    <w:p>
      <w:r>
        <w:t>2. Phòng Nội vụ có tư cách pháp nhân, có con dấu và tài khoản riêng; chấp hành sự lãnh đạo, quản lý về tổ chức, biên chế và công tác của Ủy ban nhân dân quận, đồng thời chấp hành sự chỉ đạo, kiểm tra, hướng dẫn về chuyên môn, nghiệp vụ của Sở Nội vụ.</w:t>
      </w:r>
    </w:p>
    <w:p>
      <w:r>
        <w:t>Điều 3. Nhiệm vụ và quyền hạn</w:t>
      </w:r>
    </w:p>
    <w:p>
      <w:r>
        <w:t>1. Trình Ủy ban nhân dân quận</w:t>
      </w:r>
    </w:p>
    <w:p>
      <w:r>
        <w:t>a) Ban hành các quyết định thuộc thẩm quyền của Ủy ban nhân dân quận:</w:t>
      </w:r>
    </w:p>
    <w:p>
      <w:r>
        <w:t>Quy hoạch, kế hoạch phát triển và chương trình, biện pháp tổ chức thực hiện các nhiệm vụ về ngành, lĩnh vực nội vụ trên địa bàn;</w:t>
      </w:r>
    </w:p>
    <w:p>
      <w:r>
        <w:t>Phân cấp, ủy quyền nhiệm vụ quản lý nhà nước về ngành, lĩnh vực nội vụ cho cơ quan chuyên môn thuộc Ủy ban nhân dân quận và Ủy ban nhân dân phường;</w:t>
      </w:r>
    </w:p>
    <w:p>
      <w:r>
        <w:t>Quy định cụ thể chức năng, nhiệm vụ, quyền hạn và tổ chức của phòng Nội vụ.</w:t>
      </w:r>
    </w:p>
    <w:p>
      <w:r>
        <w:t>b) Ban hành văn bản chỉ đạo, hướng dẫn theo ngành, lĩnh vực nội vụ đối với cơ quan, tổ chức, đơn vị trên địa bàn theo quy định của Đảng, của pháp luật và chỉ đạo của cơ quan nhà nước cấp trên.</w:t>
      </w:r>
    </w:p>
    <w:p>
      <w:r>
        <w:t>2. Trình Chủ tịch Ủy ban nhân dân quận quyết định bổ nhiệm nhân sự thuộc thẩm quyền của Chủ tịch Ủy ban nhân dân quận theo quy định của Đảng và của pháp luật.</w:t>
      </w:r>
    </w:p>
    <w:p>
      <w:r>
        <w:t>3. Tổ chức thực hiện các văn bản quy phạm pháp luật, quy hoạch, kế hoạch, chương trình sau khi được cấp có thẩm quyền phê duyệt; hướng dẫn, kiểm tra, thông tin, tuyên truyền, phổ biến, giáo dục pháp luật, theo dõi thi hành pháp luật về các lĩnh vực thuộc phạm vi quản lý nhà nước được giao.</w:t>
      </w:r>
    </w:p>
    <w:p>
      <w:r>
        <w:t>4. Về tổ chức bộ máy</w:t>
      </w:r>
    </w:p>
    <w:p>
      <w:r>
        <w:t>a) Tham mưu, giúp Chủ tịch Ủy ban nhân dân quận trình Ủy ban nhân dân Thành phố Hồ Chí Minh (sau đây viết tắt là Ủy ban nhân dân Thành phố) xem xét, quyết định việc thành lập, tổ chức lại, giải thể cơ quan chuyên môn thuộc Ủy ban nhân dân quận.</w:t>
      </w:r>
    </w:p>
    <w:p>
      <w:r>
        <w:t>b) Thẩm định đối với các dự thảo văn bản</w:t>
      </w:r>
    </w:p>
    <w:p>
      <w:r>
        <w:t>Quy định chức năng, nhiệm vụ, quyền hạn và tổ chức của cơ quan hành chính (bao gồm cơ quan chuyên môn và cơ quan hành chính khác), đơn vị sự nghiệp công lập thuộc Ủy ban nhân dân quận;</w:t>
      </w:r>
    </w:p>
    <w:p>
      <w:r>
        <w:t>Thành lập, tổ chức lại, giải thể tổ chức hành chính, đơn vị sự nghiệp công lập thuộc thẩm quyền quyết định của Ủy ban nhân dân quận (trừ trường hợp pháp luật chuyên ngành có quy định khác về cơ quan thẩm định);</w:t>
      </w:r>
    </w:p>
    <w:p>
      <w:r>
        <w:t>Thành lập, kiện toàn, sáp nhập, giải thể tổ chức phối hợp liên ngành thuộc thẩm quyền quyết định của Chủ tịch Ủy ban nhân dân quận theo quy định của pháp luật.</w:t>
      </w:r>
    </w:p>
    <w:p>
      <w:r>
        <w:t>5. Về vị trí việc làm, biên chế công chức và cơ cấu ngạch công chức</w:t>
      </w:r>
    </w:p>
    <w:p>
      <w:r>
        <w:t>a) Thẩm định đề án vị trí việc làm, đề án điều chỉnh vị trí việc làm và cơ cấu ngạch công chức của cơ quan, tổ chức thuộc phạm vi quản lý của Ủy ban nhân dân quận; tổng hợp, trình Ủy ban nhân dân quận quyết định theo thẩm quyền hoặc trình Ủy ban nhân dân Thành phố quyết định theo quy định của pháp luật và phân cấp quản lý của Ủy ban nhân dân Thành phố.</w:t>
      </w:r>
    </w:p>
    <w:p>
      <w:r>
        <w:t>b) Tham mưu, giúp Ủy ban nhân dân quận</w:t>
      </w:r>
    </w:p>
    <w:p>
      <w:r>
        <w:t>Thẩm định, trình Ủy ban nhân dân Thành phố kế hoạch biên chế công chức hàng năm hoặc điều chỉnh biên chế công chức thuộc Ủy ban nhân dân quận, Ủy ban nhân dân phường;</w:t>
      </w:r>
    </w:p>
    <w:p>
      <w:r>
        <w:t>Thực hiện giao biên chế công chức đối với cơ quan, tổ chức thuộc Ủy ban nhân dân quận, Ủy ban nhân dân phường trong tổng số biên chế công chức được cấp có thẩm quyền giao và theo phân cấp quản lý của Ủy ban nhân dân Thành phố.</w:t>
      </w:r>
    </w:p>
    <w:p>
      <w:r>
        <w:t>c) Tổng hợp cơ cấu ngạch công chức của cơ quan, tổ chức thuộc Ủy ban nhân dân quận, Ủy ban nhân dân phường; tổng hợp số lượng, chất lượng cán bộ phường, công chức phường, những người hoạt động không chuyên trách làm việc tại Ủy ban nhân dân phường trình Ủy ban nhân dân quận gửi Sở Nội vụ tổng hợp chung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quận. Trình Ủy ban nhân dân quận phê duyệt theo thẩm quyền hoặc trình Ủy ban nhân dân Thành phố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quận</w:t>
      </w:r>
    </w:p>
    <w:p>
      <w:r>
        <w:t>Thẩm định, trình Ủy ban nhân dân Thành phố Hồ Chí Minh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tự bảo đảm một phần chi thường xuyên, đơn vị sự nghiệp công do Nhà nước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Thành phố.</w:t>
      </w:r>
    </w:p>
    <w:p>
      <w:r>
        <w:t>c) Tổng hợp vị trí việc làm, cơ cấu viên chức theo chức danh nghề nghiệp và số lượng người làm việc trong các đơn vị sự nghiệp công lập theo mức độ tự chủ tài chính thuộc phạm vi quản lý của địa phương, trình Ủy ban nhân dân quận gửi Sở Nội vụ theo quy định của pháp luật.</w:t>
      </w:r>
    </w:p>
    <w:p>
      <w:r>
        <w:t>7. Về thực hiện chế độ, chính sách tiền lương, phụ cấp, sinh hoạt phí, tiền thưởng, thu nhập tăng thêm, các chế độ hỗ trợ khác do Hội đồng nhân dân Thành phố Hồ Chí Minh (sau đây gọi là Hội đồng nhân dân Thành phố) quy định và các thu nhập khác theo quy định của pháp luật đối với cán bộ, công chức, viên chức, lao động hợp đồng trong cơ quan, tổ chức hành chính, đơn vị sự nghiệp công lập và người hoạt động không chuyên trách ở phường.</w:t>
      </w:r>
    </w:p>
    <w:p>
      <w:r>
        <w:t>Về thực hiện chế độ, chính sách tiền lương, phụ cấp theo quy định pháp luật; các thu nhập khác, sinh hoạt phí và tiền thưởng đối với cán bộ, công chức, viên chức, lao động hợp đồng trong cơ quan, tổ chức hành chính, đơn vị sự nghiệp công lập và người hoạt động không chuyên trách ở phường.</w:t>
      </w:r>
    </w:p>
    <w:p>
      <w:r>
        <w:t>a) Tham mưu, trình Chủ tịch Ủy ban nhân dân quận quyết định theo thẩm quyền hoặc đề nghị cấp có thẩm quyền quyết định việc nâng bậc lương thường xuyên, nâng bậc lương trước thời hạn và thực hiện các chế độ, chính sách về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theo quy định của pháp luật và phân cấp quản lý của Ủy ban nhân dân Thành phố.</w:t>
      </w:r>
    </w:p>
    <w:p>
      <w:r>
        <w:t>b) Hướng dẫn, kiểm tra, giải quyết theo thẩm quyền hoặc đề nghị cấp có thẩm quyền giải quyết những vướng mắc trong việc thực hiện chế độ, chính sách tiền lương, phụ cấp, sinh hoạt phí, tiền thưởng, thu nhập tăng thêm, các chế độ hỗ trợ khác do Hội đồng nhân dân Thành phố quy định và các thu nhập khác theo quy định của pháp luật đối với cán bộ, công chức, viên chức, người hoạt động không chuyên trách ở phường, lao động hợp đồng trong cơ quan, tổ chức hành chính, đơn vị sự nghiệp công lập trên địa bàn theo quy định của pháp luật và phân cấp quản lý của địa phương.</w:t>
      </w:r>
    </w:p>
    <w:p>
      <w:r>
        <w:t>8. Về cải cách hành chính, cải cách chế độ công chức, công vụ</w:t>
      </w:r>
    </w:p>
    <w:p>
      <w:r>
        <w:t>a) Tham mưu, trình Ủy ban nhân dân quận</w:t>
      </w:r>
    </w:p>
    <w:p>
      <w:r>
        <w:t>Quyết định hoặc các văn bản phân công các cơ quan, đơn vị cùng cấp thuộc Ủy ban nhân dân quận chủ trì hoặc phối hợp thực hiện các nội dung, nhiệm vụ của công tác cải cách hành chính, cải cách chế độ công chức, công vụ hoàn thành các nhiệm vụ được giao;</w:t>
      </w:r>
    </w:p>
    <w:p>
      <w:r>
        <w:t>Quyết định các biện pháp, giải pháp đẩy mạnh cải cách hành chính, cải cách chế độ công chức, công vụ trên địa bàn; khắc phục hạn chế và nâng cao chỉ số cải cách hành chính hàng năm.</w:t>
      </w:r>
    </w:p>
    <w:p>
      <w:r>
        <w:t>b) Tham mưu, giúp Ủy ban nhân dân quận: theo dõi, kiểm tra các cơ quan, đơn vị cùng cấp và Ủy ban nhân dân phường thực hiện công tác cải cách hành chính, cải cách chế độ công chức, công vụ trên địa bàn; khen thưởng, động viên các tập thể, cá nhân đạt thành tích tốt trong công tác cải cách hành chính theo quy định.</w:t>
      </w:r>
    </w:p>
    <w:p>
      <w:r>
        <w:t>9. Về chính quyền địa phương</w:t>
      </w:r>
    </w:p>
    <w:p>
      <w:r>
        <w:t>a) Tham mưu, giúp Ủy ban nhân dân quận</w:t>
      </w:r>
    </w:p>
    <w:p>
      <w:r>
        <w:t>Triển khai công tác bầu cử đại biểu Quốc hội và đại biểu Hội đồng nhân dân Thành phố Hồ Chí Minh trên địa bàn theo quy định của pháp luật và hướng dẫn của cơ quan cấp trên;</w:t>
      </w:r>
    </w:p>
    <w:p>
      <w:r>
        <w:t>Trình Chủ tịch Ủy ban nhân dân Thành phố bổ nhiệm, miễn nhiệm, điều động, luân chuyển, biệt phái, khen thưởng, kỷ luật, đình chỉ công tác Chủ tịch, Phó Chủ tịch Ủy ban nhân dân quận theo quy định của pháp luật;</w:t>
      </w:r>
    </w:p>
    <w:p>
      <w:r>
        <w:t>Trình cấp có thẩm quyền xem xét, quyết định việc thành lập, giải thể, nhập, chia tách khu phố; đặt tên, đổi tên khu phố trên địa bàn;</w:t>
      </w:r>
    </w:p>
    <w:p>
      <w:r>
        <w:t>Triển khai thực hiện công tác dân chủ ở phường và trong cơ quan hành chính nhà nước, đơn vị sự nghiệp công lập; công tác dân vận của chính quyền theo quy định của Đảng, của pháp luật và hướng dẫn của cơ quan cấp trên.</w:t>
      </w:r>
    </w:p>
    <w:p>
      <w:r>
        <w:t>b) Tham mưu, giúp Chủ tịch Ủy ban nhân dân quận bổ nhiệm, bổ nhiệm lại, kéo dài thời gian giữ chức vụ, miễn nhiệm Chủ tịch, Phó Chủ tịch Ủy ban nhân dân phường; việc điều động, tạm đình chỉ công tác, cách chức Chủ tịch, Phó Chủ tịch Ủy ban nhân dân phường và giao quyền Chủ tịch Ủy ban nhân dân phường theo quy định của pháp luật.</w:t>
      </w:r>
    </w:p>
    <w:p>
      <w:r>
        <w:t>c) Tham mưu, giúp Ủy ban nhân dân, Chủ tịch Ủy ban nhân dân quận thực hiện quản lý nhà nước đối với Khu phố theo quy định của pháp luật và phân cấp quản lý của địa phương.</w:t>
      </w:r>
    </w:p>
    <w:p>
      <w:r>
        <w:t>10. Về địa giới đơn vị hành chính</w:t>
      </w:r>
    </w:p>
    <w:p>
      <w:r>
        <w:t>Tham mưu, giúp Ủy ban nhân dân quận</w:t>
      </w:r>
    </w:p>
    <w:p>
      <w:r>
        <w:t>a) Trình cấp có thẩm quyền xem xét, quyết định đề án thành lập, giải thể, nhập, chia, điều chỉnh địa giới đơn vị hành chính, đặt tên, đổi tên đơn vị hành chính và giải quyết tranh chấp liên quan đến địa giới đơn vị hành chính quận, phường; việc công nhận phân loại đơn vị hành chính quận, phường; việc công nhận xã an toàn khu.</w:t>
      </w:r>
    </w:p>
    <w:p>
      <w:r>
        <w:t>b) Quản lý hồ sơ, mốc, bản đồ địa giới đơn vị hành chính của quận, phường ở địa phương theo quy định của pháp luật và hướng dẫn của cơ quan nhà nước cấp trên.</w:t>
      </w:r>
    </w:p>
    <w:p>
      <w:r>
        <w:t>c) Triển khai thực hiện các đề án, văn bản liên quan đến địa giới đơn vị hành chính sau khi được cấp có thẩm quyền quyết định.</w:t>
      </w:r>
    </w:p>
    <w:p>
      <w:r>
        <w:t>11. Về cán bộ, công chức, viên chức; cán bộ, công chức và người hoạt động không chuyên trách ở phường và khu phố:</w:t>
      </w:r>
    </w:p>
    <w:p>
      <w:r>
        <w:t>Tham mưu, giúp Ủy ban nhân dân quận</w:t>
      </w:r>
    </w:p>
    <w:p>
      <w:r>
        <w:t>a) Thực hiện việc tuyển dụng, sử dụng và quản lý đối với cán bộ, công chức, viên chức, cán bộ, công chức phường và người hoạt động không chuyên trách ở phường, khu phố thuộc thẩm quyền quản lý của Ủy ban nhân dân quận theo quy định của Đảng, của pháp luật và phân cấp quản lý của Ủy ban nhân dân Thành phố.</w:t>
      </w:r>
    </w:p>
    <w:p>
      <w:r>
        <w:t>b) Thực hiện công tác đào tạo, bồi dưỡng đối với cán bộ, công chức, viên chức, cán bộ, công chức cấp xã và các đối tượng khác theo quy định của pháp luật và phân cấp quản lý của Ủy ban nhân dân Thành phố.</w:t>
      </w:r>
    </w:p>
    <w:p>
      <w:r>
        <w:t>12. Về tổ chức hội, tổ chức phi chính phủ</w:t>
      </w:r>
    </w:p>
    <w:p>
      <w:r>
        <w:t>Tham mưu, giúp Ủy ban nhân dân quận thực hiện quản lý nhà nước về hội, quỹ xã hội, quỹ từ thiện, tổ chức phi chính phủ trong nước theo quy định của pháp luật, phân cấp quản lý của Ủy ban nhân dân Thành phố và theo ủy quyền của Chủ tịch Ủy ban nhân dân Thành phố.</w:t>
      </w:r>
    </w:p>
    <w:p>
      <w:r>
        <w:t>13. Về văn thư, lưu trữ nhà nước</w:t>
      </w:r>
    </w:p>
    <w:p>
      <w:r>
        <w:t>Tham mưu, giúp Ủy ban nhân dân quận tổ chức thực hiện, hướng dẫn, kiểm tra việc thực hiện các chế độ, quy định về văn thư, lưu trữ nhà nước đối với các cơ quan, tổ chức ở quận, phường theo quy định của pháp luật và phân cấp quản lý của địa phương.</w:t>
      </w:r>
    </w:p>
    <w:p>
      <w:r>
        <w:t>14. Về tín ngưỡng, tôn giáo</w:t>
      </w:r>
    </w:p>
    <w:p>
      <w:r>
        <w:t>Tham mưu, giúp Ủy ban nhân dân quận</w:t>
      </w:r>
    </w:p>
    <w:p>
      <w:r>
        <w:t>a)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r>
        <w:t>b) Giải quyết những vấn đề cụ thể về tín ngưỡng, tôn giáo theo quy định của pháp luật, phân cấp quản lý của Ủy ban nhân dân Thành phố Hồ Chí Minh và hướng dẫn của Sở Nội vụ.</w:t>
      </w:r>
    </w:p>
    <w:p>
      <w:r>
        <w:t>15. Về thanh niên</w:t>
      </w:r>
    </w:p>
    <w:p>
      <w:r>
        <w:t>a) Tham mưu, giúp Ủy ban nhân dân quận</w:t>
      </w:r>
    </w:p>
    <w:p>
      <w: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r>
        <w:t>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w:t>
      </w:r>
    </w:p>
    <w:p>
      <w:r>
        <w:t>b) Giải quyết theo thẩm quyền hoặc trình cấp có thẩm quyền thực hiện cơ chế, chính sách đối với thanh niên; giải quyết những vấn đề liên quan đến thanh niên theo quy định của pháp luật và phân cấp quản lý của địa phương.</w:t>
      </w:r>
    </w:p>
    <w:p>
      <w:r>
        <w:t>c) Quản lý, khai thác và công bố dữ liệu thống kê về thanh niên, chỉ số phát triển thanh niên tại địa phương theo quy định của pháp luật.</w:t>
      </w:r>
    </w:p>
    <w:p>
      <w:r>
        <w:t>16. Về thi đua, khen thưởng</w:t>
      </w:r>
    </w:p>
    <w:p>
      <w:r>
        <w:t>a) Tham mưu, giúp Ủy ban nhân dân quận tổ chức các phong trào thi đua và triển khai thực hiện chủ trương của Đảng, chính sách, pháp luật của Nhà nước về thi đua, khen thưởng trên địa bàn.</w:t>
      </w:r>
    </w:p>
    <w:p>
      <w:r>
        <w:t>b) Thẩm định hồ sơ đề nghị khen thưởng của tập thể, cá nhân ở địa phương, trình Chủ tịch Ủy ban nhân dân quận quyết định khen thưởng hoặc đề nghị cấp có thẩm quyền quyết định khen thưởng theo quy định của pháp luật.</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quận.</w:t>
      </w:r>
    </w:p>
    <w:p>
      <w:r>
        <w:t>17. Tham mưu, giúp Ủy ban nhân dân quận hướng dẫn hướng dẫn các cơ quan, đơn vị cùng cấp và Ủy ban nhân dân phường thực hiện các nhiệm vụ, quyền hạn về công tác nội vụ theo quy định của pháp luật và phân cấp quản lý của địa phương.</w:t>
      </w:r>
    </w:p>
    <w:p>
      <w:r>
        <w:t>18. Rà soát các văn bản quy phạm pháp luật đối với các lĩnh vực do phòng Nội vụ phụ trách để kịp thời đề xuất hoặc tham mưu cơ quan có thẩm quyền sửa đổi, bổ sung, thay thế, bãi bỏ những quy định, văn bản không còn phù hợp thực tế hoặc quy định pháp luật hiện hành.</w:t>
      </w:r>
    </w:p>
    <w:p>
      <w:r>
        <w:t>19. Nghiên cứu, ứng dụng khoa học, công nghệ và xây dựng, quản lý, lưu trữ hệ thống thông tin phục vụ công tác quản lý nhà nước của phòng Nội vụ.</w:t>
      </w:r>
    </w:p>
    <w:p>
      <w:r>
        <w:t>20. Tổng hợp, thống kê, sơ kết, tổng kết, đánh giá kết quả thực hiện đối với lĩnh vực được giao quản lý. Thực hiện việc thông tin, báo cáo Ủy ban nhân dân, Chủ tịch Ủy ban nhân dân quận, Sở Nội vụ và cơ quan có thẩm quyền về tình hình thực hiện nhiệm vụ được giao theo quy định của pháp luật.</w:t>
      </w:r>
    </w:p>
    <w:p>
      <w:r>
        <w:t>21. Quản lý tổ chức bộ máy; vị trí việc làm, biên chế công chức, cơ cấu ngạch công chức và thực hiện chế độ, chính sách đối với công chức của phòng Nội vụ theo quy định của pháp luật và phân cấp quản lý của địa phương.</w:t>
      </w:r>
    </w:p>
    <w:p>
      <w:r>
        <w:t>22. Quản lý và chịu trách nhiệm về tài chính, tài sản được giao theo quy định của pháp luật và phân cấp quản lý của Ủy ban nhân dân quận.</w:t>
      </w:r>
    </w:p>
    <w:p>
      <w:r>
        <w:t>23. Thực hiện các quy định về phòng, chống tham nhũng, tiêu cực; thực hành tiết kiệm, chống lãng phí và các quy định khác về quản lý nội bộ tại phòng Nội vụ.</w:t>
      </w:r>
    </w:p>
    <w:p>
      <w:r>
        <w:t>24. Kiểm tra, tiếp công dân, giải quyết khiếu nại, kiến nghị, phản ánh và xử lý theo thẩm quyền hoặc tham mưu cấp có thẩm quyền xử lý các vi phạm trong lĩnh vực được giao theo quy định của pháp luật.</w:t>
      </w:r>
    </w:p>
    <w:p>
      <w:r>
        <w:t>25. Thực hiện các nhiệm vụ khác do Ủy ban nhân dân, Chủ tịch Ủy ban nhân dân quận giao và theo quy định của pháp luật.</w:t>
      </w:r>
    </w:p>
    <w:p>
      <w:r>
        <w:t>Điều 4. Tổ chức bộ máy</w:t>
      </w:r>
    </w:p>
    <w:p>
      <w:r>
        <w:t>1. Phòng Nội vụ hoạt động theo chế độ Thủ trưởng. Phòng Nội vụ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Nội vụ cho phù hợp và đúng quy định.</w:t>
      </w:r>
    </w:p>
    <w:p>
      <w:r>
        <w:t>2. Trưởng phòng Nội vụ</w:t>
      </w:r>
    </w:p>
    <w:p>
      <w:r>
        <w:t>a) Chịu trách nhiệm trước Ủy ban nhân dân, Chủ tịch Ủy ban nhân dân quận, pháp luật về việc thực hiện đầy đủ chức năng, nhiệm vụ, quyền hạn của phòng Nội vụ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b) Báo cáo với Ủy ban nhân dân quận, Chủ tịch Ủy ban nhân dân quận và sở quản lý ngành, lĩnh vực về tổ chức, hoạt động của phòng Nội vụ;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Nội vụ.</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Trưởng phòng Nội vụ, Thủ trưởng các cơ quan, đơn vị có liên quan thuộc Ủy ban nhân dân quận có trách nhiệm thực hiện Quyết định ban hành Quy định cụ thể chức năng, nhiệm vụ, quyền hạn và tổ chức của phòng Nội vụ Quận 12 sau khi được Ủy ban nhân dân quận ban hành. Trong quá trình thực hiện, nếu phát sinh các vấn đề vượt quá thẩm quyền thì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