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bãi bỏ một phần Quyết định 03/2015/QĐ-UBND về Quy định quản lý các vùng hoạt động thể thao giải trí trên biển tại địa bàn tỉnh Ninh Thuận và Quyết định 57/2017/QĐ-UBND sửa đổi Quy định quản lý các vùng hoạt động thể thao giải trí trên biển tại địa bàn tỉnh Ninh Thuận kèm theo Quyết định 03/2015/QĐ-UBND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03/2024/QĐ-UBND</w:t>
      </w:r>
    </w:p>
    <w:p>
      <w:r>
        <w:t>Ninh Thuận, ngày 12 tháng 02 năm 2024</w:t>
      </w:r>
    </w:p>
    <w:p>
      <w:r>
        <w:t>QUYẾT ĐỊNH</w:t>
      </w:r>
    </w:p>
    <w:p>
      <w:r>
        <w:t>BÃI BỎ MỘT PHẦN QUYẾT ĐỊNH SỐ 03/2015/QĐ-UBND NGÀY 15/01/2015 CỦA ỦY BAN NHÂN DÂN TỈNH BAN HÀNH QUY ĐỊNH QUẢN LÝ CÁC VÙNG HOẠT ĐỘNG THỂ THAO GIẢI TRÍ TRÊN BIỂN TẠI ĐỊA BÀN TỈNH NINH THUẬN VÀ QUYẾT ĐỊNH SỐ 57/2017/QĐ- UBND NGÀY 25/7/2017 CỦA ỦY BAN NHÂN DÂN TỈNH SỬA ĐỔI, BỔ SUNG MỘT SỐ ĐIỀU CỦA QUY ĐỊNH QUẢN LÝ CÁC VÙNG HOẠT ĐỘNG THỂ THAO GIẢI TRÍ TRÊN BIỂN TẠI ĐỊA BÀN TỈNH NINH THUẬN BAN HÀNH KÈM THEO QUYẾT ĐỊNH SỐ 03/2015/QĐ-UBND NGÀY 15/01/2015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Thực hiện Kết luận số 6548/KL-ĐKTLN ngày 29/12/2023 của Đoàn kiểm tra liên ngành Bộ Tư pháp kiểm tra công tác kiểm tra, rà soát, hệ thống hóa văn bản quy phạm pháp luật tại tỉnh Ninh Thuận;</w:t>
      </w:r>
    </w:p>
    <w:p>
      <w:r>
        <w:t>Thực hiện Kết luận số số 93/KL-KtrVB ngày 29/12/2023 của Cục Kiểm tra văn bản quy phạm pháp luật về việc Kết luận kiểm tra Quyết định số 57/2017/QĐ- UBND ngày 25/7/2017 của Ủy ban nhân dân tỉnh về việc Sửa đổi, bổ sung một số điều của Quy định quản lý các vùng hoạt động thể thao giải trí trên biển tại địa bàn tỉnh Ninh Thuận ban hành kèm theo Quyết định số 03/2015/QĐ-UBND ngày 15/01/2015 của Ủy ban nhân dân tỉnh Ninh Thuận;</w:t>
      </w:r>
    </w:p>
    <w:p>
      <w:r>
        <w:t>Theo đề nghị của Giám đốc Sở Văn hóa, Thể thao và Du lịch tại Tờ trình số 25/TTr-SVHTTDL ngày 30 tháng 01 năm 2024 và ý kiến thẩm định của Sở Tư pháp tại Báo cáo số 329/BC-STP ngày 29 tháng 01 năm 2024.</w:t>
      </w:r>
    </w:p>
    <w:p>
      <w:r>
        <w:t>QUYẾT ĐỊNH:</w:t>
      </w:r>
    </w:p>
    <w:p>
      <w:r>
        <w:t>Điều 1.  Bãi bỏ một phần Quyết định số 03/2015/QĐ-UBND ngày 15/01/2015 của Ủy ban nhân dân tỉnh ban hành Quy định quản lý các vùng hoạt động thể thao giải trí trên biển tại địa bàn tỉnh Ninh Thuận và Quyết định số 57/2017/QĐ-UBND ngày 25/7/2017 của Ủy ban nhân dân tỉnh sửa đổi, bổ sung một số điều của Quy định quản lý các vùng hoạt động thể thao giải trí trên biển tại địa bàn tỉnh Ninh Thuận ban hành kèm theo Quyết định số 03/2015/QĐ-UBND ngày 15/01/2015 của Ủy ban nhân dân tỉnh Ninh Thuận gồm:</w:t>
      </w:r>
    </w:p>
    <w:p>
      <w:r>
        <w:t>1. Bãi bỏ Điều 4 Quy định quản lý các vùng hoạt động thể thao giải trí trên biển tại địa bàn tỉnh Ninh Thuận ban hành kèm theo Quyết định số 03/2015/QĐ-UBND ngày 15/01/2015 của Ủy ban nhân dân tỉnh về việc ban hành Quy định quản lý các vùng hoạt động thể thao giải trí trên biển tại địa bàn tỉnh Ninh Thuận.</w:t>
      </w:r>
    </w:p>
    <w:p>
      <w:r>
        <w:t>2. Bãi bỏ Điều 1, khoản 1 Quyết định số 57/2017/QĐ-UBND ngày 25/7/2017 của Ủy ban nhân dân tỉnh về việc sửa đổi, bổ sung một số điều của Quy định quản lý các vùng hoạt động thể thao giải trí trên biển tại địa bàn tỉnh Ninh Thuận ban hành kèm theo Quyết định số 03/2015/QĐ-UBND ngày 15/01/2015 của Ủy ban nhân dân tỉnh Ninh Thuận.</w:t>
      </w:r>
    </w:p>
    <w:p>
      <w:r>
        <w:t>Điều 2. Điều khoản thi hành</w:t>
      </w:r>
    </w:p>
    <w:p>
      <w:r>
        <w:t>Quyết định này có hiệu lực từ ngày 22 tháng 02 năm 2024.</w:t>
      </w:r>
    </w:p>
    <w:p>
      <w:r>
        <w:t>Chánh Văn phòng Ủy ban nhân dân tỉnh; Thủ trưởng các Sở, ban, ngành thuộc Ủy ban nhân dân tỉnh; Chủ tịch Ủy ban nhân dân các huyện, thành phố và Thủ trưởng các cơ quan, đơn vị có liên quan chịu trách nhiệm thi hành Quyết định này./.</w:t>
      </w:r>
    </w:p>
    <w:p>
      <w:r>
        <w:t>Nơi nhận:</w:t>
      </w:r>
    </w:p>
    <w:p>
      <w:r>
        <w:t>- Như Điều 2;</w:t>
      </w:r>
    </w:p>
    <w:p>
      <w:r>
        <w:t>- Văn phòng Chính phủ;</w:t>
      </w:r>
    </w:p>
    <w:p>
      <w:r>
        <w:t>- Vụ Pháp chế, Bộ Văn hóa, Thể thao và Du lịch;</w:t>
      </w:r>
    </w:p>
    <w:p>
      <w:r>
        <w:t>- Cục Kiểm tra văn bản QPPL-Bộ Tư pháp;</w:t>
      </w:r>
    </w:p>
    <w:p>
      <w:r>
        <w:t>- Thường trực: Tỉnh ủy, HĐND tỉnh (báo cáo);</w:t>
      </w:r>
    </w:p>
    <w:p>
      <w:r>
        <w:t>- Đoàn Đại biểu Quốc hội tỉnh;</w:t>
      </w:r>
    </w:p>
    <w:p>
      <w:r>
        <w:t>- Ban Thường trực UBMTTQVN tỉnh;</w:t>
      </w:r>
    </w:p>
    <w:p>
      <w:r>
        <w:t>- Chủ tịch và các Phó Chủ tịch UBND tỉnh;</w:t>
      </w:r>
    </w:p>
    <w:p>
      <w:r>
        <w:t>- Thường trực HĐND các huyện, thành phố;</w:t>
      </w:r>
    </w:p>
    <w:p>
      <w:r>
        <w:t>- Cổng thông tin điện tử tỉnh;</w:t>
      </w:r>
    </w:p>
    <w:p>
      <w:r>
        <w:t>- Công báo tỉnh;</w:t>
      </w:r>
    </w:p>
    <w:p>
      <w:r>
        <w:t>- VPUB: LĐ, KTTH, VXNV;</w:t>
      </w:r>
    </w:p>
    <w:p>
      <w:r>
        <w:t>- Lưu: VT. ĐNĐ</w:t>
      </w:r>
    </w:p>
    <w:p>
      <w:r>
        <w:t>TM. ỦY BAN NHÂN DÂN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