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027/2025/QĐ-UBND quy định đơn giá về công tác xây dựng, duy trì, vận hành hệ thống thông tin ngành tài nguyên và môi trường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027/2025/QĐ-UBND</w:t>
      </w:r>
    </w:p>
    <w:p>
      <w:r>
        <w:t>Cà Mau, ngày 16 tháng 9 năm 2025</w:t>
      </w:r>
    </w:p>
    <w:p>
      <w:r>
        <w:t>QUYẾT ĐỊNH</w:t>
      </w:r>
    </w:p>
    <w:p>
      <w:r>
        <w:t>QUY ĐỊNH ĐƠN GIÁ VỀ CÔNG TÁC XÂY DỰNG, DUY TRÌ, VẬN HÀNH HỆ THỐNG THÔNG TIN NGÀNH TÀI NGUYÊN VÀ MÔI TRƯỜNG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ngày 19 tháng 6 năm 2023;</w:t>
      </w:r>
    </w:p>
    <w:p>
      <w:r>
        <w:t>Căn cứ Nghị định số 204/2004/NĐ-CP ngày 14 tháng 12 năm 2004 của Chính phủ về chế độ tiền lương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14/2020/TT-BTNMT ngày 27 tháng 11 năm 2020 của Bộ Tài nguyên và Môi trường về việc ban hành Quy trình và Định mức kinh tế - kỹ thuật xây dựng, duy trì, vận hành hệ thống thông tin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Nông nghiệp và Môi trường tại Tờ trình số 107/TTr-SNNMT ngày 11 tháng 8 năm 2025 về việc ban hành Quyết định Quy định đơn giá về công tác xây dựng, duy trì, vận hành hệ thống thông tin ngành tài nguyên và môi trường trên địa bàn tỉnh Cà Mau; ý kiến thống nhất của tập thể Thành viên Ủy ban nhân dân tỉnh (Công văn số 2504/UBND-NNXD ngày 14/8/2025);</w:t>
      </w:r>
    </w:p>
    <w:p>
      <w:r>
        <w:t>Ủy ban nhân dân ban hành Quyết định quy định đơn giá về công tác xây dựng, duy trì, vận hành hệ thống thông tin ngành tài nguyên và môi trường trên địa bàn tỉnh Cà Mau.</w:t>
      </w:r>
    </w:p>
    <w:p>
      <w:r>
        <w:t>Điều 1. Phạm vi điều chỉnh</w:t>
      </w:r>
    </w:p>
    <w:p>
      <w:r>
        <w:t>Quyết định này quy định đơn giá về công tác xây dựng, duy trì, vận hành hệ thống thông tin ngành tài nguyên và môi trường trên địa bàn tỉnh Cà Mau.</w:t>
      </w:r>
    </w:p>
    <w:p>
      <w:r>
        <w:t>Điều 2. Đối tượng áp dụng</w:t>
      </w:r>
    </w:p>
    <w:p>
      <w:r>
        <w:t>Đơn giá được áp dụng cho các cơ quan Nhà nước, các đơn vị sự nghiệp công lập, các tổ chức và cá nhân có liên quan đến việc thực hiện công tác xây dựng, duy trì, vận hành hệ thống thông tin và kiểm tra, nghiệm thu sản phẩm công nghệ thông tin ngành tài nguyên và môi trường.</w:t>
      </w:r>
    </w:p>
    <w:p>
      <w:r>
        <w:t>Điều 3. Đơn giá về công tác xây dựng, duy trì, vận hành hệ thống thông tin ngành tài nguyên và môi trường</w:t>
      </w:r>
    </w:p>
    <w:p>
      <w:r>
        <w:t>1. Đơn giá về công tác xây dựng, duy trì, vận hành hệ thống thông tin ngành tài nguyên và môi trường, bao gồm:</w:t>
      </w:r>
    </w:p>
    <w:p>
      <w:r>
        <w:t>a) Đơn giá xây dựng phần mềm hỗ trợ việc quản lý, khai thác, vận hành cơ sở dữ liệu ngành tài nguyên và môi trường.</w:t>
      </w:r>
    </w:p>
    <w:p>
      <w:r>
        <w:t>b) Đơn giá duy trì, vận hành hệ thống thông tin ngành tài nguyên và môi trường, gồm: Đơn giá duy trì, vận hành phần mềm hỗ trợ việc quản lý, khai thác cơ sở dữ liệu ngành tài nguyên và môi trường; đơn giá duy trì, vận hành hệ thống phần cứng công nghệ thông tin và đơn giá duy trì, vận hành phần mềm hệ thống.</w:t>
      </w:r>
    </w:p>
    <w:p>
      <w:r>
        <w:t>c) Đơn giá kiểm tra, nghiệm thu sản phẩm công nghệ thông tin ngành tài nguyên và môi trường, gồm: Đơn giá kiểm tra, nghiệm thu phần mềm hỗ trợ việc quản lý khai thác cơ sở dữ liệu ngành tài nguyên và môi trường; đơn giá kiểm tra, nghiệm thu việc duy trì, vận hành hệ thống phần mềm và cơ sở dữ liệu ngành tài nguyên và môi trường; đơn giá kiểm tra, nghiệm thu việc duy trì, vận hành hệ thống phần cứng công nghệ thông tin và đơn giá kiểm tra, nghiệm thu việc duy trì, vận hành phần mềm hệ thống.</w:t>
      </w:r>
    </w:p>
    <w:p>
      <w:r>
        <w:t>( Chi tiết kèm theo Phụ lục )</w:t>
      </w:r>
    </w:p>
    <w:p>
      <w:r>
        <w:t>2. Đơn giá về công tác xây dựng, duy trì, vận hành hệ thống thông tin ngành tài nguyên và môi trường trên địa bàn tỉnh Cà Mau chưa bao gồm thuế giá trị gia tăng.</w:t>
      </w:r>
    </w:p>
    <w:p>
      <w:r>
        <w:t>Điều 4. Áp dụng Đơn giá</w:t>
      </w:r>
    </w:p>
    <w:p>
      <w:r>
        <w:t>1. Đơn giá được sử dụng làm cơ sở để lập, thẩm định và phê duyệt dự toán, thanh quyết toán cho các nhiệm vụ, dự án và các dịch vụ sự nghiệp công sử dụng ngân sách Nhà nước thực hiện công tác về xây dựng, duy trì, vận hành hệ thống thông tin ngành tài nguyên và môi trường.</w:t>
      </w:r>
    </w:p>
    <w:p>
      <w:r>
        <w:t>2. Khuyến khích các tổ chức, cá nhân thực hiện các nhiệm vụ, dự án về xây dựng, duy trì, vận hành hệ thống thông tin ngành tài nguyên và môi trường trên địa bàn tỉnh Cà Mau có nguồn vốn thực hiện ngoài nguồn vốn ngân sách Nhà nước áp dụng đơn giá theo Quyết định này.</w:t>
      </w:r>
    </w:p>
    <w:p>
      <w:r>
        <w:t>Điều 5. Tổ chức thực hiện</w:t>
      </w:r>
    </w:p>
    <w:p>
      <w:r>
        <w:t>1. Giám đốc Sở Nông nghiệp và Môi trường 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r>
        <w:t>2. Chánh Văn phòng Ủy ban nhân dân tỉnh; Thủ trưởng các sở, ban, ngành cấp tỉnh; Chủ tịch Ủy ban nhân dân các xã, phường; các tổ chức và cá nhân có liên quan chịu trách nhiệm thi hành Quyết định này.</w:t>
      </w:r>
    </w:p>
    <w:p>
      <w:r>
        <w:t>Quyết định này có hiệu lực thi hành kể từ ngày 27 tháng 9 năm 2025./.</w:t>
      </w:r>
    </w:p>
    <w:p>
      <w:r>
        <w:t>Nơi nhận:</w:t>
      </w:r>
    </w:p>
    <w:p>
      <w:r>
        <w:t>- Như điều 5;</w:t>
      </w:r>
    </w:p>
    <w:p>
      <w:r>
        <w:t>- Văn phòng Chính phủ;</w:t>
      </w:r>
    </w:p>
    <w:p>
      <w:r>
        <w:t>- Bộ Tài chính;</w:t>
      </w:r>
    </w:p>
    <w:p>
      <w:r>
        <w:t>- Bộ Nông nghiệp và Môi trường;</w:t>
      </w:r>
    </w:p>
    <w:p>
      <w:r>
        <w:t>- Cục KTVB&amp;QLXLVPHC - Bộ Tư pháp;</w:t>
      </w:r>
    </w:p>
    <w:p>
      <w:r>
        <w:t>- TT Tỉnh ủy, TT HĐND tỉnh;</w:t>
      </w:r>
    </w:p>
    <w:p>
      <w:r>
        <w:t>- CT, các PCT UBND tỉnh;</w:t>
      </w:r>
    </w:p>
    <w:p>
      <w:r>
        <w:t>- Các sở, ban, ngành, đoàn thể cấp tỉnh;</w:t>
      </w:r>
    </w:p>
    <w:p>
      <w:r>
        <w:t>- UBND các xã, phường;</w:t>
      </w:r>
    </w:p>
    <w:p>
      <w:r>
        <w:t>- Các phòng: NN-XD, KT-TH, NC;</w:t>
      </w:r>
    </w:p>
    <w:p>
      <w:r>
        <w:t>- Cổng Thông tin điện tử tỉnh (đăng cổng);</w:t>
      </w:r>
    </w:p>
    <w:p>
      <w:r>
        <w:t>- Lưu: VT SĐạt (QĐ 59), KP73/9.</w:t>
      </w:r>
    </w:p>
    <w:p>
      <w:r>
        <w:t>TM. ỦY BAN NHÂN DÂN</w:t>
      </w:r>
    </w:p>
    <w:p>
      <w:r>
        <w:t>KT. CHỦ TỊCH</w:t>
      </w:r>
    </w:p>
    <w:p>
      <w:r>
        <w:t>PHÓ CHỦ TỊCH</w:t>
      </w:r>
    </w:p>
    <w:p>
      <w:r>
        <w:t>Huỳnh Hữu Trí</w:t>
      </w:r>
    </w:p>
    <w:p>
      <w:r>
        <w:t>Phụ lục</w:t>
      </w:r>
    </w:p>
    <w:p>
      <w:r>
        <w:t>(Ban hành kèm theo Quyết định số: /2025/QĐ-UBND ngày tháng năm 2025 của Ủy ban nhân dân tỉnh quy định đơn giá về công tác xây dựng, duy trì, vận hành hệ thống thông tin ngành tài nguyên và môi trường trên địa bàn tỉnh Cà Mau)</w:t>
      </w:r>
    </w:p>
    <w:p>
      <w:r>
        <w:t>Đơn vị tính: đồng</w:t>
      </w:r>
    </w:p>
    <w:p>
      <w:r>
        <w:t>1. Đơn giá xây dựng phần mềm hỗ trợ việc quản lý, khai thác, vận hành cơ sở dữ liệu ngành tài nguyên môi trường trên địa bàn tỉnh Cà Mau</w:t>
      </w:r>
    </w:p>
    <w:p>
      <w:r>
        <w:t>STT</w:t>
      </w:r>
    </w:p>
    <w:p>
      <w:r>
        <w:t>Nội dung</w:t>
      </w:r>
    </w:p>
    <w:p>
      <w:r>
        <w:t>Khó khăn</w:t>
      </w:r>
    </w:p>
    <w:p>
      <w:r>
        <w:t>Đơn vị tính</w:t>
      </w:r>
    </w:p>
    <w:p>
      <w:r>
        <w:t>Chi phí LĐKT</w:t>
      </w:r>
    </w:p>
    <w:p>
      <w:r>
        <w:t>Chi phí dụng cụ</w:t>
      </w:r>
    </w:p>
    <w:p>
      <w:r>
        <w:t>Chi phí vật liệu</w:t>
      </w:r>
    </w:p>
    <w:p>
      <w:r>
        <w:t>Chi phí thiết bị</w:t>
      </w:r>
    </w:p>
    <w:p>
      <w:r>
        <w:t>Chi phí 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 5+6+7+8+9</w:t>
      </w:r>
    </w:p>
    <w:p>
      <w:r>
        <w:t>12=10*15%</w:t>
      </w:r>
    </w:p>
    <w:p>
      <w:r>
        <w:t>13=11*15%</w:t>
      </w:r>
    </w:p>
    <w:p>
      <w:r>
        <w:t>14=10+12</w:t>
      </w:r>
    </w:p>
    <w:p>
      <w:r>
        <w:t>15=11+13</w:t>
      </w:r>
    </w:p>
    <w:p>
      <w:r>
        <w:t>I</w:t>
      </w:r>
    </w:p>
    <w:p>
      <w:r>
        <w:t>XÁC ĐỊNH YÊU CẦU</w:t>
      </w:r>
    </w:p>
    <w:p>
      <w:r>
        <w:t>1</w:t>
      </w:r>
    </w:p>
    <w:p>
      <w:r>
        <w:t>Thu thập các quy trình nghiệp vụ của tổ chức, đơn vị sử dụng hệ thống</w:t>
      </w:r>
    </w:p>
    <w:p>
      <w:r>
        <w:t>KK1</w:t>
      </w:r>
    </w:p>
    <w:p>
      <w:r>
        <w:t>THSD</w:t>
      </w:r>
    </w:p>
    <w:p>
      <w:r>
        <w:t>1.067.040</w:t>
      </w:r>
    </w:p>
    <w:p>
      <w:r>
        <w:t>3.425</w:t>
      </w:r>
    </w:p>
    <w:p>
      <w:r>
        <w:t>28.174</w:t>
      </w:r>
    </w:p>
    <w:p>
      <w:r>
        <w:t>9.460</w:t>
      </w:r>
    </w:p>
    <w:p>
      <w:r>
        <w:t>27.833</w:t>
      </w:r>
    </w:p>
    <w:p>
      <w:r>
        <w:t>1.126.472</w:t>
      </w:r>
    </w:p>
    <w:p>
      <w:r>
        <w:t>1.135.932</w:t>
      </w:r>
    </w:p>
    <w:p>
      <w:r>
        <w:t>168.971</w:t>
      </w:r>
    </w:p>
    <w:p>
      <w:r>
        <w:t>170.390</w:t>
      </w:r>
    </w:p>
    <w:p>
      <w:r>
        <w:t>1.295.442</w:t>
      </w:r>
    </w:p>
    <w:p>
      <w:r>
        <w:t>1.306.322</w:t>
      </w:r>
    </w:p>
    <w:p>
      <w:r>
        <w:t>KK2</w:t>
      </w:r>
    </w:p>
    <w:p>
      <w:r>
        <w:t>1.333.800</w:t>
      </w:r>
    </w:p>
    <w:p>
      <w:r>
        <w:t>4.281</w:t>
      </w:r>
    </w:p>
    <w:p>
      <w:r>
        <w:t>28.174</w:t>
      </w:r>
    </w:p>
    <w:p>
      <w:r>
        <w:t>11.825</w:t>
      </w:r>
    </w:p>
    <w:p>
      <w:r>
        <w:t>34.791</w:t>
      </w:r>
    </w:p>
    <w:p>
      <w:r>
        <w:t>1.401.046</w:t>
      </w:r>
    </w:p>
    <w:p>
      <w:r>
        <w:t>1.412.871</w:t>
      </w:r>
    </w:p>
    <w:p>
      <w:r>
        <w:t>210.157</w:t>
      </w:r>
    </w:p>
    <w:p>
      <w:r>
        <w:t>211.931</w:t>
      </w:r>
    </w:p>
    <w:p>
      <w:r>
        <w:t>1.611.203</w:t>
      </w:r>
    </w:p>
    <w:p>
      <w:r>
        <w:t>1.624.802</w:t>
      </w:r>
    </w:p>
    <w:p>
      <w:r>
        <w:t>KK3</w:t>
      </w:r>
    </w:p>
    <w:p>
      <w:r>
        <w:t>1.733.940</w:t>
      </w:r>
    </w:p>
    <w:p>
      <w:r>
        <w:t>5.565</w:t>
      </w:r>
    </w:p>
    <w:p>
      <w:r>
        <w:t>28.174</w:t>
      </w:r>
    </w:p>
    <w:p>
      <w:r>
        <w:t>15.373</w:t>
      </w:r>
    </w:p>
    <w:p>
      <w:r>
        <w:t>45.228</w:t>
      </w:r>
    </w:p>
    <w:p>
      <w:r>
        <w:t>1.812.907</w:t>
      </w:r>
    </w:p>
    <w:p>
      <w:r>
        <w:t>1.828.280</w:t>
      </w:r>
    </w:p>
    <w:p>
      <w:r>
        <w:t>271.936</w:t>
      </w:r>
    </w:p>
    <w:p>
      <w:r>
        <w:t>274.242</w:t>
      </w:r>
    </w:p>
    <w:p>
      <w:r>
        <w:t>2.084.844</w:t>
      </w:r>
    </w:p>
    <w:p>
      <w:r>
        <w:t>2.102.522</w:t>
      </w:r>
    </w:p>
    <w:p>
      <w:r>
        <w:t>2</w:t>
      </w:r>
    </w:p>
    <w:p>
      <w:r>
        <w:t>Xác định các yêu cầu chức năng</w:t>
      </w:r>
    </w:p>
    <w:p>
      <w:r>
        <w:t>KK1</w:t>
      </w:r>
    </w:p>
    <w:p>
      <w:r>
        <w:t>THSD</w:t>
      </w:r>
    </w:p>
    <w:p>
      <w:r>
        <w:t>1.688.591</w:t>
      </w:r>
    </w:p>
    <w:p>
      <w:r>
        <w:t>5.132</w:t>
      </w:r>
    </w:p>
    <w:p>
      <w:r>
        <w:t>5.229</w:t>
      </w:r>
    </w:p>
    <w:p>
      <w:r>
        <w:t>14.166</w:t>
      </w:r>
    </w:p>
    <w:p>
      <w:r>
        <w:t>41.749</w:t>
      </w:r>
    </w:p>
    <w:p>
      <w:r>
        <w:t>1.740.701</w:t>
      </w:r>
    </w:p>
    <w:p>
      <w:r>
        <w:t>1.754.867</w:t>
      </w:r>
    </w:p>
    <w:p>
      <w:r>
        <w:t>261.105</w:t>
      </w:r>
    </w:p>
    <w:p>
      <w:r>
        <w:t>263.230</w:t>
      </w:r>
    </w:p>
    <w:p>
      <w:r>
        <w:t>2.001.806</w:t>
      </w:r>
    </w:p>
    <w:p>
      <w:r>
        <w:t>2.018.097</w:t>
      </w:r>
    </w:p>
    <w:p>
      <w:r>
        <w:t>KK2</w:t>
      </w:r>
    </w:p>
    <w:p>
      <w:r>
        <w:t>2.110.739</w:t>
      </w:r>
    </w:p>
    <w:p>
      <w:r>
        <w:t>6.415</w:t>
      </w:r>
    </w:p>
    <w:p>
      <w:r>
        <w:t>5.229</w:t>
      </w:r>
    </w:p>
    <w:p>
      <w:r>
        <w:t>17.708</w:t>
      </w:r>
    </w:p>
    <w:p>
      <w:r>
        <w:t>52.187</w:t>
      </w:r>
    </w:p>
    <w:p>
      <w:r>
        <w:t>2.174.569</w:t>
      </w:r>
    </w:p>
    <w:p>
      <w:r>
        <w:t>2.192.277</w:t>
      </w:r>
    </w:p>
    <w:p>
      <w:r>
        <w:t>326.185</w:t>
      </w:r>
    </w:p>
    <w:p>
      <w:r>
        <w:t>328.842</w:t>
      </w:r>
    </w:p>
    <w:p>
      <w:r>
        <w:t>2.500.754</w:t>
      </w:r>
    </w:p>
    <w:p>
      <w:r>
        <w:t>2.521.118</w:t>
      </w:r>
    </w:p>
    <w:p>
      <w:r>
        <w:t>KK3</w:t>
      </w:r>
    </w:p>
    <w:p>
      <w:r>
        <w:t>2.743.960</w:t>
      </w:r>
    </w:p>
    <w:p>
      <w:r>
        <w:t>8.339</w:t>
      </w:r>
    </w:p>
    <w:p>
      <w:r>
        <w:t>5.229</w:t>
      </w:r>
    </w:p>
    <w:p>
      <w:r>
        <w:t>23.020</w:t>
      </w:r>
    </w:p>
    <w:p>
      <w:r>
        <w:t>67.843</w:t>
      </w:r>
    </w:p>
    <w:p>
      <w:r>
        <w:t>2.825.371</w:t>
      </w:r>
    </w:p>
    <w:p>
      <w:r>
        <w:t>2.848.391</w:t>
      </w:r>
    </w:p>
    <w:p>
      <w:r>
        <w:t>423.806</w:t>
      </w:r>
    </w:p>
    <w:p>
      <w:r>
        <w:t>427.259</w:t>
      </w:r>
    </w:p>
    <w:p>
      <w:r>
        <w:t>3.249.177</w:t>
      </w:r>
    </w:p>
    <w:p>
      <w:r>
        <w:t>3.275.650</w:t>
      </w:r>
    </w:p>
    <w:p>
      <w:r>
        <w:t>3</w:t>
      </w:r>
    </w:p>
    <w:p>
      <w:r>
        <w:t>Đặc tả dữ liệu</w:t>
      </w:r>
    </w:p>
    <w:p>
      <w:r>
        <w:t>KK1</w:t>
      </w:r>
    </w:p>
    <w:p>
      <w:r>
        <w:t>ĐTQL</w:t>
      </w:r>
    </w:p>
    <w:p>
      <w:r>
        <w:t>2.251.454</w:t>
      </w:r>
    </w:p>
    <w:p>
      <w:r>
        <w:t>6.844</w:t>
      </w:r>
    </w:p>
    <w:p>
      <w:r>
        <w:t>4.438</w:t>
      </w:r>
    </w:p>
    <w:p>
      <w:r>
        <w:t>18.920</w:t>
      </w:r>
    </w:p>
    <w:p>
      <w:r>
        <w:t>55.666</w:t>
      </w:r>
    </w:p>
    <w:p>
      <w:r>
        <w:t>2.318.402</w:t>
      </w:r>
    </w:p>
    <w:p>
      <w:r>
        <w:t>2.337.322</w:t>
      </w:r>
    </w:p>
    <w:p>
      <w:r>
        <w:t>347.760</w:t>
      </w:r>
    </w:p>
    <w:p>
      <w:r>
        <w:t>350.598</w:t>
      </w:r>
    </w:p>
    <w:p>
      <w:r>
        <w:t>2.666.162</w:t>
      </w:r>
    </w:p>
    <w:p>
      <w:r>
        <w:t>2.687.921</w:t>
      </w:r>
    </w:p>
    <w:p>
      <w:r>
        <w:t>KK2</w:t>
      </w:r>
    </w:p>
    <w:p>
      <w:r>
        <w:t>2.814.318</w:t>
      </w:r>
    </w:p>
    <w:p>
      <w:r>
        <w:t>8.555</w:t>
      </w:r>
    </w:p>
    <w:p>
      <w:r>
        <w:t>4.438</w:t>
      </w:r>
    </w:p>
    <w:p>
      <w:r>
        <w:t>23.651</w:t>
      </w:r>
    </w:p>
    <w:p>
      <w:r>
        <w:t>69.582</w:t>
      </w:r>
    </w:p>
    <w:p>
      <w:r>
        <w:t>2.896.893</w:t>
      </w:r>
    </w:p>
    <w:p>
      <w:r>
        <w:t>2.920.543</w:t>
      </w:r>
    </w:p>
    <w:p>
      <w:r>
        <w:t>434.534</w:t>
      </w:r>
    </w:p>
    <w:p>
      <w:r>
        <w:t>438.082</w:t>
      </w:r>
    </w:p>
    <w:p>
      <w:r>
        <w:t>3.331.427</w:t>
      </w:r>
    </w:p>
    <w:p>
      <w:r>
        <w:t>3.358.625</w:t>
      </w:r>
    </w:p>
    <w:p>
      <w:r>
        <w:t>KK3</w:t>
      </w:r>
    </w:p>
    <w:p>
      <w:r>
        <w:t>3.658.613</w:t>
      </w:r>
    </w:p>
    <w:p>
      <w:r>
        <w:t>11.122</w:t>
      </w:r>
    </w:p>
    <w:p>
      <w:r>
        <w:t>4.438</w:t>
      </w:r>
    </w:p>
    <w:p>
      <w:r>
        <w:t>30.746</w:t>
      </w:r>
    </w:p>
    <w:p>
      <w:r>
        <w:t>90.457</w:t>
      </w:r>
    </w:p>
    <w:p>
      <w:r>
        <w:t>3.764.629</w:t>
      </w:r>
    </w:p>
    <w:p>
      <w:r>
        <w:t>3.795.375</w:t>
      </w:r>
    </w:p>
    <w:p>
      <w:r>
        <w:t>564.694</w:t>
      </w:r>
    </w:p>
    <w:p>
      <w:r>
        <w:t>569.306</w:t>
      </w:r>
    </w:p>
    <w:p>
      <w:r>
        <w:t>4.329.324</w:t>
      </w:r>
    </w:p>
    <w:p>
      <w:r>
        <w:t>4.364.682</w:t>
      </w:r>
    </w:p>
    <w:p>
      <w:r>
        <w:t>4</w:t>
      </w:r>
    </w:p>
    <w:p>
      <w:r>
        <w:t>Xác định yêu cầu khác</w:t>
      </w:r>
    </w:p>
    <w:p>
      <w:r>
        <w:t>KK1</w:t>
      </w:r>
    </w:p>
    <w:p>
      <w:r>
        <w:t>Phần mềm</w:t>
      </w:r>
    </w:p>
    <w:p>
      <w:r>
        <w:t>1.512.529</w:t>
      </w:r>
    </w:p>
    <w:p>
      <w:r>
        <w:t>5.132</w:t>
      </w:r>
    </w:p>
    <w:p>
      <w:r>
        <w:t>26.245</w:t>
      </w:r>
    </w:p>
    <w:p>
      <w:r>
        <w:t>14.166</w:t>
      </w:r>
    </w:p>
    <w:p>
      <w:r>
        <w:t>41.749</w:t>
      </w:r>
    </w:p>
    <w:p>
      <w:r>
        <w:t>1.585.655</w:t>
      </w:r>
    </w:p>
    <w:p>
      <w:r>
        <w:t>1.599.822</w:t>
      </w:r>
    </w:p>
    <w:p>
      <w:r>
        <w:t>237.848</w:t>
      </w:r>
    </w:p>
    <w:p>
      <w:r>
        <w:t>239.973</w:t>
      </w:r>
    </w:p>
    <w:p>
      <w:r>
        <w:t>1.823.504</w:t>
      </w:r>
    </w:p>
    <w:p>
      <w:r>
        <w:t>1.839.795</w:t>
      </w:r>
    </w:p>
    <w:p>
      <w:r>
        <w:t>KK2</w:t>
      </w:r>
    </w:p>
    <w:p>
      <w:r>
        <w:t>1.890.662</w:t>
      </w:r>
    </w:p>
    <w:p>
      <w:r>
        <w:t>6.415</w:t>
      </w:r>
    </w:p>
    <w:p>
      <w:r>
        <w:t>26.245</w:t>
      </w:r>
    </w:p>
    <w:p>
      <w:r>
        <w:t>17.708</w:t>
      </w:r>
    </w:p>
    <w:p>
      <w:r>
        <w:t>52.187</w:t>
      </w:r>
    </w:p>
    <w:p>
      <w:r>
        <w:t>1.975.508</w:t>
      </w:r>
    </w:p>
    <w:p>
      <w:r>
        <w:t>1.993.216</w:t>
      </w:r>
    </w:p>
    <w:p>
      <w:r>
        <w:t>296.326</w:t>
      </w:r>
    </w:p>
    <w:p>
      <w:r>
        <w:t>298.982</w:t>
      </w:r>
    </w:p>
    <w:p>
      <w:r>
        <w:t>2.271.834</w:t>
      </w:r>
    </w:p>
    <w:p>
      <w:r>
        <w:t>2.292.198</w:t>
      </w:r>
    </w:p>
    <w:p>
      <w:r>
        <w:t>KK3</w:t>
      </w:r>
    </w:p>
    <w:p>
      <w:r>
        <w:t>2.457.860</w:t>
      </w:r>
    </w:p>
    <w:p>
      <w:r>
        <w:t>8.339</w:t>
      </w:r>
    </w:p>
    <w:p>
      <w:r>
        <w:t>26.245</w:t>
      </w:r>
    </w:p>
    <w:p>
      <w:r>
        <w:t>23.020</w:t>
      </w:r>
    </w:p>
    <w:p>
      <w:r>
        <w:t>67.843</w:t>
      </w:r>
    </w:p>
    <w:p>
      <w:r>
        <w:t>2.560.287</w:t>
      </w:r>
    </w:p>
    <w:p>
      <w:r>
        <w:t>2.583.307</w:t>
      </w:r>
    </w:p>
    <w:p>
      <w:r>
        <w:t>384.043</w:t>
      </w:r>
    </w:p>
    <w:p>
      <w:r>
        <w:t>387.496</w:t>
      </w:r>
    </w:p>
    <w:p>
      <w:r>
        <w:t>2.944.330</w:t>
      </w:r>
    </w:p>
    <w:p>
      <w:r>
        <w:t>2.970.803</w:t>
      </w:r>
    </w:p>
    <w:p>
      <w:r>
        <w:t>II</w:t>
      </w:r>
    </w:p>
    <w:p>
      <w:r>
        <w:t>PHÂN TÍCH VÀ THIẾT KẾ</w:t>
      </w:r>
    </w:p>
    <w:p>
      <w:r>
        <w:t>II.1</w:t>
      </w:r>
    </w:p>
    <w:p>
      <w:r>
        <w:t>Phân tích yêu cầu</w:t>
      </w:r>
    </w:p>
    <w:p>
      <w:r>
        <w:t>1</w:t>
      </w:r>
    </w:p>
    <w:p>
      <w:r>
        <w:t>Xác định lại các quy trình nghiệp vụ được tin học hóa</w:t>
      </w:r>
    </w:p>
    <w:p>
      <w:r>
        <w:t>KK1</w:t>
      </w:r>
    </w:p>
    <w:p>
      <w:r>
        <w:t>THSD</w:t>
      </w:r>
    </w:p>
    <w:p>
      <w:r>
        <w:t>2.074.059</w:t>
      </w:r>
    </w:p>
    <w:p>
      <w:r>
        <w:t>6.420</w:t>
      </w:r>
    </w:p>
    <w:p>
      <w:r>
        <w:t>4.129</w:t>
      </w:r>
    </w:p>
    <w:p>
      <w:r>
        <w:t>17.362</w:t>
      </w:r>
    </w:p>
    <w:p>
      <w:r>
        <w:t>46.915</w:t>
      </w:r>
    </w:p>
    <w:p>
      <w:r>
        <w:t>2.131.523</w:t>
      </w:r>
    </w:p>
    <w:p>
      <w:r>
        <w:t>2.148.885</w:t>
      </w:r>
    </w:p>
    <w:p>
      <w:r>
        <w:t>319.728</w:t>
      </w:r>
    </w:p>
    <w:p>
      <w:r>
        <w:t>322.333</w:t>
      </w:r>
    </w:p>
    <w:p>
      <w:r>
        <w:t>2.451.251</w:t>
      </w:r>
    </w:p>
    <w:p>
      <w:r>
        <w:t>2.471.218</w:t>
      </w:r>
    </w:p>
    <w:p>
      <w:r>
        <w:t>KK2</w:t>
      </w:r>
    </w:p>
    <w:p>
      <w:r>
        <w:t>2.592.574</w:t>
      </w:r>
    </w:p>
    <w:p>
      <w:r>
        <w:t>8.025</w:t>
      </w:r>
    </w:p>
    <w:p>
      <w:r>
        <w:t>4.129</w:t>
      </w:r>
    </w:p>
    <w:p>
      <w:r>
        <w:t>21.703</w:t>
      </w:r>
    </w:p>
    <w:p>
      <w:r>
        <w:t>58.644</w:t>
      </w:r>
    </w:p>
    <w:p>
      <w:r>
        <w:t>2.663.371</w:t>
      </w:r>
    </w:p>
    <w:p>
      <w:r>
        <w:t>2.685.074</w:t>
      </w:r>
    </w:p>
    <w:p>
      <w:r>
        <w:t>399.506</w:t>
      </w:r>
    </w:p>
    <w:p>
      <w:r>
        <w:t>402.761</w:t>
      </w:r>
    </w:p>
    <w:p>
      <w:r>
        <w:t>3.062.877</w:t>
      </w:r>
    </w:p>
    <w:p>
      <w:r>
        <w:t>3.087.835</w:t>
      </w:r>
    </w:p>
    <w:p>
      <w:r>
        <w:t>KK3</w:t>
      </w:r>
    </w:p>
    <w:p>
      <w:r>
        <w:t>3.370.346</w:t>
      </w:r>
    </w:p>
    <w:p>
      <w:r>
        <w:t>10.432</w:t>
      </w:r>
    </w:p>
    <w:p>
      <w:r>
        <w:t>4.129</w:t>
      </w:r>
    </w:p>
    <w:p>
      <w:r>
        <w:t>28.214</w:t>
      </w:r>
    </w:p>
    <w:p>
      <w:r>
        <w:t>76.237</w:t>
      </w:r>
    </w:p>
    <w:p>
      <w:r>
        <w:t>3.461.144</w:t>
      </w:r>
    </w:p>
    <w:p>
      <w:r>
        <w:t>3.489.357</w:t>
      </w:r>
    </w:p>
    <w:p>
      <w:r>
        <w:t>519.172</w:t>
      </w:r>
    </w:p>
    <w:p>
      <w:r>
        <w:t>523.404</w:t>
      </w:r>
    </w:p>
    <w:p>
      <w:r>
        <w:t>3.980.315</w:t>
      </w:r>
    </w:p>
    <w:p>
      <w:r>
        <w:t>4.012.761</w:t>
      </w:r>
    </w:p>
    <w:p>
      <w:r>
        <w:t>2</w:t>
      </w:r>
    </w:p>
    <w:p>
      <w:r>
        <w:t>Xác định danh sách chức năng hệ thống</w:t>
      </w:r>
    </w:p>
    <w:p>
      <w:r>
        <w:t>KK1</w:t>
      </w:r>
    </w:p>
    <w:p>
      <w:r>
        <w:t>THSD</w:t>
      </w:r>
    </w:p>
    <w:p>
      <w:r>
        <w:t>800.280</w:t>
      </w:r>
    </w:p>
    <w:p>
      <w:r>
        <w:t>2.566</w:t>
      </w:r>
    </w:p>
    <w:p>
      <w:r>
        <w:t>5.329</w:t>
      </w:r>
    </w:p>
    <w:p>
      <w:r>
        <w:t>7.095</w:t>
      </w:r>
    </w:p>
    <w:p>
      <w:r>
        <w:t>20.866</w:t>
      </w:r>
    </w:p>
    <w:p>
      <w:r>
        <w:t>829.041</w:t>
      </w:r>
    </w:p>
    <w:p>
      <w:r>
        <w:t>836.136</w:t>
      </w:r>
    </w:p>
    <w:p>
      <w:r>
        <w:t>124.356</w:t>
      </w:r>
    </w:p>
    <w:p>
      <w:r>
        <w:t>125.420</w:t>
      </w:r>
    </w:p>
    <w:p>
      <w:r>
        <w:t>953.397</w:t>
      </w:r>
    </w:p>
    <w:p>
      <w:r>
        <w:t>961.556</w:t>
      </w:r>
    </w:p>
    <w:p>
      <w:r>
        <w:t>KK2</w:t>
      </w:r>
    </w:p>
    <w:p>
      <w:r>
        <w:t>1.000.350</w:t>
      </w:r>
    </w:p>
    <w:p>
      <w:r>
        <w:t>3.207</w:t>
      </w:r>
    </w:p>
    <w:p>
      <w:r>
        <w:t>5.329</w:t>
      </w:r>
    </w:p>
    <w:p>
      <w:r>
        <w:t>8.869</w:t>
      </w:r>
    </w:p>
    <w:p>
      <w:r>
        <w:t>26.083</w:t>
      </w:r>
    </w:p>
    <w:p>
      <w:r>
        <w:t>1.034.969</w:t>
      </w:r>
    </w:p>
    <w:p>
      <w:r>
        <w:t>1.043.838</w:t>
      </w:r>
    </w:p>
    <w:p>
      <w:r>
        <w:t>155.245</w:t>
      </w:r>
    </w:p>
    <w:p>
      <w:r>
        <w:t>156.576</w:t>
      </w:r>
    </w:p>
    <w:p>
      <w:r>
        <w:t>1.190.214</w:t>
      </w:r>
    </w:p>
    <w:p>
      <w:r>
        <w:t>1.200.413</w:t>
      </w:r>
    </w:p>
    <w:p>
      <w:r>
        <w:t>KK3</w:t>
      </w:r>
    </w:p>
    <w:p>
      <w:r>
        <w:t>1.300.455</w:t>
      </w:r>
    </w:p>
    <w:p>
      <w:r>
        <w:t>4.170</w:t>
      </w:r>
    </w:p>
    <w:p>
      <w:r>
        <w:t>5.329</w:t>
      </w:r>
    </w:p>
    <w:p>
      <w:r>
        <w:t>11.529</w:t>
      </w:r>
    </w:p>
    <w:p>
      <w:r>
        <w:t>33.908</w:t>
      </w:r>
    </w:p>
    <w:p>
      <w:r>
        <w:t>1.343.861</w:t>
      </w:r>
    </w:p>
    <w:p>
      <w:r>
        <w:t>1.355.390</w:t>
      </w:r>
    </w:p>
    <w:p>
      <w:r>
        <w:t>201.579</w:t>
      </w:r>
    </w:p>
    <w:p>
      <w:r>
        <w:t>203.309</w:t>
      </w:r>
    </w:p>
    <w:p>
      <w:r>
        <w:t>1.545.440</w:t>
      </w:r>
    </w:p>
    <w:p>
      <w:r>
        <w:t>1.558.699</w:t>
      </w:r>
    </w:p>
    <w:p>
      <w:r>
        <w:t>3</w:t>
      </w:r>
    </w:p>
    <w:p>
      <w:r>
        <w:t>Xác định các yêu cầu về thông tin dữ liệu</w:t>
      </w:r>
    </w:p>
    <w:p>
      <w:r>
        <w:t>KK1</w:t>
      </w:r>
    </w:p>
    <w:p>
      <w:r>
        <w:t>ĐTQL</w:t>
      </w:r>
    </w:p>
    <w:p>
      <w:r>
        <w:t>25.208.820</w:t>
      </w:r>
    </w:p>
    <w:p>
      <w:r>
        <w:t>85.564</w:t>
      </w:r>
    </w:p>
    <w:p>
      <w:r>
        <w:t>18.990</w:t>
      </w:r>
    </w:p>
    <w:p>
      <w:r>
        <w:t>228.032</w:t>
      </w:r>
    </w:p>
    <w:p>
      <w:r>
        <w:t>590.489</w:t>
      </w:r>
    </w:p>
    <w:p>
      <w:r>
        <w:t>25.903.863</w:t>
      </w:r>
    </w:p>
    <w:p>
      <w:r>
        <w:t>26.131.895</w:t>
      </w:r>
    </w:p>
    <w:p>
      <w:r>
        <w:t>3.885.579</w:t>
      </w:r>
    </w:p>
    <w:p>
      <w:r>
        <w:t>3.919.784</w:t>
      </w:r>
    </w:p>
    <w:p>
      <w:r>
        <w:t>29.789.443</w:t>
      </w:r>
    </w:p>
    <w:p>
      <w:r>
        <w:t>30.051.679</w:t>
      </w:r>
    </w:p>
    <w:p>
      <w:r>
        <w:t>KK2</w:t>
      </w:r>
    </w:p>
    <w:p>
      <w:r>
        <w:t>31.511.025</w:t>
      </w:r>
    </w:p>
    <w:p>
      <w:r>
        <w:t>106.955</w:t>
      </w:r>
    </w:p>
    <w:p>
      <w:r>
        <w:t>18.990</w:t>
      </w:r>
    </w:p>
    <w:p>
      <w:r>
        <w:t>285.040</w:t>
      </w:r>
    </w:p>
    <w:p>
      <w:r>
        <w:t>738.111</w:t>
      </w:r>
    </w:p>
    <w:p>
      <w:r>
        <w:t>32.375.081</w:t>
      </w:r>
    </w:p>
    <w:p>
      <w:r>
        <w:t>32.660.121</w:t>
      </w:r>
    </w:p>
    <w:p>
      <w:r>
        <w:t>4.856.262</w:t>
      </w:r>
    </w:p>
    <w:p>
      <w:r>
        <w:t>4.899.018</w:t>
      </w:r>
    </w:p>
    <w:p>
      <w:r>
        <w:t>37.231.344</w:t>
      </w:r>
    </w:p>
    <w:p>
      <w:r>
        <w:t>37.559.140</w:t>
      </w:r>
    </w:p>
    <w:p>
      <w:r>
        <w:t>KK3</w:t>
      </w:r>
    </w:p>
    <w:p>
      <w:r>
        <w:t>40.964.333</w:t>
      </w:r>
    </w:p>
    <w:p>
      <w:r>
        <w:t>139.042</w:t>
      </w:r>
    </w:p>
    <w:p>
      <w:r>
        <w:t>18.990</w:t>
      </w:r>
    </w:p>
    <w:p>
      <w:r>
        <w:t>370.552</w:t>
      </w:r>
    </w:p>
    <w:p>
      <w:r>
        <w:t>959.545</w:t>
      </w:r>
    </w:p>
    <w:p>
      <w:r>
        <w:t>42.081.909</w:t>
      </w:r>
    </w:p>
    <w:p>
      <w:r>
        <w:t>42.452.461</w:t>
      </w:r>
    </w:p>
    <w:p>
      <w:r>
        <w:t>6.312.286</w:t>
      </w:r>
    </w:p>
    <w:p>
      <w:r>
        <w:t>6.367.869</w:t>
      </w:r>
    </w:p>
    <w:p>
      <w:r>
        <w:t>48.394.195</w:t>
      </w:r>
    </w:p>
    <w:p>
      <w:r>
        <w:t>48.820.330</w:t>
      </w:r>
    </w:p>
    <w:p>
      <w:r>
        <w:t>4</w:t>
      </w:r>
    </w:p>
    <w:p>
      <w:r>
        <w:t>Xác định các yêu cầu về giao diện của phần mềm</w:t>
      </w:r>
    </w:p>
    <w:p>
      <w:r>
        <w:t>KK1</w:t>
      </w:r>
    </w:p>
    <w:p>
      <w:r>
        <w:t>THSD</w:t>
      </w:r>
    </w:p>
    <w:p>
      <w:r>
        <w:t>1.008.353</w:t>
      </w:r>
    </w:p>
    <w:p>
      <w:r>
        <w:t>2.566</w:t>
      </w:r>
    </w:p>
    <w:p>
      <w:r>
        <w:t>5.329</w:t>
      </w:r>
    </w:p>
    <w:p>
      <w:r>
        <w:t>7.095</w:t>
      </w:r>
    </w:p>
    <w:p>
      <w:r>
        <w:t>20.866</w:t>
      </w:r>
    </w:p>
    <w:p>
      <w:r>
        <w:t>1.037.114</w:t>
      </w:r>
    </w:p>
    <w:p>
      <w:r>
        <w:t>1.044.209</w:t>
      </w:r>
    </w:p>
    <w:p>
      <w:r>
        <w:t>155.567</w:t>
      </w:r>
    </w:p>
    <w:p>
      <w:r>
        <w:t>156.631</w:t>
      </w:r>
    </w:p>
    <w:p>
      <w:r>
        <w:t>1.192.681</w:t>
      </w:r>
    </w:p>
    <w:p>
      <w:r>
        <w:t>1.200.840</w:t>
      </w:r>
    </w:p>
    <w:p>
      <w:r>
        <w:t>KK2</w:t>
      </w:r>
    </w:p>
    <w:p>
      <w:r>
        <w:t>945.331</w:t>
      </w:r>
    </w:p>
    <w:p>
      <w:r>
        <w:t>3.207</w:t>
      </w:r>
    </w:p>
    <w:p>
      <w:r>
        <w:t>5.329</w:t>
      </w:r>
    </w:p>
    <w:p>
      <w:r>
        <w:t>8.869</w:t>
      </w:r>
    </w:p>
    <w:p>
      <w:r>
        <w:t>26.083</w:t>
      </w:r>
    </w:p>
    <w:p>
      <w:r>
        <w:t>979.950</w:t>
      </w:r>
    </w:p>
    <w:p>
      <w:r>
        <w:t>988.818</w:t>
      </w:r>
    </w:p>
    <w:p>
      <w:r>
        <w:t>146.992</w:t>
      </w:r>
    </w:p>
    <w:p>
      <w:r>
        <w:t>148.323</w:t>
      </w:r>
    </w:p>
    <w:p>
      <w:r>
        <w:t>1.126.942</w:t>
      </w:r>
    </w:p>
    <w:p>
      <w:r>
        <w:t>1.137.141</w:t>
      </w:r>
    </w:p>
    <w:p>
      <w:r>
        <w:t>KK3</w:t>
      </w:r>
    </w:p>
    <w:p>
      <w:r>
        <w:t>1.638.573</w:t>
      </w:r>
    </w:p>
    <w:p>
      <w:r>
        <w:t>4.170</w:t>
      </w:r>
    </w:p>
    <w:p>
      <w:r>
        <w:t>5.329</w:t>
      </w:r>
    </w:p>
    <w:p>
      <w:r>
        <w:t>11.529</w:t>
      </w:r>
    </w:p>
    <w:p>
      <w:r>
        <w:t>33.908</w:t>
      </w:r>
    </w:p>
    <w:p>
      <w:r>
        <w:t>1.681.979</w:t>
      </w:r>
    </w:p>
    <w:p>
      <w:r>
        <w:t>1.693.509</w:t>
      </w:r>
    </w:p>
    <w:p>
      <w:r>
        <w:t>252.297</w:t>
      </w:r>
    </w:p>
    <w:p>
      <w:r>
        <w:t>254.026</w:t>
      </w:r>
    </w:p>
    <w:p>
      <w:r>
        <w:t>1.934.276</w:t>
      </w:r>
    </w:p>
    <w:p>
      <w:r>
        <w:t>1.947.535</w:t>
      </w:r>
    </w:p>
    <w:p>
      <w:r>
        <w:t>5</w:t>
      </w:r>
    </w:p>
    <w:p>
      <w:r>
        <w:t>Xác định các yêu cầu phi chức năng của phần mềm</w:t>
      </w:r>
    </w:p>
    <w:p>
      <w:r>
        <w:t>KK1</w:t>
      </w:r>
    </w:p>
    <w:p>
      <w:r>
        <w:t>Phần mềm</w:t>
      </w:r>
    </w:p>
    <w:p>
      <w:r>
        <w:t>6.172.826</w:t>
      </w:r>
    </w:p>
    <w:p>
      <w:r>
        <w:t>22.245</w:t>
      </w:r>
    </w:p>
    <w:p>
      <w:r>
        <w:t>5.329</w:t>
      </w:r>
    </w:p>
    <w:p>
      <w:r>
        <w:t>61.420</w:t>
      </w:r>
    </w:p>
    <w:p>
      <w:r>
        <w:t>180.863</w:t>
      </w:r>
    </w:p>
    <w:p>
      <w:r>
        <w:t>6.381.263</w:t>
      </w:r>
    </w:p>
    <w:p>
      <w:r>
        <w:t>6.442.683</w:t>
      </w:r>
    </w:p>
    <w:p>
      <w:r>
        <w:t>957.189</w:t>
      </w:r>
    </w:p>
    <w:p>
      <w:r>
        <w:t>966.402</w:t>
      </w:r>
    </w:p>
    <w:p>
      <w:r>
        <w:t>7.338.452</w:t>
      </w:r>
    </w:p>
    <w:p>
      <w:r>
        <w:t>7.409.085</w:t>
      </w:r>
    </w:p>
    <w:p>
      <w:r>
        <w:t>KK2</w:t>
      </w:r>
    </w:p>
    <w:p>
      <w:r>
        <w:t>7.716.033</w:t>
      </w:r>
    </w:p>
    <w:p>
      <w:r>
        <w:t>27.806</w:t>
      </w:r>
    </w:p>
    <w:p>
      <w:r>
        <w:t>5.329</w:t>
      </w:r>
    </w:p>
    <w:p>
      <w:r>
        <w:t>76.775</w:t>
      </w:r>
    </w:p>
    <w:p>
      <w:r>
        <w:t>226.079</w:t>
      </w:r>
    </w:p>
    <w:p>
      <w:r>
        <w:t>7.975.246</w:t>
      </w:r>
    </w:p>
    <w:p>
      <w:r>
        <w:t>8.052.021</w:t>
      </w:r>
    </w:p>
    <w:p>
      <w:r>
        <w:t>1.196.287</w:t>
      </w:r>
    </w:p>
    <w:p>
      <w:r>
        <w:t>1.207.803</w:t>
      </w:r>
    </w:p>
    <w:p>
      <w:r>
        <w:t>9.171.533</w:t>
      </w:r>
    </w:p>
    <w:p>
      <w:r>
        <w:t>9.259.824</w:t>
      </w:r>
    </w:p>
    <w:p>
      <w:r>
        <w:t>KK3</w:t>
      </w:r>
    </w:p>
    <w:p>
      <w:r>
        <w:t>10.030.843</w:t>
      </w:r>
    </w:p>
    <w:p>
      <w:r>
        <w:t>36.148</w:t>
      </w:r>
    </w:p>
    <w:p>
      <w:r>
        <w:t>5.329</w:t>
      </w:r>
    </w:p>
    <w:p>
      <w:r>
        <w:t>99.807</w:t>
      </w:r>
    </w:p>
    <w:p>
      <w:r>
        <w:t>293.902</w:t>
      </w:r>
    </w:p>
    <w:p>
      <w:r>
        <w:t>10.366.222</w:t>
      </w:r>
    </w:p>
    <w:p>
      <w:r>
        <w:t>10.466.028</w:t>
      </w:r>
    </w:p>
    <w:p>
      <w:r>
        <w:t>1.554.933</w:t>
      </w:r>
    </w:p>
    <w:p>
      <w:r>
        <w:t>1.569.904</w:t>
      </w:r>
    </w:p>
    <w:p>
      <w:r>
        <w:t>11.921.155</w:t>
      </w:r>
    </w:p>
    <w:p>
      <w:r>
        <w:t>12.035.933</w:t>
      </w:r>
    </w:p>
    <w:p>
      <w:r>
        <w:t>II.2</w:t>
      </w:r>
    </w:p>
    <w:p>
      <w:r>
        <w:t>Thiết kế hệ thống</w:t>
      </w:r>
    </w:p>
    <w:p>
      <w:r>
        <w:t>1</w:t>
      </w:r>
    </w:p>
    <w:p>
      <w:r>
        <w:t>Thiết kế kiến trúc phần mềm</w:t>
      </w:r>
    </w:p>
    <w:p>
      <w:r>
        <w:t>KK1</w:t>
      </w:r>
    </w:p>
    <w:p>
      <w:r>
        <w:t>THSD</w:t>
      </w:r>
    </w:p>
    <w:p>
      <w:r>
        <w:t>956.868</w:t>
      </w:r>
    </w:p>
    <w:p>
      <w:r>
        <w:t>2.911</w:t>
      </w:r>
    </w:p>
    <w:p>
      <w:r>
        <w:t>3.558</w:t>
      </w:r>
    </w:p>
    <w:p>
      <w:r>
        <w:t>8.020</w:t>
      </w:r>
    </w:p>
    <w:p>
      <w:r>
        <w:t>23.653</w:t>
      </w:r>
    </w:p>
    <w:p>
      <w:r>
        <w:t>986.990</w:t>
      </w:r>
    </w:p>
    <w:p>
      <w:r>
        <w:t>995.010</w:t>
      </w:r>
    </w:p>
    <w:p>
      <w:r>
        <w:t>148.048</w:t>
      </w:r>
    </w:p>
    <w:p>
      <w:r>
        <w:t>149.251</w:t>
      </w:r>
    </w:p>
    <w:p>
      <w:r>
        <w:t>1.135.038</w:t>
      </w:r>
    </w:p>
    <w:p>
      <w:r>
        <w:t>1.144.261</w:t>
      </w:r>
    </w:p>
    <w:p>
      <w:r>
        <w:t>KK2</w:t>
      </w:r>
    </w:p>
    <w:p>
      <w:r>
        <w:t>1.196.085</w:t>
      </w:r>
    </w:p>
    <w:p>
      <w:r>
        <w:t>3.639</w:t>
      </w:r>
    </w:p>
    <w:p>
      <w:r>
        <w:t>3.558</w:t>
      </w:r>
    </w:p>
    <w:p>
      <w:r>
        <w:t>10.025</w:t>
      </w:r>
    </w:p>
    <w:p>
      <w:r>
        <w:t>29.566</w:t>
      </w:r>
    </w:p>
    <w:p>
      <w:r>
        <w:t>1.232.848</w:t>
      </w:r>
    </w:p>
    <w:p>
      <w:r>
        <w:t>1.242.873</w:t>
      </w:r>
    </w:p>
    <w:p>
      <w:r>
        <w:t>184.927</w:t>
      </w:r>
    </w:p>
    <w:p>
      <w:r>
        <w:t>186.431</w:t>
      </w:r>
    </w:p>
    <w:p>
      <w:r>
        <w:t>1.417.775</w:t>
      </w:r>
    </w:p>
    <w:p>
      <w:r>
        <w:t>1.429.304</w:t>
      </w:r>
    </w:p>
    <w:p>
      <w:r>
        <w:t>KK3</w:t>
      </w:r>
    </w:p>
    <w:p>
      <w:r>
        <w:t>1.554.911</w:t>
      </w:r>
    </w:p>
    <w:p>
      <w:r>
        <w:t>4.731</w:t>
      </w:r>
    </w:p>
    <w:p>
      <w:r>
        <w:t>3.558</w:t>
      </w:r>
    </w:p>
    <w:p>
      <w:r>
        <w:t>13.032</w:t>
      </w:r>
    </w:p>
    <w:p>
      <w:r>
        <w:t>38.436</w:t>
      </w:r>
    </w:p>
    <w:p>
      <w:r>
        <w:t>1.601.635</w:t>
      </w:r>
    </w:p>
    <w:p>
      <w:r>
        <w:t>1.614.668</w:t>
      </w:r>
    </w:p>
    <w:p>
      <w:r>
        <w:t>240.245</w:t>
      </w:r>
    </w:p>
    <w:p>
      <w:r>
        <w:t>242.200</w:t>
      </w:r>
    </w:p>
    <w:p>
      <w:r>
        <w:t>1.841.880</w:t>
      </w:r>
    </w:p>
    <w:p>
      <w:r>
        <w:t>1.856.868</w:t>
      </w:r>
    </w:p>
    <w:p>
      <w:r>
        <w:t>2</w:t>
      </w:r>
    </w:p>
    <w:p>
      <w:r>
        <w:t>Thiết kế biểu đồ THSD</w:t>
      </w:r>
    </w:p>
    <w:p>
      <w:r>
        <w:t>KK1</w:t>
      </w:r>
    </w:p>
    <w:p>
      <w:r>
        <w:t>THSD</w:t>
      </w:r>
    </w:p>
    <w:p>
      <w:r>
        <w:t>2.224.778</w:t>
      </w:r>
    </w:p>
    <w:p>
      <w:r>
        <w:t>7.703</w:t>
      </w:r>
    </w:p>
    <w:p>
      <w:r>
        <w:t>4.079</w:t>
      </w:r>
    </w:p>
    <w:p>
      <w:r>
        <w:t>20.770</w:t>
      </w:r>
    </w:p>
    <w:p>
      <w:r>
        <w:t>56.311</w:t>
      </w:r>
    </w:p>
    <w:p>
      <w:r>
        <w:t>2.292.871</w:t>
      </w:r>
    </w:p>
    <w:p>
      <w:r>
        <w:t>2.313.641</w:t>
      </w:r>
    </w:p>
    <w:p>
      <w:r>
        <w:t>343.931</w:t>
      </w:r>
    </w:p>
    <w:p>
      <w:r>
        <w:t>347.046</w:t>
      </w:r>
    </w:p>
    <w:p>
      <w:r>
        <w:t>2.636.802</w:t>
      </w:r>
    </w:p>
    <w:p>
      <w:r>
        <w:t>2.660.687</w:t>
      </w:r>
    </w:p>
    <w:p>
      <w:r>
        <w:t>KK2</w:t>
      </w:r>
    </w:p>
    <w:p>
      <w:r>
        <w:t>2.780.973</w:t>
      </w:r>
    </w:p>
    <w:p>
      <w:r>
        <w:t>9.629</w:t>
      </w:r>
    </w:p>
    <w:p>
      <w:r>
        <w:t>4.079</w:t>
      </w:r>
    </w:p>
    <w:p>
      <w:r>
        <w:t>25.962</w:t>
      </w:r>
    </w:p>
    <w:p>
      <w:r>
        <w:t>70.389</w:t>
      </w:r>
    </w:p>
    <w:p>
      <w:r>
        <w:t>2.865.069</w:t>
      </w:r>
    </w:p>
    <w:p>
      <w:r>
        <w:t>2.891.031</w:t>
      </w:r>
    </w:p>
    <w:p>
      <w:r>
        <w:t>429.760</w:t>
      </w:r>
    </w:p>
    <w:p>
      <w:r>
        <w:t>433.655</w:t>
      </w:r>
    </w:p>
    <w:p>
      <w:r>
        <w:t>3.294.830</w:t>
      </w:r>
    </w:p>
    <w:p>
      <w:r>
        <w:t>3.324.686</w:t>
      </w:r>
    </w:p>
    <w:p>
      <w:r>
        <w:t>KK3</w:t>
      </w:r>
    </w:p>
    <w:p>
      <w:r>
        <w:t>3.615.265</w:t>
      </w:r>
    </w:p>
    <w:p>
      <w:r>
        <w:t>12.517</w:t>
      </w:r>
    </w:p>
    <w:p>
      <w:r>
        <w:t>4.079</w:t>
      </w:r>
    </w:p>
    <w:p>
      <w:r>
        <w:t>33.751</w:t>
      </w:r>
    </w:p>
    <w:p>
      <w:r>
        <w:t>91.506</w:t>
      </w:r>
    </w:p>
    <w:p>
      <w:r>
        <w:t>3.723.367</w:t>
      </w:r>
    </w:p>
    <w:p>
      <w:r>
        <w:t>3.757.117</w:t>
      </w:r>
    </w:p>
    <w:p>
      <w:r>
        <w:t>558.505</w:t>
      </w:r>
    </w:p>
    <w:p>
      <w:r>
        <w:t>563.568</w:t>
      </w:r>
    </w:p>
    <w:p>
      <w:r>
        <w:t>4.281.872</w:t>
      </w:r>
    </w:p>
    <w:p>
      <w:r>
        <w:t>4.320.685</w:t>
      </w:r>
    </w:p>
    <w:p>
      <w:r>
        <w:t>3</w:t>
      </w:r>
    </w:p>
    <w:p>
      <w:r>
        <w:t>Thiết kế biểu đồ tuần tự</w:t>
      </w:r>
    </w:p>
    <w:p>
      <w:r>
        <w:t>KK1</w:t>
      </w:r>
    </w:p>
    <w:p>
      <w:r>
        <w:t>THSD</w:t>
      </w:r>
    </w:p>
    <w:p>
      <w:r>
        <w:t>1.067.040</w:t>
      </w:r>
    </w:p>
    <w:p>
      <w:r>
        <w:t>3.425</w:t>
      </w:r>
    </w:p>
    <w:p>
      <w:r>
        <w:t>3.558</w:t>
      </w:r>
    </w:p>
    <w:p>
      <w:r>
        <w:t>9.460</w:t>
      </w:r>
    </w:p>
    <w:p>
      <w:r>
        <w:t>27.833</w:t>
      </w:r>
    </w:p>
    <w:p>
      <w:r>
        <w:t>1.101.855</w:t>
      </w:r>
    </w:p>
    <w:p>
      <w:r>
        <w:t>1.111.315</w:t>
      </w:r>
    </w:p>
    <w:p>
      <w:r>
        <w:t>165.278</w:t>
      </w:r>
    </w:p>
    <w:p>
      <w:r>
        <w:t>166.697</w:t>
      </w:r>
    </w:p>
    <w:p>
      <w:r>
        <w:t>1.267.133</w:t>
      </w:r>
    </w:p>
    <w:p>
      <w:r>
        <w:t>1.278.013</w:t>
      </w:r>
    </w:p>
    <w:p>
      <w:r>
        <w:t>KK2</w:t>
      </w:r>
    </w:p>
    <w:p>
      <w:r>
        <w:t>1.333.800</w:t>
      </w:r>
    </w:p>
    <w:p>
      <w:r>
        <w:t>4.281</w:t>
      </w:r>
    </w:p>
    <w:p>
      <w:r>
        <w:t>3.558</w:t>
      </w:r>
    </w:p>
    <w:p>
      <w:r>
        <w:t>11.825</w:t>
      </w:r>
    </w:p>
    <w:p>
      <w:r>
        <w:t>34.791</w:t>
      </w:r>
    </w:p>
    <w:p>
      <w:r>
        <w:t>1.376.429</w:t>
      </w:r>
    </w:p>
    <w:p>
      <w:r>
        <w:t>1.388.255</w:t>
      </w:r>
    </w:p>
    <w:p>
      <w:r>
        <w:t>206.464</w:t>
      </w:r>
    </w:p>
    <w:p>
      <w:r>
        <w:t>208.238</w:t>
      </w:r>
    </w:p>
    <w:p>
      <w:r>
        <w:t>1.582.894</w:t>
      </w:r>
    </w:p>
    <w:p>
      <w:r>
        <w:t>1.596.493</w:t>
      </w:r>
    </w:p>
    <w:p>
      <w:r>
        <w:t>KK3</w:t>
      </w:r>
    </w:p>
    <w:p>
      <w:r>
        <w:t>1.733.940</w:t>
      </w:r>
    </w:p>
    <w:p>
      <w:r>
        <w:t>5.565</w:t>
      </w:r>
    </w:p>
    <w:p>
      <w:r>
        <w:t>3.558</w:t>
      </w:r>
    </w:p>
    <w:p>
      <w:r>
        <w:t>15.373</w:t>
      </w:r>
    </w:p>
    <w:p>
      <w:r>
        <w:t>45.228</w:t>
      </w:r>
    </w:p>
    <w:p>
      <w:r>
        <w:t>1.788.291</w:t>
      </w:r>
    </w:p>
    <w:p>
      <w:r>
        <w:t>1.803.664</w:t>
      </w:r>
    </w:p>
    <w:p>
      <w:r>
        <w:t>268.244</w:t>
      </w:r>
    </w:p>
    <w:p>
      <w:r>
        <w:t>270.550</w:t>
      </w:r>
    </w:p>
    <w:p>
      <w:r>
        <w:t>2.056.535</w:t>
      </w:r>
    </w:p>
    <w:p>
      <w:r>
        <w:t>2.074.213</w:t>
      </w:r>
    </w:p>
    <w:p>
      <w:r>
        <w:t>4</w:t>
      </w:r>
    </w:p>
    <w:p>
      <w:r>
        <w:t>Thiết kế biểu đồ lớp (class)</w:t>
      </w:r>
    </w:p>
    <w:p>
      <w:r>
        <w:t>KK1</w:t>
      </w:r>
    </w:p>
    <w:p>
      <w:r>
        <w:t>THSD</w:t>
      </w:r>
    </w:p>
    <w:p>
      <w:r>
        <w:t>1.853.982</w:t>
      </w:r>
    </w:p>
    <w:p>
      <w:r>
        <w:t>6.420</w:t>
      </w:r>
    </w:p>
    <w:p>
      <w:r>
        <w:t>4.079</w:t>
      </w:r>
    </w:p>
    <w:p>
      <w:r>
        <w:t>17.362</w:t>
      </w:r>
    </w:p>
    <w:p>
      <w:r>
        <w:t>46.915</w:t>
      </w:r>
    </w:p>
    <w:p>
      <w:r>
        <w:t>1.911.395</w:t>
      </w:r>
    </w:p>
    <w:p>
      <w:r>
        <w:t>1.928.757</w:t>
      </w:r>
    </w:p>
    <w:p>
      <w:r>
        <w:t>286.709</w:t>
      </w:r>
    </w:p>
    <w:p>
      <w:r>
        <w:t>289.314</w:t>
      </w:r>
    </w:p>
    <w:p>
      <w:r>
        <w:t>2.198.105</w:t>
      </w:r>
    </w:p>
    <w:p>
      <w:r>
        <w:t>2.218.071</w:t>
      </w:r>
    </w:p>
    <w:p>
      <w:r>
        <w:t>KK2</w:t>
      </w:r>
    </w:p>
    <w:p>
      <w:r>
        <w:t>2.317.478</w:t>
      </w:r>
    </w:p>
    <w:p>
      <w:r>
        <w:t>8.025</w:t>
      </w:r>
    </w:p>
    <w:p>
      <w:r>
        <w:t>4.079</w:t>
      </w:r>
    </w:p>
    <w:p>
      <w:r>
        <w:t>21.703</w:t>
      </w:r>
    </w:p>
    <w:p>
      <w:r>
        <w:t>58.644</w:t>
      </w:r>
    </w:p>
    <w:p>
      <w:r>
        <w:t>2.388.224</w:t>
      </w:r>
    </w:p>
    <w:p>
      <w:r>
        <w:t>2.409.927</w:t>
      </w:r>
    </w:p>
    <w:p>
      <w:r>
        <w:t>358.234</w:t>
      </w:r>
    </w:p>
    <w:p>
      <w:r>
        <w:t>361.489</w:t>
      </w:r>
    </w:p>
    <w:p>
      <w:r>
        <w:t>2.746.458</w:t>
      </w:r>
    </w:p>
    <w:p>
      <w:r>
        <w:t>2.771.416</w:t>
      </w:r>
    </w:p>
    <w:p>
      <w:r>
        <w:t>KK3</w:t>
      </w:r>
    </w:p>
    <w:p>
      <w:r>
        <w:t>3.012.721</w:t>
      </w:r>
    </w:p>
    <w:p>
      <w:r>
        <w:t>10.432</w:t>
      </w:r>
    </w:p>
    <w:p>
      <w:r>
        <w:t>4.079</w:t>
      </w:r>
    </w:p>
    <w:p>
      <w:r>
        <w:t>28.214</w:t>
      </w:r>
    </w:p>
    <w:p>
      <w:r>
        <w:t>76.237</w:t>
      </w:r>
    </w:p>
    <w:p>
      <w:r>
        <w:t>3.103.468</w:t>
      </w:r>
    </w:p>
    <w:p>
      <w:r>
        <w:t>3.131.682</w:t>
      </w:r>
    </w:p>
    <w:p>
      <w:r>
        <w:t>465.520</w:t>
      </w:r>
    </w:p>
    <w:p>
      <w:r>
        <w:t>469.752</w:t>
      </w:r>
    </w:p>
    <w:p>
      <w:r>
        <w:t>3.568.989</w:t>
      </w:r>
    </w:p>
    <w:p>
      <w:r>
        <w:t>3.601.434</w:t>
      </w:r>
    </w:p>
    <w:p>
      <w:r>
        <w:t>5</w:t>
      </w:r>
    </w:p>
    <w:p>
      <w:r>
        <w:t>Thiết kế mô hình cơ sở dữ liệu (database)</w:t>
      </w:r>
    </w:p>
    <w:p>
      <w:r>
        <w:t>KK1</w:t>
      </w:r>
    </w:p>
    <w:p>
      <w:r>
        <w:t>ĐTQL</w:t>
      </w:r>
    </w:p>
    <w:p>
      <w:r>
        <w:t>14.933.225</w:t>
      </w:r>
    </w:p>
    <w:p>
      <w:r>
        <w:t>46.199</w:t>
      </w:r>
    </w:p>
    <w:p>
      <w:r>
        <w:t>27.813</w:t>
      </w:r>
    </w:p>
    <w:p>
      <w:r>
        <w:t>124.619</w:t>
      </w:r>
    </w:p>
    <w:p>
      <w:r>
        <w:t>331.327</w:t>
      </w:r>
    </w:p>
    <w:p>
      <w:r>
        <w:t>15.338.564</w:t>
      </w:r>
    </w:p>
    <w:p>
      <w:r>
        <w:t>15.463.183</w:t>
      </w:r>
    </w:p>
    <w:p>
      <w:r>
        <w:t>2.300.785</w:t>
      </w:r>
    </w:p>
    <w:p>
      <w:r>
        <w:t>2.319.478</w:t>
      </w:r>
    </w:p>
    <w:p>
      <w:r>
        <w:t>17.639.349</w:t>
      </w:r>
    </w:p>
    <w:p>
      <w:r>
        <w:t>17.782.661</w:t>
      </w:r>
    </w:p>
    <w:p>
      <w:r>
        <w:t>KK2</w:t>
      </w:r>
    </w:p>
    <w:p>
      <w:r>
        <w:t>18.666.531</w:t>
      </w:r>
    </w:p>
    <w:p>
      <w:r>
        <w:t>57.749</w:t>
      </w:r>
    </w:p>
    <w:p>
      <w:r>
        <w:t>27.813</w:t>
      </w:r>
    </w:p>
    <w:p>
      <w:r>
        <w:t>155.774</w:t>
      </w:r>
    </w:p>
    <w:p>
      <w:r>
        <w:t>414.159</w:t>
      </w:r>
    </w:p>
    <w:p>
      <w:r>
        <w:t>19.166.252</w:t>
      </w:r>
    </w:p>
    <w:p>
      <w:r>
        <w:t>19.322.026</w:t>
      </w:r>
    </w:p>
    <w:p>
      <w:r>
        <w:t>2.874.938</w:t>
      </w:r>
    </w:p>
    <w:p>
      <w:r>
        <w:t>2.898.304</w:t>
      </w:r>
    </w:p>
    <w:p>
      <w:r>
        <w:t>22.041.190</w:t>
      </w:r>
    </w:p>
    <w:p>
      <w:r>
        <w:t>22.220.330</w:t>
      </w:r>
    </w:p>
    <w:p>
      <w:r>
        <w:t>KK3</w:t>
      </w:r>
    </w:p>
    <w:p>
      <w:r>
        <w:t>24.266.490</w:t>
      </w:r>
    </w:p>
    <w:p>
      <w:r>
        <w:t>75.074</w:t>
      </w:r>
    </w:p>
    <w:p>
      <w:r>
        <w:t>27.813</w:t>
      </w:r>
    </w:p>
    <w:p>
      <w:r>
        <w:t>202.506</w:t>
      </w:r>
    </w:p>
    <w:p>
      <w:r>
        <w:t>538.406</w:t>
      </w:r>
    </w:p>
    <w:p>
      <w:r>
        <w:t>24.907.784</w:t>
      </w:r>
    </w:p>
    <w:p>
      <w:r>
        <w:t>25.110.290</w:t>
      </w:r>
    </w:p>
    <w:p>
      <w:r>
        <w:t>3.736.168</w:t>
      </w:r>
    </w:p>
    <w:p>
      <w:r>
        <w:t>3.766.543</w:t>
      </w:r>
    </w:p>
    <w:p>
      <w:r>
        <w:t>28.643.951</w:t>
      </w:r>
    </w:p>
    <w:p>
      <w:r>
        <w:t>28.876.833</w:t>
      </w:r>
    </w:p>
    <w:p>
      <w:r>
        <w:t>6</w:t>
      </w:r>
    </w:p>
    <w:p>
      <w:r>
        <w:t>Thiết kế giao diện phần mềm</w:t>
      </w:r>
    </w:p>
    <w:p>
      <w:r>
        <w:t>KK1</w:t>
      </w:r>
    </w:p>
    <w:p>
      <w:r>
        <w:t>THSD</w:t>
      </w:r>
    </w:p>
    <w:p>
      <w:r>
        <w:t>504.176</w:t>
      </w:r>
    </w:p>
    <w:p>
      <w:r>
        <w:t>1.712</w:t>
      </w:r>
    </w:p>
    <w:p>
      <w:r>
        <w:t>24.313</w:t>
      </w:r>
    </w:p>
    <w:p>
      <w:r>
        <w:t>4.706</w:t>
      </w:r>
    </w:p>
    <w:p>
      <w:r>
        <w:t>614</w:t>
      </w:r>
    </w:p>
    <w:p>
      <w:r>
        <w:t>530.815</w:t>
      </w:r>
    </w:p>
    <w:p>
      <w:r>
        <w:t>535.521</w:t>
      </w:r>
    </w:p>
    <w:p>
      <w:r>
        <w:t>79.622</w:t>
      </w:r>
    </w:p>
    <w:p>
      <w:r>
        <w:t>80.328</w:t>
      </w:r>
    </w:p>
    <w:p>
      <w:r>
        <w:t>610.438</w:t>
      </w:r>
    </w:p>
    <w:p>
      <w:r>
        <w:t>615.850</w:t>
      </w:r>
    </w:p>
    <w:p>
      <w:r>
        <w:t>KK2</w:t>
      </w:r>
    </w:p>
    <w:p>
      <w:r>
        <w:t>630.221</w:t>
      </w:r>
    </w:p>
    <w:p>
      <w:r>
        <w:t>2.140</w:t>
      </w:r>
    </w:p>
    <w:p>
      <w:r>
        <w:t>24.313</w:t>
      </w:r>
    </w:p>
    <w:p>
      <w:r>
        <w:t>5.883</w:t>
      </w:r>
    </w:p>
    <w:p>
      <w:r>
        <w:t>767</w:t>
      </w:r>
    </w:p>
    <w:p>
      <w:r>
        <w:t>657.441</w:t>
      </w:r>
    </w:p>
    <w:p>
      <w:r>
        <w:t>663.324</w:t>
      </w:r>
    </w:p>
    <w:p>
      <w:r>
        <w:t>98.616</w:t>
      </w:r>
    </w:p>
    <w:p>
      <w:r>
        <w:t>99.499</w:t>
      </w:r>
    </w:p>
    <w:p>
      <w:r>
        <w:t>756.057</w:t>
      </w:r>
    </w:p>
    <w:p>
      <w:r>
        <w:t>762.822</w:t>
      </w:r>
    </w:p>
    <w:p>
      <w:r>
        <w:t>KK3</w:t>
      </w:r>
    </w:p>
    <w:p>
      <w:r>
        <w:t>819.287</w:t>
      </w:r>
    </w:p>
    <w:p>
      <w:r>
        <w:t>2.783</w:t>
      </w:r>
    </w:p>
    <w:p>
      <w:r>
        <w:t>24.313</w:t>
      </w:r>
    </w:p>
    <w:p>
      <w:r>
        <w:t>7.648</w:t>
      </w:r>
    </w:p>
    <w:p>
      <w:r>
        <w:t>997</w:t>
      </w:r>
    </w:p>
    <w:p>
      <w:r>
        <w:t>847.379</w:t>
      </w:r>
    </w:p>
    <w:p>
      <w:r>
        <w:t>855.027</w:t>
      </w:r>
    </w:p>
    <w:p>
      <w:r>
        <w:t>127.107</w:t>
      </w:r>
    </w:p>
    <w:p>
      <w:r>
        <w:t>128.254</w:t>
      </w:r>
    </w:p>
    <w:p>
      <w:r>
        <w:t>974.486</w:t>
      </w:r>
    </w:p>
    <w:p>
      <w:r>
        <w:t>983.281</w:t>
      </w:r>
    </w:p>
    <w:p>
      <w:r>
        <w:t>III</w:t>
      </w:r>
    </w:p>
    <w:p>
      <w:r>
        <w:t>LẬP TRÌNH</w:t>
      </w:r>
    </w:p>
    <w:p>
      <w:r>
        <w:t>1</w:t>
      </w:r>
    </w:p>
    <w:p>
      <w:r>
        <w:t>Viết mã nguồn</w:t>
      </w:r>
    </w:p>
    <w:p>
      <w:r>
        <w:t>KK1</w:t>
      </w:r>
    </w:p>
    <w:p>
      <w:r>
        <w:t>THSD</w:t>
      </w:r>
    </w:p>
    <w:p>
      <w:r>
        <w:t>10.083.528</w:t>
      </w:r>
    </w:p>
    <w:p>
      <w:r>
        <w:t>34.226</w:t>
      </w:r>
    </w:p>
    <w:p>
      <w:r>
        <w:t>7.005</w:t>
      </w:r>
    </w:p>
    <w:p>
      <w:r>
        <w:t>87.307</w:t>
      </w:r>
    </w:p>
    <w:p>
      <w:r>
        <w:t>252.586</w:t>
      </w:r>
    </w:p>
    <w:p>
      <w:r>
        <w:t>10.377.345</w:t>
      </w:r>
    </w:p>
    <w:p>
      <w:r>
        <w:t>10.464.651</w:t>
      </w:r>
    </w:p>
    <w:p>
      <w:r>
        <w:t>1.556.602</w:t>
      </w:r>
    </w:p>
    <w:p>
      <w:r>
        <w:t>1.569.698</w:t>
      </w:r>
    </w:p>
    <w:p>
      <w:r>
        <w:t>11.933.946</w:t>
      </w:r>
    </w:p>
    <w:p>
      <w:r>
        <w:t>12.034.349</w:t>
      </w:r>
    </w:p>
    <w:p>
      <w:r>
        <w:t>KK2</w:t>
      </w:r>
    </w:p>
    <w:p>
      <w:r>
        <w:t>12.604.410</w:t>
      </w:r>
    </w:p>
    <w:p>
      <w:r>
        <w:t>42.782</w:t>
      </w:r>
    </w:p>
    <w:p>
      <w:r>
        <w:t>7.005</w:t>
      </w:r>
    </w:p>
    <w:p>
      <w:r>
        <w:t>109.133</w:t>
      </w:r>
    </w:p>
    <w:p>
      <w:r>
        <w:t>315.733</w:t>
      </w:r>
    </w:p>
    <w:p>
      <w:r>
        <w:t>12.969.930</w:t>
      </w:r>
    </w:p>
    <w:p>
      <w:r>
        <w:t>13.079.063</w:t>
      </w:r>
    </w:p>
    <w:p>
      <w:r>
        <w:t>1.945.489</w:t>
      </w:r>
    </w:p>
    <w:p>
      <w:r>
        <w:t>1.961.859</w:t>
      </w:r>
    </w:p>
    <w:p>
      <w:r>
        <w:t>14.915.419</w:t>
      </w:r>
    </w:p>
    <w:p>
      <w:r>
        <w:t>15.040.922</w:t>
      </w:r>
    </w:p>
    <w:p>
      <w:r>
        <w:t>KK3</w:t>
      </w:r>
    </w:p>
    <w:p>
      <w:r>
        <w:t>16.385.733</w:t>
      </w:r>
    </w:p>
    <w:p>
      <w:r>
        <w:t>55.617</w:t>
      </w:r>
    </w:p>
    <w:p>
      <w:r>
        <w:t>7.005</w:t>
      </w:r>
    </w:p>
    <w:p>
      <w:r>
        <w:t>141.873</w:t>
      </w:r>
    </w:p>
    <w:p>
      <w:r>
        <w:t>410.452</w:t>
      </w:r>
    </w:p>
    <w:p>
      <w:r>
        <w:t>16.858.807</w:t>
      </w:r>
    </w:p>
    <w:p>
      <w:r>
        <w:t>17.000.680</w:t>
      </w:r>
    </w:p>
    <w:p>
      <w:r>
        <w:t>2.528.821</w:t>
      </w:r>
    </w:p>
    <w:p>
      <w:r>
        <w:t>2.550.102</w:t>
      </w:r>
    </w:p>
    <w:p>
      <w:r>
        <w:t>19.387.628</w:t>
      </w:r>
    </w:p>
    <w:p>
      <w:r>
        <w:t>19.550.782</w:t>
      </w:r>
    </w:p>
    <w:p>
      <w:r>
        <w:t>2</w:t>
      </w:r>
    </w:p>
    <w:p>
      <w:r>
        <w:t>Tích hợp mã nguồn</w:t>
      </w:r>
    </w:p>
    <w:p>
      <w:r>
        <w:t>KK1</w:t>
      </w:r>
    </w:p>
    <w:p>
      <w:r>
        <w:t>THSD</w:t>
      </w:r>
    </w:p>
    <w:p>
      <w:r>
        <w:t>1.600.560</w:t>
      </w:r>
    </w:p>
    <w:p>
      <w:r>
        <w:t>5.132</w:t>
      </w:r>
    </w:p>
    <w:p>
      <w:r>
        <w:t>3.545</w:t>
      </w:r>
    </w:p>
    <w:p>
      <w:r>
        <w:t>9.044</w:t>
      </w:r>
    </w:p>
    <w:p>
      <w:r>
        <w:t>37.892</w:t>
      </w:r>
    </w:p>
    <w:p>
      <w:r>
        <w:t>1.647.129</w:t>
      </w:r>
    </w:p>
    <w:p>
      <w:r>
        <w:t>1.656.172</w:t>
      </w:r>
    </w:p>
    <w:p>
      <w:r>
        <w:t>247.069</w:t>
      </w:r>
    </w:p>
    <w:p>
      <w:r>
        <w:t>248.426</w:t>
      </w:r>
    </w:p>
    <w:p>
      <w:r>
        <w:t>1.894.198</w:t>
      </w:r>
    </w:p>
    <w:p>
      <w:r>
        <w:t>1.904.598</w:t>
      </w:r>
    </w:p>
    <w:p>
      <w:r>
        <w:t>KK2</w:t>
      </w:r>
    </w:p>
    <w:p>
      <w:r>
        <w:t>2.000.700</w:t>
      </w:r>
    </w:p>
    <w:p>
      <w:r>
        <w:t>6.415</w:t>
      </w:r>
    </w:p>
    <w:p>
      <w:r>
        <w:t>3.545</w:t>
      </w:r>
    </w:p>
    <w:p>
      <w:r>
        <w:t>11.304</w:t>
      </w:r>
    </w:p>
    <w:p>
      <w:r>
        <w:t>47.365</w:t>
      </w:r>
    </w:p>
    <w:p>
      <w:r>
        <w:t>2.058.025</w:t>
      </w:r>
    </w:p>
    <w:p>
      <w:r>
        <w:t>2.069.329</w:t>
      </w:r>
    </w:p>
    <w:p>
      <w:r>
        <w:t>308.704</w:t>
      </w:r>
    </w:p>
    <w:p>
      <w:r>
        <w:t>310.399</w:t>
      </w:r>
    </w:p>
    <w:p>
      <w:r>
        <w:t>2.366.729</w:t>
      </w:r>
    </w:p>
    <w:p>
      <w:r>
        <w:t>2.379.729</w:t>
      </w:r>
    </w:p>
    <w:p>
      <w:r>
        <w:t>KK3</w:t>
      </w:r>
    </w:p>
    <w:p>
      <w:r>
        <w:t>2.600.910</w:t>
      </w:r>
    </w:p>
    <w:p>
      <w:r>
        <w:t>8.339</w:t>
      </w:r>
    </w:p>
    <w:p>
      <w:r>
        <w:t>3.545</w:t>
      </w:r>
    </w:p>
    <w:p>
      <w:r>
        <w:t>14.696</w:t>
      </w:r>
    </w:p>
    <w:p>
      <w:r>
        <w:t>61.575</w:t>
      </w:r>
    </w:p>
    <w:p>
      <w:r>
        <w:t>2.674.369</w:t>
      </w:r>
    </w:p>
    <w:p>
      <w:r>
        <w:t>2.689.065</w:t>
      </w:r>
    </w:p>
    <w:p>
      <w:r>
        <w:t>401.155</w:t>
      </w:r>
    </w:p>
    <w:p>
      <w:r>
        <w:t>403.360</w:t>
      </w:r>
    </w:p>
    <w:p>
      <w:r>
        <w:t>3.075.524</w:t>
      </w:r>
    </w:p>
    <w:p>
      <w:r>
        <w:t>3.092.424</w:t>
      </w:r>
    </w:p>
    <w:p>
      <w:r>
        <w:t>IV</w:t>
      </w:r>
    </w:p>
    <w:p>
      <w:r>
        <w:t>KIỂM TRA, KIỂM THỬ</w:t>
      </w:r>
    </w:p>
    <w:p>
      <w:r>
        <w:t>1</w:t>
      </w:r>
    </w:p>
    <w:p>
      <w:r>
        <w:t>Kiểm tra mã nguồn theo quy tắc lập trình</w:t>
      </w:r>
    </w:p>
    <w:p>
      <w:r>
        <w:t>KK1</w:t>
      </w:r>
    </w:p>
    <w:p>
      <w:r>
        <w:t>THSD</w:t>
      </w:r>
    </w:p>
    <w:p>
      <w:r>
        <w:t>296.771</w:t>
      </w:r>
    </w:p>
    <w:p>
      <w:r>
        <w:t>1.067</w:t>
      </w:r>
    </w:p>
    <w:p>
      <w:r>
        <w:t>1.772</w:t>
      </w:r>
    </w:p>
    <w:p>
      <w:r>
        <w:t>3.141</w:t>
      </w:r>
    </w:p>
    <w:p>
      <w:r>
        <w:t>11.321</w:t>
      </w:r>
    </w:p>
    <w:p>
      <w:r>
        <w:t>310.930</w:t>
      </w:r>
    </w:p>
    <w:p>
      <w:r>
        <w:t>314.071</w:t>
      </w:r>
    </w:p>
    <w:p>
      <w:r>
        <w:t>46.640</w:t>
      </w:r>
    </w:p>
    <w:p>
      <w:r>
        <w:t>47.111</w:t>
      </w:r>
    </w:p>
    <w:p>
      <w:r>
        <w:t>357.570</w:t>
      </w:r>
    </w:p>
    <w:p>
      <w:r>
        <w:t>361.182</w:t>
      </w:r>
    </w:p>
    <w:p>
      <w:r>
        <w:t>KK2</w:t>
      </w:r>
    </w:p>
    <w:p>
      <w:r>
        <w:t>296.771</w:t>
      </w:r>
    </w:p>
    <w:p>
      <w:r>
        <w:t>1.067</w:t>
      </w:r>
    </w:p>
    <w:p>
      <w:r>
        <w:t>1.772</w:t>
      </w:r>
    </w:p>
    <w:p>
      <w:r>
        <w:t>3.141</w:t>
      </w:r>
    </w:p>
    <w:p>
      <w:r>
        <w:t>11.321</w:t>
      </w:r>
    </w:p>
    <w:p>
      <w:r>
        <w:t>310.930</w:t>
      </w:r>
    </w:p>
    <w:p>
      <w:r>
        <w:t>314.071</w:t>
      </w:r>
    </w:p>
    <w:p>
      <w:r>
        <w:t>46.640</w:t>
      </w:r>
    </w:p>
    <w:p>
      <w:r>
        <w:t>47.111</w:t>
      </w:r>
    </w:p>
    <w:p>
      <w:r>
        <w:t>357.570</w:t>
      </w:r>
    </w:p>
    <w:p>
      <w:r>
        <w:t>361.182</w:t>
      </w:r>
    </w:p>
    <w:p>
      <w:r>
        <w:t>KK3</w:t>
      </w:r>
    </w:p>
    <w:p>
      <w:r>
        <w:t>296.771</w:t>
      </w:r>
    </w:p>
    <w:p>
      <w:r>
        <w:t>1.067</w:t>
      </w:r>
    </w:p>
    <w:p>
      <w:r>
        <w:t>1.772</w:t>
      </w:r>
    </w:p>
    <w:p>
      <w:r>
        <w:t>3.141</w:t>
      </w:r>
    </w:p>
    <w:p>
      <w:r>
        <w:t>11.321</w:t>
      </w:r>
    </w:p>
    <w:p>
      <w:r>
        <w:t>310.930</w:t>
      </w:r>
    </w:p>
    <w:p>
      <w:r>
        <w:t>314.071</w:t>
      </w:r>
    </w:p>
    <w:p>
      <w:r>
        <w:t>46.640</w:t>
      </w:r>
    </w:p>
    <w:p>
      <w:r>
        <w:t>47.111</w:t>
      </w:r>
    </w:p>
    <w:p>
      <w:r>
        <w:t>357.570</w:t>
      </w:r>
    </w:p>
    <w:p>
      <w:r>
        <w:t>361.182</w:t>
      </w:r>
    </w:p>
    <w:p>
      <w:r>
        <w:t>2</w:t>
      </w:r>
    </w:p>
    <w:p>
      <w:r>
        <w:t>Kiểm thử mức thành phần</w:t>
      </w:r>
    </w:p>
    <w:p>
      <w:r>
        <w:t>KK1</w:t>
      </w:r>
    </w:p>
    <w:p>
      <w:r>
        <w:t>THSD</w:t>
      </w:r>
    </w:p>
    <w:p>
      <w:r>
        <w:t>1.519.465</w:t>
      </w:r>
    </w:p>
    <w:p>
      <w:r>
        <w:t>5.477</w:t>
      </w:r>
    </w:p>
    <w:p>
      <w:r>
        <w:t>4.048</w:t>
      </w:r>
    </w:p>
    <w:p>
      <w:r>
        <w:t>15.115</w:t>
      </w:r>
    </w:p>
    <w:p>
      <w:r>
        <w:t>44.519</w:t>
      </w:r>
    </w:p>
    <w:p>
      <w:r>
        <w:t>1.573.509</w:t>
      </w:r>
    </w:p>
    <w:p>
      <w:r>
        <w:t>1.588.624</w:t>
      </w:r>
    </w:p>
    <w:p>
      <w:r>
        <w:t>236.026</w:t>
      </w:r>
    </w:p>
    <w:p>
      <w:r>
        <w:t>238.294</w:t>
      </w:r>
    </w:p>
    <w:p>
      <w:r>
        <w:t>1.809.536</w:t>
      </w:r>
    </w:p>
    <w:p>
      <w:r>
        <w:t>1.826.918</w:t>
      </w:r>
    </w:p>
    <w:p>
      <w:r>
        <w:t>KK2</w:t>
      </w:r>
    </w:p>
    <w:p>
      <w:r>
        <w:t>1.899.331</w:t>
      </w:r>
    </w:p>
    <w:p>
      <w:r>
        <w:t>6.847</w:t>
      </w:r>
    </w:p>
    <w:p>
      <w:r>
        <w:t>4.048</w:t>
      </w:r>
    </w:p>
    <w:p>
      <w:r>
        <w:t>18.893</w:t>
      </w:r>
    </w:p>
    <w:p>
      <w:r>
        <w:t>55.649</w:t>
      </w:r>
    </w:p>
    <w:p>
      <w:r>
        <w:t>1.965.875</w:t>
      </w:r>
    </w:p>
    <w:p>
      <w:r>
        <w:t>1.984.768</w:t>
      </w:r>
    </w:p>
    <w:p>
      <w:r>
        <w:t>294.881</w:t>
      </w:r>
    </w:p>
    <w:p>
      <w:r>
        <w:t>297.715</w:t>
      </w:r>
    </w:p>
    <w:p>
      <w:r>
        <w:t>2.260.756</w:t>
      </w:r>
    </w:p>
    <w:p>
      <w:r>
        <w:t>2.282.483</w:t>
      </w:r>
    </w:p>
    <w:p>
      <w:r>
        <w:t>KK3</w:t>
      </w:r>
    </w:p>
    <w:p>
      <w:r>
        <w:t>2.469.131</w:t>
      </w:r>
    </w:p>
    <w:p>
      <w:r>
        <w:t>8.901</w:t>
      </w:r>
    </w:p>
    <w:p>
      <w:r>
        <w:t>4.048</w:t>
      </w:r>
    </w:p>
    <w:p>
      <w:r>
        <w:t>24.562</w:t>
      </w:r>
    </w:p>
    <w:p>
      <w:r>
        <w:t>72.343</w:t>
      </w:r>
    </w:p>
    <w:p>
      <w:r>
        <w:t>2.554.423</w:t>
      </w:r>
    </w:p>
    <w:p>
      <w:r>
        <w:t>2.578.984</w:t>
      </w:r>
    </w:p>
    <w:p>
      <w:r>
        <w:t>383.163</w:t>
      </w:r>
    </w:p>
    <w:p>
      <w:r>
        <w:t>386.848</w:t>
      </w:r>
    </w:p>
    <w:p>
      <w:r>
        <w:t>2.937.586</w:t>
      </w:r>
    </w:p>
    <w:p>
      <w:r>
        <w:t>2.965.832</w:t>
      </w:r>
    </w:p>
    <w:p>
      <w:r>
        <w:t>3</w:t>
      </w:r>
    </w:p>
    <w:p>
      <w:r>
        <w:t>Kiểm thử mức hệ thống</w:t>
      </w:r>
    </w:p>
    <w:p>
      <w:r>
        <w:t>KK1</w:t>
      </w:r>
    </w:p>
    <w:p>
      <w:r>
        <w:t>THSD</w:t>
      </w:r>
    </w:p>
    <w:p>
      <w:r>
        <w:t>666.900</w:t>
      </w:r>
    </w:p>
    <w:p>
      <w:r>
        <w:t>2.142</w:t>
      </w:r>
    </w:p>
    <w:p>
      <w:r>
        <w:t>3.532</w:t>
      </w:r>
    </w:p>
    <w:p>
      <w:r>
        <w:t>6.372</w:t>
      </w:r>
    </w:p>
    <w:p>
      <w:r>
        <w:t>22.650</w:t>
      </w:r>
    </w:p>
    <w:p>
      <w:r>
        <w:t>695.224</w:t>
      </w:r>
    </w:p>
    <w:p>
      <w:r>
        <w:t>701.596</w:t>
      </w:r>
    </w:p>
    <w:p>
      <w:r>
        <w:t>104.284</w:t>
      </w:r>
    </w:p>
    <w:p>
      <w:r>
        <w:t>105.239</w:t>
      </w:r>
    </w:p>
    <w:p>
      <w:r>
        <w:t>799.507</w:t>
      </w:r>
    </w:p>
    <w:p>
      <w:r>
        <w:t>806.835</w:t>
      </w:r>
    </w:p>
    <w:p>
      <w:r>
        <w:t>KK2</w:t>
      </w:r>
    </w:p>
    <w:p>
      <w:r>
        <w:t>833.625</w:t>
      </w:r>
    </w:p>
    <w:p>
      <w:r>
        <w:t>2.677</w:t>
      </w:r>
    </w:p>
    <w:p>
      <w:r>
        <w:t>3.532</w:t>
      </w:r>
    </w:p>
    <w:p>
      <w:r>
        <w:t>7.965</w:t>
      </w:r>
    </w:p>
    <w:p>
      <w:r>
        <w:t>28.313</w:t>
      </w:r>
    </w:p>
    <w:p>
      <w:r>
        <w:t>868.147</w:t>
      </w:r>
    </w:p>
    <w:p>
      <w:r>
        <w:t>876.112</w:t>
      </w:r>
    </w:p>
    <w:p>
      <w:r>
        <w:t>130.222</w:t>
      </w:r>
    </w:p>
    <w:p>
      <w:r>
        <w:t>131.417</w:t>
      </w:r>
    </w:p>
    <w:p>
      <w:r>
        <w:t>998.368</w:t>
      </w:r>
    </w:p>
    <w:p>
      <w:r>
        <w:t>1.007.529</w:t>
      </w:r>
    </w:p>
    <w:p>
      <w:r>
        <w:t>KK3</w:t>
      </w:r>
    </w:p>
    <w:p>
      <w:r>
        <w:t>1.083.713</w:t>
      </w:r>
    </w:p>
    <w:p>
      <w:r>
        <w:t>3.480</w:t>
      </w:r>
    </w:p>
    <w:p>
      <w:r>
        <w:t>3.532</w:t>
      </w:r>
    </w:p>
    <w:p>
      <w:r>
        <w:t>10.355</w:t>
      </w:r>
    </w:p>
    <w:p>
      <w:r>
        <w:t>36.807</w:t>
      </w:r>
    </w:p>
    <w:p>
      <w:r>
        <w:t>1.127.531</w:t>
      </w:r>
    </w:p>
    <w:p>
      <w:r>
        <w:t>1.137.886</w:t>
      </w:r>
    </w:p>
    <w:p>
      <w:r>
        <w:t>169.130</w:t>
      </w:r>
    </w:p>
    <w:p>
      <w:r>
        <w:t>170.683</w:t>
      </w:r>
    </w:p>
    <w:p>
      <w:r>
        <w:t>1.296.661</w:t>
      </w:r>
    </w:p>
    <w:p>
      <w:r>
        <w:t>1.308.569</w:t>
      </w:r>
    </w:p>
    <w:p>
      <w:r>
        <w:t>V</w:t>
      </w:r>
    </w:p>
    <w:p>
      <w:r>
        <w:t>HOÀN THIỆN, ĐÓNG GÓI SẢN PHẨM</w:t>
      </w:r>
    </w:p>
    <w:p>
      <w:r>
        <w:t>1</w:t>
      </w:r>
    </w:p>
    <w:p>
      <w:r>
        <w:t>Viết tài liệu mô tả giới thiệu phần mềm</w:t>
      </w:r>
    </w:p>
    <w:p>
      <w:r>
        <w:t>KK1</w:t>
      </w:r>
    </w:p>
    <w:p>
      <w:r>
        <w:t>THSD</w:t>
      </w:r>
    </w:p>
    <w:p>
      <w:r>
        <w:t>266.760</w:t>
      </w:r>
    </w:p>
    <w:p>
      <w:r>
        <w:t>854</w:t>
      </w:r>
    </w:p>
    <w:p>
      <w:r>
        <w:t>2.414</w:t>
      </w:r>
    </w:p>
    <w:p>
      <w:r>
        <w:t>2.513</w:t>
      </w:r>
    </w:p>
    <w:p>
      <w:r>
        <w:t>9.057</w:t>
      </w:r>
    </w:p>
    <w:p>
      <w:r>
        <w:t>279.084</w:t>
      </w:r>
    </w:p>
    <w:p>
      <w:r>
        <w:t>281.597</w:t>
      </w:r>
    </w:p>
    <w:p>
      <w:r>
        <w:t>41.863</w:t>
      </w:r>
    </w:p>
    <w:p>
      <w:r>
        <w:t>42.240</w:t>
      </w:r>
    </w:p>
    <w:p>
      <w:r>
        <w:t>320.946</w:t>
      </w:r>
    </w:p>
    <w:p>
      <w:r>
        <w:t>323.836</w:t>
      </w:r>
    </w:p>
    <w:p>
      <w:r>
        <w:t>KK2</w:t>
      </w:r>
    </w:p>
    <w:p>
      <w:r>
        <w:t>333.450</w:t>
      </w:r>
    </w:p>
    <w:p>
      <w:r>
        <w:t>1.067</w:t>
      </w:r>
    </w:p>
    <w:p>
      <w:r>
        <w:t>2.414</w:t>
      </w:r>
    </w:p>
    <w:p>
      <w:r>
        <w:t>3.141</w:t>
      </w:r>
    </w:p>
    <w:p>
      <w:r>
        <w:t>11.321</w:t>
      </w:r>
    </w:p>
    <w:p>
      <w:r>
        <w:t>348.251</w:t>
      </w:r>
    </w:p>
    <w:p>
      <w:r>
        <w:t>351.392</w:t>
      </w:r>
    </w:p>
    <w:p>
      <w:r>
        <w:t>52.238</w:t>
      </w:r>
    </w:p>
    <w:p>
      <w:r>
        <w:t>52.709</w:t>
      </w:r>
    </w:p>
    <w:p>
      <w:r>
        <w:t>400.489</w:t>
      </w:r>
    </w:p>
    <w:p>
      <w:r>
        <w:t>404.101</w:t>
      </w:r>
    </w:p>
    <w:p>
      <w:r>
        <w:t>KK3</w:t>
      </w:r>
    </w:p>
    <w:p>
      <w:r>
        <w:t>433.485</w:t>
      </w:r>
    </w:p>
    <w:p>
      <w:r>
        <w:t>1.387</w:t>
      </w:r>
    </w:p>
    <w:p>
      <w:r>
        <w:t>2.414</w:t>
      </w:r>
    </w:p>
    <w:p>
      <w:r>
        <w:t>4.083</w:t>
      </w:r>
    </w:p>
    <w:p>
      <w:r>
        <w:t>14.717</w:t>
      </w:r>
    </w:p>
    <w:p>
      <w:r>
        <w:t>452.003</w:t>
      </w:r>
    </w:p>
    <w:p>
      <w:r>
        <w:t>456.086</w:t>
      </w:r>
    </w:p>
    <w:p>
      <w:r>
        <w:t>67.800</w:t>
      </w:r>
    </w:p>
    <w:p>
      <w:r>
        <w:t>68.413</w:t>
      </w:r>
    </w:p>
    <w:p>
      <w:r>
        <w:t>519.803</w:t>
      </w:r>
    </w:p>
    <w:p>
      <w:r>
        <w:t>524.499</w:t>
      </w:r>
    </w:p>
    <w:p>
      <w:r>
        <w:t>2</w:t>
      </w:r>
    </w:p>
    <w:p>
      <w:r>
        <w:t>Viết tài liệu hướng dẫn cài đặt phần mềm</w:t>
      </w:r>
    </w:p>
    <w:p>
      <w:r>
        <w:t>KK1</w:t>
      </w:r>
    </w:p>
    <w:p>
      <w:r>
        <w:t>THSD</w:t>
      </w:r>
    </w:p>
    <w:p>
      <w:r>
        <w:t>118.708</w:t>
      </w:r>
    </w:p>
    <w:p>
      <w:r>
        <w:t>429</w:t>
      </w:r>
    </w:p>
    <w:p>
      <w:r>
        <w:t>1.684</w:t>
      </w:r>
    </w:p>
    <w:p>
      <w:r>
        <w:t>1.299</w:t>
      </w:r>
    </w:p>
    <w:p>
      <w:r>
        <w:t>4.537</w:t>
      </w:r>
    </w:p>
    <w:p>
      <w:r>
        <w:t>125.358</w:t>
      </w:r>
    </w:p>
    <w:p>
      <w:r>
        <w:t>126.657</w:t>
      </w:r>
    </w:p>
    <w:p>
      <w:r>
        <w:t>18.804</w:t>
      </w:r>
    </w:p>
    <w:p>
      <w:r>
        <w:t>18.998</w:t>
      </w:r>
    </w:p>
    <w:p>
      <w:r>
        <w:t>144.162</w:t>
      </w:r>
    </w:p>
    <w:p>
      <w:r>
        <w:t>145.655</w:t>
      </w:r>
    </w:p>
    <w:p>
      <w:r>
        <w:t>KK2</w:t>
      </w:r>
    </w:p>
    <w:p>
      <w:r>
        <w:t>148.385</w:t>
      </w:r>
    </w:p>
    <w:p>
      <w:r>
        <w:t>537</w:t>
      </w:r>
    </w:p>
    <w:p>
      <w:r>
        <w:t>1.684</w:t>
      </w:r>
    </w:p>
    <w:p>
      <w:r>
        <w:t>1.623</w:t>
      </w:r>
    </w:p>
    <w:p>
      <w:r>
        <w:t>5.671</w:t>
      </w:r>
    </w:p>
    <w:p>
      <w:r>
        <w:t>156.277</w:t>
      </w:r>
    </w:p>
    <w:p>
      <w:r>
        <w:t>157.900</w:t>
      </w:r>
    </w:p>
    <w:p>
      <w:r>
        <w:t>23.441</w:t>
      </w:r>
    </w:p>
    <w:p>
      <w:r>
        <w:t>23.685</w:t>
      </w:r>
    </w:p>
    <w:p>
      <w:r>
        <w:t>179.718</w:t>
      </w:r>
    </w:p>
    <w:p>
      <w:r>
        <w:t>181.585</w:t>
      </w:r>
    </w:p>
    <w:p>
      <w:r>
        <w:t>KK3</w:t>
      </w:r>
    </w:p>
    <w:p>
      <w:r>
        <w:t>192.901</w:t>
      </w:r>
    </w:p>
    <w:p>
      <w:r>
        <w:t>698</w:t>
      </w:r>
    </w:p>
    <w:p>
      <w:r>
        <w:t>1.684</w:t>
      </w:r>
    </w:p>
    <w:p>
      <w:r>
        <w:t>2.110</w:t>
      </w:r>
    </w:p>
    <w:p>
      <w:r>
        <w:t>7.372</w:t>
      </w:r>
    </w:p>
    <w:p>
      <w:r>
        <w:t>202.654</w:t>
      </w:r>
    </w:p>
    <w:p>
      <w:r>
        <w:t>204.765</w:t>
      </w:r>
    </w:p>
    <w:p>
      <w:r>
        <w:t>30.398</w:t>
      </w:r>
    </w:p>
    <w:p>
      <w:r>
        <w:t>30.715</w:t>
      </w:r>
    </w:p>
    <w:p>
      <w:r>
        <w:t>233.053</w:t>
      </w:r>
    </w:p>
    <w:p>
      <w:r>
        <w:t>235.480</w:t>
      </w:r>
    </w:p>
    <w:p>
      <w:r>
        <w:t>3</w:t>
      </w:r>
    </w:p>
    <w:p>
      <w:r>
        <w:t>Xây dựng tài liệu hướng dẫn sử dụng phần mềm</w:t>
      </w:r>
    </w:p>
    <w:p>
      <w:r>
        <w:t>KK1</w:t>
      </w:r>
    </w:p>
    <w:p>
      <w:r>
        <w:t>THSD</w:t>
      </w:r>
    </w:p>
    <w:p>
      <w:r>
        <w:t>356.125</w:t>
      </w:r>
    </w:p>
    <w:p>
      <w:r>
        <w:t>1.283</w:t>
      </w:r>
    </w:p>
    <w:p>
      <w:r>
        <w:t>2.644</w:t>
      </w:r>
    </w:p>
    <w:p>
      <w:r>
        <w:t>3.812</w:t>
      </w:r>
    </w:p>
    <w:p>
      <w:r>
        <w:t>13.594</w:t>
      </w:r>
    </w:p>
    <w:p>
      <w:r>
        <w:t>373.645</w:t>
      </w:r>
    </w:p>
    <w:p>
      <w:r>
        <w:t>377.456</w:t>
      </w:r>
    </w:p>
    <w:p>
      <w:r>
        <w:t>56.047</w:t>
      </w:r>
    </w:p>
    <w:p>
      <w:r>
        <w:t>56.618</w:t>
      </w:r>
    </w:p>
    <w:p>
      <w:r>
        <w:t>429.691</w:t>
      </w:r>
    </w:p>
    <w:p>
      <w:r>
        <w:t>434.075</w:t>
      </w:r>
    </w:p>
    <w:p>
      <w:r>
        <w:t>KK2</w:t>
      </w:r>
    </w:p>
    <w:p>
      <w:r>
        <w:t>445.156</w:t>
      </w:r>
    </w:p>
    <w:p>
      <w:r>
        <w:t>1.604</w:t>
      </w:r>
    </w:p>
    <w:p>
      <w:r>
        <w:t>2.644</w:t>
      </w:r>
    </w:p>
    <w:p>
      <w:r>
        <w:t>4.764</w:t>
      </w:r>
    </w:p>
    <w:p>
      <w:r>
        <w:t>16.992</w:t>
      </w:r>
    </w:p>
    <w:p>
      <w:r>
        <w:t>466.395</w:t>
      </w:r>
    </w:p>
    <w:p>
      <w:r>
        <w:t>471.159</w:t>
      </w:r>
    </w:p>
    <w:p>
      <w:r>
        <w:t>69.959</w:t>
      </w:r>
    </w:p>
    <w:p>
      <w:r>
        <w:t>70.674</w:t>
      </w:r>
    </w:p>
    <w:p>
      <w:r>
        <w:t>536.354</w:t>
      </w:r>
    </w:p>
    <w:p>
      <w:r>
        <w:t>541.833</w:t>
      </w:r>
    </w:p>
    <w:p>
      <w:r>
        <w:t>KK3</w:t>
      </w:r>
    </w:p>
    <w:p>
      <w:r>
        <w:t>578.702</w:t>
      </w:r>
    </w:p>
    <w:p>
      <w:r>
        <w:t>2.085</w:t>
      </w:r>
    </w:p>
    <w:p>
      <w:r>
        <w:t>2.644</w:t>
      </w:r>
    </w:p>
    <w:p>
      <w:r>
        <w:t>6.194</w:t>
      </w:r>
    </w:p>
    <w:p>
      <w:r>
        <w:t>22.090</w:t>
      </w:r>
    </w:p>
    <w:p>
      <w:r>
        <w:t>605.520</w:t>
      </w:r>
    </w:p>
    <w:p>
      <w:r>
        <w:t>611.714</w:t>
      </w:r>
    </w:p>
    <w:p>
      <w:r>
        <w:t>90.828</w:t>
      </w:r>
    </w:p>
    <w:p>
      <w:r>
        <w:t>91.757</w:t>
      </w:r>
    </w:p>
    <w:p>
      <w:r>
        <w:t>696.348</w:t>
      </w:r>
    </w:p>
    <w:p>
      <w:r>
        <w:t>703.471</w:t>
      </w:r>
    </w:p>
    <w:p>
      <w:r>
        <w:t>4</w:t>
      </w:r>
    </w:p>
    <w:p>
      <w:r>
        <w:t>Đóng gói phần mềm</w:t>
      </w:r>
    </w:p>
    <w:p>
      <w:r>
        <w:t>KK1</w:t>
      </w:r>
    </w:p>
    <w:p>
      <w:r>
        <w:t>THSD</w:t>
      </w:r>
    </w:p>
    <w:p>
      <w:r>
        <w:t>800.280</w:t>
      </w:r>
    </w:p>
    <w:p>
      <w:r>
        <w:t>1.450</w:t>
      </w:r>
    </w:p>
    <w:p>
      <w:r>
        <w:t>3.131</w:t>
      </w:r>
    </w:p>
    <w:p>
      <w:r>
        <w:t>3.512</w:t>
      </w:r>
    </w:p>
    <w:p>
      <w:r>
        <w:t>12.625</w:t>
      </w:r>
    </w:p>
    <w:p>
      <w:r>
        <w:t>817.486</w:t>
      </w:r>
    </w:p>
    <w:p>
      <w:r>
        <w:t>820.997</w:t>
      </w:r>
    </w:p>
    <w:p>
      <w:r>
        <w:t>122.623</w:t>
      </w:r>
    </w:p>
    <w:p>
      <w:r>
        <w:t>123.150</w:t>
      </w:r>
    </w:p>
    <w:p>
      <w:r>
        <w:t>940.109</w:t>
      </w:r>
    </w:p>
    <w:p>
      <w:r>
        <w:t>944.147</w:t>
      </w:r>
    </w:p>
    <w:p>
      <w:r>
        <w:t>KK2</w:t>
      </w:r>
    </w:p>
    <w:p>
      <w:r>
        <w:t>1.000.350</w:t>
      </w:r>
    </w:p>
    <w:p>
      <w:r>
        <w:t>1.812</w:t>
      </w:r>
    </w:p>
    <w:p>
      <w:r>
        <w:t>3.131</w:t>
      </w:r>
    </w:p>
    <w:p>
      <w:r>
        <w:t>4.389</w:t>
      </w:r>
    </w:p>
    <w:p>
      <w:r>
        <w:t>15.781</w:t>
      </w:r>
    </w:p>
    <w:p>
      <w:r>
        <w:t>1.021.074</w:t>
      </w:r>
    </w:p>
    <w:p>
      <w:r>
        <w:t>1.025.464</w:t>
      </w:r>
    </w:p>
    <w:p>
      <w:r>
        <w:t>153.161</w:t>
      </w:r>
    </w:p>
    <w:p>
      <w:r>
        <w:t>153.820</w:t>
      </w:r>
    </w:p>
    <w:p>
      <w:r>
        <w:t>1.174.235</w:t>
      </w:r>
    </w:p>
    <w:p>
      <w:r>
        <w:t>1.179.283</w:t>
      </w:r>
    </w:p>
    <w:p>
      <w:r>
        <w:t>KK3</w:t>
      </w:r>
    </w:p>
    <w:p>
      <w:r>
        <w:t>1.300.455</w:t>
      </w:r>
    </w:p>
    <w:p>
      <w:r>
        <w:t>2.356</w:t>
      </w:r>
    </w:p>
    <w:p>
      <w:r>
        <w:t>3.131</w:t>
      </w:r>
    </w:p>
    <w:p>
      <w:r>
        <w:t>5.706</w:t>
      </w:r>
    </w:p>
    <w:p>
      <w:r>
        <w:t>20.516</w:t>
      </w:r>
    </w:p>
    <w:p>
      <w:r>
        <w:t>1.326.457</w:t>
      </w:r>
    </w:p>
    <w:p>
      <w:r>
        <w:t>1.332.164</w:t>
      </w:r>
    </w:p>
    <w:p>
      <w:r>
        <w:t>198.969</w:t>
      </w:r>
    </w:p>
    <w:p>
      <w:r>
        <w:t>199.825</w:t>
      </w:r>
    </w:p>
    <w:p>
      <w:r>
        <w:t>1.525.426</w:t>
      </w:r>
    </w:p>
    <w:p>
      <w:r>
        <w:t>1.531.988</w:t>
      </w:r>
    </w:p>
    <w:p>
      <w:r>
        <w:t>VI</w:t>
      </w:r>
    </w:p>
    <w:p>
      <w:r>
        <w:t>CÀI ĐẶT, CHUYỂN GIAO, HƯỚNG DẪN SỬ DỤNG</w:t>
      </w:r>
    </w:p>
    <w:p>
      <w:r>
        <w:t>1</w:t>
      </w:r>
    </w:p>
    <w:p>
      <w:r>
        <w:t>Cài đặt phần mềm trên hạ tầng của đơn vị sử dụng</w:t>
      </w:r>
    </w:p>
    <w:p>
      <w:r>
        <w:t>KK1</w:t>
      </w:r>
    </w:p>
    <w:p>
      <w:r>
        <w:t>THSD</w:t>
      </w:r>
    </w:p>
    <w:p>
      <w:r>
        <w:t>201.671</w:t>
      </w:r>
    </w:p>
    <w:p>
      <w:r>
        <w:t>759</w:t>
      </w:r>
    </w:p>
    <w:p>
      <w:r>
        <w:t>751</w:t>
      </w:r>
    </w:p>
    <w:p>
      <w:r>
        <w:t>1.849</w:t>
      </w:r>
    </w:p>
    <w:p>
      <w:r>
        <w:t>5.556</w:t>
      </w:r>
    </w:p>
    <w:p>
      <w:r>
        <w:t>208.737</w:t>
      </w:r>
    </w:p>
    <w:p>
      <w:r>
        <w:t>210.586</w:t>
      </w:r>
    </w:p>
    <w:p>
      <w:r>
        <w:t>31.311</w:t>
      </w:r>
    </w:p>
    <w:p>
      <w:r>
        <w:t>31.588</w:t>
      </w:r>
    </w:p>
    <w:p>
      <w:r>
        <w:t>240.048</w:t>
      </w:r>
    </w:p>
    <w:p>
      <w:r>
        <w:t>242.174</w:t>
      </w:r>
    </w:p>
    <w:p>
      <w:r>
        <w:t>KK2</w:t>
      </w:r>
    </w:p>
    <w:p>
      <w:r>
        <w:t>252.088</w:t>
      </w:r>
    </w:p>
    <w:p>
      <w:r>
        <w:t>949</w:t>
      </w:r>
    </w:p>
    <w:p>
      <w:r>
        <w:t>751</w:t>
      </w:r>
    </w:p>
    <w:p>
      <w:r>
        <w:t>2.311</w:t>
      </w:r>
    </w:p>
    <w:p>
      <w:r>
        <w:t>6.945</w:t>
      </w:r>
    </w:p>
    <w:p>
      <w:r>
        <w:t>260.734</w:t>
      </w:r>
    </w:p>
    <w:p>
      <w:r>
        <w:t>263.045</w:t>
      </w:r>
    </w:p>
    <w:p>
      <w:r>
        <w:t>39.110</w:t>
      </w:r>
    </w:p>
    <w:p>
      <w:r>
        <w:t>39.457</w:t>
      </w:r>
    </w:p>
    <w:p>
      <w:r>
        <w:t>299.844</w:t>
      </w:r>
    </w:p>
    <w:p>
      <w:r>
        <w:t>302.502</w:t>
      </w:r>
    </w:p>
    <w:p>
      <w:r>
        <w:t>KK3</w:t>
      </w:r>
    </w:p>
    <w:p>
      <w:r>
        <w:t>327.715</w:t>
      </w:r>
    </w:p>
    <w:p>
      <w:r>
        <w:t>1.234</w:t>
      </w:r>
    </w:p>
    <w:p>
      <w:r>
        <w:t>751</w:t>
      </w:r>
    </w:p>
    <w:p>
      <w:r>
        <w:t>3.004</w:t>
      </w:r>
    </w:p>
    <w:p>
      <w:r>
        <w:t>9.029</w:t>
      </w:r>
    </w:p>
    <w:p>
      <w:r>
        <w:t>338.729</w:t>
      </w:r>
    </w:p>
    <w:p>
      <w:r>
        <w:t>341.733</w:t>
      </w:r>
    </w:p>
    <w:p>
      <w:r>
        <w:t>50.809</w:t>
      </w:r>
    </w:p>
    <w:p>
      <w:r>
        <w:t>51.260</w:t>
      </w:r>
    </w:p>
    <w:p>
      <w:r>
        <w:t>389.538</w:t>
      </w:r>
    </w:p>
    <w:p>
      <w:r>
        <w:t>392.993</w:t>
      </w:r>
    </w:p>
    <w:p>
      <w:r>
        <w:t>2</w:t>
      </w:r>
    </w:p>
    <w:p>
      <w:r>
        <w:t>Đào tạo hướng dẫn người dùng sử dụng phần mềm</w:t>
      </w:r>
    </w:p>
    <w:p>
      <w:r>
        <w:t>KK1</w:t>
      </w:r>
    </w:p>
    <w:p>
      <w:r>
        <w:t>THSD</w:t>
      </w:r>
    </w:p>
    <w:p>
      <w:r>
        <w:t>756.265</w:t>
      </w:r>
    </w:p>
    <w:p>
      <w:r>
        <w:t>2.639</w:t>
      </w:r>
    </w:p>
    <w:p>
      <w:r>
        <w:t>1.268</w:t>
      </w:r>
    </w:p>
    <w:p>
      <w:r>
        <w:t>7.095</w:t>
      </w:r>
    </w:p>
    <w:p>
      <w:r>
        <w:t>20.866</w:t>
      </w:r>
    </w:p>
    <w:p>
      <w:r>
        <w:t>781.038</w:t>
      </w:r>
    </w:p>
    <w:p>
      <w:r>
        <w:t>788.132</w:t>
      </w:r>
    </w:p>
    <w:p>
      <w:r>
        <w:t>117.156</w:t>
      </w:r>
    </w:p>
    <w:p>
      <w:r>
        <w:t>118.220</w:t>
      </w:r>
    </w:p>
    <w:p>
      <w:r>
        <w:t>898.193</w:t>
      </w:r>
    </w:p>
    <w:p>
      <w:r>
        <w:t>906.352</w:t>
      </w:r>
    </w:p>
    <w:p>
      <w:r>
        <w:t>KK2</w:t>
      </w:r>
    </w:p>
    <w:p>
      <w:r>
        <w:t>945.331</w:t>
      </w:r>
    </w:p>
    <w:p>
      <w:r>
        <w:t>3.299</w:t>
      </w:r>
    </w:p>
    <w:p>
      <w:r>
        <w:t>1.268</w:t>
      </w:r>
    </w:p>
    <w:p>
      <w:r>
        <w:t>8.869</w:t>
      </w:r>
    </w:p>
    <w:p>
      <w:r>
        <w:t>26.083</w:t>
      </w:r>
    </w:p>
    <w:p>
      <w:r>
        <w:t>975.980</w:t>
      </w:r>
    </w:p>
    <w:p>
      <w:r>
        <w:t>984.849</w:t>
      </w:r>
    </w:p>
    <w:p>
      <w:r>
        <w:t>146.397</w:t>
      </w:r>
    </w:p>
    <w:p>
      <w:r>
        <w:t>147.727</w:t>
      </w:r>
    </w:p>
    <w:p>
      <w:r>
        <w:t>1.122.377</w:t>
      </w:r>
    </w:p>
    <w:p>
      <w:r>
        <w:t>1.132.576</w:t>
      </w:r>
    </w:p>
    <w:p>
      <w:r>
        <w:t>KK3</w:t>
      </w:r>
    </w:p>
    <w:p>
      <w:r>
        <w:t>1.228.930</w:t>
      </w:r>
    </w:p>
    <w:p>
      <w:r>
        <w:t>4.289</w:t>
      </w:r>
    </w:p>
    <w:p>
      <w:r>
        <w:t>1.268</w:t>
      </w:r>
    </w:p>
    <w:p>
      <w:r>
        <w:t>11.529</w:t>
      </w:r>
    </w:p>
    <w:p>
      <w:r>
        <w:t>33.908</w:t>
      </w:r>
    </w:p>
    <w:p>
      <w:r>
        <w:t>1.268.394</w:t>
      </w:r>
    </w:p>
    <w:p>
      <w:r>
        <w:t>1.279.923</w:t>
      </w:r>
    </w:p>
    <w:p>
      <w:r>
        <w:t>190.259</w:t>
      </w:r>
    </w:p>
    <w:p>
      <w:r>
        <w:t>191.988</w:t>
      </w:r>
    </w:p>
    <w:p>
      <w:r>
        <w:t>1.458.653</w:t>
      </w:r>
    </w:p>
    <w:p>
      <w:r>
        <w:t>1.471.911</w:t>
      </w:r>
    </w:p>
    <w:p>
      <w:r>
        <w:t>3</w:t>
      </w:r>
    </w:p>
    <w:p>
      <w:r>
        <w:t>Bàn giao tài liệu hướng dẫn cài đặt và sử dụng phần mềm</w:t>
      </w:r>
    </w:p>
    <w:p>
      <w:r>
        <w:t>KK1</w:t>
      </w:r>
    </w:p>
    <w:p>
      <w:r>
        <w:t>Phần mềm</w:t>
      </w:r>
    </w:p>
    <w:p>
      <w:r>
        <w:t>148.385</w:t>
      </w:r>
    </w:p>
    <w:p>
      <w:r>
        <w:t>628</w:t>
      </w:r>
    </w:p>
    <w:p>
      <w:r>
        <w:t>343</w:t>
      </w:r>
    </w:p>
    <w:p>
      <w:r>
        <w:t>1.623</w:t>
      </w:r>
    </w:p>
    <w:p>
      <w:r>
        <w:t>5.671</w:t>
      </w:r>
    </w:p>
    <w:p>
      <w:r>
        <w:t>155.027</w:t>
      </w:r>
    </w:p>
    <w:p>
      <w:r>
        <w:t>156.651</w:t>
      </w:r>
    </w:p>
    <w:p>
      <w:r>
        <w:t>23.254</w:t>
      </w:r>
    </w:p>
    <w:p>
      <w:r>
        <w:t>23.498</w:t>
      </w:r>
    </w:p>
    <w:p>
      <w:r>
        <w:t>178.281</w:t>
      </w:r>
    </w:p>
    <w:p>
      <w:r>
        <w:t>180.148</w:t>
      </w:r>
    </w:p>
    <w:p>
      <w:r>
        <w:t>KK2</w:t>
      </w:r>
    </w:p>
    <w:p>
      <w:r>
        <w:t>148.385</w:t>
      </w:r>
    </w:p>
    <w:p>
      <w:r>
        <w:t>628</w:t>
      </w:r>
    </w:p>
    <w:p>
      <w:r>
        <w:t>343</w:t>
      </w:r>
    </w:p>
    <w:p>
      <w:r>
        <w:t>1.623</w:t>
      </w:r>
    </w:p>
    <w:p>
      <w:r>
        <w:t>5.671</w:t>
      </w:r>
    </w:p>
    <w:p>
      <w:r>
        <w:t>155.027</w:t>
      </w:r>
    </w:p>
    <w:p>
      <w:r>
        <w:t>156.651</w:t>
      </w:r>
    </w:p>
    <w:p>
      <w:r>
        <w:t>23.254</w:t>
      </w:r>
    </w:p>
    <w:p>
      <w:r>
        <w:t>23.498</w:t>
      </w:r>
    </w:p>
    <w:p>
      <w:r>
        <w:t>178.281</w:t>
      </w:r>
    </w:p>
    <w:p>
      <w:r>
        <w:t>180.148</w:t>
      </w:r>
    </w:p>
    <w:p>
      <w:r>
        <w:t>KK3</w:t>
      </w:r>
    </w:p>
    <w:p>
      <w:r>
        <w:t>148.385</w:t>
      </w:r>
    </w:p>
    <w:p>
      <w:r>
        <w:t>628</w:t>
      </w:r>
    </w:p>
    <w:p>
      <w:r>
        <w:t>343</w:t>
      </w:r>
    </w:p>
    <w:p>
      <w:r>
        <w:t>1.623</w:t>
      </w:r>
    </w:p>
    <w:p>
      <w:r>
        <w:t>5.671</w:t>
      </w:r>
    </w:p>
    <w:p>
      <w:r>
        <w:t>155.027</w:t>
      </w:r>
    </w:p>
    <w:p>
      <w:r>
        <w:t>156.651</w:t>
      </w:r>
    </w:p>
    <w:p>
      <w:r>
        <w:t>23.254</w:t>
      </w:r>
    </w:p>
    <w:p>
      <w:r>
        <w:t>23.498</w:t>
      </w:r>
    </w:p>
    <w:p>
      <w:r>
        <w:t>178.281</w:t>
      </w:r>
    </w:p>
    <w:p>
      <w:r>
        <w:t>180.148</w:t>
      </w:r>
    </w:p>
    <w:p>
      <w:r>
        <w:t>VII</w:t>
      </w:r>
    </w:p>
    <w:p>
      <w:r>
        <w:t>BẢO TRÌ, BẢO HÀNH PHẦN MỀM</w:t>
      </w:r>
    </w:p>
    <w:p>
      <w:r>
        <w:t>1</w:t>
      </w:r>
    </w:p>
    <w:p>
      <w:r>
        <w:t>Chỉnh sửa và khắc phục các lỗi phát sinh trong quá trình sử dụng phần mềm</w:t>
      </w:r>
    </w:p>
    <w:p>
      <w:r>
        <w:t>KK1</w:t>
      </w:r>
    </w:p>
    <w:p>
      <w:r>
        <w:t>THSD</w:t>
      </w:r>
    </w:p>
    <w:p>
      <w:r>
        <w:t>201.671</w:t>
      </w:r>
    </w:p>
    <w:p>
      <w:r>
        <w:t>686</w:t>
      </w:r>
    </w:p>
    <w:p>
      <w:r>
        <w:t>557</w:t>
      </w:r>
    </w:p>
    <w:p>
      <w:r>
        <w:t>1.729</w:t>
      </w:r>
    </w:p>
    <w:p>
      <w:r>
        <w:t>5.047</w:t>
      </w:r>
    </w:p>
    <w:p>
      <w:r>
        <w:t>207.960</w:t>
      </w:r>
    </w:p>
    <w:p>
      <w:r>
        <w:t>209.689</w:t>
      </w:r>
    </w:p>
    <w:p>
      <w:r>
        <w:t>31.194</w:t>
      </w:r>
    </w:p>
    <w:p>
      <w:r>
        <w:t>31.453</w:t>
      </w:r>
    </w:p>
    <w:p>
      <w:r>
        <w:t>239.154</w:t>
      </w:r>
    </w:p>
    <w:p>
      <w:r>
        <w:t>241.142</w:t>
      </w:r>
    </w:p>
    <w:p>
      <w:r>
        <w:t>KK2</w:t>
      </w:r>
    </w:p>
    <w:p>
      <w:r>
        <w:t>252.088</w:t>
      </w:r>
    </w:p>
    <w:p>
      <w:r>
        <w:t>857</w:t>
      </w:r>
    </w:p>
    <w:p>
      <w:r>
        <w:t>557</w:t>
      </w:r>
    </w:p>
    <w:p>
      <w:r>
        <w:t>2.161</w:t>
      </w:r>
    </w:p>
    <w:p>
      <w:r>
        <w:t>6.308</w:t>
      </w:r>
    </w:p>
    <w:p>
      <w:r>
        <w:t>259.811</w:t>
      </w:r>
    </w:p>
    <w:p>
      <w:r>
        <w:t>261.972</w:t>
      </w:r>
    </w:p>
    <w:p>
      <w:r>
        <w:t>38.972</w:t>
      </w:r>
    </w:p>
    <w:p>
      <w:r>
        <w:t>39.296</w:t>
      </w:r>
    </w:p>
    <w:p>
      <w:r>
        <w:t>298.782</w:t>
      </w:r>
    </w:p>
    <w:p>
      <w:r>
        <w:t>301.268</w:t>
      </w:r>
    </w:p>
    <w:p>
      <w:r>
        <w:t>KK3</w:t>
      </w:r>
    </w:p>
    <w:p>
      <w:r>
        <w:t>327.715</w:t>
      </w:r>
    </w:p>
    <w:p>
      <w:r>
        <w:t>1.115</w:t>
      </w:r>
    </w:p>
    <w:p>
      <w:r>
        <w:t>557</w:t>
      </w:r>
    </w:p>
    <w:p>
      <w:r>
        <w:t>2.809</w:t>
      </w:r>
    </w:p>
    <w:p>
      <w:r>
        <w:t>8.201</w:t>
      </w:r>
    </w:p>
    <w:p>
      <w:r>
        <w:t>337.587</w:t>
      </w:r>
    </w:p>
    <w:p>
      <w:r>
        <w:t>340.396</w:t>
      </w:r>
    </w:p>
    <w:p>
      <w:r>
        <w:t>50.638</w:t>
      </w:r>
    </w:p>
    <w:p>
      <w:r>
        <w:t>51.059</w:t>
      </w:r>
    </w:p>
    <w:p>
      <w:r>
        <w:t>388.225</w:t>
      </w:r>
    </w:p>
    <w:p>
      <w:r>
        <w:t>391.456</w:t>
      </w:r>
    </w:p>
    <w:p>
      <w:r>
        <w:t>2</w:t>
      </w:r>
    </w:p>
    <w:p>
      <w:r>
        <w:t>Phát hành các bản vá lỗi</w:t>
      </w:r>
    </w:p>
    <w:p>
      <w:r>
        <w:t>KK1</w:t>
      </w:r>
    </w:p>
    <w:p>
      <w:r>
        <w:t>THSD</w:t>
      </w:r>
    </w:p>
    <w:p>
      <w:r>
        <w:t>151.253</w:t>
      </w:r>
    </w:p>
    <w:p>
      <w:r>
        <w:t>513</w:t>
      </w:r>
    </w:p>
    <w:p>
      <w:r>
        <w:t>557</w:t>
      </w:r>
    </w:p>
    <w:p>
      <w:r>
        <w:t>1.320</w:t>
      </w:r>
    </w:p>
    <w:p>
      <w:r>
        <w:t>3.789</w:t>
      </w:r>
    </w:p>
    <w:p>
      <w:r>
        <w:t>156.112</w:t>
      </w:r>
    </w:p>
    <w:p>
      <w:r>
        <w:t>157.433</w:t>
      </w:r>
    </w:p>
    <w:p>
      <w:r>
        <w:t>23.417</w:t>
      </w:r>
    </w:p>
    <w:p>
      <w:r>
        <w:t>23.615</w:t>
      </w:r>
    </w:p>
    <w:p>
      <w:r>
        <w:t>179.529</w:t>
      </w:r>
    </w:p>
    <w:p>
      <w:r>
        <w:t>181.047</w:t>
      </w:r>
    </w:p>
    <w:p>
      <w:r>
        <w:t>KK2</w:t>
      </w:r>
    </w:p>
    <w:p>
      <w:r>
        <w:t>189.066</w:t>
      </w:r>
    </w:p>
    <w:p>
      <w:r>
        <w:t>641</w:t>
      </w:r>
    </w:p>
    <w:p>
      <w:r>
        <w:t>557</w:t>
      </w:r>
    </w:p>
    <w:p>
      <w:r>
        <w:t>1.650</w:t>
      </w:r>
    </w:p>
    <w:p>
      <w:r>
        <w:t>4.737</w:t>
      </w:r>
    </w:p>
    <w:p>
      <w:r>
        <w:t>195.001</w:t>
      </w:r>
    </w:p>
    <w:p>
      <w:r>
        <w:t>196.651</w:t>
      </w:r>
    </w:p>
    <w:p>
      <w:r>
        <w:t>29.250</w:t>
      </w:r>
    </w:p>
    <w:p>
      <w:r>
        <w:t>29.498</w:t>
      </w:r>
    </w:p>
    <w:p>
      <w:r>
        <w:t>224.251</w:t>
      </w:r>
    </w:p>
    <w:p>
      <w:r>
        <w:t>226.149</w:t>
      </w:r>
    </w:p>
    <w:p>
      <w:r>
        <w:t>KK3</w:t>
      </w:r>
    </w:p>
    <w:p>
      <w:r>
        <w:t>245.786</w:t>
      </w:r>
    </w:p>
    <w:p>
      <w:r>
        <w:t>834</w:t>
      </w:r>
    </w:p>
    <w:p>
      <w:r>
        <w:t>557</w:t>
      </w:r>
    </w:p>
    <w:p>
      <w:r>
        <w:t>2.145</w:t>
      </w:r>
    </w:p>
    <w:p>
      <w:r>
        <w:t>6.157</w:t>
      </w:r>
    </w:p>
    <w:p>
      <w:r>
        <w:t>253.334</w:t>
      </w:r>
    </w:p>
    <w:p>
      <w:r>
        <w:t>255.480</w:t>
      </w:r>
    </w:p>
    <w:p>
      <w:r>
        <w:t>38.000</w:t>
      </w:r>
    </w:p>
    <w:p>
      <w:r>
        <w:t>38.322</w:t>
      </w:r>
    </w:p>
    <w:p>
      <w:r>
        <w:t>291.334</w:t>
      </w:r>
    </w:p>
    <w:p>
      <w:r>
        <w:t>293.802</w:t>
      </w:r>
    </w:p>
    <w:p>
      <w:r>
        <w:t>3</w:t>
      </w:r>
    </w:p>
    <w:p>
      <w:r>
        <w:t>Xử lý sự cố liên quan đến dữ liệu</w:t>
      </w:r>
    </w:p>
    <w:p>
      <w:r>
        <w:t>KK1</w:t>
      </w:r>
    </w:p>
    <w:p>
      <w:r>
        <w:t>ĐTQL</w:t>
      </w:r>
    </w:p>
    <w:p>
      <w:r>
        <w:t>352.923</w:t>
      </w:r>
    </w:p>
    <w:p>
      <w:r>
        <w:t>1.199</w:t>
      </w:r>
    </w:p>
    <w:p>
      <w:r>
        <w:t>557</w:t>
      </w:r>
    </w:p>
    <w:p>
      <w:r>
        <w:t>3.049</w:t>
      </w:r>
    </w:p>
    <w:p>
      <w:r>
        <w:t>8.836</w:t>
      </w:r>
    </w:p>
    <w:p>
      <w:r>
        <w:t>363.515</w:t>
      </w:r>
    </w:p>
    <w:p>
      <w:r>
        <w:t>366.565</w:t>
      </w:r>
    </w:p>
    <w:p>
      <w:r>
        <w:t>54.527</w:t>
      </w:r>
    </w:p>
    <w:p>
      <w:r>
        <w:t>54.985</w:t>
      </w:r>
    </w:p>
    <w:p>
      <w:r>
        <w:t>418.043</w:t>
      </w:r>
    </w:p>
    <w:p>
      <w:r>
        <w:t>421.549</w:t>
      </w:r>
    </w:p>
    <w:p>
      <w:r>
        <w:t>KK2</w:t>
      </w:r>
    </w:p>
    <w:p>
      <w:r>
        <w:t>441.154</w:t>
      </w:r>
    </w:p>
    <w:p>
      <w:r>
        <w:t>1.499</w:t>
      </w:r>
    </w:p>
    <w:p>
      <w:r>
        <w:t>557</w:t>
      </w:r>
    </w:p>
    <w:p>
      <w:r>
        <w:t>3.811</w:t>
      </w:r>
    </w:p>
    <w:p>
      <w:r>
        <w:t>11.045</w:t>
      </w:r>
    </w:p>
    <w:p>
      <w:r>
        <w:t>454.255</w:t>
      </w:r>
    </w:p>
    <w:p>
      <w:r>
        <w:t>458.066</w:t>
      </w:r>
    </w:p>
    <w:p>
      <w:r>
        <w:t>68.138</w:t>
      </w:r>
    </w:p>
    <w:p>
      <w:r>
        <w:t>68.710</w:t>
      </w:r>
    </w:p>
    <w:p>
      <w:r>
        <w:t>522.393</w:t>
      </w:r>
    </w:p>
    <w:p>
      <w:r>
        <w:t>526.776</w:t>
      </w:r>
    </w:p>
    <w:p>
      <w:r>
        <w:t>KK3</w:t>
      </w:r>
    </w:p>
    <w:p>
      <w:r>
        <w:t>573.501</w:t>
      </w:r>
    </w:p>
    <w:p>
      <w:r>
        <w:t>1.949</w:t>
      </w:r>
    </w:p>
    <w:p>
      <w:r>
        <w:t>557</w:t>
      </w:r>
    </w:p>
    <w:p>
      <w:r>
        <w:t>4.955</w:t>
      </w:r>
    </w:p>
    <w:p>
      <w:r>
        <w:t>14.358</w:t>
      </w:r>
    </w:p>
    <w:p>
      <w:r>
        <w:t>590.364</w:t>
      </w:r>
    </w:p>
    <w:p>
      <w:r>
        <w:t>595.319</w:t>
      </w:r>
    </w:p>
    <w:p>
      <w:r>
        <w:t>88.555</w:t>
      </w:r>
    </w:p>
    <w:p>
      <w:r>
        <w:t>89.298</w:t>
      </w:r>
    </w:p>
    <w:p>
      <w:r>
        <w:t>678.919</w:t>
      </w:r>
    </w:p>
    <w:p>
      <w:r>
        <w:t>684.617</w:t>
      </w:r>
    </w:p>
    <w:p>
      <w:r>
        <w:t>VIII</w:t>
      </w:r>
    </w:p>
    <w:p>
      <w:r>
        <w:t>QUẢN LÝ VÀ CẬP NHẬT YÊU CẦU THAY ĐỔI</w:t>
      </w:r>
    </w:p>
    <w:p>
      <w:r>
        <w:t>1</w:t>
      </w:r>
    </w:p>
    <w:p>
      <w:r>
        <w:t>Ghi nhận yêu cầu thay đổi</w:t>
      </w:r>
    </w:p>
    <w:p>
      <w:r>
        <w:t>KK1-3</w:t>
      </w:r>
    </w:p>
    <w:p>
      <w:r>
        <w:t>THSD</w:t>
      </w:r>
    </w:p>
    <w:p>
      <w:r>
        <w:t>260.091</w:t>
      </w:r>
    </w:p>
    <w:p>
      <w:r>
        <w:t>1.067</w:t>
      </w:r>
    </w:p>
    <w:p>
      <w:r>
        <w:t>1.760</w:t>
      </w:r>
    </w:p>
    <w:p>
      <w:r>
        <w:t>2.916</w:t>
      </w:r>
    </w:p>
    <w:p>
      <w:r>
        <w:t>10.514</w:t>
      </w:r>
    </w:p>
    <w:p>
      <w:r>
        <w:t>273.431</w:t>
      </w:r>
    </w:p>
    <w:p>
      <w:r>
        <w:t>276.347</w:t>
      </w:r>
    </w:p>
    <w:p>
      <w:r>
        <w:t>41.015</w:t>
      </w:r>
    </w:p>
    <w:p>
      <w:r>
        <w:t>41.452</w:t>
      </w:r>
    </w:p>
    <w:p>
      <w:r>
        <w:t>314.446</w:t>
      </w:r>
    </w:p>
    <w:p>
      <w:r>
        <w:t>317.799</w:t>
      </w:r>
    </w:p>
    <w:p>
      <w:r>
        <w:t>2</w:t>
      </w:r>
    </w:p>
    <w:p>
      <w:r>
        <w:t>Cập nhật các sản phẩm để đáp ứng yêu cầu thay đổi</w:t>
      </w:r>
    </w:p>
    <w:p>
      <w:r>
        <w:t>KK1-3</w:t>
      </w:r>
    </w:p>
    <w:p>
      <w:r>
        <w:t>THSD</w:t>
      </w:r>
    </w:p>
    <w:p>
      <w:r>
        <w:t>1.333.800</w:t>
      </w:r>
    </w:p>
    <w:p>
      <w:r>
        <w:t>4.281</w:t>
      </w:r>
    </w:p>
    <w:p>
      <w:r>
        <w:t>7.005</w:t>
      </w:r>
    </w:p>
    <w:p>
      <w:r>
        <w:t>11.755</w:t>
      </w:r>
    </w:p>
    <w:p>
      <w:r>
        <w:t>42.098</w:t>
      </w:r>
    </w:p>
    <w:p>
      <w:r>
        <w:t>1.387.183</w:t>
      </w:r>
    </w:p>
    <w:p>
      <w:r>
        <w:t>1.398.938</w:t>
      </w:r>
    </w:p>
    <w:p>
      <w:r>
        <w:t>208.078</w:t>
      </w:r>
    </w:p>
    <w:p>
      <w:r>
        <w:t>209.841</w:t>
      </w:r>
    </w:p>
    <w:p>
      <w:r>
        <w:t>1.595.261</w:t>
      </w:r>
    </w:p>
    <w:p>
      <w:r>
        <w:t>1.608.779</w:t>
      </w:r>
    </w:p>
    <w:p>
      <w:r>
        <w:t>2. Đơn giá duy trì, vận hành hệ thống thông tin ngành tài nguyên và môi trường</w:t>
      </w:r>
    </w:p>
    <w:p>
      <w:r>
        <w:t>2.1. Đơn giá duy trì, vận hành phần mềm hỗ trợ việc quản lý, khai thác cơ sở dữ liệu ngành tài nguyên và môi trường</w:t>
      </w:r>
    </w:p>
    <w:p>
      <w:r>
        <w:t>STT</w:t>
      </w:r>
    </w:p>
    <w:p>
      <w:r>
        <w:t>Nội dung công việc</w:t>
      </w:r>
    </w:p>
    <w:p>
      <w:r>
        <w:t>ĐVT</w:t>
      </w:r>
    </w:p>
    <w:p>
      <w:r>
        <w:t>Khó khăn</w:t>
      </w:r>
    </w:p>
    <w:p>
      <w:r>
        <w:t>Chi phí LĐKT</w:t>
      </w:r>
    </w:p>
    <w:p>
      <w:r>
        <w:t>Chi phí dụng cụ</w:t>
      </w:r>
    </w:p>
    <w:p>
      <w:r>
        <w:t>Chi phí vật liệu</w:t>
      </w:r>
    </w:p>
    <w:p>
      <w:r>
        <w:t>Chi phí thiết bị</w:t>
      </w:r>
    </w:p>
    <w:p>
      <w:r>
        <w:t>Chi phí năng lượng</w:t>
      </w:r>
    </w:p>
    <w:p>
      <w:r>
        <w:t>Chi phí trực tiếp</w:t>
      </w:r>
    </w:p>
    <w:p>
      <w:r>
        <w:t>Chi phí chung 15%</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11=5+6+7+8+9</w:t>
      </w:r>
    </w:p>
    <w:p>
      <w:r>
        <w:t>12=10*15%</w:t>
      </w:r>
    </w:p>
    <w:p>
      <w:r>
        <w:t>13=11*15%</w:t>
      </w:r>
    </w:p>
    <w:p>
      <w:r>
        <w:t>14=10+12</w:t>
      </w:r>
    </w:p>
    <w:p>
      <w:r>
        <w:t>15=11+13</w:t>
      </w:r>
    </w:p>
    <w:p>
      <w:r>
        <w:t>I</w:t>
      </w:r>
    </w:p>
    <w:p>
      <w:r>
        <w:t>KIỂM TRA, GIÁM SÁT</w:t>
      </w:r>
    </w:p>
    <w:p>
      <w:r>
        <w:t>1</w:t>
      </w:r>
    </w:p>
    <w:p>
      <w:r>
        <w:t>Kiểm tra, giám sát trạng thái hoạt động hệ thống</w:t>
      </w:r>
    </w:p>
    <w:p>
      <w:r>
        <w:t>Phần mềm</w:t>
      </w:r>
    </w:p>
    <w:p>
      <w:r>
        <w:t>KK1</w:t>
      </w:r>
    </w:p>
    <w:p>
      <w:r>
        <w:t>1.309.038</w:t>
      </w:r>
    </w:p>
    <w:p>
      <w:r>
        <w:t>5.872</w:t>
      </w:r>
    </w:p>
    <w:p>
      <w:r>
        <w:t>-</w:t>
      </w:r>
    </w:p>
    <w:p>
      <w:r>
        <w:t>14.619</w:t>
      </w:r>
    </w:p>
    <w:p>
      <w:r>
        <w:t>29.277</w:t>
      </w:r>
    </w:p>
    <w:p>
      <w:r>
        <w:t>1.344.187</w:t>
      </w:r>
    </w:p>
    <w:p>
      <w:r>
        <w:t>1.358.807</w:t>
      </w:r>
    </w:p>
    <w:p>
      <w:r>
        <w:t>201.628</w:t>
      </w:r>
    </w:p>
    <w:p>
      <w:r>
        <w:t>203.821</w:t>
      </w:r>
    </w:p>
    <w:p>
      <w:r>
        <w:t>1.545.816</w:t>
      </w:r>
    </w:p>
    <w:p>
      <w:r>
        <w:t>1.562.628</w:t>
      </w:r>
    </w:p>
    <w:p>
      <w:r>
        <w:t>KK2</w:t>
      </w:r>
    </w:p>
    <w:p>
      <w:r>
        <w:t>1.636.493</w:t>
      </w:r>
    </w:p>
    <w:p>
      <w:r>
        <w:t>7.340</w:t>
      </w:r>
    </w:p>
    <w:p>
      <w:r>
        <w:t>-</w:t>
      </w:r>
    </w:p>
    <w:p>
      <w:r>
        <w:t>18.274</w:t>
      </w:r>
    </w:p>
    <w:p>
      <w:r>
        <w:t>36.597</w:t>
      </w:r>
    </w:p>
    <w:p>
      <w:r>
        <w:t>1.680.429</w:t>
      </w:r>
    </w:p>
    <w:p>
      <w:r>
        <w:t>1.698.703</w:t>
      </w:r>
    </w:p>
    <w:p>
      <w:r>
        <w:t>252.064</w:t>
      </w:r>
    </w:p>
    <w:p>
      <w:r>
        <w:t>254.806</w:t>
      </w:r>
    </w:p>
    <w:p>
      <w:r>
        <w:t>1.932.494</w:t>
      </w:r>
    </w:p>
    <w:p>
      <w:r>
        <w:t>1.953.509</w:t>
      </w:r>
    </w:p>
    <w:p>
      <w:r>
        <w:t>KK3</w:t>
      </w:r>
    </w:p>
    <w:p>
      <w:r>
        <w:t>2.127.284</w:t>
      </w:r>
    </w:p>
    <w:p>
      <w:r>
        <w:t>9.542</w:t>
      </w:r>
    </w:p>
    <w:p>
      <w:r>
        <w:t>-</w:t>
      </w:r>
    </w:p>
    <w:p>
      <w:r>
        <w:t>23.756</w:t>
      </w:r>
    </w:p>
    <w:p>
      <w:r>
        <w:t>47.575</w:t>
      </w:r>
    </w:p>
    <w:p>
      <w:r>
        <w:t>2.184.402</w:t>
      </w:r>
    </w:p>
    <w:p>
      <w:r>
        <w:t>2.208.158</w:t>
      </w:r>
    </w:p>
    <w:p>
      <w:r>
        <w:t>327.660</w:t>
      </w:r>
    </w:p>
    <w:p>
      <w:r>
        <w:t>331.224</w:t>
      </w:r>
    </w:p>
    <w:p>
      <w:r>
        <w:t>2.512.062</w:t>
      </w:r>
    </w:p>
    <w:p>
      <w:r>
        <w:t>2.539.382</w:t>
      </w:r>
    </w:p>
    <w:p>
      <w:r>
        <w:t>2</w:t>
      </w:r>
    </w:p>
    <w:p>
      <w:r>
        <w:t>Kiểm tra nhật ký hoạt động hệ thống</w:t>
      </w:r>
    </w:p>
    <w:p>
      <w:r>
        <w:t>Phần mềm</w:t>
      </w:r>
    </w:p>
    <w:p>
      <w:r>
        <w:t>KK1</w:t>
      </w:r>
    </w:p>
    <w:p>
      <w:r>
        <w:t>1.493.646</w:t>
      </w:r>
    </w:p>
    <w:p>
      <w:r>
        <w:t>5.872</w:t>
      </w:r>
    </w:p>
    <w:p>
      <w:r>
        <w:t>-</w:t>
      </w:r>
    </w:p>
    <w:p>
      <w:r>
        <w:t>14.619</w:t>
      </w:r>
    </w:p>
    <w:p>
      <w:r>
        <w:t>29.277</w:t>
      </w:r>
    </w:p>
    <w:p>
      <w:r>
        <w:t>1.528.795</w:t>
      </w:r>
    </w:p>
    <w:p>
      <w:r>
        <w:t>1.543.415</w:t>
      </w:r>
    </w:p>
    <w:p>
      <w:r>
        <w:t>229.319</w:t>
      </w:r>
    </w:p>
    <w:p>
      <w:r>
        <w:t>231.512</w:t>
      </w:r>
    </w:p>
    <w:p>
      <w:r>
        <w:t>1.758.115</w:t>
      </w:r>
    </w:p>
    <w:p>
      <w:r>
        <w:t>1.774.927</w:t>
      </w:r>
    </w:p>
    <w:p>
      <w:r>
        <w:t>KK2</w:t>
      </w:r>
    </w:p>
    <w:p>
      <w:r>
        <w:t>1.867.280</w:t>
      </w:r>
    </w:p>
    <w:p>
      <w:r>
        <w:t>7.340</w:t>
      </w:r>
    </w:p>
    <w:p>
      <w:r>
        <w:t>-</w:t>
      </w:r>
    </w:p>
    <w:p>
      <w:r>
        <w:t>18.274</w:t>
      </w:r>
    </w:p>
    <w:p>
      <w:r>
        <w:t>36.597</w:t>
      </w:r>
    </w:p>
    <w:p>
      <w:r>
        <w:t>1.911.217</w:t>
      </w:r>
    </w:p>
    <w:p>
      <w:r>
        <w:t>1.929.491</w:t>
      </w:r>
    </w:p>
    <w:p>
      <w:r>
        <w:t>286.683</w:t>
      </w:r>
    </w:p>
    <w:p>
      <w:r>
        <w:t>289.424</w:t>
      </w:r>
    </w:p>
    <w:p>
      <w:r>
        <w:t>2.197.899</w:t>
      </w:r>
    </w:p>
    <w:p>
      <w:r>
        <w:t>2.218.914</w:t>
      </w:r>
    </w:p>
    <w:p>
      <w:r>
        <w:t>KK3</w:t>
      </w:r>
    </w:p>
    <w:p>
      <w:r>
        <w:t>2.427.286</w:t>
      </w:r>
    </w:p>
    <w:p>
      <w:r>
        <w:t>9.542</w:t>
      </w:r>
    </w:p>
    <w:p>
      <w:r>
        <w:t>-</w:t>
      </w:r>
    </w:p>
    <w:p>
      <w:r>
        <w:t>23.756</w:t>
      </w:r>
    </w:p>
    <w:p>
      <w:r>
        <w:t>47.575</w:t>
      </w:r>
    </w:p>
    <w:p>
      <w:r>
        <w:t>2.484.404</w:t>
      </w:r>
    </w:p>
    <w:p>
      <w:r>
        <w:t>2.508.160</w:t>
      </w:r>
    </w:p>
    <w:p>
      <w:r>
        <w:t>372.661</w:t>
      </w:r>
    </w:p>
    <w:p>
      <w:r>
        <w:t>376.224</w:t>
      </w:r>
    </w:p>
    <w:p>
      <w:r>
        <w:t>2.857.064</w:t>
      </w:r>
    </w:p>
    <w:p>
      <w:r>
        <w:t>2.884.384</w:t>
      </w:r>
    </w:p>
    <w:p>
      <w:r>
        <w:t>3</w:t>
      </w:r>
    </w:p>
    <w:p>
      <w:r>
        <w:t>Kiểm tra, giám sát các chức năng của hệ thống</w:t>
      </w:r>
    </w:p>
    <w:p>
      <w:r>
        <w:t>Phần mềm</w:t>
      </w:r>
    </w:p>
    <w:p>
      <w:r>
        <w:t>KK1</w:t>
      </w:r>
    </w:p>
    <w:p>
      <w:r>
        <w:t>8.962.469</w:t>
      </w:r>
    </w:p>
    <w:p>
      <w:r>
        <w:t>35.233</w:t>
      </w:r>
    </w:p>
    <w:p>
      <w:r>
        <w:t>-</w:t>
      </w:r>
    </w:p>
    <w:p>
      <w:r>
        <w:t>87.704</w:t>
      </w:r>
    </w:p>
    <w:p>
      <w:r>
        <w:t>175.655</w:t>
      </w:r>
    </w:p>
    <w:p>
      <w:r>
        <w:t>9.173.357</w:t>
      </w:r>
    </w:p>
    <w:p>
      <w:r>
        <w:t>9.261.062</w:t>
      </w:r>
    </w:p>
    <w:p>
      <w:r>
        <w:t>1.376.004</w:t>
      </w:r>
    </w:p>
    <w:p>
      <w:r>
        <w:t>1.389.159</w:t>
      </w:r>
    </w:p>
    <w:p>
      <w:r>
        <w:t>10.549.361</w:t>
      </w:r>
    </w:p>
    <w:p>
      <w:r>
        <w:t>10.650.221</w:t>
      </w:r>
    </w:p>
    <w:p>
      <w:r>
        <w:t>KK2</w:t>
      </w:r>
    </w:p>
    <w:p>
      <w:r>
        <w:t>11.203.086</w:t>
      </w:r>
    </w:p>
    <w:p>
      <w:r>
        <w:t>44.042</w:t>
      </w:r>
    </w:p>
    <w:p>
      <w:r>
        <w:t>-</w:t>
      </w:r>
    </w:p>
    <w:p>
      <w:r>
        <w:t>109.631</w:t>
      </w:r>
    </w:p>
    <w:p>
      <w:r>
        <w:t>219.569</w:t>
      </w:r>
    </w:p>
    <w:p>
      <w:r>
        <w:t>11.466.697</w:t>
      </w:r>
    </w:p>
    <w:p>
      <w:r>
        <w:t>11.576.327</w:t>
      </w:r>
    </w:p>
    <w:p>
      <w:r>
        <w:t>1.720.004</w:t>
      </w:r>
    </w:p>
    <w:p>
      <w:r>
        <w:t>1.736.449</w:t>
      </w:r>
    </w:p>
    <w:p>
      <w:r>
        <w:t>13.186.701</w:t>
      </w:r>
    </w:p>
    <w:p>
      <w:r>
        <w:t>13.312.776</w:t>
      </w:r>
    </w:p>
    <w:p>
      <w:r>
        <w:t>KK3</w:t>
      </w:r>
    </w:p>
    <w:p>
      <w:r>
        <w:t>14.564.012</w:t>
      </w:r>
    </w:p>
    <w:p>
      <w:r>
        <w:t>57.254</w:t>
      </w:r>
    </w:p>
    <w:p>
      <w:r>
        <w:t>-</w:t>
      </w:r>
    </w:p>
    <w:p>
      <w:r>
        <w:t>142.520</w:t>
      </w:r>
    </w:p>
    <w:p>
      <w:r>
        <w:t>285.439</w:t>
      </w:r>
    </w:p>
    <w:p>
      <w:r>
        <w:t>14.906.706</w:t>
      </w:r>
    </w:p>
    <w:p>
      <w:r>
        <w:t>15.049.225</w:t>
      </w:r>
    </w:p>
    <w:p>
      <w:r>
        <w:t>2.236.006</w:t>
      </w:r>
    </w:p>
    <w:p>
      <w:r>
        <w:t>2.257.384</w:t>
      </w:r>
    </w:p>
    <w:p>
      <w:r>
        <w:t>17.142.711</w:t>
      </w:r>
    </w:p>
    <w:p>
      <w:r>
        <w:t>17.306.609</w:t>
      </w:r>
    </w:p>
    <w:p>
      <w:r>
        <w:t>4</w:t>
      </w:r>
    </w:p>
    <w:p>
      <w:r>
        <w:t>Kiểm tra, giám sát các dịch vụ của hệ thống</w:t>
      </w:r>
    </w:p>
    <w:p>
      <w:r>
        <w:t>Phần mềm</w:t>
      </w:r>
    </w:p>
    <w:p>
      <w:r>
        <w:t>KK1</w:t>
      </w:r>
    </w:p>
    <w:p>
      <w:r>
        <w:t>8.962.469</w:t>
      </w:r>
    </w:p>
    <w:p>
      <w:r>
        <w:t>35.233</w:t>
      </w:r>
    </w:p>
    <w:p>
      <w:r>
        <w:t>-</w:t>
      </w:r>
    </w:p>
    <w:p>
      <w:r>
        <w:t>87.704</w:t>
      </w:r>
    </w:p>
    <w:p>
      <w:r>
        <w:t>175.655</w:t>
      </w:r>
    </w:p>
    <w:p>
      <w:r>
        <w:t>9.173.357</w:t>
      </w:r>
    </w:p>
    <w:p>
      <w:r>
        <w:t>9.261.062</w:t>
      </w:r>
    </w:p>
    <w:p>
      <w:r>
        <w:t>1.376.004</w:t>
      </w:r>
    </w:p>
    <w:p>
      <w:r>
        <w:t>1.389.159</w:t>
      </w:r>
    </w:p>
    <w:p>
      <w:r>
        <w:t>10.549.361</w:t>
      </w:r>
    </w:p>
    <w:p>
      <w:r>
        <w:t>10.650.221</w:t>
      </w:r>
    </w:p>
    <w:p>
      <w:r>
        <w:t>KK2</w:t>
      </w:r>
    </w:p>
    <w:p>
      <w:r>
        <w:t>11.203.086</w:t>
      </w:r>
    </w:p>
    <w:p>
      <w:r>
        <w:t>44.042</w:t>
      </w:r>
    </w:p>
    <w:p>
      <w:r>
        <w:t>-</w:t>
      </w:r>
    </w:p>
    <w:p>
      <w:r>
        <w:t>109.631</w:t>
      </w:r>
    </w:p>
    <w:p>
      <w:r>
        <w:t>219.569</w:t>
      </w:r>
    </w:p>
    <w:p>
      <w:r>
        <w:t>11.466.697</w:t>
      </w:r>
    </w:p>
    <w:p>
      <w:r>
        <w:t>11.576.327</w:t>
      </w:r>
    </w:p>
    <w:p>
      <w:r>
        <w:t>1.720.004</w:t>
      </w:r>
    </w:p>
    <w:p>
      <w:r>
        <w:t>1.736.449</w:t>
      </w:r>
    </w:p>
    <w:p>
      <w:r>
        <w:t>13.186.701</w:t>
      </w:r>
    </w:p>
    <w:p>
      <w:r>
        <w:t>13.312.776</w:t>
      </w:r>
    </w:p>
    <w:p>
      <w:r>
        <w:t>KK3</w:t>
      </w:r>
    </w:p>
    <w:p>
      <w:r>
        <w:t>14.564.012</w:t>
      </w:r>
    </w:p>
    <w:p>
      <w:r>
        <w:t>57.254</w:t>
      </w:r>
    </w:p>
    <w:p>
      <w:r>
        <w:t>-</w:t>
      </w:r>
    </w:p>
    <w:p>
      <w:r>
        <w:t>142.520</w:t>
      </w:r>
    </w:p>
    <w:p>
      <w:r>
        <w:t>285.439</w:t>
      </w:r>
    </w:p>
    <w:p>
      <w:r>
        <w:t>14.906.706</w:t>
      </w:r>
    </w:p>
    <w:p>
      <w:r>
        <w:t>15.049.225</w:t>
      </w:r>
    </w:p>
    <w:p>
      <w:r>
        <w:t>2.236.006</w:t>
      </w:r>
    </w:p>
    <w:p>
      <w:r>
        <w:t>2.257.384</w:t>
      </w:r>
    </w:p>
    <w:p>
      <w:r>
        <w:t>17.142.711</w:t>
      </w:r>
    </w:p>
    <w:p>
      <w:r>
        <w:t>17.306.609</w:t>
      </w:r>
    </w:p>
    <w:p>
      <w:r>
        <w:t>5</w:t>
      </w:r>
    </w:p>
    <w:p>
      <w:r>
        <w:t>Kiểm tra theo dõi hiện trạng của hệ thống, sao lưu</w:t>
      </w:r>
    </w:p>
    <w:p>
      <w:r>
        <w:t>Phần mềm</w:t>
      </w:r>
    </w:p>
    <w:p>
      <w:r>
        <w:t>KK1</w:t>
      </w:r>
    </w:p>
    <w:p>
      <w:r>
        <w:t>712.249</w:t>
      </w:r>
    </w:p>
    <w:p>
      <w:r>
        <w:t>2.800</w:t>
      </w:r>
    </w:p>
    <w:p>
      <w:r>
        <w:t>47.061</w:t>
      </w:r>
    </w:p>
    <w:p>
      <w:r>
        <w:t>7.287</w:t>
      </w:r>
    </w:p>
    <w:p>
      <w:r>
        <w:t>14.069</w:t>
      </w:r>
    </w:p>
    <w:p>
      <w:r>
        <w:t>776.180</w:t>
      </w:r>
    </w:p>
    <w:p>
      <w:r>
        <w:t>783.466</w:t>
      </w:r>
    </w:p>
    <w:p>
      <w:r>
        <w:t>116.427</w:t>
      </w:r>
    </w:p>
    <w:p>
      <w:r>
        <w:t>117.520</w:t>
      </w:r>
    </w:p>
    <w:p>
      <w:r>
        <w:t>892.607</w:t>
      </w:r>
    </w:p>
    <w:p>
      <w:r>
        <w:t>900.986</w:t>
      </w:r>
    </w:p>
    <w:p>
      <w:r>
        <w:t>KK2</w:t>
      </w:r>
    </w:p>
    <w:p>
      <w:r>
        <w:t>890.312</w:t>
      </w:r>
    </w:p>
    <w:p>
      <w:r>
        <w:t>3.500</w:t>
      </w:r>
    </w:p>
    <w:p>
      <w:r>
        <w:t>47.061</w:t>
      </w:r>
    </w:p>
    <w:p>
      <w:r>
        <w:t>9.108</w:t>
      </w:r>
    </w:p>
    <w:p>
      <w:r>
        <w:t>17.587</w:t>
      </w:r>
    </w:p>
    <w:p>
      <w:r>
        <w:t>958.459</w:t>
      </w:r>
    </w:p>
    <w:p>
      <w:r>
        <w:t>967.567</w:t>
      </w:r>
    </w:p>
    <w:p>
      <w:r>
        <w:t>143.769</w:t>
      </w:r>
    </w:p>
    <w:p>
      <w:r>
        <w:t>145.135</w:t>
      </w:r>
    </w:p>
    <w:p>
      <w:r>
        <w:t>1.102.228</w:t>
      </w:r>
    </w:p>
    <w:p>
      <w:r>
        <w:t>1.112.702</w:t>
      </w:r>
    </w:p>
    <w:p>
      <w:r>
        <w:t>KK3</w:t>
      </w:r>
    </w:p>
    <w:p>
      <w:r>
        <w:t>1.157.405</w:t>
      </w:r>
    </w:p>
    <w:p>
      <w:r>
        <w:t>4.550</w:t>
      </w:r>
    </w:p>
    <w:p>
      <w:r>
        <w:t>47.061</w:t>
      </w:r>
    </w:p>
    <w:p>
      <w:r>
        <w:t>11.841</w:t>
      </w:r>
    </w:p>
    <w:p>
      <w:r>
        <w:t>22.863</w:t>
      </w:r>
    </w:p>
    <w:p>
      <w:r>
        <w:t>1.231.879</w:t>
      </w:r>
    </w:p>
    <w:p>
      <w:r>
        <w:t>1.243.719</w:t>
      </w:r>
    </w:p>
    <w:p>
      <w:r>
        <w:t>184.782</w:t>
      </w:r>
    </w:p>
    <w:p>
      <w:r>
        <w:t>186.558</w:t>
      </w:r>
    </w:p>
    <w:p>
      <w:r>
        <w:t>1.416.660</w:t>
      </w:r>
    </w:p>
    <w:p>
      <w:r>
        <w:t>1.430.277</w:t>
      </w:r>
    </w:p>
    <w:p>
      <w:r>
        <w:t>II</w:t>
      </w:r>
    </w:p>
    <w:p>
      <w:r>
        <w:t>GHI NHẬN SỰ CỐ</w:t>
      </w:r>
    </w:p>
    <w:p>
      <w:r>
        <w:t>1</w:t>
      </w:r>
    </w:p>
    <w:p>
      <w:r>
        <w:t>Ghi nhận sự cố (trong trường hợp yêu cầu mở rộng chức năng)</w:t>
      </w:r>
    </w:p>
    <w:p>
      <w:r>
        <w:t>Phần mềm</w:t>
      </w:r>
    </w:p>
    <w:p>
      <w:r>
        <w:t>KK1</w:t>
      </w:r>
    </w:p>
    <w:p>
      <w:r>
        <w:t>26.009</w:t>
      </w:r>
    </w:p>
    <w:p>
      <w:r>
        <w:t>117</w:t>
      </w:r>
    </w:p>
    <w:p>
      <w:r>
        <w:t>1.989</w:t>
      </w:r>
    </w:p>
    <w:p>
      <w:r>
        <w:t>307</w:t>
      </w:r>
    </w:p>
    <w:p>
      <w:r>
        <w:t>586</w:t>
      </w:r>
    </w:p>
    <w:p>
      <w:r>
        <w:t>28.701</w:t>
      </w:r>
    </w:p>
    <w:p>
      <w:r>
        <w:t>29.008</w:t>
      </w:r>
    </w:p>
    <w:p>
      <w:r>
        <w:t>4.305</w:t>
      </w:r>
    </w:p>
    <w:p>
      <w:r>
        <w:t>4.351</w:t>
      </w:r>
    </w:p>
    <w:p>
      <w:r>
        <w:t>33.007</w:t>
      </w:r>
    </w:p>
    <w:p>
      <w:r>
        <w:t>33.360</w:t>
      </w:r>
    </w:p>
    <w:p>
      <w:r>
        <w:t>KK2</w:t>
      </w:r>
    </w:p>
    <w:p>
      <w:r>
        <w:t>32.511</w:t>
      </w:r>
    </w:p>
    <w:p>
      <w:r>
        <w:t>146</w:t>
      </w:r>
    </w:p>
    <w:p>
      <w:r>
        <w:t>1.989</w:t>
      </w:r>
    </w:p>
    <w:p>
      <w:r>
        <w:t>384</w:t>
      </w:r>
    </w:p>
    <w:p>
      <w:r>
        <w:t>733</w:t>
      </w:r>
    </w:p>
    <w:p>
      <w:r>
        <w:t>35.380</w:t>
      </w:r>
    </w:p>
    <w:p>
      <w:r>
        <w:t>35.763</w:t>
      </w:r>
    </w:p>
    <w:p>
      <w:r>
        <w:t>5.307</w:t>
      </w:r>
    </w:p>
    <w:p>
      <w:r>
        <w:t>5.365</w:t>
      </w:r>
    </w:p>
    <w:p>
      <w:r>
        <w:t>40.686</w:t>
      </w:r>
    </w:p>
    <w:p>
      <w:r>
        <w:t>41.128</w:t>
      </w:r>
    </w:p>
    <w:p>
      <w:r>
        <w:t>KK3</w:t>
      </w:r>
    </w:p>
    <w:p>
      <w:r>
        <w:t>42.395</w:t>
      </w:r>
    </w:p>
    <w:p>
      <w:r>
        <w:t>190</w:t>
      </w:r>
    </w:p>
    <w:p>
      <w:r>
        <w:t>1.989</w:t>
      </w:r>
    </w:p>
    <w:p>
      <w:r>
        <w:t>499</w:t>
      </w:r>
    </w:p>
    <w:p>
      <w:r>
        <w:t>953</w:t>
      </w:r>
    </w:p>
    <w:p>
      <w:r>
        <w:t>45.527</w:t>
      </w:r>
    </w:p>
    <w:p>
      <w:r>
        <w:t>46.026</w:t>
      </w:r>
    </w:p>
    <w:p>
      <w:r>
        <w:t>6.829</w:t>
      </w:r>
    </w:p>
    <w:p>
      <w:r>
        <w:t>6.904</w:t>
      </w:r>
    </w:p>
    <w:p>
      <w:r>
        <w:t>52.356</w:t>
      </w:r>
    </w:p>
    <w:p>
      <w:r>
        <w:t>52.930</w:t>
      </w:r>
    </w:p>
    <w:p>
      <w:r>
        <w:t>2</w:t>
      </w:r>
    </w:p>
    <w:p>
      <w:r>
        <w:t>Xác minh sự cố</w:t>
      </w:r>
    </w:p>
    <w:p>
      <w:r>
        <w:t>Phần mềm</w:t>
      </w:r>
    </w:p>
    <w:p>
      <w:r>
        <w:t>KK1</w:t>
      </w:r>
    </w:p>
    <w:p>
      <w:r>
        <w:t>66.690</w:t>
      </w:r>
    </w:p>
    <w:p>
      <w:r>
        <w:t>233</w:t>
      </w:r>
    </w:p>
    <w:p>
      <w:r>
        <w:t>-</w:t>
      </w:r>
    </w:p>
    <w:p>
      <w:r>
        <w:t>581</w:t>
      </w:r>
    </w:p>
    <w:p>
      <w:r>
        <w:t>1.164</w:t>
      </w:r>
    </w:p>
    <w:p>
      <w:r>
        <w:t>68.087</w:t>
      </w:r>
    </w:p>
    <w:p>
      <w:r>
        <w:t>68.668</w:t>
      </w:r>
    </w:p>
    <w:p>
      <w:r>
        <w:t>10.213</w:t>
      </w:r>
    </w:p>
    <w:p>
      <w:r>
        <w:t>10.300</w:t>
      </w:r>
    </w:p>
    <w:p>
      <w:r>
        <w:t>78.300</w:t>
      </w:r>
    </w:p>
    <w:p>
      <w:r>
        <w:t>78.968</w:t>
      </w:r>
    </w:p>
    <w:p>
      <w:r>
        <w:t>KK2</w:t>
      </w:r>
    </w:p>
    <w:p>
      <w:r>
        <w:t>83.363</w:t>
      </w:r>
    </w:p>
    <w:p>
      <w:r>
        <w:t>292</w:t>
      </w:r>
    </w:p>
    <w:p>
      <w:r>
        <w:t>-</w:t>
      </w:r>
    </w:p>
    <w:p>
      <w:r>
        <w:t>726</w:t>
      </w:r>
    </w:p>
    <w:p>
      <w:r>
        <w:t>1.455</w:t>
      </w:r>
    </w:p>
    <w:p>
      <w:r>
        <w:t>85.109</w:t>
      </w:r>
    </w:p>
    <w:p>
      <w:r>
        <w:t>85.835</w:t>
      </w:r>
    </w:p>
    <w:p>
      <w:r>
        <w:t>12.766</w:t>
      </w:r>
    </w:p>
    <w:p>
      <w:r>
        <w:t>12.875</w:t>
      </w:r>
    </w:p>
    <w:p>
      <w:r>
        <w:t>97.875</w:t>
      </w:r>
    </w:p>
    <w:p>
      <w:r>
        <w:t>98.710</w:t>
      </w:r>
    </w:p>
    <w:p>
      <w:r>
        <w:t>KK3</w:t>
      </w:r>
    </w:p>
    <w:p>
      <w:r>
        <w:t>108.371</w:t>
      </w:r>
    </w:p>
    <w:p>
      <w:r>
        <w:t>379</w:t>
      </w:r>
    </w:p>
    <w:p>
      <w:r>
        <w:t>-</w:t>
      </w:r>
    </w:p>
    <w:p>
      <w:r>
        <w:t>944</w:t>
      </w:r>
    </w:p>
    <w:p>
      <w:r>
        <w:t>1.891</w:t>
      </w:r>
    </w:p>
    <w:p>
      <w:r>
        <w:t>110.642</w:t>
      </w:r>
    </w:p>
    <w:p>
      <w:r>
        <w:t>111.586</w:t>
      </w:r>
    </w:p>
    <w:p>
      <w:r>
        <w:t>16.596</w:t>
      </w:r>
    </w:p>
    <w:p>
      <w:r>
        <w:t>16.738</w:t>
      </w:r>
    </w:p>
    <w:p>
      <w:r>
        <w:t>127.238</w:t>
      </w:r>
    </w:p>
    <w:p>
      <w:r>
        <w:t>128.324</w:t>
      </w:r>
    </w:p>
    <w:p>
      <w:r>
        <w:t>3</w:t>
      </w:r>
    </w:p>
    <w:p>
      <w:r>
        <w:t>Cập nhật danh mục sự cố</w:t>
      </w:r>
    </w:p>
    <w:p>
      <w:r>
        <w:t>Phần mềm</w:t>
      </w:r>
    </w:p>
    <w:p>
      <w:r>
        <w:t>KK1</w:t>
      </w:r>
    </w:p>
    <w:p>
      <w:r>
        <w:t>26.009</w:t>
      </w:r>
    </w:p>
    <w:p>
      <w:r>
        <w:t>117</w:t>
      </w:r>
    </w:p>
    <w:p>
      <w:r>
        <w:t>1.989</w:t>
      </w:r>
    </w:p>
    <w:p>
      <w:r>
        <w:t>307</w:t>
      </w:r>
    </w:p>
    <w:p>
      <w:r>
        <w:t>586</w:t>
      </w:r>
    </w:p>
    <w:p>
      <w:r>
        <w:t>28.701</w:t>
      </w:r>
    </w:p>
    <w:p>
      <w:r>
        <w:t>29.008</w:t>
      </w:r>
    </w:p>
    <w:p>
      <w:r>
        <w:t>4.305</w:t>
      </w:r>
    </w:p>
    <w:p>
      <w:r>
        <w:t>4.351</w:t>
      </w:r>
    </w:p>
    <w:p>
      <w:r>
        <w:t>33.007</w:t>
      </w:r>
    </w:p>
    <w:p>
      <w:r>
        <w:t>33.360</w:t>
      </w:r>
    </w:p>
    <w:p>
      <w:r>
        <w:t>KK2</w:t>
      </w:r>
    </w:p>
    <w:p>
      <w:r>
        <w:t>32.511</w:t>
      </w:r>
    </w:p>
    <w:p>
      <w:r>
        <w:t>146</w:t>
      </w:r>
    </w:p>
    <w:p>
      <w:r>
        <w:t>1.989</w:t>
      </w:r>
    </w:p>
    <w:p>
      <w:r>
        <w:t>384</w:t>
      </w:r>
    </w:p>
    <w:p>
      <w:r>
        <w:t>733</w:t>
      </w:r>
    </w:p>
    <w:p>
      <w:r>
        <w:t>35.380</w:t>
      </w:r>
    </w:p>
    <w:p>
      <w:r>
        <w:t>35.763</w:t>
      </w:r>
    </w:p>
    <w:p>
      <w:r>
        <w:t>5.307</w:t>
      </w:r>
    </w:p>
    <w:p>
      <w:r>
        <w:t>5.365</w:t>
      </w:r>
    </w:p>
    <w:p>
      <w:r>
        <w:t>40.686</w:t>
      </w:r>
    </w:p>
    <w:p>
      <w:r>
        <w:t>41.128</w:t>
      </w:r>
    </w:p>
    <w:p>
      <w:r>
        <w:t>KK3</w:t>
      </w:r>
    </w:p>
    <w:p>
      <w:r>
        <w:t>42.395</w:t>
      </w:r>
    </w:p>
    <w:p>
      <w:r>
        <w:t>190</w:t>
      </w:r>
    </w:p>
    <w:p>
      <w:r>
        <w:t>1.989</w:t>
      </w:r>
    </w:p>
    <w:p>
      <w:r>
        <w:t>499</w:t>
      </w:r>
    </w:p>
    <w:p>
      <w:r>
        <w:t>953</w:t>
      </w:r>
    </w:p>
    <w:p>
      <w:r>
        <w:t>45.527</w:t>
      </w:r>
    </w:p>
    <w:p>
      <w:r>
        <w:t>46.026</w:t>
      </w:r>
    </w:p>
    <w:p>
      <w:r>
        <w:t>6.829</w:t>
      </w:r>
    </w:p>
    <w:p>
      <w:r>
        <w:t>6.904</w:t>
      </w:r>
    </w:p>
    <w:p>
      <w:r>
        <w:t>52.356</w:t>
      </w:r>
    </w:p>
    <w:p>
      <w:r>
        <w:t>52.930</w:t>
      </w:r>
    </w:p>
    <w:p>
      <w:r>
        <w:t>III</w:t>
      </w:r>
    </w:p>
    <w:p>
      <w:r>
        <w:t>PHÂN TÍCH SỰ CỐ</w:t>
      </w:r>
    </w:p>
    <w:p>
      <w:r>
        <w:t>1</w:t>
      </w:r>
    </w:p>
    <w:p>
      <w:r>
        <w:t>Phân loại, đối chiếu danh mục sự cố</w:t>
      </w:r>
    </w:p>
    <w:p>
      <w:r>
        <w:t>Phần mềm</w:t>
      </w:r>
    </w:p>
    <w:p>
      <w:r>
        <w:t>KK1</w:t>
      </w:r>
    </w:p>
    <w:p>
      <w:r>
        <w:t>66.690</w:t>
      </w:r>
    </w:p>
    <w:p>
      <w:r>
        <w:t>233</w:t>
      </w:r>
    </w:p>
    <w:p>
      <w:r>
        <w:t>-</w:t>
      </w:r>
    </w:p>
    <w:p>
      <w:r>
        <w:t>581</w:t>
      </w:r>
    </w:p>
    <w:p>
      <w:r>
        <w:t>1.164</w:t>
      </w:r>
    </w:p>
    <w:p>
      <w:r>
        <w:t>68.087</w:t>
      </w:r>
    </w:p>
    <w:p>
      <w:r>
        <w:t>68.668</w:t>
      </w:r>
    </w:p>
    <w:p>
      <w:r>
        <w:t>10.213</w:t>
      </w:r>
    </w:p>
    <w:p>
      <w:r>
        <w:t>10.300</w:t>
      </w:r>
    </w:p>
    <w:p>
      <w:r>
        <w:t>78.300</w:t>
      </w:r>
    </w:p>
    <w:p>
      <w:r>
        <w:t>78.968</w:t>
      </w:r>
    </w:p>
    <w:p>
      <w:r>
        <w:t>KK2</w:t>
      </w:r>
    </w:p>
    <w:p>
      <w:r>
        <w:t>83.363</w:t>
      </w:r>
    </w:p>
    <w:p>
      <w:r>
        <w:t>292</w:t>
      </w:r>
    </w:p>
    <w:p>
      <w:r>
        <w:t>-</w:t>
      </w:r>
    </w:p>
    <w:p>
      <w:r>
        <w:t>726</w:t>
      </w:r>
    </w:p>
    <w:p>
      <w:r>
        <w:t>1.455</w:t>
      </w:r>
    </w:p>
    <w:p>
      <w:r>
        <w:t>85.109</w:t>
      </w:r>
    </w:p>
    <w:p>
      <w:r>
        <w:t>85.835</w:t>
      </w:r>
    </w:p>
    <w:p>
      <w:r>
        <w:t>12.766</w:t>
      </w:r>
    </w:p>
    <w:p>
      <w:r>
        <w:t>12.875</w:t>
      </w:r>
    </w:p>
    <w:p>
      <w:r>
        <w:t>97.875</w:t>
      </w:r>
    </w:p>
    <w:p>
      <w:r>
        <w:t>98.710</w:t>
      </w:r>
    </w:p>
    <w:p>
      <w:r>
        <w:t>KK3</w:t>
      </w:r>
    </w:p>
    <w:p>
      <w:r>
        <w:t>108.371</w:t>
      </w:r>
    </w:p>
    <w:p>
      <w:r>
        <w:t>379</w:t>
      </w:r>
    </w:p>
    <w:p>
      <w:r>
        <w:t>-</w:t>
      </w:r>
    </w:p>
    <w:p>
      <w:r>
        <w:t>944</w:t>
      </w:r>
    </w:p>
    <w:p>
      <w:r>
        <w:t>1.891</w:t>
      </w:r>
    </w:p>
    <w:p>
      <w:r>
        <w:t>110.642</w:t>
      </w:r>
    </w:p>
    <w:p>
      <w:r>
        <w:t>111.586</w:t>
      </w:r>
    </w:p>
    <w:p>
      <w:r>
        <w:t>16.596</w:t>
      </w:r>
    </w:p>
    <w:p>
      <w:r>
        <w:t>16.738</w:t>
      </w:r>
    </w:p>
    <w:p>
      <w:r>
        <w:t>127.238</w:t>
      </w:r>
    </w:p>
    <w:p>
      <w:r>
        <w:t>128.324</w:t>
      </w:r>
    </w:p>
    <w:p>
      <w:r>
        <w:t>2</w:t>
      </w:r>
    </w:p>
    <w:p>
      <w:r>
        <w:t>Phân tích các nguyên nhân có thể gây ra sự cố</w:t>
      </w:r>
    </w:p>
    <w:p>
      <w:r>
        <w:t>Phần mềm</w:t>
      </w:r>
    </w:p>
    <w:p>
      <w:r>
        <w:t>KK1</w:t>
      </w:r>
    </w:p>
    <w:p>
      <w:r>
        <w:t>1.055.369</w:t>
      </w:r>
    </w:p>
    <w:p>
      <w:r>
        <w:t>3.500</w:t>
      </w:r>
    </w:p>
    <w:p>
      <w:r>
        <w:t>-</w:t>
      </w:r>
    </w:p>
    <w:p>
      <w:r>
        <w:t>8.712</w:t>
      </w:r>
    </w:p>
    <w:p>
      <w:r>
        <w:t>17.449</w:t>
      </w:r>
    </w:p>
    <w:p>
      <w:r>
        <w:t>1.076.318</w:t>
      </w:r>
    </w:p>
    <w:p>
      <w:r>
        <w:t>1.085.031</w:t>
      </w:r>
    </w:p>
    <w:p>
      <w:r>
        <w:t>161.448</w:t>
      </w:r>
    </w:p>
    <w:p>
      <w:r>
        <w:t>162.755</w:t>
      </w:r>
    </w:p>
    <w:p>
      <w:r>
        <w:t>1.237.766</w:t>
      </w:r>
    </w:p>
    <w:p>
      <w:r>
        <w:t>1.247.785</w:t>
      </w:r>
    </w:p>
    <w:p>
      <w:r>
        <w:t>KK2</w:t>
      </w:r>
    </w:p>
    <w:p>
      <w:r>
        <w:t>1.319.212</w:t>
      </w:r>
    </w:p>
    <w:p>
      <w:r>
        <w:t>4.375</w:t>
      </w:r>
    </w:p>
    <w:p>
      <w:r>
        <w:t>-</w:t>
      </w:r>
    </w:p>
    <w:p>
      <w:r>
        <w:t>10.890</w:t>
      </w:r>
    </w:p>
    <w:p>
      <w:r>
        <w:t>21.811</w:t>
      </w:r>
    </w:p>
    <w:p>
      <w:r>
        <w:t>1.345.398</w:t>
      </w:r>
    </w:p>
    <w:p>
      <w:r>
        <w:t>1.356.288</w:t>
      </w:r>
    </w:p>
    <w:p>
      <w:r>
        <w:t>201.810</w:t>
      </w:r>
    </w:p>
    <w:p>
      <w:r>
        <w:t>203.443</w:t>
      </w:r>
    </w:p>
    <w:p>
      <w:r>
        <w:t>1.547.208</w:t>
      </w:r>
    </w:p>
    <w:p>
      <w:r>
        <w:t>1.559.732</w:t>
      </w:r>
    </w:p>
    <w:p>
      <w:r>
        <w:t>KK3</w:t>
      </w:r>
    </w:p>
    <w:p>
      <w:r>
        <w:t>1.715.327</w:t>
      </w:r>
    </w:p>
    <w:p>
      <w:r>
        <w:t>5.688</w:t>
      </w:r>
    </w:p>
    <w:p>
      <w:r>
        <w:t>-</w:t>
      </w:r>
    </w:p>
    <w:p>
      <w:r>
        <w:t>14.158</w:t>
      </w:r>
    </w:p>
    <w:p>
      <w:r>
        <w:t>28.355</w:t>
      </w:r>
    </w:p>
    <w:p>
      <w:r>
        <w:t>1.749.369</w:t>
      </w:r>
    </w:p>
    <w:p>
      <w:r>
        <w:t>1.763.527</w:t>
      </w:r>
    </w:p>
    <w:p>
      <w:r>
        <w:t>262.405</w:t>
      </w:r>
    </w:p>
    <w:p>
      <w:r>
        <w:t>264.529</w:t>
      </w:r>
    </w:p>
    <w:p>
      <w:r>
        <w:t>2.011.774</w:t>
      </w:r>
    </w:p>
    <w:p>
      <w:r>
        <w:t>2.028.056</w:t>
      </w:r>
    </w:p>
    <w:p>
      <w:r>
        <w:t>3</w:t>
      </w:r>
    </w:p>
    <w:p>
      <w:r>
        <w:t>Đề xuất giải pháp khắc phục sự cố</w:t>
      </w:r>
    </w:p>
    <w:p>
      <w:r>
        <w:t>Phần mềm</w:t>
      </w:r>
    </w:p>
    <w:p>
      <w:r>
        <w:t>KK1</w:t>
      </w:r>
    </w:p>
    <w:p>
      <w:r>
        <w:t>1.266.443</w:t>
      </w:r>
    </w:p>
    <w:p>
      <w:r>
        <w:t>4.200</w:t>
      </w:r>
    </w:p>
    <w:p>
      <w:r>
        <w:t>70.659</w:t>
      </w:r>
    </w:p>
    <w:p>
      <w:r>
        <w:t>10.938</w:t>
      </w:r>
    </w:p>
    <w:p>
      <w:r>
        <w:t>21.104</w:t>
      </w:r>
    </w:p>
    <w:p>
      <w:r>
        <w:t>1.362.406</w:t>
      </w:r>
    </w:p>
    <w:p>
      <w:r>
        <w:t>1.373.344</w:t>
      </w:r>
    </w:p>
    <w:p>
      <w:r>
        <w:t>204.361</w:t>
      </w:r>
    </w:p>
    <w:p>
      <w:r>
        <w:t>206.002</w:t>
      </w:r>
    </w:p>
    <w:p>
      <w:r>
        <w:t>1.566.767</w:t>
      </w:r>
    </w:p>
    <w:p>
      <w:r>
        <w:t>1.579.346</w:t>
      </w:r>
    </w:p>
    <w:p>
      <w:r>
        <w:t>KK2</w:t>
      </w:r>
    </w:p>
    <w:p>
      <w:r>
        <w:t>1.583.054</w:t>
      </w:r>
    </w:p>
    <w:p>
      <w:r>
        <w:t>5.250</w:t>
      </w:r>
    </w:p>
    <w:p>
      <w:r>
        <w:t>70.659</w:t>
      </w:r>
    </w:p>
    <w:p>
      <w:r>
        <w:t>13.673</w:t>
      </w:r>
    </w:p>
    <w:p>
      <w:r>
        <w:t>26.380</w:t>
      </w:r>
    </w:p>
    <w:p>
      <w:r>
        <w:t>1.685.343</w:t>
      </w:r>
    </w:p>
    <w:p>
      <w:r>
        <w:t>1.699.016</w:t>
      </w:r>
    </w:p>
    <w:p>
      <w:r>
        <w:t>252.801</w:t>
      </w:r>
    </w:p>
    <w:p>
      <w:r>
        <w:t>254.852</w:t>
      </w:r>
    </w:p>
    <w:p>
      <w:r>
        <w:t>1.938.144</w:t>
      </w:r>
    </w:p>
    <w:p>
      <w:r>
        <w:t>1.953.868</w:t>
      </w:r>
    </w:p>
    <w:p>
      <w:r>
        <w:t>KK3</w:t>
      </w:r>
    </w:p>
    <w:p>
      <w:r>
        <w:t>2.057.970</w:t>
      </w:r>
    </w:p>
    <w:p>
      <w:r>
        <w:t>6.825</w:t>
      </w:r>
    </w:p>
    <w:p>
      <w:r>
        <w:t>70.659</w:t>
      </w:r>
    </w:p>
    <w:p>
      <w:r>
        <w:t>17.774</w:t>
      </w:r>
    </w:p>
    <w:p>
      <w:r>
        <w:t>34.294</w:t>
      </w:r>
    </w:p>
    <w:p>
      <w:r>
        <w:t>2.169.748</w:t>
      </w:r>
    </w:p>
    <w:p>
      <w:r>
        <w:t>2.187.523</w:t>
      </w:r>
    </w:p>
    <w:p>
      <w:r>
        <w:t>325.462</w:t>
      </w:r>
    </w:p>
    <w:p>
      <w:r>
        <w:t>328.128</w:t>
      </w:r>
    </w:p>
    <w:p>
      <w:r>
        <w:t>2.495.210</w:t>
      </w:r>
    </w:p>
    <w:p>
      <w:r>
        <w:t>2.515.651</w:t>
      </w:r>
    </w:p>
    <w:p>
      <w:r>
        <w:t>IV</w:t>
      </w:r>
    </w:p>
    <w:p>
      <w:r>
        <w:t>KHẮC PHỤC SỰ CỐ</w:t>
      </w:r>
    </w:p>
    <w:p>
      <w:r>
        <w:t>1</w:t>
      </w:r>
    </w:p>
    <w:p>
      <w:r>
        <w:t>Nghiên cứu giải pháp được đề xuất</w:t>
      </w:r>
    </w:p>
    <w:p>
      <w:r>
        <w:t>Phần mềm</w:t>
      </w:r>
    </w:p>
    <w:p>
      <w:r>
        <w:t>KK1</w:t>
      </w:r>
    </w:p>
    <w:p>
      <w:r>
        <w:t>211.074</w:t>
      </w:r>
    </w:p>
    <w:p>
      <w:r>
        <w:t>700</w:t>
      </w:r>
    </w:p>
    <w:p>
      <w:r>
        <w:t>-</w:t>
      </w:r>
    </w:p>
    <w:p>
      <w:r>
        <w:t>1.742</w:t>
      </w:r>
    </w:p>
    <w:p>
      <w:r>
        <w:t>3.490</w:t>
      </w:r>
    </w:p>
    <w:p>
      <w:r>
        <w:t>215.264</w:t>
      </w:r>
    </w:p>
    <w:p>
      <w:r>
        <w:t>217.006</w:t>
      </w:r>
    </w:p>
    <w:p>
      <w:r>
        <w:t>32.290</w:t>
      </w:r>
    </w:p>
    <w:p>
      <w:r>
        <w:t>32.551</w:t>
      </w:r>
    </w:p>
    <w:p>
      <w:r>
        <w:t>247.554</w:t>
      </w:r>
    </w:p>
    <w:p>
      <w:r>
        <w:t>249.557</w:t>
      </w:r>
    </w:p>
    <w:p>
      <w:r>
        <w:t>KK2</w:t>
      </w:r>
    </w:p>
    <w:p>
      <w:r>
        <w:t>263.842</w:t>
      </w:r>
    </w:p>
    <w:p>
      <w:r>
        <w:t>875</w:t>
      </w:r>
    </w:p>
    <w:p>
      <w:r>
        <w:t>-</w:t>
      </w:r>
    </w:p>
    <w:p>
      <w:r>
        <w:t>2.178</w:t>
      </w:r>
    </w:p>
    <w:p>
      <w:r>
        <w:t>4.363</w:t>
      </w:r>
    </w:p>
    <w:p>
      <w:r>
        <w:t>269.080</w:t>
      </w:r>
    </w:p>
    <w:p>
      <w:r>
        <w:t>271.258</w:t>
      </w:r>
    </w:p>
    <w:p>
      <w:r>
        <w:t>40.362</w:t>
      </w:r>
    </w:p>
    <w:p>
      <w:r>
        <w:t>40.689</w:t>
      </w:r>
    </w:p>
    <w:p>
      <w:r>
        <w:t>309.442</w:t>
      </w:r>
    </w:p>
    <w:p>
      <w:r>
        <w:t>311.947</w:t>
      </w:r>
    </w:p>
    <w:p>
      <w:r>
        <w:t>KK3</w:t>
      </w:r>
    </w:p>
    <w:p>
      <w:r>
        <w:t>342.995</w:t>
      </w:r>
    </w:p>
    <w:p>
      <w:r>
        <w:t>1.138</w:t>
      </w:r>
    </w:p>
    <w:p>
      <w:r>
        <w:t>-</w:t>
      </w:r>
    </w:p>
    <w:p>
      <w:r>
        <w:t>2.832</w:t>
      </w:r>
    </w:p>
    <w:p>
      <w:r>
        <w:t>5.672</w:t>
      </w:r>
    </w:p>
    <w:p>
      <w:r>
        <w:t>349.804</w:t>
      </w:r>
    </w:p>
    <w:p>
      <w:r>
        <w:t>352.636</w:t>
      </w:r>
    </w:p>
    <w:p>
      <w:r>
        <w:t>52.471</w:t>
      </w:r>
    </w:p>
    <w:p>
      <w:r>
        <w:t>52.895</w:t>
      </w:r>
    </w:p>
    <w:p>
      <w:r>
        <w:t>402.275</w:t>
      </w:r>
    </w:p>
    <w:p>
      <w:r>
        <w:t>405.531</w:t>
      </w:r>
    </w:p>
    <w:p>
      <w:r>
        <w:t>2</w:t>
      </w:r>
    </w:p>
    <w:p>
      <w:r>
        <w:t>Thực hiện giải pháp khắc phục</w:t>
      </w:r>
    </w:p>
    <w:p>
      <w:r>
        <w:t>Phần mềm</w:t>
      </w:r>
    </w:p>
    <w:p>
      <w:r>
        <w:t>KK1</w:t>
      </w:r>
    </w:p>
    <w:p>
      <w:r>
        <w:t>1.266.443</w:t>
      </w:r>
    </w:p>
    <w:p>
      <w:r>
        <w:t>4.200</w:t>
      </w:r>
    </w:p>
    <w:p>
      <w:r>
        <w:t>-</w:t>
      </w:r>
    </w:p>
    <w:p>
      <w:r>
        <w:t>10.455</w:t>
      </w:r>
    </w:p>
    <w:p>
      <w:r>
        <w:t>20.939</w:t>
      </w:r>
    </w:p>
    <w:p>
      <w:r>
        <w:t>1.291.582</w:t>
      </w:r>
    </w:p>
    <w:p>
      <w:r>
        <w:t>1.302.037</w:t>
      </w:r>
    </w:p>
    <w:p>
      <w:r>
        <w:t>193.737</w:t>
      </w:r>
    </w:p>
    <w:p>
      <w:r>
        <w:t>195.306</w:t>
      </w:r>
    </w:p>
    <w:p>
      <w:r>
        <w:t>1.485.320</w:t>
      </w:r>
    </w:p>
    <w:p>
      <w:r>
        <w:t>1.497.343</w:t>
      </w:r>
    </w:p>
    <w:p>
      <w:r>
        <w:t>KK2</w:t>
      </w:r>
    </w:p>
    <w:p>
      <w:r>
        <w:t>1.583.054</w:t>
      </w:r>
    </w:p>
    <w:p>
      <w:r>
        <w:t>5.250</w:t>
      </w:r>
    </w:p>
    <w:p>
      <w:r>
        <w:t>-</w:t>
      </w:r>
    </w:p>
    <w:p>
      <w:r>
        <w:t>13.069</w:t>
      </w:r>
    </w:p>
    <w:p>
      <w:r>
        <w:t>26.174</w:t>
      </w:r>
    </w:p>
    <w:p>
      <w:r>
        <w:t>1.614.478</w:t>
      </w:r>
    </w:p>
    <w:p>
      <w:r>
        <w:t>1.627.546</w:t>
      </w:r>
    </w:p>
    <w:p>
      <w:r>
        <w:t>242.172</w:t>
      </w:r>
    </w:p>
    <w:p>
      <w:r>
        <w:t>244.132</w:t>
      </w:r>
    </w:p>
    <w:p>
      <w:r>
        <w:t>1.856.650</w:t>
      </w:r>
    </w:p>
    <w:p>
      <w:r>
        <w:t>1.871.678</w:t>
      </w:r>
    </w:p>
    <w:p>
      <w:r>
        <w:t>KK3</w:t>
      </w:r>
    </w:p>
    <w:p>
      <w:r>
        <w:t>2.057.970</w:t>
      </w:r>
    </w:p>
    <w:p>
      <w:r>
        <w:t>6.825</w:t>
      </w:r>
    </w:p>
    <w:p>
      <w:r>
        <w:t>-</w:t>
      </w:r>
    </w:p>
    <w:p>
      <w:r>
        <w:t>16.989</w:t>
      </w:r>
    </w:p>
    <w:p>
      <w:r>
        <w:t>34.026</w:t>
      </w:r>
    </w:p>
    <w:p>
      <w:r>
        <w:t>2.098.821</w:t>
      </w:r>
    </w:p>
    <w:p>
      <w:r>
        <w:t>2.115.810</w:t>
      </w:r>
    </w:p>
    <w:p>
      <w:r>
        <w:t>314.823</w:t>
      </w:r>
    </w:p>
    <w:p>
      <w:r>
        <w:t>317.372</w:t>
      </w:r>
    </w:p>
    <w:p>
      <w:r>
        <w:t>2.413.645</w:t>
      </w:r>
    </w:p>
    <w:p>
      <w:r>
        <w:t>2.433.182</w:t>
      </w:r>
    </w:p>
    <w:p>
      <w:r>
        <w:t>3</w:t>
      </w:r>
    </w:p>
    <w:p>
      <w:r>
        <w:t>Kiểm tra hệ thống sau khi thực hiện giải pháp khắc phục</w:t>
      </w:r>
    </w:p>
    <w:p>
      <w:r>
        <w:t>Phần mềm</w:t>
      </w:r>
    </w:p>
    <w:p>
      <w:r>
        <w:t>KK1</w:t>
      </w:r>
    </w:p>
    <w:p>
      <w:r>
        <w:t>211.074</w:t>
      </w:r>
    </w:p>
    <w:p>
      <w:r>
        <w:t>350</w:t>
      </w:r>
    </w:p>
    <w:p>
      <w:r>
        <w:t>-</w:t>
      </w:r>
    </w:p>
    <w:p>
      <w:r>
        <w:t>871</w:t>
      </w:r>
    </w:p>
    <w:p>
      <w:r>
        <w:t>1.745</w:t>
      </w:r>
    </w:p>
    <w:p>
      <w:r>
        <w:t>213.169</w:t>
      </w:r>
    </w:p>
    <w:p>
      <w:r>
        <w:t>214.041</w:t>
      </w:r>
    </w:p>
    <w:p>
      <w:r>
        <w:t>31.975</w:t>
      </w:r>
    </w:p>
    <w:p>
      <w:r>
        <w:t>32.106</w:t>
      </w:r>
    </w:p>
    <w:p>
      <w:r>
        <w:t>245.145</w:t>
      </w:r>
    </w:p>
    <w:p>
      <w:r>
        <w:t>246.147</w:t>
      </w:r>
    </w:p>
    <w:p>
      <w:r>
        <w:t>KK2</w:t>
      </w:r>
    </w:p>
    <w:p>
      <w:r>
        <w:t>263.842</w:t>
      </w:r>
    </w:p>
    <w:p>
      <w:r>
        <w:t>438</w:t>
      </w:r>
    </w:p>
    <w:p>
      <w:r>
        <w:t>-</w:t>
      </w:r>
    </w:p>
    <w:p>
      <w:r>
        <w:t>1.089</w:t>
      </w:r>
    </w:p>
    <w:p>
      <w:r>
        <w:t>2.181</w:t>
      </w:r>
    </w:p>
    <w:p>
      <w:r>
        <w:t>266.462</w:t>
      </w:r>
    </w:p>
    <w:p>
      <w:r>
        <w:t>267.551</w:t>
      </w:r>
    </w:p>
    <w:p>
      <w:r>
        <w:t>39.969</w:t>
      </w:r>
    </w:p>
    <w:p>
      <w:r>
        <w:t>40.133</w:t>
      </w:r>
    </w:p>
    <w:p>
      <w:r>
        <w:t>306.431</w:t>
      </w:r>
    </w:p>
    <w:p>
      <w:r>
        <w:t>307.683</w:t>
      </w:r>
    </w:p>
    <w:p>
      <w:r>
        <w:t>KK3</w:t>
      </w:r>
    </w:p>
    <w:p>
      <w:r>
        <w:t>343.347</w:t>
      </w:r>
    </w:p>
    <w:p>
      <w:r>
        <w:t>569</w:t>
      </w:r>
    </w:p>
    <w:p>
      <w:r>
        <w:t>-</w:t>
      </w:r>
    </w:p>
    <w:p>
      <w:r>
        <w:t>1.416</w:t>
      </w:r>
    </w:p>
    <w:p>
      <w:r>
        <w:t>2.836</w:t>
      </w:r>
    </w:p>
    <w:p>
      <w:r>
        <w:t>346.752</w:t>
      </w:r>
    </w:p>
    <w:p>
      <w:r>
        <w:t>348.168</w:t>
      </w:r>
    </w:p>
    <w:p>
      <w:r>
        <w:t>52.013</w:t>
      </w:r>
    </w:p>
    <w:p>
      <w:r>
        <w:t>52.225</w:t>
      </w:r>
    </w:p>
    <w:p>
      <w:r>
        <w:t>398.765</w:t>
      </w:r>
    </w:p>
    <w:p>
      <w:r>
        <w:t>400.393</w:t>
      </w:r>
    </w:p>
    <w:p>
      <w:r>
        <w:t>4</w:t>
      </w:r>
    </w:p>
    <w:p>
      <w:r>
        <w:t>Cập nhật danh mục sự cố</w:t>
      </w:r>
    </w:p>
    <w:p>
      <w:r>
        <w:t>Phần mềm</w:t>
      </w:r>
    </w:p>
    <w:p>
      <w:r>
        <w:t>KK1</w:t>
      </w:r>
    </w:p>
    <w:p>
      <w:r>
        <w:t>26.009</w:t>
      </w:r>
    </w:p>
    <w:p>
      <w:r>
        <w:t>117</w:t>
      </w:r>
    </w:p>
    <w:p>
      <w:r>
        <w:t>1.989</w:t>
      </w:r>
    </w:p>
    <w:p>
      <w:r>
        <w:t>307</w:t>
      </w:r>
    </w:p>
    <w:p>
      <w:r>
        <w:t>586</w:t>
      </w:r>
    </w:p>
    <w:p>
      <w:r>
        <w:t>28.701</w:t>
      </w:r>
    </w:p>
    <w:p>
      <w:r>
        <w:t>29.008</w:t>
      </w:r>
    </w:p>
    <w:p>
      <w:r>
        <w:t>4.305</w:t>
      </w:r>
    </w:p>
    <w:p>
      <w:r>
        <w:t>4.351</w:t>
      </w:r>
    </w:p>
    <w:p>
      <w:r>
        <w:t>33.007</w:t>
      </w:r>
    </w:p>
    <w:p>
      <w:r>
        <w:t>33.360</w:t>
      </w:r>
    </w:p>
    <w:p>
      <w:r>
        <w:t>KK2</w:t>
      </w:r>
    </w:p>
    <w:p>
      <w:r>
        <w:t>32.511</w:t>
      </w:r>
    </w:p>
    <w:p>
      <w:r>
        <w:t>146</w:t>
      </w:r>
    </w:p>
    <w:p>
      <w:r>
        <w:t>1.989</w:t>
      </w:r>
    </w:p>
    <w:p>
      <w:r>
        <w:t>384</w:t>
      </w:r>
    </w:p>
    <w:p>
      <w:r>
        <w:t>733</w:t>
      </w:r>
    </w:p>
    <w:p>
      <w:r>
        <w:t>35.380</w:t>
      </w:r>
    </w:p>
    <w:p>
      <w:r>
        <w:t>35.763</w:t>
      </w:r>
    </w:p>
    <w:p>
      <w:r>
        <w:t>5.307</w:t>
      </w:r>
    </w:p>
    <w:p>
      <w:r>
        <w:t>5.365</w:t>
      </w:r>
    </w:p>
    <w:p>
      <w:r>
        <w:t>40.686</w:t>
      </w:r>
    </w:p>
    <w:p>
      <w:r>
        <w:t>41.128</w:t>
      </w:r>
    </w:p>
    <w:p>
      <w:r>
        <w:t>KK3</w:t>
      </w:r>
    </w:p>
    <w:p>
      <w:r>
        <w:t>42.395</w:t>
      </w:r>
    </w:p>
    <w:p>
      <w:r>
        <w:t>190</w:t>
      </w:r>
    </w:p>
    <w:p>
      <w:r>
        <w:t>1.989</w:t>
      </w:r>
    </w:p>
    <w:p>
      <w:r>
        <w:t>499</w:t>
      </w:r>
    </w:p>
    <w:p>
      <w:r>
        <w:t>953</w:t>
      </w:r>
    </w:p>
    <w:p>
      <w:r>
        <w:t>45.527</w:t>
      </w:r>
    </w:p>
    <w:p>
      <w:r>
        <w:t>46.026</w:t>
      </w:r>
    </w:p>
    <w:p>
      <w:r>
        <w:t>6.829</w:t>
      </w:r>
    </w:p>
    <w:p>
      <w:r>
        <w:t>6.904</w:t>
      </w:r>
    </w:p>
    <w:p>
      <w:r>
        <w:t>52.356</w:t>
      </w:r>
    </w:p>
    <w:p>
      <w:r>
        <w:t>52.930</w:t>
      </w:r>
    </w:p>
    <w:p>
      <w:r>
        <w:t>V</w:t>
      </w:r>
    </w:p>
    <w:p>
      <w:r>
        <w:t>BÁO CÁO THỐNG KÊ, NHẬT KÝ</w:t>
      </w:r>
    </w:p>
    <w:p>
      <w:r>
        <w:t>1</w:t>
      </w:r>
    </w:p>
    <w:p>
      <w:r>
        <w:t>Tổng hợp, xây dựng báo cáo trong quá trình duy trì vận hành hệ thống</w:t>
      </w:r>
    </w:p>
    <w:p>
      <w:r>
        <w:t>Phần mềm</w:t>
      </w:r>
    </w:p>
    <w:p>
      <w:r>
        <w:t>KK</w:t>
      </w:r>
    </w:p>
    <w:p>
      <w:r>
        <w:t>1-3</w:t>
      </w:r>
    </w:p>
    <w:p>
      <w:r>
        <w:t>260.091</w:t>
      </w:r>
    </w:p>
    <w:p>
      <w:r>
        <w:t>1.167</w:t>
      </w:r>
    </w:p>
    <w:p>
      <w:r>
        <w:t>15.642</w:t>
      </w:r>
    </w:p>
    <w:p>
      <w:r>
        <w:t>3.040</w:t>
      </w:r>
    </w:p>
    <w:p>
      <w:r>
        <w:t>5.862</w:t>
      </w:r>
    </w:p>
    <w:p>
      <w:r>
        <w:t>282.762</w:t>
      </w:r>
    </w:p>
    <w:p>
      <w:r>
        <w:t>285.801</w:t>
      </w:r>
    </w:p>
    <w:p>
      <w:r>
        <w:t>42.414</w:t>
      </w:r>
    </w:p>
    <w:p>
      <w:r>
        <w:t>42.870</w:t>
      </w:r>
    </w:p>
    <w:p>
      <w:r>
        <w:t>325.176</w:t>
      </w:r>
    </w:p>
    <w:p>
      <w:r>
        <w:t>328.672</w:t>
      </w:r>
    </w:p>
    <w:p>
      <w:r>
        <w:t>VI</w:t>
      </w:r>
    </w:p>
    <w:p>
      <w:r>
        <w:t>SAO LƯU, PHỤC HỒI HỆ THỐNG</w:t>
      </w:r>
    </w:p>
    <w:p>
      <w:r>
        <w:t>1</w:t>
      </w:r>
    </w:p>
    <w:p>
      <w:r>
        <w:t>Thực hiện sao lưu hệ thống theo định kỳ, đột xuất, kiểm tra tính toàn vẹn của dữ liệu sao lưu Cập nhật nhật ký</w:t>
      </w:r>
    </w:p>
    <w:p>
      <w:r>
        <w:t>Phần mềm</w:t>
      </w:r>
    </w:p>
    <w:p>
      <w:r>
        <w:t>KK</w:t>
      </w:r>
    </w:p>
    <w:p>
      <w:r>
        <w:t>1-3</w:t>
      </w:r>
    </w:p>
    <w:p>
      <w:r>
        <w:t>890.312</w:t>
      </w:r>
    </w:p>
    <w:p>
      <w:r>
        <w:t>3.500</w:t>
      </w:r>
    </w:p>
    <w:p>
      <w:r>
        <w:t>47.061</w:t>
      </w:r>
    </w:p>
    <w:p>
      <w:r>
        <w:t>9.108</w:t>
      </w:r>
    </w:p>
    <w:p>
      <w:r>
        <w:t>17.587</w:t>
      </w:r>
    </w:p>
    <w:p>
      <w:r>
        <w:t>958.459</w:t>
      </w:r>
    </w:p>
    <w:p>
      <w:r>
        <w:t>967.567</w:t>
      </w:r>
    </w:p>
    <w:p>
      <w:r>
        <w:t>143.769</w:t>
      </w:r>
    </w:p>
    <w:p>
      <w:r>
        <w:t>145.135</w:t>
      </w:r>
    </w:p>
    <w:p>
      <w:r>
        <w:t>1.102.228</w:t>
      </w:r>
    </w:p>
    <w:p>
      <w:r>
        <w:t>1.112.702</w:t>
      </w:r>
    </w:p>
    <w:p>
      <w:r>
        <w:t>2</w:t>
      </w:r>
    </w:p>
    <w:p>
      <w:r>
        <w:t>Thực hiện phục hồi hệ thống khi có yêu cầu</w:t>
      </w:r>
    </w:p>
    <w:p>
      <w:r>
        <w:t>Phần mềm</w:t>
      </w:r>
    </w:p>
    <w:p>
      <w:r>
        <w:t>KK</w:t>
      </w:r>
    </w:p>
    <w:p>
      <w:r>
        <w:t>1-3</w:t>
      </w:r>
    </w:p>
    <w:p>
      <w:r>
        <w:t>445.156</w:t>
      </w:r>
    </w:p>
    <w:p>
      <w:r>
        <w:t>1.750</w:t>
      </w:r>
    </w:p>
    <w:p>
      <w:r>
        <w:t>-</w:t>
      </w:r>
    </w:p>
    <w:p>
      <w:r>
        <w:t>4.356</w:t>
      </w:r>
    </w:p>
    <w:p>
      <w:r>
        <w:t>8.725</w:t>
      </w:r>
    </w:p>
    <w:p>
      <w:r>
        <w:t>455.631</w:t>
      </w:r>
    </w:p>
    <w:p>
      <w:r>
        <w:t>459.987</w:t>
      </w:r>
    </w:p>
    <w:p>
      <w:r>
        <w:t>68.345</w:t>
      </w:r>
    </w:p>
    <w:p>
      <w:r>
        <w:t>68.998</w:t>
      </w:r>
    </w:p>
    <w:p>
      <w:r>
        <w:t>523.976</w:t>
      </w:r>
    </w:p>
    <w:p>
      <w:r>
        <w:t>528.985</w:t>
      </w:r>
    </w:p>
    <w:p>
      <w:r>
        <w:t>VII</w:t>
      </w:r>
    </w:p>
    <w:p>
      <w:r>
        <w:t>CÀI ĐẶT BẢN VÁ LỖI</w:t>
      </w:r>
    </w:p>
    <w:p>
      <w:r>
        <w:t>1</w:t>
      </w:r>
    </w:p>
    <w:p>
      <w:r>
        <w:t>Kiểm tra các bản nâng cấp, vá lỗi của hệ thống</w:t>
      </w:r>
    </w:p>
    <w:p>
      <w:r>
        <w:t>Phần mềm</w:t>
      </w:r>
    </w:p>
    <w:p>
      <w:r>
        <w:t>KK</w:t>
      </w:r>
    </w:p>
    <w:p>
      <w:r>
        <w:t>1-3</w:t>
      </w:r>
    </w:p>
    <w:p>
      <w:r>
        <w:t>65.023</w:t>
      </w:r>
    </w:p>
    <w:p>
      <w:r>
        <w:t>292</w:t>
      </w:r>
    </w:p>
    <w:p>
      <w:r>
        <w:t>-</w:t>
      </w:r>
    </w:p>
    <w:p>
      <w:r>
        <w:t>726</w:t>
      </w:r>
    </w:p>
    <w:p>
      <w:r>
        <w:t>1.455</w:t>
      </w:r>
    </w:p>
    <w:p>
      <w:r>
        <w:t>66.769</w:t>
      </w:r>
    </w:p>
    <w:p>
      <w:r>
        <w:t>67.495</w:t>
      </w:r>
    </w:p>
    <w:p>
      <w:r>
        <w:t>10.015</w:t>
      </w:r>
    </w:p>
    <w:p>
      <w:r>
        <w:t>10.124</w:t>
      </w:r>
    </w:p>
    <w:p>
      <w:r>
        <w:t>76.785</w:t>
      </w:r>
    </w:p>
    <w:p>
      <w:r>
        <w:t>77.620</w:t>
      </w:r>
    </w:p>
    <w:p>
      <w:r>
        <w:t>2</w:t>
      </w:r>
    </w:p>
    <w:p>
      <w:r>
        <w:t>Thực hiện nâng cấp, cập nhật vá lỗi hệ thống</w:t>
      </w:r>
    </w:p>
    <w:p>
      <w:r>
        <w:t>Phần mềm</w:t>
      </w:r>
    </w:p>
    <w:p>
      <w:r>
        <w:t>KK</w:t>
      </w:r>
    </w:p>
    <w:p>
      <w:r>
        <w:t>1-3</w:t>
      </w:r>
    </w:p>
    <w:p>
      <w:r>
        <w:t>1.335.467</w:t>
      </w:r>
    </w:p>
    <w:p>
      <w:r>
        <w:t>5.250</w:t>
      </w:r>
    </w:p>
    <w:p>
      <w:r>
        <w:t>70.659</w:t>
      </w:r>
    </w:p>
    <w:p>
      <w:r>
        <w:t>13.673</w:t>
      </w:r>
    </w:p>
    <w:p>
      <w:r>
        <w:t>26.380</w:t>
      </w:r>
    </w:p>
    <w:p>
      <w:r>
        <w:t>1.437.756</w:t>
      </w:r>
    </w:p>
    <w:p>
      <w:r>
        <w:t>1.451.429</w:t>
      </w:r>
    </w:p>
    <w:p>
      <w:r>
        <w:t>215.663</w:t>
      </w:r>
    </w:p>
    <w:p>
      <w:r>
        <w:t>217.714</w:t>
      </w:r>
    </w:p>
    <w:p>
      <w:r>
        <w:t>1.653.420</w:t>
      </w:r>
    </w:p>
    <w:p>
      <w:r>
        <w:t>1.669.143</w:t>
      </w:r>
    </w:p>
    <w:p>
      <w:r>
        <w:t>VIII</w:t>
      </w:r>
    </w:p>
    <w:p>
      <w:r>
        <w:t>HỖ TRỢ NGƯỜI DÙNG</w:t>
      </w:r>
    </w:p>
    <w:p>
      <w:r>
        <w:t>1</w:t>
      </w:r>
    </w:p>
    <w:p>
      <w:r>
        <w:t>Tiếp nhận yêu cầu người dùng (trực tiếp, điện thoại, email)</w:t>
      </w:r>
    </w:p>
    <w:p>
      <w:r>
        <w:t>Người dùng</w:t>
      </w:r>
    </w:p>
    <w:p>
      <w:r>
        <w:t>KK1</w:t>
      </w:r>
    </w:p>
    <w:p>
      <w:r>
        <w:t>1.821</w:t>
      </w:r>
    </w:p>
    <w:p>
      <w:r>
        <w:t>8</w:t>
      </w:r>
    </w:p>
    <w:p>
      <w:r>
        <w:t>-</w:t>
      </w:r>
    </w:p>
    <w:p>
      <w:r>
        <w:t>18</w:t>
      </w:r>
    </w:p>
    <w:p>
      <w:r>
        <w:t>39</w:t>
      </w:r>
    </w:p>
    <w:p>
      <w:r>
        <w:t>1.868</w:t>
      </w:r>
    </w:p>
    <w:p>
      <w:r>
        <w:t>1.886</w:t>
      </w:r>
    </w:p>
    <w:p>
      <w:r>
        <w:t>280</w:t>
      </w:r>
    </w:p>
    <w:p>
      <w:r>
        <w:t>283</w:t>
      </w:r>
    </w:p>
    <w:p>
      <w:r>
        <w:t>2.148</w:t>
      </w:r>
    </w:p>
    <w:p>
      <w:r>
        <w:t>2.169</w:t>
      </w:r>
    </w:p>
    <w:p>
      <w:r>
        <w:t>KK2</w:t>
      </w:r>
    </w:p>
    <w:p>
      <w:r>
        <w:t>2.081</w:t>
      </w:r>
    </w:p>
    <w:p>
      <w:r>
        <w:t>10</w:t>
      </w:r>
    </w:p>
    <w:p>
      <w:r>
        <w:t>-</w:t>
      </w:r>
    </w:p>
    <w:p>
      <w:r>
        <w:t>23</w:t>
      </w:r>
    </w:p>
    <w:p>
      <w:r>
        <w:t>49</w:t>
      </w:r>
    </w:p>
    <w:p>
      <w:r>
        <w:t>2.139</w:t>
      </w:r>
    </w:p>
    <w:p>
      <w:r>
        <w:t>2.162</w:t>
      </w:r>
    </w:p>
    <w:p>
      <w:r>
        <w:t>321</w:t>
      </w:r>
    </w:p>
    <w:p>
      <w:r>
        <w:t>324</w:t>
      </w:r>
    </w:p>
    <w:p>
      <w:r>
        <w:t>2.460</w:t>
      </w:r>
    </w:p>
    <w:p>
      <w:r>
        <w:t>2.487</w:t>
      </w:r>
    </w:p>
    <w:p>
      <w:r>
        <w:t>KK3</w:t>
      </w:r>
    </w:p>
    <w:p>
      <w:r>
        <w:t>2.861</w:t>
      </w:r>
    </w:p>
    <w:p>
      <w:r>
        <w:t>13</w:t>
      </w:r>
    </w:p>
    <w:p>
      <w:r>
        <w:t>-</w:t>
      </w:r>
    </w:p>
    <w:p>
      <w:r>
        <w:t>30</w:t>
      </w:r>
    </w:p>
    <w:p>
      <w:r>
        <w:t>64</w:t>
      </w:r>
    </w:p>
    <w:p>
      <w:r>
        <w:t>2.937</w:t>
      </w:r>
    </w:p>
    <w:p>
      <w:r>
        <w:t>2.967</w:t>
      </w:r>
    </w:p>
    <w:p>
      <w:r>
        <w:t>441</w:t>
      </w:r>
    </w:p>
    <w:p>
      <w:r>
        <w:t>445</w:t>
      </w:r>
    </w:p>
    <w:p>
      <w:r>
        <w:t>3.378</w:t>
      </w:r>
    </w:p>
    <w:p>
      <w:r>
        <w:t>3.412</w:t>
      </w:r>
    </w:p>
    <w:p>
      <w:r>
        <w:t>2</w:t>
      </w:r>
    </w:p>
    <w:p>
      <w:r>
        <w:t>Hỗ trợ trong việc cài đặt phần mềm</w:t>
      </w:r>
    </w:p>
    <w:p>
      <w:r>
        <w:t>Người dùng</w:t>
      </w:r>
    </w:p>
    <w:p>
      <w:r>
        <w:t>KK1</w:t>
      </w:r>
    </w:p>
    <w:p>
      <w:r>
        <w:t>11.871</w:t>
      </w:r>
    </w:p>
    <w:p>
      <w:r>
        <w:t>47</w:t>
      </w:r>
    </w:p>
    <w:p>
      <w:r>
        <w:t>-</w:t>
      </w:r>
    </w:p>
    <w:p>
      <w:r>
        <w:t>117</w:t>
      </w:r>
    </w:p>
    <w:p>
      <w:r>
        <w:t>233</w:t>
      </w:r>
    </w:p>
    <w:p>
      <w:r>
        <w:t>12.150</w:t>
      </w:r>
    </w:p>
    <w:p>
      <w:r>
        <w:t>12.267</w:t>
      </w:r>
    </w:p>
    <w:p>
      <w:r>
        <w:t>1.823</w:t>
      </w:r>
    </w:p>
    <w:p>
      <w:r>
        <w:t>1.840</w:t>
      </w:r>
    </w:p>
    <w:p>
      <w:r>
        <w:t>13.973</w:t>
      </w:r>
    </w:p>
    <w:p>
      <w:r>
        <w:t>14.108</w:t>
      </w:r>
    </w:p>
    <w:p>
      <w:r>
        <w:t>KK2</w:t>
      </w:r>
    </w:p>
    <w:p>
      <w:r>
        <w:t>14.839</w:t>
      </w:r>
    </w:p>
    <w:p>
      <w:r>
        <w:t>58</w:t>
      </w:r>
    </w:p>
    <w:p>
      <w:r>
        <w:t>-</w:t>
      </w:r>
    </w:p>
    <w:p>
      <w:r>
        <w:t>146</w:t>
      </w:r>
    </w:p>
    <w:p>
      <w:r>
        <w:t>291</w:t>
      </w:r>
    </w:p>
    <w:p>
      <w:r>
        <w:t>15.188</w:t>
      </w:r>
    </w:p>
    <w:p>
      <w:r>
        <w:t>15.334</w:t>
      </w:r>
    </w:p>
    <w:p>
      <w:r>
        <w:t>2.278</w:t>
      </w:r>
    </w:p>
    <w:p>
      <w:r>
        <w:t>2.300</w:t>
      </w:r>
    </w:p>
    <w:p>
      <w:r>
        <w:t>17.466</w:t>
      </w:r>
    </w:p>
    <w:p>
      <w:r>
        <w:t>17.634</w:t>
      </w:r>
    </w:p>
    <w:p>
      <w:r>
        <w:t>KK3</w:t>
      </w:r>
    </w:p>
    <w:p>
      <w:r>
        <w:t>19.290</w:t>
      </w:r>
    </w:p>
    <w:p>
      <w:r>
        <w:t>76</w:t>
      </w:r>
    </w:p>
    <w:p>
      <w:r>
        <w:t>-</w:t>
      </w:r>
    </w:p>
    <w:p>
      <w:r>
        <w:t>190</w:t>
      </w:r>
    </w:p>
    <w:p>
      <w:r>
        <w:t>378</w:t>
      </w:r>
    </w:p>
    <w:p>
      <w:r>
        <w:t>19.744</w:t>
      </w:r>
    </w:p>
    <w:p>
      <w:r>
        <w:t>19.935</w:t>
      </w:r>
    </w:p>
    <w:p>
      <w:r>
        <w:t>2.962</w:t>
      </w:r>
    </w:p>
    <w:p>
      <w:r>
        <w:t>2.990</w:t>
      </w:r>
    </w:p>
    <w:p>
      <w:r>
        <w:t>22.706</w:t>
      </w:r>
    </w:p>
    <w:p>
      <w:r>
        <w:t>22.925</w:t>
      </w:r>
    </w:p>
    <w:p>
      <w:r>
        <w:t>3</w:t>
      </w:r>
    </w:p>
    <w:p>
      <w:r>
        <w:t>Xử lý yêu cầu người dùng</w:t>
      </w:r>
    </w:p>
    <w:p>
      <w:r>
        <w:t>Người dùng</w:t>
      </w:r>
    </w:p>
    <w:p>
      <w:r>
        <w:t>KK1</w:t>
      </w:r>
    </w:p>
    <w:p>
      <w:r>
        <w:t>37.813</w:t>
      </w:r>
    </w:p>
    <w:p>
      <w:r>
        <w:t>140</w:t>
      </w:r>
    </w:p>
    <w:p>
      <w:r>
        <w:t>-</w:t>
      </w:r>
    </w:p>
    <w:p>
      <w:r>
        <w:t>349</w:t>
      </w:r>
    </w:p>
    <w:p>
      <w:r>
        <w:t>698</w:t>
      </w:r>
    </w:p>
    <w:p>
      <w:r>
        <w:t>38.652</w:t>
      </w:r>
    </w:p>
    <w:p>
      <w:r>
        <w:t>39.001</w:t>
      </w:r>
    </w:p>
    <w:p>
      <w:r>
        <w:t>5.798</w:t>
      </w:r>
    </w:p>
    <w:p>
      <w:r>
        <w:t>5.850</w:t>
      </w:r>
    </w:p>
    <w:p>
      <w:r>
        <w:t>44.449</w:t>
      </w:r>
    </w:p>
    <w:p>
      <w:r>
        <w:t>44.851</w:t>
      </w:r>
    </w:p>
    <w:p>
      <w:r>
        <w:t>KK2</w:t>
      </w:r>
    </w:p>
    <w:p>
      <w:r>
        <w:t>47.267</w:t>
      </w:r>
    </w:p>
    <w:p>
      <w:r>
        <w:t>175</w:t>
      </w:r>
    </w:p>
    <w:p>
      <w:r>
        <w:t>-</w:t>
      </w:r>
    </w:p>
    <w:p>
      <w:r>
        <w:t>436</w:t>
      </w:r>
    </w:p>
    <w:p>
      <w:r>
        <w:t>873</w:t>
      </w:r>
    </w:p>
    <w:p>
      <w:r>
        <w:t>48.315</w:t>
      </w:r>
    </w:p>
    <w:p>
      <w:r>
        <w:t>48.751</w:t>
      </w:r>
    </w:p>
    <w:p>
      <w:r>
        <w:t>7.247</w:t>
      </w:r>
    </w:p>
    <w:p>
      <w:r>
        <w:t>7.313</w:t>
      </w:r>
    </w:p>
    <w:p>
      <w:r>
        <w:t>55.562</w:t>
      </w:r>
    </w:p>
    <w:p>
      <w:r>
        <w:t>56.063</w:t>
      </w:r>
    </w:p>
    <w:p>
      <w:r>
        <w:t>KK3</w:t>
      </w:r>
    </w:p>
    <w:p>
      <w:r>
        <w:t>61.762</w:t>
      </w:r>
    </w:p>
    <w:p>
      <w:r>
        <w:t>228</w:t>
      </w:r>
    </w:p>
    <w:p>
      <w:r>
        <w:t>-</w:t>
      </w:r>
    </w:p>
    <w:p>
      <w:r>
        <w:t>567</w:t>
      </w:r>
    </w:p>
    <w:p>
      <w:r>
        <w:t>1.135</w:t>
      </w:r>
    </w:p>
    <w:p>
      <w:r>
        <w:t>63.124</w:t>
      </w:r>
    </w:p>
    <w:p>
      <w:r>
        <w:t>63.691</w:t>
      </w:r>
    </w:p>
    <w:p>
      <w:r>
        <w:t>9.469</w:t>
      </w:r>
    </w:p>
    <w:p>
      <w:r>
        <w:t>9.554</w:t>
      </w:r>
    </w:p>
    <w:p>
      <w:r>
        <w:t>72.593</w:t>
      </w:r>
    </w:p>
    <w:p>
      <w:r>
        <w:t>73.245</w:t>
      </w:r>
    </w:p>
    <w:p>
      <w:r>
        <w:t>4</w:t>
      </w:r>
    </w:p>
    <w:p>
      <w:r>
        <w:t>Ghi nhận kết quả xử lý</w:t>
      </w:r>
    </w:p>
    <w:p>
      <w:r>
        <w:t>Người dùng</w:t>
      </w:r>
    </w:p>
    <w:p>
      <w:r>
        <w:t>KK1</w:t>
      </w:r>
    </w:p>
    <w:p>
      <w:r>
        <w:t>1.821</w:t>
      </w:r>
    </w:p>
    <w:p>
      <w:r>
        <w:t>8</w:t>
      </w:r>
    </w:p>
    <w:p>
      <w:r>
        <w:t>173</w:t>
      </w:r>
    </w:p>
    <w:p>
      <w:r>
        <w:t>19</w:t>
      </w:r>
    </w:p>
    <w:p>
      <w:r>
        <w:t>39</w:t>
      </w:r>
    </w:p>
    <w:p>
      <w:r>
        <w:t>2.040</w:t>
      </w:r>
    </w:p>
    <w:p>
      <w:r>
        <w:t>2.059</w:t>
      </w:r>
    </w:p>
    <w:p>
      <w:r>
        <w:t>306</w:t>
      </w:r>
    </w:p>
    <w:p>
      <w:r>
        <w:t>309</w:t>
      </w:r>
    </w:p>
    <w:p>
      <w:r>
        <w:t>2.346</w:t>
      </w:r>
    </w:p>
    <w:p>
      <w:r>
        <w:t>2.368</w:t>
      </w:r>
    </w:p>
    <w:p>
      <w:r>
        <w:t>KK2</w:t>
      </w:r>
    </w:p>
    <w:p>
      <w:r>
        <w:t>2.081</w:t>
      </w:r>
    </w:p>
    <w:p>
      <w:r>
        <w:t>10</w:t>
      </w:r>
    </w:p>
    <w:p>
      <w:r>
        <w:t>173</w:t>
      </w:r>
    </w:p>
    <w:p>
      <w:r>
        <w:t>24</w:t>
      </w:r>
    </w:p>
    <w:p>
      <w:r>
        <w:t>49</w:t>
      </w:r>
    </w:p>
    <w:p>
      <w:r>
        <w:t>2.312</w:t>
      </w:r>
    </w:p>
    <w:p>
      <w:r>
        <w:t>2.336</w:t>
      </w:r>
    </w:p>
    <w:p>
      <w:r>
        <w:t>347</w:t>
      </w:r>
    </w:p>
    <w:p>
      <w:r>
        <w:t>350</w:t>
      </w:r>
    </w:p>
    <w:p>
      <w:r>
        <w:t>2.659</w:t>
      </w:r>
    </w:p>
    <w:p>
      <w:r>
        <w:t>2.686</w:t>
      </w:r>
    </w:p>
    <w:p>
      <w:r>
        <w:t>KK3</w:t>
      </w:r>
    </w:p>
    <w:p>
      <w:r>
        <w:t>2.861</w:t>
      </w:r>
    </w:p>
    <w:p>
      <w:r>
        <w:t>13</w:t>
      </w:r>
    </w:p>
    <w:p>
      <w:r>
        <w:t>173</w:t>
      </w:r>
    </w:p>
    <w:p>
      <w:r>
        <w:t>31</w:t>
      </w:r>
    </w:p>
    <w:p>
      <w:r>
        <w:t>64</w:t>
      </w:r>
    </w:p>
    <w:p>
      <w:r>
        <w:t>3.110</w:t>
      </w:r>
    </w:p>
    <w:p>
      <w:r>
        <w:t>3.141</w:t>
      </w:r>
    </w:p>
    <w:p>
      <w:r>
        <w:t>467</w:t>
      </w:r>
    </w:p>
    <w:p>
      <w:r>
        <w:t>471</w:t>
      </w:r>
    </w:p>
    <w:p>
      <w:r>
        <w:t>3.577</w:t>
      </w:r>
    </w:p>
    <w:p>
      <w:r>
        <w:t>3.612</w:t>
      </w:r>
    </w:p>
    <w:p>
      <w:r>
        <w:t>2.2. Đơn giá duy trì, vận hành hệ thống phần cứng công nghệ thông tin</w:t>
      </w:r>
    </w:p>
    <w:p>
      <w:r>
        <w:t>STT</w:t>
      </w:r>
    </w:p>
    <w:p>
      <w:r>
        <w:t>Nội dung công việc</w:t>
      </w:r>
    </w:p>
    <w:p>
      <w:r>
        <w:t>ĐVT</w:t>
      </w:r>
    </w:p>
    <w:p>
      <w:r>
        <w:t>Chi phí LĐKT</w:t>
      </w:r>
    </w:p>
    <w:p>
      <w:r>
        <w:t>Chi Phí dụng cụ</w:t>
      </w:r>
    </w:p>
    <w:p>
      <w:r>
        <w:t>Chi Phí thiết bị</w:t>
      </w:r>
    </w:p>
    <w:p>
      <w:r>
        <w:t>Chi phí Năng lượng</w:t>
      </w:r>
    </w:p>
    <w:p>
      <w:r>
        <w:t>Chi phí vật liệu</w:t>
      </w:r>
    </w:p>
    <w:p>
      <w:r>
        <w:t>Chi phí trực tiếp</w:t>
      </w:r>
    </w:p>
    <w:p>
      <w:r>
        <w:t>Chi phí chung</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9=10-6</w:t>
      </w:r>
    </w:p>
    <w:p>
      <w:r>
        <w:t>10=4+5+6+7+8</w:t>
      </w:r>
    </w:p>
    <w:p>
      <w:r>
        <w:t>11=9*15%</w:t>
      </w:r>
    </w:p>
    <w:p>
      <w:r>
        <w:t>12=10*15%</w:t>
      </w:r>
    </w:p>
    <w:p>
      <w:r>
        <w:t>13=9+11</w:t>
      </w:r>
    </w:p>
    <w:p>
      <w:r>
        <w:t>14=10+12</w:t>
      </w:r>
    </w:p>
    <w:p>
      <w:r>
        <w:t>I</w:t>
      </w:r>
    </w:p>
    <w:p>
      <w:r>
        <w:t>KIỂM TRA, GIÁM SÁT</w:t>
      </w:r>
    </w:p>
    <w:p>
      <w:r>
        <w:t>1</w:t>
      </w:r>
    </w:p>
    <w:p>
      <w:r>
        <w:t>Kiểm tra, giám sát trạng thái hoạt động hệ thống</w:t>
      </w:r>
    </w:p>
    <w:p>
      <w:r>
        <w:t>Thiết bị</w:t>
      </w:r>
    </w:p>
    <w:p>
      <w:r>
        <w:t>1.641.174</w:t>
      </w:r>
    </w:p>
    <w:p>
      <w:r>
        <w:t>13.173</w:t>
      </w:r>
    </w:p>
    <w:p>
      <w:r>
        <w:t>23.073</w:t>
      </w:r>
    </w:p>
    <w:p>
      <w:r>
        <w:t>74.106</w:t>
      </w:r>
    </w:p>
    <w:p>
      <w:r>
        <w:t>375.800</w:t>
      </w:r>
    </w:p>
    <w:p>
      <w:r>
        <w:t>2.104.254</w:t>
      </w:r>
    </w:p>
    <w:p>
      <w:r>
        <w:t>2.127.326</w:t>
      </w:r>
    </w:p>
    <w:p>
      <w:r>
        <w:t>315.638</w:t>
      </w:r>
    </w:p>
    <w:p>
      <w:r>
        <w:t>319.099</w:t>
      </w:r>
    </w:p>
    <w:p>
      <w:r>
        <w:t>2.419.892</w:t>
      </w:r>
    </w:p>
    <w:p>
      <w:r>
        <w:t>2.446.425</w:t>
      </w:r>
    </w:p>
    <w:p>
      <w:r>
        <w:t>Kiểm tra nhật ký hoạt động hệ thống</w:t>
      </w:r>
    </w:p>
    <w:p>
      <w:r>
        <w:t>Thiết bị</w:t>
      </w:r>
    </w:p>
    <w:p>
      <w:r>
        <w:t>3.282.348</w:t>
      </w:r>
    </w:p>
    <w:p>
      <w:r>
        <w:t>15.040</w:t>
      </w:r>
    </w:p>
    <w:p>
      <w:r>
        <w:t>45.593</w:t>
      </w:r>
    </w:p>
    <w:p>
      <w:r>
        <w:t>145.239</w:t>
      </w:r>
    </w:p>
    <w:p>
      <w:r>
        <w:t>-</w:t>
      </w:r>
    </w:p>
    <w:p>
      <w:r>
        <w:t>3.442.628</w:t>
      </w:r>
    </w:p>
    <w:p>
      <w:r>
        <w:t>3.488.220</w:t>
      </w:r>
    </w:p>
    <w:p>
      <w:r>
        <w:t>516.394</w:t>
      </w:r>
    </w:p>
    <w:p>
      <w:r>
        <w:t>523.233</w:t>
      </w:r>
    </w:p>
    <w:p>
      <w:r>
        <w:t>3.959.022</w:t>
      </w:r>
    </w:p>
    <w:p>
      <w:r>
        <w:t>4.011.453</w:t>
      </w:r>
    </w:p>
    <w:p>
      <w:r>
        <w:t>Kiểm tra, giám sát các chức năng của hệ thống</w:t>
      </w:r>
    </w:p>
    <w:p>
      <w:r>
        <w:t>Thiết bị</w:t>
      </w:r>
    </w:p>
    <w:p>
      <w:r>
        <w:t>1.187.082</w:t>
      </w:r>
    </w:p>
    <w:p>
      <w:r>
        <w:t>4.767</w:t>
      </w:r>
    </w:p>
    <w:p>
      <w:r>
        <w:t>14.428</w:t>
      </w:r>
    </w:p>
    <w:p>
      <w:r>
        <w:t>46.112</w:t>
      </w:r>
    </w:p>
    <w:p>
      <w:r>
        <w:t>-</w:t>
      </w:r>
    </w:p>
    <w:p>
      <w:r>
        <w:t>1.237.961</w:t>
      </w:r>
    </w:p>
    <w:p>
      <w:r>
        <w:t>1.252.389</w:t>
      </w:r>
    </w:p>
    <w:p>
      <w:r>
        <w:t>185.694</w:t>
      </w:r>
    </w:p>
    <w:p>
      <w:r>
        <w:t>187.858</w:t>
      </w:r>
    </w:p>
    <w:p>
      <w:r>
        <w:t>1.423.655</w:t>
      </w:r>
    </w:p>
    <w:p>
      <w:r>
        <w:t>1.440.248</w:t>
      </w:r>
    </w:p>
    <w:p>
      <w:r>
        <w:t>II</w:t>
      </w:r>
    </w:p>
    <w:p>
      <w:r>
        <w:t>GHI NHẬN SỰ CỐ</w:t>
      </w:r>
    </w:p>
    <w:p>
      <w:r>
        <w:t>1</w:t>
      </w:r>
    </w:p>
    <w:p>
      <w:r>
        <w:t>Ghi nhận sự cố</w:t>
      </w:r>
    </w:p>
    <w:p>
      <w:r>
        <w:t>Thiết bị</w:t>
      </w:r>
    </w:p>
    <w:p>
      <w:r>
        <w:t>32.511</w:t>
      </w:r>
    </w:p>
    <w:p>
      <w:r>
        <w:t>151</w:t>
      </w:r>
    </w:p>
    <w:p>
      <w:r>
        <w:t>461</w:t>
      </w:r>
    </w:p>
    <w:p>
      <w:r>
        <w:t>1.338</w:t>
      </w:r>
    </w:p>
    <w:p>
      <w:r>
        <w:t>-</w:t>
      </w:r>
    </w:p>
    <w:p>
      <w:r>
        <w:t>34.000</w:t>
      </w:r>
    </w:p>
    <w:p>
      <w:r>
        <w:t>34.462</w:t>
      </w:r>
    </w:p>
    <w:p>
      <w:r>
        <w:t>5.100</w:t>
      </w:r>
    </w:p>
    <w:p>
      <w:r>
        <w:t>5.169</w:t>
      </w:r>
    </w:p>
    <w:p>
      <w:r>
        <w:t>39.100</w:t>
      </w:r>
    </w:p>
    <w:p>
      <w:r>
        <w:t>39.631</w:t>
      </w:r>
    </w:p>
    <w:p>
      <w:r>
        <w:t>2</w:t>
      </w:r>
    </w:p>
    <w:p>
      <w:r>
        <w:t>Xác minh sự cố</w:t>
      </w:r>
    </w:p>
    <w:p>
      <w:r>
        <w:t>Thiết bị</w:t>
      </w:r>
    </w:p>
    <w:p>
      <w:r>
        <w:t>236.333</w:t>
      </w:r>
    </w:p>
    <w:p>
      <w:r>
        <w:t>897</w:t>
      </w:r>
    </w:p>
    <w:p>
      <w:r>
        <w:t>2.554</w:t>
      </w:r>
    </w:p>
    <w:p>
      <w:r>
        <w:t>6.563</w:t>
      </w:r>
    </w:p>
    <w:p>
      <w:r>
        <w:t>-</w:t>
      </w:r>
    </w:p>
    <w:p>
      <w:r>
        <w:t>243.793</w:t>
      </w:r>
    </w:p>
    <w:p>
      <w:r>
        <w:t>246.346</w:t>
      </w:r>
    </w:p>
    <w:p>
      <w:r>
        <w:t>36.569</w:t>
      </w:r>
    </w:p>
    <w:p>
      <w:r>
        <w:t>36.952</w:t>
      </w:r>
    </w:p>
    <w:p>
      <w:r>
        <w:t>280.362</w:t>
      </w:r>
    </w:p>
    <w:p>
      <w:r>
        <w:t>283.298</w:t>
      </w:r>
    </w:p>
    <w:p>
      <w:r>
        <w:t>3</w:t>
      </w:r>
    </w:p>
    <w:p>
      <w:r>
        <w:t>Cập nhật danh mục sự cố</w:t>
      </w:r>
    </w:p>
    <w:p>
      <w:r>
        <w:t>Thiết bị</w:t>
      </w:r>
    </w:p>
    <w:p>
      <w:r>
        <w:t>32.511</w:t>
      </w:r>
    </w:p>
    <w:p>
      <w:r>
        <w:t>151</w:t>
      </w:r>
    </w:p>
    <w:p>
      <w:r>
        <w:t>491</w:t>
      </w:r>
    </w:p>
    <w:p>
      <w:r>
        <w:t>1.551</w:t>
      </w:r>
    </w:p>
    <w:p>
      <w:r>
        <w:t>4.150</w:t>
      </w:r>
    </w:p>
    <w:p>
      <w:r>
        <w:t>38.362</w:t>
      </w:r>
    </w:p>
    <w:p>
      <w:r>
        <w:t>38.853</w:t>
      </w:r>
    </w:p>
    <w:p>
      <w:r>
        <w:t>5.754</w:t>
      </w:r>
    </w:p>
    <w:p>
      <w:r>
        <w:t>5.828</w:t>
      </w:r>
    </w:p>
    <w:p>
      <w:r>
        <w:t>44.117</w:t>
      </w:r>
    </w:p>
    <w:p>
      <w:r>
        <w:t>44.681</w:t>
      </w:r>
    </w:p>
    <w:p>
      <w:r>
        <w:t>III</w:t>
      </w:r>
    </w:p>
    <w:p>
      <w:r>
        <w:t>PHÂN TÍCH SỰ CỐ</w:t>
      </w:r>
    </w:p>
    <w:p>
      <w:r>
        <w:t>1</w:t>
      </w:r>
    </w:p>
    <w:p>
      <w:r>
        <w:t>Phân loại, đối chiếu danh mục sự cố</w:t>
      </w:r>
    </w:p>
    <w:p>
      <w:r>
        <w:t>Thiết bị</w:t>
      </w:r>
    </w:p>
    <w:p>
      <w:r>
        <w:t>83.363</w:t>
      </w:r>
    </w:p>
    <w:p>
      <w:r>
        <w:t>298</w:t>
      </w:r>
    </w:p>
    <w:p>
      <w:r>
        <w:t>904</w:t>
      </w:r>
    </w:p>
    <w:p>
      <w:r>
        <w:t>2.889</w:t>
      </w:r>
    </w:p>
    <w:p>
      <w:r>
        <w:t>-</w:t>
      </w:r>
    </w:p>
    <w:p>
      <w:r>
        <w:t>86.549</w:t>
      </w:r>
    </w:p>
    <w:p>
      <w:r>
        <w:t>87.454</w:t>
      </w:r>
    </w:p>
    <w:p>
      <w:r>
        <w:t>12.982</w:t>
      </w:r>
    </w:p>
    <w:p>
      <w:r>
        <w:t>13.118</w:t>
      </w:r>
    </w:p>
    <w:p>
      <w:r>
        <w:t>99.531</w:t>
      </w:r>
    </w:p>
    <w:p>
      <w:r>
        <w:t>100.572</w:t>
      </w:r>
    </w:p>
    <w:p>
      <w:r>
        <w:t>2</w:t>
      </w:r>
    </w:p>
    <w:p>
      <w:r>
        <w:t>Phân tích các nguyên nhân có thể gây ra sự cố</w:t>
      </w:r>
    </w:p>
    <w:p>
      <w:r>
        <w:t>Thiết bị</w:t>
      </w:r>
    </w:p>
    <w:p>
      <w:r>
        <w:t>527.685</w:t>
      </w:r>
    </w:p>
    <w:p>
      <w:r>
        <w:t>1.788</w:t>
      </w:r>
    </w:p>
    <w:p>
      <w:r>
        <w:t>5.265</w:t>
      </w:r>
    </w:p>
    <w:p>
      <w:r>
        <w:t>13.976</w:t>
      </w:r>
    </w:p>
    <w:p>
      <w:r>
        <w:t>13.950</w:t>
      </w:r>
    </w:p>
    <w:p>
      <w:r>
        <w:t>557.398</w:t>
      </w:r>
    </w:p>
    <w:p>
      <w:r>
        <w:t>562.663</w:t>
      </w:r>
    </w:p>
    <w:p>
      <w:r>
        <w:t>83.610</w:t>
      </w:r>
    </w:p>
    <w:p>
      <w:r>
        <w:t>84.399</w:t>
      </w:r>
    </w:p>
    <w:p>
      <w:r>
        <w:t>641.008</w:t>
      </w:r>
    </w:p>
    <w:p>
      <w:r>
        <w:t>647.062</w:t>
      </w:r>
    </w:p>
    <w:p>
      <w:r>
        <w:t>3</w:t>
      </w:r>
    </w:p>
    <w:p>
      <w:r>
        <w:t>Đề xuất giải pháp khắc phục sự cố</w:t>
      </w:r>
    </w:p>
    <w:p>
      <w:r>
        <w:t>Thiết bị</w:t>
      </w:r>
    </w:p>
    <w:p>
      <w:r>
        <w:t>250.088</w:t>
      </w:r>
    </w:p>
    <w:p>
      <w:r>
        <w:t>894</w:t>
      </w:r>
    </w:p>
    <w:p>
      <w:r>
        <w:t>2.865</w:t>
      </w:r>
    </w:p>
    <w:p>
      <w:r>
        <w:t>9.324</w:t>
      </w:r>
    </w:p>
    <w:p>
      <w:r>
        <w:t>2.790</w:t>
      </w:r>
    </w:p>
    <w:p>
      <w:r>
        <w:t>263.096</w:t>
      </w:r>
    </w:p>
    <w:p>
      <w:r>
        <w:t>265.960</w:t>
      </w:r>
    </w:p>
    <w:p>
      <w:r>
        <w:t>39.464</w:t>
      </w:r>
    </w:p>
    <w:p>
      <w:r>
        <w:t>39.894</w:t>
      </w:r>
    </w:p>
    <w:p>
      <w:r>
        <w:t>302.560</w:t>
      </w:r>
    </w:p>
    <w:p>
      <w:r>
        <w:t>305.855</w:t>
      </w:r>
    </w:p>
    <w:p>
      <w:r>
        <w:t>IV</w:t>
      </w:r>
    </w:p>
    <w:p>
      <w:r>
        <w:t>KHẮC PHỤC SỰ CỐ</w:t>
      </w:r>
    </w:p>
    <w:p>
      <w:r>
        <w:t>1</w:t>
      </w:r>
    </w:p>
    <w:p>
      <w:r>
        <w:t>Nghiên cứu giải pháp được đề xuất</w:t>
      </w:r>
    </w:p>
    <w:p>
      <w:r>
        <w:t>Thiết bị</w:t>
      </w:r>
    </w:p>
    <w:p>
      <w:r>
        <w:t>83.363</w:t>
      </w:r>
    </w:p>
    <w:p>
      <w:r>
        <w:t>298</w:t>
      </w:r>
    </w:p>
    <w:p>
      <w:r>
        <w:t>957</w:t>
      </w:r>
    </w:p>
    <w:p>
      <w:r>
        <w:t>3.127</w:t>
      </w:r>
    </w:p>
    <w:p>
      <w:r>
        <w:t>3.750</w:t>
      </w:r>
    </w:p>
    <w:p>
      <w:r>
        <w:t>90.537</w:t>
      </w:r>
    </w:p>
    <w:p>
      <w:r>
        <w:t>91.494</w:t>
      </w:r>
    </w:p>
    <w:p>
      <w:r>
        <w:t>13.581</w:t>
      </w:r>
    </w:p>
    <w:p>
      <w:r>
        <w:t>13.724</w:t>
      </w:r>
    </w:p>
    <w:p>
      <w:r>
        <w:t>104.117</w:t>
      </w:r>
    </w:p>
    <w:p>
      <w:r>
        <w:t>105.218</w:t>
      </w:r>
    </w:p>
    <w:p>
      <w:r>
        <w:t>2</w:t>
      </w:r>
    </w:p>
    <w:p>
      <w:r>
        <w:t>Thực hiện giải pháp khắc phục</w:t>
      </w:r>
    </w:p>
    <w:p>
      <w:r>
        <w:t>Thiết bị</w:t>
      </w:r>
    </w:p>
    <w:p>
      <w:r>
        <w:t>527.685</w:t>
      </w:r>
    </w:p>
    <w:p>
      <w:r>
        <w:t>2.308</w:t>
      </w:r>
    </w:p>
    <w:p>
      <w:r>
        <w:t>5.110</w:t>
      </w:r>
    </w:p>
    <w:p>
      <w:r>
        <w:t>13.311</w:t>
      </w:r>
    </w:p>
    <w:p>
      <w:r>
        <w:t>-</w:t>
      </w:r>
    </w:p>
    <w:p>
      <w:r>
        <w:t>543.303</w:t>
      </w:r>
    </w:p>
    <w:p>
      <w:r>
        <w:t>548.414</w:t>
      </w:r>
    </w:p>
    <w:p>
      <w:r>
        <w:t>81.495</w:t>
      </w:r>
    </w:p>
    <w:p>
      <w:r>
        <w:t>82.262</w:t>
      </w:r>
    </w:p>
    <w:p>
      <w:r>
        <w:t>624.799</w:t>
      </w:r>
    </w:p>
    <w:p>
      <w:r>
        <w:t>630.676</w:t>
      </w:r>
    </w:p>
    <w:p>
      <w:r>
        <w:t>3</w:t>
      </w:r>
    </w:p>
    <w:p>
      <w:r>
        <w:t>Kiểm tra hệ thống sau khi thực hiện giải pháp khắc phục</w:t>
      </w:r>
    </w:p>
    <w:p>
      <w:r>
        <w:t>Thiết bị</w:t>
      </w:r>
    </w:p>
    <w:p>
      <w:r>
        <w:t>41.681</w:t>
      </w:r>
    </w:p>
    <w:p>
      <w:r>
        <w:t>151</w:t>
      </w:r>
    </w:p>
    <w:p>
      <w:r>
        <w:t>452</w:t>
      </w:r>
    </w:p>
    <w:p>
      <w:r>
        <w:t>1.440</w:t>
      </w:r>
    </w:p>
    <w:p>
      <w:r>
        <w:t>-</w:t>
      </w:r>
    </w:p>
    <w:p>
      <w:r>
        <w:t>43.272</w:t>
      </w:r>
    </w:p>
    <w:p>
      <w:r>
        <w:t>43.724</w:t>
      </w:r>
    </w:p>
    <w:p>
      <w:r>
        <w:t>6.491</w:t>
      </w:r>
    </w:p>
    <w:p>
      <w:r>
        <w:t>6.559</w:t>
      </w:r>
    </w:p>
    <w:p>
      <w:r>
        <w:t>49.763</w:t>
      </w:r>
    </w:p>
    <w:p>
      <w:r>
        <w:t>50.283</w:t>
      </w:r>
    </w:p>
    <w:p>
      <w:r>
        <w:t>4</w:t>
      </w:r>
    </w:p>
    <w:p>
      <w:r>
        <w:t>Cập nhật danh mục sự cố</w:t>
      </w:r>
    </w:p>
    <w:p>
      <w:r>
        <w:t>Thiết bị</w:t>
      </w:r>
    </w:p>
    <w:p>
      <w:r>
        <w:t>18.697</w:t>
      </w:r>
    </w:p>
    <w:p>
      <w:r>
        <w:t>80</w:t>
      </w:r>
    </w:p>
    <w:p>
      <w:r>
        <w:t>236</w:t>
      </w:r>
    </w:p>
    <w:p>
      <w:r>
        <w:t>782</w:t>
      </w:r>
    </w:p>
    <w:p>
      <w:r>
        <w:t>3.750</w:t>
      </w:r>
    </w:p>
    <w:p>
      <w:r>
        <w:t>23.309</w:t>
      </w:r>
    </w:p>
    <w:p>
      <w:r>
        <w:t>23.545</w:t>
      </w:r>
    </w:p>
    <w:p>
      <w:r>
        <w:t>3.496</w:t>
      </w:r>
    </w:p>
    <w:p>
      <w:r>
        <w:t>3.532</w:t>
      </w:r>
    </w:p>
    <w:p>
      <w:r>
        <w:t>26.805</w:t>
      </w:r>
    </w:p>
    <w:p>
      <w:r>
        <w:t>27.077</w:t>
      </w:r>
    </w:p>
    <w:p>
      <w:r>
        <w:t>V</w:t>
      </w:r>
    </w:p>
    <w:p>
      <w:r>
        <w:t>BÁO CÁO THỐNG KÊ, NHẬT KÝ</w:t>
      </w:r>
    </w:p>
    <w:p>
      <w:r>
        <w:t>1</w:t>
      </w:r>
    </w:p>
    <w:p>
      <w:r>
        <w:t>Tổng hợp, xây dựng báo cáo trong quá trình duy trì vận hành hệ thống, nhật ký hệ thống</w:t>
      </w:r>
    </w:p>
    <w:p>
      <w:r>
        <w:t>Thiết bị</w:t>
      </w:r>
    </w:p>
    <w:p>
      <w:r>
        <w:t>37.096</w:t>
      </w:r>
    </w:p>
    <w:p>
      <w:r>
        <w:t>149</w:t>
      </w:r>
    </w:p>
    <w:p>
      <w:r>
        <w:t>478</w:t>
      </w:r>
    </w:p>
    <w:p>
      <w:r>
        <w:t>1.563</w:t>
      </w:r>
    </w:p>
    <w:p>
      <w:r>
        <w:t>7.500</w:t>
      </w:r>
    </w:p>
    <w:p>
      <w:r>
        <w:t>46.309</w:t>
      </w:r>
    </w:p>
    <w:p>
      <w:r>
        <w:t>46.787</w:t>
      </w:r>
    </w:p>
    <w:p>
      <w:r>
        <w:t>6.946</w:t>
      </w:r>
    </w:p>
    <w:p>
      <w:r>
        <w:t>7.018</w:t>
      </w:r>
    </w:p>
    <w:p>
      <w:r>
        <w:t>53.255</w:t>
      </w:r>
    </w:p>
    <w:p>
      <w:r>
        <w:t>53.805</w:t>
      </w:r>
    </w:p>
    <w:p>
      <w:r>
        <w:t>VI</w:t>
      </w:r>
    </w:p>
    <w:p>
      <w:r>
        <w:t>BẢO DƯỠNG HỆ THỐNG</w:t>
      </w:r>
    </w:p>
    <w:p>
      <w:r>
        <w:t>1</w:t>
      </w:r>
    </w:p>
    <w:p>
      <w:r>
        <w:t>Lập kế hoạch bảo dưỡng, thông báo cho các bộ phận liên quan về lịch bảo dưỡng định kỳ</w:t>
      </w:r>
    </w:p>
    <w:p>
      <w:r>
        <w:t>Thiết bị</w:t>
      </w:r>
    </w:p>
    <w:p>
      <w:r>
        <w:t>12.464</w:t>
      </w:r>
    </w:p>
    <w:p>
      <w:r>
        <w:t>50</w:t>
      </w:r>
    </w:p>
    <w:p>
      <w:r>
        <w:t>159</w:t>
      </w:r>
    </w:p>
    <w:p>
      <w:r>
        <w:t>523</w:t>
      </w:r>
    </w:p>
    <w:p>
      <w:r>
        <w:t>2.500</w:t>
      </w:r>
    </w:p>
    <w:p>
      <w:r>
        <w:t>15.536</w:t>
      </w:r>
    </w:p>
    <w:p>
      <w:r>
        <w:t>15.696</w:t>
      </w:r>
    </w:p>
    <w:p>
      <w:r>
        <w:t>2.330</w:t>
      </w:r>
    </w:p>
    <w:p>
      <w:r>
        <w:t>2.354</w:t>
      </w:r>
    </w:p>
    <w:p>
      <w:r>
        <w:t>17.867</w:t>
      </w:r>
    </w:p>
    <w:p>
      <w:r>
        <w:t>18.050</w:t>
      </w:r>
    </w:p>
    <w:p>
      <w:r>
        <w:t>2</w:t>
      </w:r>
    </w:p>
    <w:p>
      <w:r>
        <w:t>Vệ sinh các thiết bị</w:t>
      </w:r>
    </w:p>
    <w:p>
      <w:r>
        <w:t>Thiết bị</w:t>
      </w:r>
    </w:p>
    <w:p>
      <w:r>
        <w:t>65.023</w:t>
      </w:r>
    </w:p>
    <w:p>
      <w:r>
        <w:t>698</w:t>
      </w:r>
    </w:p>
    <w:p>
      <w:r>
        <w:t>904</w:t>
      </w:r>
    </w:p>
    <w:p>
      <w:r>
        <w:t>2.876</w:t>
      </w:r>
    </w:p>
    <w:p>
      <w:r>
        <w:t>-</w:t>
      </w:r>
    </w:p>
    <w:p>
      <w:r>
        <w:t>68.597</w:t>
      </w:r>
    </w:p>
    <w:p>
      <w:r>
        <w:t>69.501</w:t>
      </w:r>
    </w:p>
    <w:p>
      <w:r>
        <w:t>10.289</w:t>
      </w:r>
    </w:p>
    <w:p>
      <w:r>
        <w:t>10.425</w:t>
      </w:r>
    </w:p>
    <w:p>
      <w:r>
        <w:t>78.886</w:t>
      </w:r>
    </w:p>
    <w:p>
      <w:r>
        <w:t>79.926</w:t>
      </w:r>
    </w:p>
    <w:p>
      <w:r>
        <w:t>3</w:t>
      </w:r>
    </w:p>
    <w:p>
      <w:r>
        <w:t>Kiểm tra các kết nối của các thiết bị ngoại vi, kết nối nguồn, kết nối mạng, kết nối hệ thống của các thiết bị</w:t>
      </w:r>
    </w:p>
    <w:p>
      <w:r>
        <w:t>Thiết bị</w:t>
      </w:r>
    </w:p>
    <w:p>
      <w:r>
        <w:t>12.464</w:t>
      </w:r>
    </w:p>
    <w:p>
      <w:r>
        <w:t>79</w:t>
      </w:r>
    </w:p>
    <w:p>
      <w:r>
        <w:t>150</w:t>
      </w:r>
    </w:p>
    <w:p>
      <w:r>
        <w:t>480</w:t>
      </w:r>
    </w:p>
    <w:p>
      <w:r>
        <w:t>-</w:t>
      </w:r>
    </w:p>
    <w:p>
      <w:r>
        <w:t>13.023</w:t>
      </w:r>
    </w:p>
    <w:p>
      <w:r>
        <w:t>13.173</w:t>
      </w:r>
    </w:p>
    <w:p>
      <w:r>
        <w:t>1.953</w:t>
      </w:r>
    </w:p>
    <w:p>
      <w:r>
        <w:t>1.976</w:t>
      </w:r>
    </w:p>
    <w:p>
      <w:r>
        <w:t>14.976</w:t>
      </w:r>
    </w:p>
    <w:p>
      <w:r>
        <w:t>15.149</w:t>
      </w:r>
    </w:p>
    <w:p>
      <w:r>
        <w:t>4</w:t>
      </w:r>
    </w:p>
    <w:p>
      <w:r>
        <w:t>Kiểm tra môi trường hoạt động, độ ẩm, nhiệt độ, hệ thống làm mát của hệ thống</w:t>
      </w:r>
    </w:p>
    <w:p>
      <w:r>
        <w:t>Thiết bị</w:t>
      </w:r>
    </w:p>
    <w:p>
      <w:r>
        <w:t>24.632</w:t>
      </w:r>
    </w:p>
    <w:p>
      <w:r>
        <w:t>100</w:t>
      </w:r>
    </w:p>
    <w:p>
      <w:r>
        <w:t>302</w:t>
      </w:r>
    </w:p>
    <w:p>
      <w:r>
        <w:t>958</w:t>
      </w:r>
    </w:p>
    <w:p>
      <w:r>
        <w:t>-</w:t>
      </w:r>
    </w:p>
    <w:p>
      <w:r>
        <w:t>25.690</w:t>
      </w:r>
    </w:p>
    <w:p>
      <w:r>
        <w:t>25.991</w:t>
      </w:r>
    </w:p>
    <w:p>
      <w:r>
        <w:t>3.853</w:t>
      </w:r>
    </w:p>
    <w:p>
      <w:r>
        <w:t>3.899</w:t>
      </w:r>
    </w:p>
    <w:p>
      <w:r>
        <w:t>29.543</w:t>
      </w:r>
    </w:p>
    <w:p>
      <w:r>
        <w:t>29.890</w:t>
      </w:r>
    </w:p>
    <w:p>
      <w:r>
        <w:t>5</w:t>
      </w:r>
    </w:p>
    <w:p>
      <w:r>
        <w:t>Lấy bản ghi nhật ký hệ thống hoạt động (log dữ liệu), kiểm tra các đèn cảnh báo</w:t>
      </w:r>
    </w:p>
    <w:p>
      <w:r>
        <w:t>Thiết bị</w:t>
      </w:r>
    </w:p>
    <w:p>
      <w:r>
        <w:t>24.632</w:t>
      </w:r>
    </w:p>
    <w:p>
      <w:r>
        <w:t>100</w:t>
      </w:r>
    </w:p>
    <w:p>
      <w:r>
        <w:t>302</w:t>
      </w:r>
    </w:p>
    <w:p>
      <w:r>
        <w:t>958</w:t>
      </w:r>
    </w:p>
    <w:p>
      <w:r>
        <w:t>-</w:t>
      </w:r>
    </w:p>
    <w:p>
      <w:r>
        <w:t>25.690</w:t>
      </w:r>
    </w:p>
    <w:p>
      <w:r>
        <w:t>25.991</w:t>
      </w:r>
    </w:p>
    <w:p>
      <w:r>
        <w:t>3.853</w:t>
      </w:r>
    </w:p>
    <w:p>
      <w:r>
        <w:t>3.899</w:t>
      </w:r>
    </w:p>
    <w:p>
      <w:r>
        <w:t>29.543</w:t>
      </w:r>
    </w:p>
    <w:p>
      <w:r>
        <w:t>29.890</w:t>
      </w:r>
    </w:p>
    <w:p>
      <w:r>
        <w:t>6</w:t>
      </w:r>
    </w:p>
    <w:p>
      <w:r>
        <w:t>Chạy các chương trình kiểm tra hiệu năng máy tính, máy chủ về trạng thái hoạt động của thiết bị</w:t>
      </w:r>
    </w:p>
    <w:p>
      <w:r>
        <w:t>Thiết bị</w:t>
      </w:r>
    </w:p>
    <w:p>
      <w:r>
        <w:t>74.193</w:t>
      </w:r>
    </w:p>
    <w:p>
      <w:r>
        <w:t>298</w:t>
      </w:r>
    </w:p>
    <w:p>
      <w:r>
        <w:t>904</w:t>
      </w:r>
    </w:p>
    <w:p>
      <w:r>
        <w:t>2.876</w:t>
      </w:r>
    </w:p>
    <w:p>
      <w:r>
        <w:t>-</w:t>
      </w:r>
    </w:p>
    <w:p>
      <w:r>
        <w:t>77.366</w:t>
      </w:r>
    </w:p>
    <w:p>
      <w:r>
        <w:t>78.271</w:t>
      </w:r>
    </w:p>
    <w:p>
      <w:r>
        <w:t>11.605</w:t>
      </w:r>
    </w:p>
    <w:p>
      <w:r>
        <w:t>11.741</w:t>
      </w:r>
    </w:p>
    <w:p>
      <w:r>
        <w:t>88.971</w:t>
      </w:r>
    </w:p>
    <w:p>
      <w:r>
        <w:t>90.012</w:t>
      </w:r>
    </w:p>
    <w:p>
      <w:r>
        <w:t>7</w:t>
      </w:r>
    </w:p>
    <w:p>
      <w:r>
        <w:t>Kiểm tra danh mục các phần mềm được phép chạy trên máy chủ và loại bỏ các phần mềm không được phép trên máy tính, máy chủ</w:t>
      </w:r>
    </w:p>
    <w:p>
      <w:r>
        <w:t>Thiết bị</w:t>
      </w:r>
    </w:p>
    <w:p>
      <w:r>
        <w:t>37.096</w:t>
      </w:r>
    </w:p>
    <w:p>
      <w:r>
        <w:t>149</w:t>
      </w:r>
    </w:p>
    <w:p>
      <w:r>
        <w:t>452</w:t>
      </w:r>
    </w:p>
    <w:p>
      <w:r>
        <w:t>1.438</w:t>
      </w:r>
    </w:p>
    <w:p>
      <w:r>
        <w:t>-</w:t>
      </w:r>
    </w:p>
    <w:p>
      <w:r>
        <w:t>38.684</w:t>
      </w:r>
    </w:p>
    <w:p>
      <w:r>
        <w:t>39.136</w:t>
      </w:r>
    </w:p>
    <w:p>
      <w:r>
        <w:t>5.803</w:t>
      </w:r>
    </w:p>
    <w:p>
      <w:r>
        <w:t>5.870</w:t>
      </w:r>
    </w:p>
    <w:p>
      <w:r>
        <w:t>44.486</w:t>
      </w:r>
    </w:p>
    <w:p>
      <w:r>
        <w:t>45.006</w:t>
      </w:r>
    </w:p>
    <w:p>
      <w:r>
        <w:t>8</w:t>
      </w:r>
    </w:p>
    <w:p>
      <w:r>
        <w:t>Kiểm tra toàn bộ hệ thống và ghi nhận hiện trạng phục vụ cho các kỳ bảo dưỡng tiếp theo</w:t>
      </w:r>
    </w:p>
    <w:p>
      <w:r>
        <w:t>Thiết bị</w:t>
      </w:r>
    </w:p>
    <w:p>
      <w:r>
        <w:t>74.193</w:t>
      </w:r>
    </w:p>
    <w:p>
      <w:r>
        <w:t>298</w:t>
      </w:r>
    </w:p>
    <w:p>
      <w:r>
        <w:t>957</w:t>
      </w:r>
    </w:p>
    <w:p>
      <w:r>
        <w:t>3.127</w:t>
      </w:r>
    </w:p>
    <w:p>
      <w:r>
        <w:t>2.500</w:t>
      </w:r>
    </w:p>
    <w:p>
      <w:r>
        <w:t>80.117</w:t>
      </w:r>
    </w:p>
    <w:p>
      <w:r>
        <w:t>81.074</w:t>
      </w:r>
    </w:p>
    <w:p>
      <w:r>
        <w:t>12.018</w:t>
      </w:r>
    </w:p>
    <w:p>
      <w:r>
        <w:t>12.161</w:t>
      </w:r>
    </w:p>
    <w:p>
      <w:r>
        <w:t>92.135</w:t>
      </w:r>
    </w:p>
    <w:p>
      <w:r>
        <w:t>93.235</w:t>
      </w:r>
    </w:p>
    <w:p>
      <w:r>
        <w:t>9</w:t>
      </w:r>
    </w:p>
    <w:p>
      <w:r>
        <w:t>Thay thế/sửa chữa các thiết bị hỏng hóc phát sinh trong giai đoạn bảo dưỡng</w:t>
      </w:r>
    </w:p>
    <w:p>
      <w:r>
        <w:t>Thiết bị</w:t>
      </w:r>
    </w:p>
    <w:p>
      <w:r>
        <w:t>148.385</w:t>
      </w:r>
    </w:p>
    <w:p>
      <w:r>
        <w:t>596</w:t>
      </w:r>
    </w:p>
    <w:p>
      <w:r>
        <w:t>1.908</w:t>
      </w:r>
    </w:p>
    <w:p>
      <w:r>
        <w:t>6.251</w:t>
      </w:r>
    </w:p>
    <w:p>
      <w:r>
        <w:t>2.500</w:t>
      </w:r>
    </w:p>
    <w:p>
      <w:r>
        <w:t>157.732</w:t>
      </w:r>
    </w:p>
    <w:p>
      <w:r>
        <w:t>159.640</w:t>
      </w:r>
    </w:p>
    <w:p>
      <w:r>
        <w:t>23.660</w:t>
      </w:r>
    </w:p>
    <w:p>
      <w:r>
        <w:t>23.946</w:t>
      </w:r>
    </w:p>
    <w:p>
      <w:r>
        <w:t>181.392</w:t>
      </w:r>
    </w:p>
    <w:p>
      <w:r>
        <w:t>183.586</w:t>
      </w:r>
    </w:p>
    <w:p>
      <w:r>
        <w:t>VII</w:t>
      </w:r>
    </w:p>
    <w:p>
      <w:r>
        <w:t>CẬP NHẬT FIRMWARE</w:t>
      </w:r>
    </w:p>
    <w:p>
      <w:r>
        <w:t>1</w:t>
      </w:r>
    </w:p>
    <w:p>
      <w:r>
        <w:t>Lập kế hoạch cập nhật, thông báo đến các bộ phận liên quan</w:t>
      </w:r>
    </w:p>
    <w:p>
      <w:r>
        <w:t>Thiết bị</w:t>
      </w:r>
    </w:p>
    <w:p>
      <w:r>
        <w:t>6.232</w:t>
      </w:r>
    </w:p>
    <w:p>
      <w:r>
        <w:t>25</w:t>
      </w:r>
    </w:p>
    <w:p>
      <w:r>
        <w:t>692</w:t>
      </w:r>
    </w:p>
    <w:p>
      <w:r>
        <w:t>259</w:t>
      </w:r>
    </w:p>
    <w:p>
      <w:r>
        <w:t>1.250</w:t>
      </w:r>
    </w:p>
    <w:p>
      <w:r>
        <w:t>7.766</w:t>
      </w:r>
    </w:p>
    <w:p>
      <w:r>
        <w:t>8.458</w:t>
      </w:r>
    </w:p>
    <w:p>
      <w:r>
        <w:t>1.165</w:t>
      </w:r>
    </w:p>
    <w:p>
      <w:r>
        <w:t>1.269</w:t>
      </w:r>
    </w:p>
    <w:p>
      <w:r>
        <w:t>8.931</w:t>
      </w:r>
    </w:p>
    <w:p>
      <w:r>
        <w:t>9.727</w:t>
      </w:r>
    </w:p>
    <w:p>
      <w:r>
        <w:t>2</w:t>
      </w:r>
    </w:p>
    <w:p>
      <w:r>
        <w:t>Thực hiện sao lưu dữ liệu</w:t>
      </w:r>
    </w:p>
    <w:p>
      <w:r>
        <w:t>Thiết bị</w:t>
      </w:r>
    </w:p>
    <w:p>
      <w:r>
        <w:t>74.193</w:t>
      </w:r>
    </w:p>
    <w:p>
      <w:r>
        <w:t>298</w:t>
      </w:r>
    </w:p>
    <w:p>
      <w:r>
        <w:t>904</w:t>
      </w:r>
    </w:p>
    <w:p>
      <w:r>
        <w:t>2.876</w:t>
      </w:r>
    </w:p>
    <w:p>
      <w:r>
        <w:t>-</w:t>
      </w:r>
    </w:p>
    <w:p>
      <w:r>
        <w:t>77.366</w:t>
      </w:r>
    </w:p>
    <w:p>
      <w:r>
        <w:t>78.271</w:t>
      </w:r>
    </w:p>
    <w:p>
      <w:r>
        <w:t>11.605</w:t>
      </w:r>
    </w:p>
    <w:p>
      <w:r>
        <w:t>11.741</w:t>
      </w:r>
    </w:p>
    <w:p>
      <w:r>
        <w:t>88.971</w:t>
      </w:r>
    </w:p>
    <w:p>
      <w:r>
        <w:t>90.012</w:t>
      </w:r>
    </w:p>
    <w:p>
      <w:r>
        <w:t>3</w:t>
      </w:r>
    </w:p>
    <w:p>
      <w:r>
        <w:t>Kiểm tra các phiên bản firmware của hệ thống</w:t>
      </w:r>
    </w:p>
    <w:p>
      <w:r>
        <w:t>Thiết bị</w:t>
      </w:r>
    </w:p>
    <w:p>
      <w:r>
        <w:t>12.464</w:t>
      </w:r>
    </w:p>
    <w:p>
      <w:r>
        <w:t>50</w:t>
      </w:r>
    </w:p>
    <w:p>
      <w:r>
        <w:t>150</w:t>
      </w:r>
    </w:p>
    <w:p>
      <w:r>
        <w:t>480</w:t>
      </w:r>
    </w:p>
    <w:p>
      <w:r>
        <w:t>-</w:t>
      </w:r>
    </w:p>
    <w:p>
      <w:r>
        <w:t>12.994</w:t>
      </w:r>
    </w:p>
    <w:p>
      <w:r>
        <w:t>13.144</w:t>
      </w:r>
    </w:p>
    <w:p>
      <w:r>
        <w:t>1.949</w:t>
      </w:r>
    </w:p>
    <w:p>
      <w:r>
        <w:t>1.972</w:t>
      </w:r>
    </w:p>
    <w:p>
      <w:r>
        <w:t>14.943</w:t>
      </w:r>
    </w:p>
    <w:p>
      <w:r>
        <w:t>15.116</w:t>
      </w:r>
    </w:p>
    <w:p>
      <w:r>
        <w:t>4</w:t>
      </w:r>
    </w:p>
    <w:p>
      <w:r>
        <w:t>Thực hiện nâng cấp, cập nhật hệ thống</w:t>
      </w:r>
    </w:p>
    <w:p>
      <w:r>
        <w:t>Thiết bị</w:t>
      </w:r>
    </w:p>
    <w:p>
      <w:r>
        <w:t>74.193</w:t>
      </w:r>
    </w:p>
    <w:p>
      <w:r>
        <w:t>298</w:t>
      </w:r>
    </w:p>
    <w:p>
      <w:r>
        <w:t>904</w:t>
      </w:r>
    </w:p>
    <w:p>
      <w:r>
        <w:t>2.876</w:t>
      </w:r>
    </w:p>
    <w:p>
      <w:r>
        <w:t>-</w:t>
      </w:r>
    </w:p>
    <w:p>
      <w:r>
        <w:t>77.366</w:t>
      </w:r>
    </w:p>
    <w:p>
      <w:r>
        <w:t>78.271</w:t>
      </w:r>
    </w:p>
    <w:p>
      <w:r>
        <w:t>11.605</w:t>
      </w:r>
    </w:p>
    <w:p>
      <w:r>
        <w:t>11.741</w:t>
      </w:r>
    </w:p>
    <w:p>
      <w:r>
        <w:t>88.971</w:t>
      </w:r>
    </w:p>
    <w:p>
      <w:r>
        <w:t>90.012</w:t>
      </w:r>
    </w:p>
    <w:p>
      <w:r>
        <w:t>5</w:t>
      </w:r>
    </w:p>
    <w:p>
      <w:r>
        <w:t>Kiểm tra vận hành thử sau nâng cấp</w:t>
      </w:r>
    </w:p>
    <w:p>
      <w:r>
        <w:t>Thiết bị</w:t>
      </w:r>
    </w:p>
    <w:p>
      <w:r>
        <w:t>12.464</w:t>
      </w:r>
    </w:p>
    <w:p>
      <w:r>
        <w:t>50</w:t>
      </w:r>
    </w:p>
    <w:p>
      <w:r>
        <w:t>39</w:t>
      </w:r>
    </w:p>
    <w:p>
      <w:r>
        <w:t>523</w:t>
      </w:r>
    </w:p>
    <w:p>
      <w:r>
        <w:t>1.250</w:t>
      </w:r>
    </w:p>
    <w:p>
      <w:r>
        <w:t>14.286</w:t>
      </w:r>
    </w:p>
    <w:p>
      <w:r>
        <w:t>14.326</w:t>
      </w:r>
    </w:p>
    <w:p>
      <w:r>
        <w:t>2.143</w:t>
      </w:r>
    </w:p>
    <w:p>
      <w:r>
        <w:t>2.149</w:t>
      </w:r>
    </w:p>
    <w:p>
      <w:r>
        <w:t>16.429</w:t>
      </w:r>
    </w:p>
    <w:p>
      <w:r>
        <w:t>16.474</w:t>
      </w:r>
    </w:p>
    <w:p>
      <w:r>
        <w:t>2.3. Đơn giá duy trì, vận hành phần mềm hệ thống</w:t>
      </w:r>
    </w:p>
    <w:p>
      <w:r>
        <w:t>STT</w:t>
      </w:r>
    </w:p>
    <w:p>
      <w:r>
        <w:t>Nội dung công việc</w:t>
      </w:r>
    </w:p>
    <w:p>
      <w:r>
        <w:t>ĐVT</w:t>
      </w:r>
    </w:p>
    <w:p>
      <w:r>
        <w:t>Khó khăn</w:t>
      </w:r>
    </w:p>
    <w:p>
      <w:r>
        <w:t>Chi phí LĐKT</w:t>
      </w:r>
    </w:p>
    <w:p>
      <w:r>
        <w:t>Chi phí dụng cụ</w:t>
      </w:r>
    </w:p>
    <w:p>
      <w:r>
        <w:t>Chi phí vật liệu</w:t>
      </w:r>
    </w:p>
    <w:p>
      <w:r>
        <w:t>Chi phí thiết bị</w:t>
      </w:r>
    </w:p>
    <w:p>
      <w:r>
        <w:t>Chi phí năng lượng</w:t>
      </w:r>
    </w:p>
    <w:p>
      <w:r>
        <w:t>Chi phí trực tiếp</w:t>
      </w:r>
    </w:p>
    <w:p>
      <w:r>
        <w:t>Chi phí chung</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11=5+6+7+8+9</w:t>
      </w:r>
    </w:p>
    <w:p>
      <w:r>
        <w:t>12=10*15%</w:t>
      </w:r>
    </w:p>
    <w:p>
      <w:r>
        <w:t>13=11*15%</w:t>
      </w:r>
    </w:p>
    <w:p>
      <w:r>
        <w:t>14=10+12</w:t>
      </w:r>
    </w:p>
    <w:p>
      <w:r>
        <w:t>15=11+13</w:t>
      </w:r>
    </w:p>
    <w:p>
      <w:r>
        <w:t>I</w:t>
      </w:r>
    </w:p>
    <w:p>
      <w:r>
        <w:t>KIỂM TRA, GIÁM SÁT HỆ THỐNG</w:t>
      </w:r>
    </w:p>
    <w:p>
      <w:r>
        <w:t>1</w:t>
      </w:r>
    </w:p>
    <w:p>
      <w:r>
        <w:t>Kiểm tra các cổng kết nối của phần mềm, dịch vụ</w:t>
      </w:r>
    </w:p>
    <w:p>
      <w:r>
        <w:t>Phần mềm</w:t>
      </w:r>
    </w:p>
    <w:p>
      <w:r>
        <w:t>KK1</w:t>
      </w:r>
    </w:p>
    <w:p>
      <w:r>
        <w:t>5.253.838</w:t>
      </w:r>
    </w:p>
    <w:p>
      <w:r>
        <w:t>24.072</w:t>
      </w:r>
    </w:p>
    <w:p>
      <w:r>
        <w:t>-</w:t>
      </w:r>
    </w:p>
    <w:p>
      <w:r>
        <w:t>72.958</w:t>
      </w:r>
    </w:p>
    <w:p>
      <w:r>
        <w:t>232.388</w:t>
      </w:r>
    </w:p>
    <w:p>
      <w:r>
        <w:t>5.510.298</w:t>
      </w:r>
    </w:p>
    <w:p>
      <w:r>
        <w:t>5.583.255</w:t>
      </w:r>
    </w:p>
    <w:p>
      <w:r>
        <w:t>826.545</w:t>
      </w:r>
    </w:p>
    <w:p>
      <w:r>
        <w:t>837.488</w:t>
      </w:r>
    </w:p>
    <w:p>
      <w:r>
        <w:t>6.336.842</w:t>
      </w:r>
    </w:p>
    <w:p>
      <w:r>
        <w:t>6.420.744</w:t>
      </w:r>
    </w:p>
    <w:p>
      <w:r>
        <w:t>KK2</w:t>
      </w:r>
    </w:p>
    <w:p>
      <w:r>
        <w:t>6.580.302</w:t>
      </w:r>
    </w:p>
    <w:p>
      <w:r>
        <w:t>30.090</w:t>
      </w:r>
    </w:p>
    <w:p>
      <w:r>
        <w:t>-</w:t>
      </w:r>
    </w:p>
    <w:p>
      <w:r>
        <w:t>91.197</w:t>
      </w:r>
    </w:p>
    <w:p>
      <w:r>
        <w:t>290.485</w:t>
      </w:r>
    </w:p>
    <w:p>
      <w:r>
        <w:t>6.900.876</w:t>
      </w:r>
    </w:p>
    <w:p>
      <w:r>
        <w:t>6.992.074</w:t>
      </w:r>
    </w:p>
    <w:p>
      <w:r>
        <w:t>1.035.131</w:t>
      </w:r>
    </w:p>
    <w:p>
      <w:r>
        <w:t>1.048.811</w:t>
      </w:r>
    </w:p>
    <w:p>
      <w:r>
        <w:t>7.936.008</w:t>
      </w:r>
    </w:p>
    <w:p>
      <w:r>
        <w:t>8.040.885</w:t>
      </w:r>
    </w:p>
    <w:p>
      <w:r>
        <w:t>KK3</w:t>
      </w:r>
    </w:p>
    <w:p>
      <w:r>
        <w:t>7.880.757</w:t>
      </w:r>
    </w:p>
    <w:p>
      <w:r>
        <w:t>36.108</w:t>
      </w:r>
    </w:p>
    <w:p>
      <w:r>
        <w:t>-</w:t>
      </w:r>
    </w:p>
    <w:p>
      <w:r>
        <w:t>109.437</w:t>
      </w:r>
    </w:p>
    <w:p>
      <w:r>
        <w:t>348.582</w:t>
      </w:r>
    </w:p>
    <w:p>
      <w:r>
        <w:t>8.265.446</w:t>
      </w:r>
    </w:p>
    <w:p>
      <w:r>
        <w:t>8.374.883</w:t>
      </w:r>
    </w:p>
    <w:p>
      <w:r>
        <w:t>1.239.817</w:t>
      </w:r>
    </w:p>
    <w:p>
      <w:r>
        <w:t>1.256.232</w:t>
      </w:r>
    </w:p>
    <w:p>
      <w:r>
        <w:t>9.505.263</w:t>
      </w:r>
    </w:p>
    <w:p>
      <w:r>
        <w:t>9.631.116</w:t>
      </w:r>
    </w:p>
    <w:p>
      <w:r>
        <w:t>KK4</w:t>
      </w:r>
    </w:p>
    <w:p>
      <w:r>
        <w:t>9.857.449</w:t>
      </w:r>
    </w:p>
    <w:p>
      <w:r>
        <w:t>45.134</w:t>
      </w:r>
    </w:p>
    <w:p>
      <w:r>
        <w:t>-</w:t>
      </w:r>
    </w:p>
    <w:p>
      <w:r>
        <w:t>136.796</w:t>
      </w:r>
    </w:p>
    <w:p>
      <w:r>
        <w:t>435.727</w:t>
      </w:r>
    </w:p>
    <w:p>
      <w:r>
        <w:t>10.338.310</w:t>
      </w:r>
    </w:p>
    <w:p>
      <w:r>
        <w:t>10.475.106</w:t>
      </w:r>
    </w:p>
    <w:p>
      <w:r>
        <w:t>1.550.747</w:t>
      </w:r>
    </w:p>
    <w:p>
      <w:r>
        <w:t>1.571.266</w:t>
      </w:r>
    </w:p>
    <w:p>
      <w:r>
        <w:t>11.889.057</w:t>
      </w:r>
    </w:p>
    <w:p>
      <w:r>
        <w:t>12.046.372</w:t>
      </w:r>
    </w:p>
    <w:p>
      <w:r>
        <w:t>KK5</w:t>
      </w:r>
    </w:p>
    <w:p>
      <w:r>
        <w:t>11.834.141</w:t>
      </w:r>
    </w:p>
    <w:p>
      <w:r>
        <w:t>54.161</w:t>
      </w:r>
    </w:p>
    <w:p>
      <w:r>
        <w:t>-</w:t>
      </w:r>
    </w:p>
    <w:p>
      <w:r>
        <w:t>164.155</w:t>
      </w:r>
    </w:p>
    <w:p>
      <w:r>
        <w:t>522.872</w:t>
      </w:r>
    </w:p>
    <w:p>
      <w:r>
        <w:t>12.411.174</w:t>
      </w:r>
    </w:p>
    <w:p>
      <w:r>
        <w:t>12.575.329</w:t>
      </w:r>
    </w:p>
    <w:p>
      <w:r>
        <w:t>1.861.676</w:t>
      </w:r>
    </w:p>
    <w:p>
      <w:r>
        <w:t>1.886.299</w:t>
      </w:r>
    </w:p>
    <w:p>
      <w:r>
        <w:t>14.272.850</w:t>
      </w:r>
    </w:p>
    <w:p>
      <w:r>
        <w:t>14.461.629</w:t>
      </w:r>
    </w:p>
    <w:p>
      <w:r>
        <w:t>2</w:t>
      </w:r>
    </w:p>
    <w:p>
      <w:r>
        <w:t>Kiểm tra các service của phần mềm, dịch vụ trên hệ điều hành máy chủ dịch vụ</w:t>
      </w:r>
    </w:p>
    <w:p>
      <w:r>
        <w:t>Phần mềm</w:t>
      </w:r>
    </w:p>
    <w:p>
      <w:r>
        <w:t>KK1</w:t>
      </w:r>
    </w:p>
    <w:p>
      <w:r>
        <w:t>11.989.528</w:t>
      </w:r>
    </w:p>
    <w:p>
      <w:r>
        <w:t>48.143</w:t>
      </w:r>
    </w:p>
    <w:p>
      <w:r>
        <w:t>-</w:t>
      </w:r>
    </w:p>
    <w:p>
      <w:r>
        <w:t>145.913</w:t>
      </w:r>
    </w:p>
    <w:p>
      <w:r>
        <w:t>464.775</w:t>
      </w:r>
    </w:p>
    <w:p>
      <w:r>
        <w:t>12.502.447</w:t>
      </w:r>
    </w:p>
    <w:p>
      <w:r>
        <w:t>12.648.360</w:t>
      </w:r>
    </w:p>
    <w:p>
      <w:r>
        <w:t>1.875.367</w:t>
      </w:r>
    </w:p>
    <w:p>
      <w:r>
        <w:t>1.897.254</w:t>
      </w:r>
    </w:p>
    <w:p>
      <w:r>
        <w:t>14.377.814</w:t>
      </w:r>
    </w:p>
    <w:p>
      <w:r>
        <w:t>14.545.614</w:t>
      </w:r>
    </w:p>
    <w:p>
      <w:r>
        <w:t>KK2</w:t>
      </w:r>
    </w:p>
    <w:p>
      <w:r>
        <w:t>14.986.910</w:t>
      </w:r>
    </w:p>
    <w:p>
      <w:r>
        <w:t>60.179</w:t>
      </w:r>
    </w:p>
    <w:p>
      <w:r>
        <w:t>-</w:t>
      </w:r>
    </w:p>
    <w:p>
      <w:r>
        <w:t>182.392</w:t>
      </w:r>
    </w:p>
    <w:p>
      <w:r>
        <w:t>580.969</w:t>
      </w:r>
    </w:p>
    <w:p>
      <w:r>
        <w:t>15.628.059</w:t>
      </w:r>
    </w:p>
    <w:p>
      <w:r>
        <w:t>15.810.450</w:t>
      </w:r>
    </w:p>
    <w:p>
      <w:r>
        <w:t>2.344.209</w:t>
      </w:r>
    </w:p>
    <w:p>
      <w:r>
        <w:t>2.371.568</w:t>
      </w:r>
    </w:p>
    <w:p>
      <w:r>
        <w:t>17.972.267</w:t>
      </w:r>
    </w:p>
    <w:p>
      <w:r>
        <w:t>18.182.018</w:t>
      </w:r>
    </w:p>
    <w:p>
      <w:r>
        <w:t>KK3</w:t>
      </w:r>
    </w:p>
    <w:p>
      <w:r>
        <w:t>17.984.292</w:t>
      </w:r>
    </w:p>
    <w:p>
      <w:r>
        <w:t>72.215</w:t>
      </w:r>
    </w:p>
    <w:p>
      <w:r>
        <w:t>-</w:t>
      </w:r>
    </w:p>
    <w:p>
      <w:r>
        <w:t>218.870</w:t>
      </w:r>
    </w:p>
    <w:p>
      <w:r>
        <w:t>697.163</w:t>
      </w:r>
    </w:p>
    <w:p>
      <w:r>
        <w:t>18.753.670</w:t>
      </w:r>
    </w:p>
    <w:p>
      <w:r>
        <w:t>18.972.540</w:t>
      </w:r>
    </w:p>
    <w:p>
      <w:r>
        <w:t>2.813.051</w:t>
      </w:r>
    </w:p>
    <w:p>
      <w:r>
        <w:t>2.845.881</w:t>
      </w:r>
    </w:p>
    <w:p>
      <w:r>
        <w:t>21.566.721</w:t>
      </w:r>
    </w:p>
    <w:p>
      <w:r>
        <w:t>21.818.421</w:t>
      </w:r>
    </w:p>
    <w:p>
      <w:r>
        <w:t>KK4</w:t>
      </w:r>
    </w:p>
    <w:p>
      <w:r>
        <w:t>22.495.204</w:t>
      </w:r>
    </w:p>
    <w:p>
      <w:r>
        <w:t>90.269</w:t>
      </w:r>
    </w:p>
    <w:p>
      <w:r>
        <w:t>-</w:t>
      </w:r>
    </w:p>
    <w:p>
      <w:r>
        <w:t>273.587</w:t>
      </w:r>
    </w:p>
    <w:p>
      <w:r>
        <w:t>871.454</w:t>
      </w:r>
    </w:p>
    <w:p>
      <w:r>
        <w:t>23.456.926</w:t>
      </w:r>
    </w:p>
    <w:p>
      <w:r>
        <w:t>23.730.514</w:t>
      </w:r>
    </w:p>
    <w:p>
      <w:r>
        <w:t>3.518.539</w:t>
      </w:r>
    </w:p>
    <w:p>
      <w:r>
        <w:t>3.559.577</w:t>
      </w:r>
    </w:p>
    <w:p>
      <w:r>
        <w:t>26.975.465</w:t>
      </w:r>
    </w:p>
    <w:p>
      <w:r>
        <w:t>27.290.091</w:t>
      </w:r>
    </w:p>
    <w:p>
      <w:r>
        <w:t>KK5</w:t>
      </w:r>
    </w:p>
    <w:p>
      <w:r>
        <w:t>26.976.438</w:t>
      </w:r>
    </w:p>
    <w:p>
      <w:r>
        <w:t>108.323</w:t>
      </w:r>
    </w:p>
    <w:p>
      <w:r>
        <w:t>-</w:t>
      </w:r>
    </w:p>
    <w:p>
      <w:r>
        <w:t>328.305</w:t>
      </w:r>
    </w:p>
    <w:p>
      <w:r>
        <w:t>1.045.745</w:t>
      </w:r>
    </w:p>
    <w:p>
      <w:r>
        <w:t>28.130.506</w:t>
      </w:r>
    </w:p>
    <w:p>
      <w:r>
        <w:t>28.458.810</w:t>
      </w:r>
    </w:p>
    <w:p>
      <w:r>
        <w:t>4.219.576</w:t>
      </w:r>
    </w:p>
    <w:p>
      <w:r>
        <w:t>4.268.822</w:t>
      </w:r>
    </w:p>
    <w:p>
      <w:r>
        <w:t>32.350.081</w:t>
      </w:r>
    </w:p>
    <w:p>
      <w:r>
        <w:t>32.727.632</w:t>
      </w:r>
    </w:p>
    <w:p>
      <w:r>
        <w:t>3</w:t>
      </w:r>
    </w:p>
    <w:p>
      <w:r>
        <w:t>Kiểm tra các tính năng của phần mềm, dịch vụ</w:t>
      </w:r>
    </w:p>
    <w:p>
      <w:r>
        <w:t>Phần mềm</w:t>
      </w:r>
    </w:p>
    <w:p>
      <w:r>
        <w:t>KK1</w:t>
      </w:r>
    </w:p>
    <w:p>
      <w:r>
        <w:t>1.424.498</w:t>
      </w:r>
    </w:p>
    <w:p>
      <w:r>
        <w:t>5.720</w:t>
      </w:r>
    </w:p>
    <w:p>
      <w:r>
        <w:t>-</w:t>
      </w:r>
    </w:p>
    <w:p>
      <w:r>
        <w:t>17.336</w:t>
      </w:r>
    </w:p>
    <w:p>
      <w:r>
        <w:t>55.244</w:t>
      </w:r>
    </w:p>
    <w:p>
      <w:r>
        <w:t>1.485.463</w:t>
      </w:r>
    </w:p>
    <w:p>
      <w:r>
        <w:t>1.502.799</w:t>
      </w:r>
    </w:p>
    <w:p>
      <w:r>
        <w:t>222.819</w:t>
      </w:r>
    </w:p>
    <w:p>
      <w:r>
        <w:t>225.420</w:t>
      </w:r>
    </w:p>
    <w:p>
      <w:r>
        <w:t>1.708.282</w:t>
      </w:r>
    </w:p>
    <w:p>
      <w:r>
        <w:t>1.728.219</w:t>
      </w:r>
    </w:p>
    <w:p>
      <w:r>
        <w:t>KK2</w:t>
      </w:r>
    </w:p>
    <w:p>
      <w:r>
        <w:t>1.780.623</w:t>
      </w:r>
    </w:p>
    <w:p>
      <w:r>
        <w:t>7.150</w:t>
      </w:r>
    </w:p>
    <w:p>
      <w:r>
        <w:t>-</w:t>
      </w:r>
    </w:p>
    <w:p>
      <w:r>
        <w:t>21.670</w:t>
      </w:r>
    </w:p>
    <w:p>
      <w:r>
        <w:t>69.055</w:t>
      </w:r>
    </w:p>
    <w:p>
      <w:r>
        <w:t>1.856.828</w:t>
      </w:r>
    </w:p>
    <w:p>
      <w:r>
        <w:t>1.878.499</w:t>
      </w:r>
    </w:p>
    <w:p>
      <w:r>
        <w:t>278.524</w:t>
      </w:r>
    </w:p>
    <w:p>
      <w:r>
        <w:t>281.775</w:t>
      </w:r>
    </w:p>
    <w:p>
      <w:r>
        <w:t>2.135.353</w:t>
      </w:r>
    </w:p>
    <w:p>
      <w:r>
        <w:t>2.160.274</w:t>
      </w:r>
    </w:p>
    <w:p>
      <w:r>
        <w:t>KK3</w:t>
      </w:r>
    </w:p>
    <w:p>
      <w:r>
        <w:t>2.136.748</w:t>
      </w:r>
    </w:p>
    <w:p>
      <w:r>
        <w:t>8.580</w:t>
      </w:r>
    </w:p>
    <w:p>
      <w:r>
        <w:t>-</w:t>
      </w:r>
    </w:p>
    <w:p>
      <w:r>
        <w:t>26.004</w:t>
      </w:r>
    </w:p>
    <w:p>
      <w:r>
        <w:t>82.867</w:t>
      </w:r>
    </w:p>
    <w:p>
      <w:r>
        <w:t>2.228.194</w:t>
      </w:r>
    </w:p>
    <w:p>
      <w:r>
        <w:t>2.254.199</w:t>
      </w:r>
    </w:p>
    <w:p>
      <w:r>
        <w:t>334.229</w:t>
      </w:r>
    </w:p>
    <w:p>
      <w:r>
        <w:t>338.130</w:t>
      </w:r>
    </w:p>
    <w:p>
      <w:r>
        <w:t>2.562.423</w:t>
      </w:r>
    </w:p>
    <w:p>
      <w:r>
        <w:t>2.592.328</w:t>
      </w:r>
    </w:p>
    <w:p>
      <w:r>
        <w:t>KK4</w:t>
      </w:r>
    </w:p>
    <w:p>
      <w:r>
        <w:t>2.670.935</w:t>
      </w:r>
    </w:p>
    <w:p>
      <w:r>
        <w:t>10.725</w:t>
      </w:r>
    </w:p>
    <w:p>
      <w:r>
        <w:t>-</w:t>
      </w:r>
    </w:p>
    <w:p>
      <w:r>
        <w:t>32.505</w:t>
      </w:r>
    </w:p>
    <w:p>
      <w:r>
        <w:t>103.583</w:t>
      </w:r>
    </w:p>
    <w:p>
      <w:r>
        <w:t>2.785.243</w:t>
      </w:r>
    </w:p>
    <w:p>
      <w:r>
        <w:t>2.817.748</w:t>
      </w:r>
    </w:p>
    <w:p>
      <w:r>
        <w:t>417.786</w:t>
      </w:r>
    </w:p>
    <w:p>
      <w:r>
        <w:t>422.662</w:t>
      </w:r>
    </w:p>
    <w:p>
      <w:r>
        <w:t>3.203.029</w:t>
      </w:r>
    </w:p>
    <w:p>
      <w:r>
        <w:t>3.240.410</w:t>
      </w:r>
    </w:p>
    <w:p>
      <w:r>
        <w:t>KK5</w:t>
      </w:r>
    </w:p>
    <w:p>
      <w:r>
        <w:t>3.205.121</w:t>
      </w:r>
    </w:p>
    <w:p>
      <w:r>
        <w:t>12.870</w:t>
      </w:r>
    </w:p>
    <w:p>
      <w:r>
        <w:t>-</w:t>
      </w:r>
    </w:p>
    <w:p>
      <w:r>
        <w:t>39.007</w:t>
      </w:r>
    </w:p>
    <w:p>
      <w:r>
        <w:t>124.300</w:t>
      </w:r>
    </w:p>
    <w:p>
      <w:r>
        <w:t>3.342.291</w:t>
      </w:r>
    </w:p>
    <w:p>
      <w:r>
        <w:t>3.381.298</w:t>
      </w:r>
    </w:p>
    <w:p>
      <w:r>
        <w:t>501.344</w:t>
      </w:r>
    </w:p>
    <w:p>
      <w:r>
        <w:t>507.195</w:t>
      </w:r>
    </w:p>
    <w:p>
      <w:r>
        <w:t>3.843.635</w:t>
      </w:r>
    </w:p>
    <w:p>
      <w:r>
        <w:t>3.888.492</w:t>
      </w:r>
    </w:p>
    <w:p>
      <w:r>
        <w:t>4</w:t>
      </w:r>
    </w:p>
    <w:p>
      <w:r>
        <w:t>Kiểm tra nhật ký logs hoạt động của phần mềm, dịch vụ</w:t>
      </w:r>
    </w:p>
    <w:p>
      <w:r>
        <w:t>Phần mềm</w:t>
      </w:r>
    </w:p>
    <w:p>
      <w:r>
        <w:t>KK1</w:t>
      </w:r>
    </w:p>
    <w:p>
      <w:r>
        <w:t>4.510.912</w:t>
      </w:r>
    </w:p>
    <w:p>
      <w:r>
        <w:t>18.054</w:t>
      </w:r>
    </w:p>
    <w:p>
      <w:r>
        <w:t>218.000</w:t>
      </w:r>
    </w:p>
    <w:p>
      <w:r>
        <w:t>54.718</w:t>
      </w:r>
    </w:p>
    <w:p>
      <w:r>
        <w:t>174.290</w:t>
      </w:r>
    </w:p>
    <w:p>
      <w:r>
        <w:t>4.921.256</w:t>
      </w:r>
    </w:p>
    <w:p>
      <w:r>
        <w:t>4.975.974</w:t>
      </w:r>
    </w:p>
    <w:p>
      <w:r>
        <w:t>738.188</w:t>
      </w:r>
    </w:p>
    <w:p>
      <w:r>
        <w:t>746.396</w:t>
      </w:r>
    </w:p>
    <w:p>
      <w:r>
        <w:t>5.659.444</w:t>
      </w:r>
    </w:p>
    <w:p>
      <w:r>
        <w:t>5.722.370</w:t>
      </w:r>
    </w:p>
    <w:p>
      <w:r>
        <w:t>KK2</w:t>
      </w:r>
    </w:p>
    <w:p>
      <w:r>
        <w:t>5.608.962</w:t>
      </w:r>
    </w:p>
    <w:p>
      <w:r>
        <w:t>22.567</w:t>
      </w:r>
    </w:p>
    <w:p>
      <w:r>
        <w:t>218.000</w:t>
      </w:r>
    </w:p>
    <w:p>
      <w:r>
        <w:t>68.398</w:t>
      </w:r>
    </w:p>
    <w:p>
      <w:r>
        <w:t>217.863</w:t>
      </w:r>
    </w:p>
    <w:p>
      <w:r>
        <w:t>6.067.392</w:t>
      </w:r>
    </w:p>
    <w:p>
      <w:r>
        <w:t>6.135.790</w:t>
      </w:r>
    </w:p>
    <w:p>
      <w:r>
        <w:t>910.109</w:t>
      </w:r>
    </w:p>
    <w:p>
      <w:r>
        <w:t>920.369</w:t>
      </w:r>
    </w:p>
    <w:p>
      <w:r>
        <w:t>6.977.501</w:t>
      </w:r>
    </w:p>
    <w:p>
      <w:r>
        <w:t>7.056.159</w:t>
      </w:r>
    </w:p>
    <w:p>
      <w:r>
        <w:t>KK3</w:t>
      </w:r>
    </w:p>
    <w:p>
      <w:r>
        <w:t>6.736.690</w:t>
      </w:r>
    </w:p>
    <w:p>
      <w:r>
        <w:t>27.080</w:t>
      </w:r>
    </w:p>
    <w:p>
      <w:r>
        <w:t>218.000</w:t>
      </w:r>
    </w:p>
    <w:p>
      <w:r>
        <w:t>82.078</w:t>
      </w:r>
    </w:p>
    <w:p>
      <w:r>
        <w:t>261.436</w:t>
      </w:r>
    </w:p>
    <w:p>
      <w:r>
        <w:t>7.243.206</w:t>
      </w:r>
    </w:p>
    <w:p>
      <w:r>
        <w:t>7.325.284</w:t>
      </w:r>
    </w:p>
    <w:p>
      <w:r>
        <w:t>1.086.481</w:t>
      </w:r>
    </w:p>
    <w:p>
      <w:r>
        <w:t>1.098.793</w:t>
      </w:r>
    </w:p>
    <w:p>
      <w:r>
        <w:t>8.329.687</w:t>
      </w:r>
    </w:p>
    <w:p>
      <w:r>
        <w:t>8.424.076</w:t>
      </w:r>
    </w:p>
    <w:p>
      <w:r>
        <w:t>KK4</w:t>
      </w:r>
    </w:p>
    <w:p>
      <w:r>
        <w:t>8.428.282</w:t>
      </w:r>
    </w:p>
    <w:p>
      <w:r>
        <w:t>33.851</w:t>
      </w:r>
    </w:p>
    <w:p>
      <w:r>
        <w:t>218.000</w:t>
      </w:r>
    </w:p>
    <w:p>
      <w:r>
        <w:t>102.597</w:t>
      </w:r>
    </w:p>
    <w:p>
      <w:r>
        <w:t>326.794</w:t>
      </w:r>
    </w:p>
    <w:p>
      <w:r>
        <w:t>9.006.927</w:t>
      </w:r>
    </w:p>
    <w:p>
      <w:r>
        <w:t>9.109.524</w:t>
      </w:r>
    </w:p>
    <w:p>
      <w:r>
        <w:t>1.351.039</w:t>
      </w:r>
    </w:p>
    <w:p>
      <w:r>
        <w:t>1.366.429</w:t>
      </w:r>
    </w:p>
    <w:p>
      <w:r>
        <w:t>10.357.966</w:t>
      </w:r>
    </w:p>
    <w:p>
      <w:r>
        <w:t>10.475.953</w:t>
      </w:r>
    </w:p>
    <w:p>
      <w:r>
        <w:t>KK5</w:t>
      </w:r>
    </w:p>
    <w:p>
      <w:r>
        <w:t>10.119.874</w:t>
      </w:r>
    </w:p>
    <w:p>
      <w:r>
        <w:t>40.621</w:t>
      </w:r>
    </w:p>
    <w:p>
      <w:r>
        <w:t>218.000</w:t>
      </w:r>
    </w:p>
    <w:p>
      <w:r>
        <w:t>123.116</w:t>
      </w:r>
    </w:p>
    <w:p>
      <w:r>
        <w:t>392.153</w:t>
      </w:r>
    </w:p>
    <w:p>
      <w:r>
        <w:t>10.770.648</w:t>
      </w:r>
    </w:p>
    <w:p>
      <w:r>
        <w:t>10.893.764</w:t>
      </w:r>
    </w:p>
    <w:p>
      <w:r>
        <w:t>1.615.597</w:t>
      </w:r>
    </w:p>
    <w:p>
      <w:r>
        <w:t>1.634.065</w:t>
      </w:r>
    </w:p>
    <w:p>
      <w:r>
        <w:t>12.386.245</w:t>
      </w:r>
    </w:p>
    <w:p>
      <w:r>
        <w:t>12.527.829</w:t>
      </w:r>
    </w:p>
    <w:p>
      <w:r>
        <w:t>II</w:t>
      </w:r>
    </w:p>
    <w:p>
      <w:r>
        <w:t>GHI NHẬN SỰ CỐ</w:t>
      </w:r>
    </w:p>
    <w:p>
      <w:r>
        <w:t>1</w:t>
      </w:r>
    </w:p>
    <w:p>
      <w:r>
        <w:t>Ghi nhận sự cố</w:t>
      </w:r>
    </w:p>
    <w:p>
      <w:r>
        <w:t>Phần mềm</w:t>
      </w:r>
    </w:p>
    <w:p>
      <w:r>
        <w:t>KK1</w:t>
      </w:r>
    </w:p>
    <w:p>
      <w:r>
        <w:t>59.354</w:t>
      </w:r>
    </w:p>
    <w:p>
      <w:r>
        <w:t>179</w:t>
      </w:r>
    </w:p>
    <w:p>
      <w:r>
        <w:t>-</w:t>
      </w:r>
    </w:p>
    <w:p>
      <w:r>
        <w:t>541</w:t>
      </w:r>
    </w:p>
    <w:p>
      <w:r>
        <w:t>1.779</w:t>
      </w:r>
    </w:p>
    <w:p>
      <w:r>
        <w:t>61.312</w:t>
      </w:r>
    </w:p>
    <w:p>
      <w:r>
        <w:t>61.853</w:t>
      </w:r>
    </w:p>
    <w:p>
      <w:r>
        <w:t>9.197</w:t>
      </w:r>
    </w:p>
    <w:p>
      <w:r>
        <w:t>9.278</w:t>
      </w:r>
    </w:p>
    <w:p>
      <w:r>
        <w:t>70.509</w:t>
      </w:r>
    </w:p>
    <w:p>
      <w:r>
        <w:t>71.131</w:t>
      </w:r>
    </w:p>
    <w:p>
      <w:r>
        <w:t>KK2</w:t>
      </w:r>
    </w:p>
    <w:p>
      <w:r>
        <w:t>59.354</w:t>
      </w:r>
    </w:p>
    <w:p>
      <w:r>
        <w:t>223</w:t>
      </w:r>
    </w:p>
    <w:p>
      <w:r>
        <w:t>-</w:t>
      </w:r>
    </w:p>
    <w:p>
      <w:r>
        <w:t>677</w:t>
      </w:r>
    </w:p>
    <w:p>
      <w:r>
        <w:t>2.224</w:t>
      </w:r>
    </w:p>
    <w:p>
      <w:r>
        <w:t>61.801</w:t>
      </w:r>
    </w:p>
    <w:p>
      <w:r>
        <w:t>62.478</w:t>
      </w:r>
    </w:p>
    <w:p>
      <w:r>
        <w:t>9.270</w:t>
      </w:r>
    </w:p>
    <w:p>
      <w:r>
        <w:t>9.372</w:t>
      </w:r>
    </w:p>
    <w:p>
      <w:r>
        <w:t>71.071</w:t>
      </w:r>
    </w:p>
    <w:p>
      <w:r>
        <w:t>71.850</w:t>
      </w:r>
    </w:p>
    <w:p>
      <w:r>
        <w:t>KK3</w:t>
      </w:r>
    </w:p>
    <w:p>
      <w:r>
        <w:t>59.354</w:t>
      </w:r>
    </w:p>
    <w:p>
      <w:r>
        <w:t>268</w:t>
      </w:r>
    </w:p>
    <w:p>
      <w:r>
        <w:t>-</w:t>
      </w:r>
    </w:p>
    <w:p>
      <w:r>
        <w:t>812</w:t>
      </w:r>
    </w:p>
    <w:p>
      <w:r>
        <w:t>2.669</w:t>
      </w:r>
    </w:p>
    <w:p>
      <w:r>
        <w:t>62.291</w:t>
      </w:r>
    </w:p>
    <w:p>
      <w:r>
        <w:t>63.103</w:t>
      </w:r>
    </w:p>
    <w:p>
      <w:r>
        <w:t>9.344</w:t>
      </w:r>
    </w:p>
    <w:p>
      <w:r>
        <w:t>9.465</w:t>
      </w:r>
    </w:p>
    <w:p>
      <w:r>
        <w:t>71.634</w:t>
      </w:r>
    </w:p>
    <w:p>
      <w:r>
        <w:t>72.568</w:t>
      </w:r>
    </w:p>
    <w:p>
      <w:r>
        <w:t>KK4</w:t>
      </w:r>
    </w:p>
    <w:p>
      <w:r>
        <w:t>89.031</w:t>
      </w:r>
    </w:p>
    <w:p>
      <w:r>
        <w:t>335</w:t>
      </w:r>
    </w:p>
    <w:p>
      <w:r>
        <w:t>-</w:t>
      </w:r>
    </w:p>
    <w:p>
      <w:r>
        <w:t>1.015</w:t>
      </w:r>
    </w:p>
    <w:p>
      <w:r>
        <w:t>3.336</w:t>
      </w:r>
    </w:p>
    <w:p>
      <w:r>
        <w:t>92.702</w:t>
      </w:r>
    </w:p>
    <w:p>
      <w:r>
        <w:t>93.717</w:t>
      </w:r>
    </w:p>
    <w:p>
      <w:r>
        <w:t>13.905</w:t>
      </w:r>
    </w:p>
    <w:p>
      <w:r>
        <w:t>14.058</w:t>
      </w:r>
    </w:p>
    <w:p>
      <w:r>
        <w:t>106.607</w:t>
      </w:r>
    </w:p>
    <w:p>
      <w:r>
        <w:t>107.775</w:t>
      </w:r>
    </w:p>
    <w:p>
      <w:r>
        <w:t>KK5</w:t>
      </w:r>
    </w:p>
    <w:p>
      <w:r>
        <w:t>89.031</w:t>
      </w:r>
    </w:p>
    <w:p>
      <w:r>
        <w:t>402</w:t>
      </w:r>
    </w:p>
    <w:p>
      <w:r>
        <w:t>-</w:t>
      </w:r>
    </w:p>
    <w:p>
      <w:r>
        <w:t>1.218</w:t>
      </w:r>
    </w:p>
    <w:p>
      <w:r>
        <w:t>4.003</w:t>
      </w:r>
    </w:p>
    <w:p>
      <w:r>
        <w:t>93.436</w:t>
      </w:r>
    </w:p>
    <w:p>
      <w:r>
        <w:t>94.654</w:t>
      </w:r>
    </w:p>
    <w:p>
      <w:r>
        <w:t>14.015</w:t>
      </w:r>
    </w:p>
    <w:p>
      <w:r>
        <w:t>14.198</w:t>
      </w:r>
    </w:p>
    <w:p>
      <w:r>
        <w:t>107.451</w:t>
      </w:r>
    </w:p>
    <w:p>
      <w:r>
        <w:t>108.852</w:t>
      </w:r>
    </w:p>
    <w:p>
      <w:r>
        <w:t>2</w:t>
      </w:r>
    </w:p>
    <w:p>
      <w:r>
        <w:t>Xác minh sự cố</w:t>
      </w:r>
    </w:p>
    <w:p>
      <w:r>
        <w:t>Phần mềm</w:t>
      </w:r>
    </w:p>
    <w:p>
      <w:r>
        <w:t>KK1</w:t>
      </w:r>
    </w:p>
    <w:p>
      <w:r>
        <w:t>189.066</w:t>
      </w:r>
    </w:p>
    <w:p>
      <w:r>
        <w:t>715</w:t>
      </w:r>
    </w:p>
    <w:p>
      <w:r>
        <w:t>-</w:t>
      </w:r>
    </w:p>
    <w:p>
      <w:r>
        <w:t>1.113</w:t>
      </w:r>
    </w:p>
    <w:p>
      <w:r>
        <w:t>3.720</w:t>
      </w:r>
    </w:p>
    <w:p>
      <w:r>
        <w:t>193.501</w:t>
      </w:r>
    </w:p>
    <w:p>
      <w:r>
        <w:t>194.614</w:t>
      </w:r>
    </w:p>
    <w:p>
      <w:r>
        <w:t>29.025</w:t>
      </w:r>
    </w:p>
    <w:p>
      <w:r>
        <w:t>29.192</w:t>
      </w:r>
    </w:p>
    <w:p>
      <w:r>
        <w:t>222.526</w:t>
      </w:r>
    </w:p>
    <w:p>
      <w:r>
        <w:t>223.806</w:t>
      </w:r>
    </w:p>
    <w:p>
      <w:r>
        <w:t>KK2</w:t>
      </w:r>
    </w:p>
    <w:p>
      <w:r>
        <w:t>252.088</w:t>
      </w:r>
    </w:p>
    <w:p>
      <w:r>
        <w:t>894</w:t>
      </w:r>
    </w:p>
    <w:p>
      <w:r>
        <w:t>-</w:t>
      </w:r>
    </w:p>
    <w:p>
      <w:r>
        <w:t>1.406</w:t>
      </w:r>
    </w:p>
    <w:p>
      <w:r>
        <w:t>4.649</w:t>
      </w:r>
    </w:p>
    <w:p>
      <w:r>
        <w:t>257.631</w:t>
      </w:r>
    </w:p>
    <w:p>
      <w:r>
        <w:t>259.037</w:t>
      </w:r>
    </w:p>
    <w:p>
      <w:r>
        <w:t>38.645</w:t>
      </w:r>
    </w:p>
    <w:p>
      <w:r>
        <w:t>38.856</w:t>
      </w:r>
    </w:p>
    <w:p>
      <w:r>
        <w:t>296.276</w:t>
      </w:r>
    </w:p>
    <w:p>
      <w:r>
        <w:t>297.893</w:t>
      </w:r>
    </w:p>
    <w:p>
      <w:r>
        <w:t>KK3</w:t>
      </w:r>
    </w:p>
    <w:p>
      <w:r>
        <w:t>315.110</w:t>
      </w:r>
    </w:p>
    <w:p>
      <w:r>
        <w:t>1.073</w:t>
      </w:r>
    </w:p>
    <w:p>
      <w:r>
        <w:t>-</w:t>
      </w:r>
    </w:p>
    <w:p>
      <w:r>
        <w:t>1.687</w:t>
      </w:r>
    </w:p>
    <w:p>
      <w:r>
        <w:t>5.579</w:t>
      </w:r>
    </w:p>
    <w:p>
      <w:r>
        <w:t>321.762</w:t>
      </w:r>
    </w:p>
    <w:p>
      <w:r>
        <w:t>323.449</w:t>
      </w:r>
    </w:p>
    <w:p>
      <w:r>
        <w:t>48.264</w:t>
      </w:r>
    </w:p>
    <w:p>
      <w:r>
        <w:t>48.517</w:t>
      </w:r>
    </w:p>
    <w:p>
      <w:r>
        <w:t>370.026</w:t>
      </w:r>
    </w:p>
    <w:p>
      <w:r>
        <w:t>371.966</w:t>
      </w:r>
    </w:p>
    <w:p>
      <w:r>
        <w:t>KK4</w:t>
      </w:r>
    </w:p>
    <w:p>
      <w:r>
        <w:t>378.132</w:t>
      </w:r>
    </w:p>
    <w:p>
      <w:r>
        <w:t>1.341</w:t>
      </w:r>
    </w:p>
    <w:p>
      <w:r>
        <w:t>-</w:t>
      </w:r>
    </w:p>
    <w:p>
      <w:r>
        <w:t>2.108</w:t>
      </w:r>
    </w:p>
    <w:p>
      <w:r>
        <w:t>6.974</w:t>
      </w:r>
    </w:p>
    <w:p>
      <w:r>
        <w:t>386.447</w:t>
      </w:r>
    </w:p>
    <w:p>
      <w:r>
        <w:t>388.556</w:t>
      </w:r>
    </w:p>
    <w:p>
      <w:r>
        <w:t>57.967</w:t>
      </w:r>
    </w:p>
    <w:p>
      <w:r>
        <w:t>58.283</w:t>
      </w:r>
    </w:p>
    <w:p>
      <w:r>
        <w:t>444.414</w:t>
      </w:r>
    </w:p>
    <w:p>
      <w:r>
        <w:t>446.839</w:t>
      </w:r>
    </w:p>
    <w:p>
      <w:r>
        <w:t>KK5</w:t>
      </w:r>
    </w:p>
    <w:p>
      <w:r>
        <w:t>441.154</w:t>
      </w:r>
    </w:p>
    <w:p>
      <w:r>
        <w:t>1.609</w:t>
      </w:r>
    </w:p>
    <w:p>
      <w:r>
        <w:t>-</w:t>
      </w:r>
    </w:p>
    <w:p>
      <w:r>
        <w:t>2.530</w:t>
      </w:r>
    </w:p>
    <w:p>
      <w:r>
        <w:t>8.369</w:t>
      </w:r>
    </w:p>
    <w:p>
      <w:r>
        <w:t>451.132</w:t>
      </w:r>
    </w:p>
    <w:p>
      <w:r>
        <w:t>453.662</w:t>
      </w:r>
    </w:p>
    <w:p>
      <w:r>
        <w:t>67.670</w:t>
      </w:r>
    </w:p>
    <w:p>
      <w:r>
        <w:t>68.049</w:t>
      </w:r>
    </w:p>
    <w:p>
      <w:r>
        <w:t>518.802</w:t>
      </w:r>
    </w:p>
    <w:p>
      <w:r>
        <w:t>521.712</w:t>
      </w:r>
    </w:p>
    <w:p>
      <w:r>
        <w:t>3</w:t>
      </w:r>
    </w:p>
    <w:p>
      <w:r>
        <w:t>Cập nhật danh mục sự cố</w:t>
      </w:r>
    </w:p>
    <w:p>
      <w:r>
        <w:t>Phần mềm</w:t>
      </w:r>
    </w:p>
    <w:p>
      <w:r>
        <w:t>KK1</w:t>
      </w:r>
    </w:p>
    <w:p>
      <w:r>
        <w:t>52.018</w:t>
      </w:r>
    </w:p>
    <w:p>
      <w:r>
        <w:t>179</w:t>
      </w:r>
    </w:p>
    <w:p>
      <w:r>
        <w:t>2.180</w:t>
      </w:r>
    </w:p>
    <w:p>
      <w:r>
        <w:t>541</w:t>
      </w:r>
    </w:p>
    <w:p>
      <w:r>
        <w:t>1.779</w:t>
      </w:r>
    </w:p>
    <w:p>
      <w:r>
        <w:t>56.156</w:t>
      </w:r>
    </w:p>
    <w:p>
      <w:r>
        <w:t>56.697</w:t>
      </w:r>
    </w:p>
    <w:p>
      <w:r>
        <w:t>8.423</w:t>
      </w:r>
    </w:p>
    <w:p>
      <w:r>
        <w:t>8.505</w:t>
      </w:r>
    </w:p>
    <w:p>
      <w:r>
        <w:t>64.579</w:t>
      </w:r>
    </w:p>
    <w:p>
      <w:r>
        <w:t>65.202</w:t>
      </w:r>
    </w:p>
    <w:p>
      <w:r>
        <w:t>KK2</w:t>
      </w:r>
    </w:p>
    <w:p>
      <w:r>
        <w:t>52.018</w:t>
      </w:r>
    </w:p>
    <w:p>
      <w:r>
        <w:t>223</w:t>
      </w:r>
    </w:p>
    <w:p>
      <w:r>
        <w:t>2.180</w:t>
      </w:r>
    </w:p>
    <w:p>
      <w:r>
        <w:t>677</w:t>
      </w:r>
    </w:p>
    <w:p>
      <w:r>
        <w:t>2.224</w:t>
      </w:r>
    </w:p>
    <w:p>
      <w:r>
        <w:t>56.645</w:t>
      </w:r>
    </w:p>
    <w:p>
      <w:r>
        <w:t>57.322</w:t>
      </w:r>
    </w:p>
    <w:p>
      <w:r>
        <w:t>8.497</w:t>
      </w:r>
    </w:p>
    <w:p>
      <w:r>
        <w:t>8.598</w:t>
      </w:r>
    </w:p>
    <w:p>
      <w:r>
        <w:t>65.142</w:t>
      </w:r>
    </w:p>
    <w:p>
      <w:r>
        <w:t>65.920</w:t>
      </w:r>
    </w:p>
    <w:p>
      <w:r>
        <w:t>KK3</w:t>
      </w:r>
    </w:p>
    <w:p>
      <w:r>
        <w:t>52.018</w:t>
      </w:r>
    </w:p>
    <w:p>
      <w:r>
        <w:t>268</w:t>
      </w:r>
    </w:p>
    <w:p>
      <w:r>
        <w:t>2.180</w:t>
      </w:r>
    </w:p>
    <w:p>
      <w:r>
        <w:t>812</w:t>
      </w:r>
    </w:p>
    <w:p>
      <w:r>
        <w:t>2.669</w:t>
      </w:r>
    </w:p>
    <w:p>
      <w:r>
        <w:t>57.135</w:t>
      </w:r>
    </w:p>
    <w:p>
      <w:r>
        <w:t>57.947</w:t>
      </w:r>
    </w:p>
    <w:p>
      <w:r>
        <w:t>8.570</w:t>
      </w:r>
    </w:p>
    <w:p>
      <w:r>
        <w:t>8.692</w:t>
      </w:r>
    </w:p>
    <w:p>
      <w:r>
        <w:t>65.705</w:t>
      </w:r>
    </w:p>
    <w:p>
      <w:r>
        <w:t>66.639</w:t>
      </w:r>
    </w:p>
    <w:p>
      <w:r>
        <w:t>KK4</w:t>
      </w:r>
    </w:p>
    <w:p>
      <w:r>
        <w:t>78.027</w:t>
      </w:r>
    </w:p>
    <w:p>
      <w:r>
        <w:t>335</w:t>
      </w:r>
    </w:p>
    <w:p>
      <w:r>
        <w:t>2.180</w:t>
      </w:r>
    </w:p>
    <w:p>
      <w:r>
        <w:t>1.015</w:t>
      </w:r>
    </w:p>
    <w:p>
      <w:r>
        <w:t>3.336</w:t>
      </w:r>
    </w:p>
    <w:p>
      <w:r>
        <w:t>83.878</w:t>
      </w:r>
    </w:p>
    <w:p>
      <w:r>
        <w:t>84.893</w:t>
      </w:r>
    </w:p>
    <w:p>
      <w:r>
        <w:t>12.582</w:t>
      </w:r>
    </w:p>
    <w:p>
      <w:r>
        <w:t>12.734</w:t>
      </w:r>
    </w:p>
    <w:p>
      <w:r>
        <w:t>96.460</w:t>
      </w:r>
    </w:p>
    <w:p>
      <w:r>
        <w:t>97.627</w:t>
      </w:r>
    </w:p>
    <w:p>
      <w:r>
        <w:t>KK5</w:t>
      </w:r>
    </w:p>
    <w:p>
      <w:r>
        <w:t>78.027</w:t>
      </w:r>
    </w:p>
    <w:p>
      <w:r>
        <w:t>402</w:t>
      </w:r>
    </w:p>
    <w:p>
      <w:r>
        <w:t>2.180</w:t>
      </w:r>
    </w:p>
    <w:p>
      <w:r>
        <w:t>1.218</w:t>
      </w:r>
    </w:p>
    <w:p>
      <w:r>
        <w:t>4.003</w:t>
      </w:r>
    </w:p>
    <w:p>
      <w:r>
        <w:t>84.612</w:t>
      </w:r>
    </w:p>
    <w:p>
      <w:r>
        <w:t>85.830</w:t>
      </w:r>
    </w:p>
    <w:p>
      <w:r>
        <w:t>12.692</w:t>
      </w:r>
    </w:p>
    <w:p>
      <w:r>
        <w:t>12.875</w:t>
      </w:r>
    </w:p>
    <w:p>
      <w:r>
        <w:t>97.304</w:t>
      </w:r>
    </w:p>
    <w:p>
      <w:r>
        <w:t>98.705</w:t>
      </w:r>
    </w:p>
    <w:p>
      <w:r>
        <w:t>III</w:t>
      </w:r>
    </w:p>
    <w:p>
      <w:r>
        <w:t>PHÂN TÍCH SỰ CỐ</w:t>
      </w:r>
    </w:p>
    <w:p>
      <w:r>
        <w:t>1</w:t>
      </w:r>
    </w:p>
    <w:p>
      <w:r>
        <w:t>Phân loại, đối chiếu danh mục sự cố</w:t>
      </w:r>
    </w:p>
    <w:p>
      <w:r>
        <w:t>Phần mềm</w:t>
      </w:r>
    </w:p>
    <w:p>
      <w:r>
        <w:t>KK1</w:t>
      </w:r>
    </w:p>
    <w:p>
      <w:r>
        <w:t>66.690</w:t>
      </w:r>
    </w:p>
    <w:p>
      <w:r>
        <w:t>179</w:t>
      </w:r>
    </w:p>
    <w:p>
      <w:r>
        <w:t>-</w:t>
      </w:r>
    </w:p>
    <w:p>
      <w:r>
        <w:t>541</w:t>
      </w:r>
    </w:p>
    <w:p>
      <w:r>
        <w:t>1.779</w:t>
      </w:r>
    </w:p>
    <w:p>
      <w:r>
        <w:t>68.648</w:t>
      </w:r>
    </w:p>
    <w:p>
      <w:r>
        <w:t>69.189</w:t>
      </w:r>
    </w:p>
    <w:p>
      <w:r>
        <w:t>10.297</w:t>
      </w:r>
    </w:p>
    <w:p>
      <w:r>
        <w:t>10.378</w:t>
      </w:r>
    </w:p>
    <w:p>
      <w:r>
        <w:t>78.945</w:t>
      </w:r>
    </w:p>
    <w:p>
      <w:r>
        <w:t>79.568</w:t>
      </w:r>
    </w:p>
    <w:p>
      <w:r>
        <w:t>KK2</w:t>
      </w:r>
    </w:p>
    <w:p>
      <w:r>
        <w:t>66.690</w:t>
      </w:r>
    </w:p>
    <w:p>
      <w:r>
        <w:t>223</w:t>
      </w:r>
    </w:p>
    <w:p>
      <w:r>
        <w:t>-</w:t>
      </w:r>
    </w:p>
    <w:p>
      <w:r>
        <w:t>677</w:t>
      </w:r>
    </w:p>
    <w:p>
      <w:r>
        <w:t>2.224</w:t>
      </w:r>
    </w:p>
    <w:p>
      <w:r>
        <w:t>69.137</w:t>
      </w:r>
    </w:p>
    <w:p>
      <w:r>
        <w:t>69.814</w:t>
      </w:r>
    </w:p>
    <w:p>
      <w:r>
        <w:t>10.371</w:t>
      </w:r>
    </w:p>
    <w:p>
      <w:r>
        <w:t>10.472</w:t>
      </w:r>
    </w:p>
    <w:p>
      <w:r>
        <w:t>79.508</w:t>
      </w:r>
    </w:p>
    <w:p>
      <w:r>
        <w:t>80.286</w:t>
      </w:r>
    </w:p>
    <w:p>
      <w:r>
        <w:t>KK3</w:t>
      </w:r>
    </w:p>
    <w:p>
      <w:r>
        <w:t>66.690</w:t>
      </w:r>
    </w:p>
    <w:p>
      <w:r>
        <w:t>268</w:t>
      </w:r>
    </w:p>
    <w:p>
      <w:r>
        <w:t>-</w:t>
      </w:r>
    </w:p>
    <w:p>
      <w:r>
        <w:t>812</w:t>
      </w:r>
    </w:p>
    <w:p>
      <w:r>
        <w:t>2.669</w:t>
      </w:r>
    </w:p>
    <w:p>
      <w:r>
        <w:t>69.627</w:t>
      </w:r>
    </w:p>
    <w:p>
      <w:r>
        <w:t>70.439</w:t>
      </w:r>
    </w:p>
    <w:p>
      <w:r>
        <w:t>10.444</w:t>
      </w:r>
    </w:p>
    <w:p>
      <w:r>
        <w:t>10.566</w:t>
      </w:r>
    </w:p>
    <w:p>
      <w:r>
        <w:t>80.071</w:t>
      </w:r>
    </w:p>
    <w:p>
      <w:r>
        <w:t>81.005</w:t>
      </w:r>
    </w:p>
    <w:p>
      <w:r>
        <w:t>KK4</w:t>
      </w:r>
    </w:p>
    <w:p>
      <w:r>
        <w:t>100.035</w:t>
      </w:r>
    </w:p>
    <w:p>
      <w:r>
        <w:t>335</w:t>
      </w:r>
    </w:p>
    <w:p>
      <w:r>
        <w:t>-</w:t>
      </w:r>
    </w:p>
    <w:p>
      <w:r>
        <w:t>1.015</w:t>
      </w:r>
    </w:p>
    <w:p>
      <w:r>
        <w:t>3.336</w:t>
      </w:r>
    </w:p>
    <w:p>
      <w:r>
        <w:t>103.706</w:t>
      </w:r>
    </w:p>
    <w:p>
      <w:r>
        <w:t>104.721</w:t>
      </w:r>
    </w:p>
    <w:p>
      <w:r>
        <w:t>15.556</w:t>
      </w:r>
    </w:p>
    <w:p>
      <w:r>
        <w:t>15.708</w:t>
      </w:r>
    </w:p>
    <w:p>
      <w:r>
        <w:t>119.262</w:t>
      </w:r>
    </w:p>
    <w:p>
      <w:r>
        <w:t>120.429</w:t>
      </w:r>
    </w:p>
    <w:p>
      <w:r>
        <w:t>KK5</w:t>
      </w:r>
    </w:p>
    <w:p>
      <w:r>
        <w:t>100.035</w:t>
      </w:r>
    </w:p>
    <w:p>
      <w:r>
        <w:t>402</w:t>
      </w:r>
    </w:p>
    <w:p>
      <w:r>
        <w:t>-</w:t>
      </w:r>
    </w:p>
    <w:p>
      <w:r>
        <w:t>1.218</w:t>
      </w:r>
    </w:p>
    <w:p>
      <w:r>
        <w:t>4.003</w:t>
      </w:r>
    </w:p>
    <w:p>
      <w:r>
        <w:t>104.440</w:t>
      </w:r>
    </w:p>
    <w:p>
      <w:r>
        <w:t>105.658</w:t>
      </w:r>
    </w:p>
    <w:p>
      <w:r>
        <w:t>15.666</w:t>
      </w:r>
    </w:p>
    <w:p>
      <w:r>
        <w:t>15.849</w:t>
      </w:r>
    </w:p>
    <w:p>
      <w:r>
        <w:t>120.106</w:t>
      </w:r>
    </w:p>
    <w:p>
      <w:r>
        <w:t>121.507</w:t>
      </w:r>
    </w:p>
    <w:p>
      <w:r>
        <w:t>2</w:t>
      </w:r>
    </w:p>
    <w:p>
      <w:r>
        <w:t>Phân tích các nguyên nhân có thể gây ra sự cố</w:t>
      </w:r>
    </w:p>
    <w:p>
      <w:r>
        <w:t>Phần mềm</w:t>
      </w:r>
    </w:p>
    <w:p>
      <w:r>
        <w:t>KK1</w:t>
      </w:r>
    </w:p>
    <w:p>
      <w:r>
        <w:t>422.148</w:t>
      </w:r>
    </w:p>
    <w:p>
      <w:r>
        <w:t>715</w:t>
      </w:r>
    </w:p>
    <w:p>
      <w:r>
        <w:t>-</w:t>
      </w:r>
    </w:p>
    <w:p>
      <w:r>
        <w:t>4.088</w:t>
      </w:r>
    </w:p>
    <w:p>
      <w:r>
        <w:t>10.346</w:t>
      </w:r>
    </w:p>
    <w:p>
      <w:r>
        <w:t>433.209</w:t>
      </w:r>
    </w:p>
    <w:p>
      <w:r>
        <w:t>437.297</w:t>
      </w:r>
    </w:p>
    <w:p>
      <w:r>
        <w:t>64.981</w:t>
      </w:r>
    </w:p>
    <w:p>
      <w:r>
        <w:t>65.595</w:t>
      </w:r>
    </w:p>
    <w:p>
      <w:r>
        <w:t>498.190</w:t>
      </w:r>
    </w:p>
    <w:p>
      <w:r>
        <w:t>502.892</w:t>
      </w:r>
    </w:p>
    <w:p>
      <w:r>
        <w:t>KK2</w:t>
      </w:r>
    </w:p>
    <w:p>
      <w:r>
        <w:t>562.864</w:t>
      </w:r>
    </w:p>
    <w:p>
      <w:r>
        <w:t>894</w:t>
      </w:r>
    </w:p>
    <w:p>
      <w:r>
        <w:t>-</w:t>
      </w:r>
    </w:p>
    <w:p>
      <w:r>
        <w:t>5.110</w:t>
      </w:r>
    </w:p>
    <w:p>
      <w:r>
        <w:t>12.933</w:t>
      </w:r>
    </w:p>
    <w:p>
      <w:r>
        <w:t>576.690</w:t>
      </w:r>
    </w:p>
    <w:p>
      <w:r>
        <w:t>581.801</w:t>
      </w:r>
    </w:p>
    <w:p>
      <w:r>
        <w:t>86.504</w:t>
      </w:r>
    </w:p>
    <w:p>
      <w:r>
        <w:t>87.270</w:t>
      </w:r>
    </w:p>
    <w:p>
      <w:r>
        <w:t>663.194</w:t>
      </w:r>
    </w:p>
    <w:p>
      <w:r>
        <w:t>669.071</w:t>
      </w:r>
    </w:p>
    <w:p>
      <w:r>
        <w:t>KK3</w:t>
      </w:r>
    </w:p>
    <w:p>
      <w:r>
        <w:t>633.222</w:t>
      </w:r>
    </w:p>
    <w:p>
      <w:r>
        <w:t>1.073</w:t>
      </w:r>
    </w:p>
    <w:p>
      <w:r>
        <w:t>-</w:t>
      </w:r>
    </w:p>
    <w:p>
      <w:r>
        <w:t>6.132</w:t>
      </w:r>
    </w:p>
    <w:p>
      <w:r>
        <w:t>15.520</w:t>
      </w:r>
    </w:p>
    <w:p>
      <w:r>
        <w:t>649.814</w:t>
      </w:r>
    </w:p>
    <w:p>
      <w:r>
        <w:t>655.946</w:t>
      </w:r>
    </w:p>
    <w:p>
      <w:r>
        <w:t>97.472</w:t>
      </w:r>
    </w:p>
    <w:p>
      <w:r>
        <w:t>98.392</w:t>
      </w:r>
    </w:p>
    <w:p>
      <w:r>
        <w:t>747.286</w:t>
      </w:r>
    </w:p>
    <w:p>
      <w:r>
        <w:t>754.338</w:t>
      </w:r>
    </w:p>
    <w:p>
      <w:r>
        <w:t>KK4</w:t>
      </w:r>
    </w:p>
    <w:p>
      <w:r>
        <w:t>773.937</w:t>
      </w:r>
    </w:p>
    <w:p>
      <w:r>
        <w:t>1.341</w:t>
      </w:r>
    </w:p>
    <w:p>
      <w:r>
        <w:t>-</w:t>
      </w:r>
    </w:p>
    <w:p>
      <w:r>
        <w:t>7.665</w:t>
      </w:r>
    </w:p>
    <w:p>
      <w:r>
        <w:t>19.400</w:t>
      </w:r>
    </w:p>
    <w:p>
      <w:r>
        <w:t>794.678</w:t>
      </w:r>
    </w:p>
    <w:p>
      <w:r>
        <w:t>802.343</w:t>
      </w:r>
    </w:p>
    <w:p>
      <w:r>
        <w:t>119.202</w:t>
      </w:r>
    </w:p>
    <w:p>
      <w:r>
        <w:t>120.351</w:t>
      </w:r>
    </w:p>
    <w:p>
      <w:r>
        <w:t>913.879</w:t>
      </w:r>
    </w:p>
    <w:p>
      <w:r>
        <w:t>922.695</w:t>
      </w:r>
    </w:p>
    <w:p>
      <w:r>
        <w:t>KK5</w:t>
      </w:r>
    </w:p>
    <w:p>
      <w:r>
        <w:t>985.011</w:t>
      </w:r>
    </w:p>
    <w:p>
      <w:r>
        <w:t>1.609</w:t>
      </w:r>
    </w:p>
    <w:p>
      <w:r>
        <w:t>-</w:t>
      </w:r>
    </w:p>
    <w:p>
      <w:r>
        <w:t>9.199</w:t>
      </w:r>
    </w:p>
    <w:p>
      <w:r>
        <w:t>23.279</w:t>
      </w:r>
    </w:p>
    <w:p>
      <w:r>
        <w:t>1.009.900</w:t>
      </w:r>
    </w:p>
    <w:p>
      <w:r>
        <w:t>1.019.098</w:t>
      </w:r>
    </w:p>
    <w:p>
      <w:r>
        <w:t>151.485</w:t>
      </w:r>
    </w:p>
    <w:p>
      <w:r>
        <w:t>152.865</w:t>
      </w:r>
    </w:p>
    <w:p>
      <w:r>
        <w:t>1.161.384</w:t>
      </w:r>
    </w:p>
    <w:p>
      <w:r>
        <w:t>1.171.963</w:t>
      </w:r>
    </w:p>
    <w:p>
      <w:r>
        <w:t>3</w:t>
      </w:r>
    </w:p>
    <w:p>
      <w:r>
        <w:t>Đề xuất giải pháp khắc phục sự cố</w:t>
      </w:r>
    </w:p>
    <w:p>
      <w:r>
        <w:t>Phần mềm</w:t>
      </w:r>
    </w:p>
    <w:p>
      <w:r>
        <w:t>KK1</w:t>
      </w:r>
    </w:p>
    <w:p>
      <w:r>
        <w:t>200.070</w:t>
      </w:r>
    </w:p>
    <w:p>
      <w:r>
        <w:t>669</w:t>
      </w:r>
    </w:p>
    <w:p>
      <w:r>
        <w:t>2.180</w:t>
      </w:r>
    </w:p>
    <w:p>
      <w:r>
        <w:t>2.168</w:t>
      </w:r>
    </w:p>
    <w:p>
      <w:r>
        <w:t>6.948</w:t>
      </w:r>
    </w:p>
    <w:p>
      <w:r>
        <w:t>209.867</w:t>
      </w:r>
    </w:p>
    <w:p>
      <w:r>
        <w:t>212.035</w:t>
      </w:r>
    </w:p>
    <w:p>
      <w:r>
        <w:t>31.480</w:t>
      </w:r>
    </w:p>
    <w:p>
      <w:r>
        <w:t>31.805</w:t>
      </w:r>
    </w:p>
    <w:p>
      <w:r>
        <w:t>241.347</w:t>
      </w:r>
    </w:p>
    <w:p>
      <w:r>
        <w:t>243.840</w:t>
      </w:r>
    </w:p>
    <w:p>
      <w:r>
        <w:t>KK2</w:t>
      </w:r>
    </w:p>
    <w:p>
      <w:r>
        <w:t>266.760</w:t>
      </w:r>
    </w:p>
    <w:p>
      <w:r>
        <w:t>836</w:t>
      </w:r>
    </w:p>
    <w:p>
      <w:r>
        <w:t>2.180</w:t>
      </w:r>
    </w:p>
    <w:p>
      <w:r>
        <w:t>2.710</w:t>
      </w:r>
    </w:p>
    <w:p>
      <w:r>
        <w:t>8.685</w:t>
      </w:r>
    </w:p>
    <w:p>
      <w:r>
        <w:t>278.461</w:t>
      </w:r>
    </w:p>
    <w:p>
      <w:r>
        <w:t>281.171</w:t>
      </w:r>
    </w:p>
    <w:p>
      <w:r>
        <w:t>41.769</w:t>
      </w:r>
    </w:p>
    <w:p>
      <w:r>
        <w:t>42.176</w:t>
      </w:r>
    </w:p>
    <w:p>
      <w:r>
        <w:t>320.230</w:t>
      </w:r>
    </w:p>
    <w:p>
      <w:r>
        <w:t>323.347</w:t>
      </w:r>
    </w:p>
    <w:p>
      <w:r>
        <w:t>KK3</w:t>
      </w:r>
    </w:p>
    <w:p>
      <w:r>
        <w:t>300.105</w:t>
      </w:r>
    </w:p>
    <w:p>
      <w:r>
        <w:t>1.003</w:t>
      </w:r>
    </w:p>
    <w:p>
      <w:r>
        <w:t>2.180</w:t>
      </w:r>
    </w:p>
    <w:p>
      <w:r>
        <w:t>3.252</w:t>
      </w:r>
    </w:p>
    <w:p>
      <w:r>
        <w:t>10.422</w:t>
      </w:r>
    </w:p>
    <w:p>
      <w:r>
        <w:t>313.710</w:t>
      </w:r>
    </w:p>
    <w:p>
      <w:r>
        <w:t>316.963</w:t>
      </w:r>
    </w:p>
    <w:p>
      <w:r>
        <w:t>47.057</w:t>
      </w:r>
    </w:p>
    <w:p>
      <w:r>
        <w:t>47.544</w:t>
      </w:r>
    </w:p>
    <w:p>
      <w:r>
        <w:t>360.767</w:t>
      </w:r>
    </w:p>
    <w:p>
      <w:r>
        <w:t>364.507</w:t>
      </w:r>
    </w:p>
    <w:p>
      <w:r>
        <w:t>KK4</w:t>
      </w:r>
    </w:p>
    <w:p>
      <w:r>
        <w:t>366.795</w:t>
      </w:r>
    </w:p>
    <w:p>
      <w:r>
        <w:t>1.254</w:t>
      </w:r>
    </w:p>
    <w:p>
      <w:r>
        <w:t>2.180</w:t>
      </w:r>
    </w:p>
    <w:p>
      <w:r>
        <w:t>4.065</w:t>
      </w:r>
    </w:p>
    <w:p>
      <w:r>
        <w:t>13.028</w:t>
      </w:r>
    </w:p>
    <w:p>
      <w:r>
        <w:t>383.257</w:t>
      </w:r>
    </w:p>
    <w:p>
      <w:r>
        <w:t>387.322</w:t>
      </w:r>
    </w:p>
    <w:p>
      <w:r>
        <w:t>57.488</w:t>
      </w:r>
    </w:p>
    <w:p>
      <w:r>
        <w:t>58.098</w:t>
      </w:r>
    </w:p>
    <w:p>
      <w:r>
        <w:t>440.745</w:t>
      </w:r>
    </w:p>
    <w:p>
      <w:r>
        <w:t>445.420</w:t>
      </w:r>
    </w:p>
    <w:p>
      <w:r>
        <w:t>KK5</w:t>
      </w:r>
    </w:p>
    <w:p>
      <w:r>
        <w:t>466.830</w:t>
      </w:r>
    </w:p>
    <w:p>
      <w:r>
        <w:t>1.505</w:t>
      </w:r>
    </w:p>
    <w:p>
      <w:r>
        <w:t>2.180</w:t>
      </w:r>
    </w:p>
    <w:p>
      <w:r>
        <w:t>4.879</w:t>
      </w:r>
    </w:p>
    <w:p>
      <w:r>
        <w:t>15.633</w:t>
      </w:r>
    </w:p>
    <w:p>
      <w:r>
        <w:t>486.148</w:t>
      </w:r>
    </w:p>
    <w:p>
      <w:r>
        <w:t>491.027</w:t>
      </w:r>
    </w:p>
    <w:p>
      <w:r>
        <w:t>72.922</w:t>
      </w:r>
    </w:p>
    <w:p>
      <w:r>
        <w:t>73.654</w:t>
      </w:r>
    </w:p>
    <w:p>
      <w:r>
        <w:t>559.070</w:t>
      </w:r>
    </w:p>
    <w:p>
      <w:r>
        <w:t>564.681</w:t>
      </w:r>
    </w:p>
    <w:p>
      <w:r>
        <w:t>IV</w:t>
      </w:r>
    </w:p>
    <w:p>
      <w:r>
        <w:t>KHẮC PHỤC SỰ CỐ</w:t>
      </w:r>
    </w:p>
    <w:p>
      <w:r>
        <w:t>1</w:t>
      </w:r>
    </w:p>
    <w:p>
      <w:r>
        <w:t>Nghiên cứu giải pháp được đề xuất</w:t>
      </w:r>
    </w:p>
    <w:p>
      <w:r>
        <w:t>Phần mềm</w:t>
      </w:r>
    </w:p>
    <w:p>
      <w:r>
        <w:t>KK1</w:t>
      </w:r>
    </w:p>
    <w:p>
      <w:r>
        <w:t>211.074</w:t>
      </w:r>
    </w:p>
    <w:p>
      <w:r>
        <w:t>358</w:t>
      </w:r>
    </w:p>
    <w:p>
      <w:r>
        <w:t>-</w:t>
      </w:r>
    </w:p>
    <w:p>
      <w:r>
        <w:t>1.083</w:t>
      </w:r>
    </w:p>
    <w:p>
      <w:r>
        <w:t>3.390</w:t>
      </w:r>
    </w:p>
    <w:p>
      <w:r>
        <w:t>214.822</w:t>
      </w:r>
    </w:p>
    <w:p>
      <w:r>
        <w:t>215.904</w:t>
      </w:r>
    </w:p>
    <w:p>
      <w:r>
        <w:t>32.223</w:t>
      </w:r>
    </w:p>
    <w:p>
      <w:r>
        <w:t>32.386</w:t>
      </w:r>
    </w:p>
    <w:p>
      <w:r>
        <w:t>247.045</w:t>
      </w:r>
    </w:p>
    <w:p>
      <w:r>
        <w:t>248.290</w:t>
      </w:r>
    </w:p>
    <w:p>
      <w:r>
        <w:t>KK2</w:t>
      </w:r>
    </w:p>
    <w:p>
      <w:r>
        <w:t>281.432</w:t>
      </w:r>
    </w:p>
    <w:p>
      <w:r>
        <w:t>447</w:t>
      </w:r>
    </w:p>
    <w:p>
      <w:r>
        <w:t>-</w:t>
      </w:r>
    </w:p>
    <w:p>
      <w:r>
        <w:t>1.354</w:t>
      </w:r>
    </w:p>
    <w:p>
      <w:r>
        <w:t>4.237</w:t>
      </w:r>
    </w:p>
    <w:p>
      <w:r>
        <w:t>286.116</w:t>
      </w:r>
    </w:p>
    <w:p>
      <w:r>
        <w:t>287.470</w:t>
      </w:r>
    </w:p>
    <w:p>
      <w:r>
        <w:t>42.917</w:t>
      </w:r>
    </w:p>
    <w:p>
      <w:r>
        <w:t>43.121</w:t>
      </w:r>
    </w:p>
    <w:p>
      <w:r>
        <w:t>329.034</w:t>
      </w:r>
    </w:p>
    <w:p>
      <w:r>
        <w:t>330.591</w:t>
      </w:r>
    </w:p>
    <w:p>
      <w:r>
        <w:t>KK3</w:t>
      </w:r>
    </w:p>
    <w:p>
      <w:r>
        <w:t>351.790</w:t>
      </w:r>
    </w:p>
    <w:p>
      <w:r>
        <w:t>537</w:t>
      </w:r>
    </w:p>
    <w:p>
      <w:r>
        <w:t>-</w:t>
      </w:r>
    </w:p>
    <w:p>
      <w:r>
        <w:t>1.624</w:t>
      </w:r>
    </w:p>
    <w:p>
      <w:r>
        <w:t>5.085</w:t>
      </w:r>
    </w:p>
    <w:p>
      <w:r>
        <w:t>357.411</w:t>
      </w:r>
    </w:p>
    <w:p>
      <w:r>
        <w:t>359.036</w:t>
      </w:r>
    </w:p>
    <w:p>
      <w:r>
        <w:t>53.612</w:t>
      </w:r>
    </w:p>
    <w:p>
      <w:r>
        <w:t>53.855</w:t>
      </w:r>
    </w:p>
    <w:p>
      <w:r>
        <w:t>411.023</w:t>
      </w:r>
    </w:p>
    <w:p>
      <w:r>
        <w:t>412.891</w:t>
      </w:r>
    </w:p>
    <w:p>
      <w:r>
        <w:t>KK4</w:t>
      </w:r>
    </w:p>
    <w:p>
      <w:r>
        <w:t>422.148</w:t>
      </w:r>
    </w:p>
    <w:p>
      <w:r>
        <w:t>671</w:t>
      </w:r>
    </w:p>
    <w:p>
      <w:r>
        <w:t>-</w:t>
      </w:r>
    </w:p>
    <w:p>
      <w:r>
        <w:t>2.030</w:t>
      </w:r>
    </w:p>
    <w:p>
      <w:r>
        <w:t>6.356</w:t>
      </w:r>
    </w:p>
    <w:p>
      <w:r>
        <w:t>429.175</w:t>
      </w:r>
    </w:p>
    <w:p>
      <w:r>
        <w:t>431.205</w:t>
      </w:r>
    </w:p>
    <w:p>
      <w:r>
        <w:t>64.376</w:t>
      </w:r>
    </w:p>
    <w:p>
      <w:r>
        <w:t>64.681</w:t>
      </w:r>
    </w:p>
    <w:p>
      <w:r>
        <w:t>493.551</w:t>
      </w:r>
    </w:p>
    <w:p>
      <w:r>
        <w:t>495.886</w:t>
      </w:r>
    </w:p>
    <w:p>
      <w:r>
        <w:t>KK5</w:t>
      </w:r>
    </w:p>
    <w:p>
      <w:r>
        <w:t>492.506</w:t>
      </w:r>
    </w:p>
    <w:p>
      <w:r>
        <w:t>805</w:t>
      </w:r>
    </w:p>
    <w:p>
      <w:r>
        <w:t>-</w:t>
      </w:r>
    </w:p>
    <w:p>
      <w:r>
        <w:t>2.437</w:t>
      </w:r>
    </w:p>
    <w:p>
      <w:r>
        <w:t>7.627</w:t>
      </w:r>
    </w:p>
    <w:p>
      <w:r>
        <w:t>500.938</w:t>
      </w:r>
    </w:p>
    <w:p>
      <w:r>
        <w:t>503.374</w:t>
      </w:r>
    </w:p>
    <w:p>
      <w:r>
        <w:t>75.141</w:t>
      </w:r>
    </w:p>
    <w:p>
      <w:r>
        <w:t>75.506</w:t>
      </w:r>
    </w:p>
    <w:p>
      <w:r>
        <w:t>576.079</w:t>
      </w:r>
    </w:p>
    <w:p>
      <w:r>
        <w:t>578.881</w:t>
      </w:r>
    </w:p>
    <w:p>
      <w:r>
        <w:t>2</w:t>
      </w:r>
    </w:p>
    <w:p>
      <w:r>
        <w:t>Thực hiện giải pháp khắc phục</w:t>
      </w:r>
    </w:p>
    <w:p>
      <w:r>
        <w:t>Phần mềm</w:t>
      </w:r>
    </w:p>
    <w:p>
      <w:r>
        <w:t>KK1</w:t>
      </w:r>
    </w:p>
    <w:p>
      <w:r>
        <w:t>100.035</w:t>
      </w:r>
    </w:p>
    <w:p>
      <w:r>
        <w:t>358</w:t>
      </w:r>
    </w:p>
    <w:p>
      <w:r>
        <w:t>-</w:t>
      </w:r>
    </w:p>
    <w:p>
      <w:r>
        <w:t>2.043</w:t>
      </w:r>
    </w:p>
    <w:p>
      <w:r>
        <w:t>5.089</w:t>
      </w:r>
    </w:p>
    <w:p>
      <w:r>
        <w:t>105.482</w:t>
      </w:r>
    </w:p>
    <w:p>
      <w:r>
        <w:t>107.525</w:t>
      </w:r>
    </w:p>
    <w:p>
      <w:r>
        <w:t>15.822</w:t>
      </w:r>
    </w:p>
    <w:p>
      <w:r>
        <w:t>16.129</w:t>
      </w:r>
    </w:p>
    <w:p>
      <w:r>
        <w:t>121.304</w:t>
      </w:r>
    </w:p>
    <w:p>
      <w:r>
        <w:t>123.653</w:t>
      </w:r>
    </w:p>
    <w:p>
      <w:r>
        <w:t>KK2</w:t>
      </w:r>
    </w:p>
    <w:p>
      <w:r>
        <w:t>133.380</w:t>
      </w:r>
    </w:p>
    <w:p>
      <w:r>
        <w:t>447</w:t>
      </w:r>
    </w:p>
    <w:p>
      <w:r>
        <w:t>-</w:t>
      </w:r>
    </w:p>
    <w:p>
      <w:r>
        <w:t>2.554</w:t>
      </w:r>
    </w:p>
    <w:p>
      <w:r>
        <w:t>6.361</w:t>
      </w:r>
    </w:p>
    <w:p>
      <w:r>
        <w:t>140.189</w:t>
      </w:r>
    </w:p>
    <w:p>
      <w:r>
        <w:t>142.742</w:t>
      </w:r>
    </w:p>
    <w:p>
      <w:r>
        <w:t>21.028</w:t>
      </w:r>
    </w:p>
    <w:p>
      <w:r>
        <w:t>21.411</w:t>
      </w:r>
    </w:p>
    <w:p>
      <w:r>
        <w:t>161.217</w:t>
      </w:r>
    </w:p>
    <w:p>
      <w:r>
        <w:t>164.154</w:t>
      </w:r>
    </w:p>
    <w:p>
      <w:r>
        <w:t>KK3</w:t>
      </w:r>
    </w:p>
    <w:p>
      <w:r>
        <w:t>166.725</w:t>
      </w:r>
    </w:p>
    <w:p>
      <w:r>
        <w:t>537</w:t>
      </w:r>
    </w:p>
    <w:p>
      <w:r>
        <w:t>-</w:t>
      </w:r>
    </w:p>
    <w:p>
      <w:r>
        <w:t>3.064</w:t>
      </w:r>
    </w:p>
    <w:p>
      <w:r>
        <w:t>7.634</w:t>
      </w:r>
    </w:p>
    <w:p>
      <w:r>
        <w:t>174.895</w:t>
      </w:r>
    </w:p>
    <w:p>
      <w:r>
        <w:t>177.960</w:t>
      </w:r>
    </w:p>
    <w:p>
      <w:r>
        <w:t>26.234</w:t>
      </w:r>
    </w:p>
    <w:p>
      <w:r>
        <w:t>26.694</w:t>
      </w:r>
    </w:p>
    <w:p>
      <w:r>
        <w:t>201.130</w:t>
      </w:r>
    </w:p>
    <w:p>
      <w:r>
        <w:t>204.654</w:t>
      </w:r>
    </w:p>
    <w:p>
      <w:r>
        <w:t>KK4</w:t>
      </w:r>
    </w:p>
    <w:p>
      <w:r>
        <w:t>200.070</w:t>
      </w:r>
    </w:p>
    <w:p>
      <w:r>
        <w:t>671</w:t>
      </w:r>
    </w:p>
    <w:p>
      <w:r>
        <w:t>-</w:t>
      </w:r>
    </w:p>
    <w:p>
      <w:r>
        <w:t>3.830</w:t>
      </w:r>
    </w:p>
    <w:p>
      <w:r>
        <w:t>9.542</w:t>
      </w:r>
    </w:p>
    <w:p>
      <w:r>
        <w:t>210.283</w:t>
      </w:r>
    </w:p>
    <w:p>
      <w:r>
        <w:t>214.113</w:t>
      </w:r>
    </w:p>
    <w:p>
      <w:r>
        <w:t>31.542</w:t>
      </w:r>
    </w:p>
    <w:p>
      <w:r>
        <w:t>32.117</w:t>
      </w:r>
    </w:p>
    <w:p>
      <w:r>
        <w:t>241.825</w:t>
      </w:r>
    </w:p>
    <w:p>
      <w:r>
        <w:t>246.230</w:t>
      </w:r>
    </w:p>
    <w:p>
      <w:r>
        <w:t>KK5</w:t>
      </w:r>
    </w:p>
    <w:p>
      <w:r>
        <w:t>233.415</w:t>
      </w:r>
    </w:p>
    <w:p>
      <w:r>
        <w:t>805</w:t>
      </w:r>
    </w:p>
    <w:p>
      <w:r>
        <w:t>-</w:t>
      </w:r>
    </w:p>
    <w:p>
      <w:r>
        <w:t>4.597</w:t>
      </w:r>
    </w:p>
    <w:p>
      <w:r>
        <w:t>11.450</w:t>
      </w:r>
    </w:p>
    <w:p>
      <w:r>
        <w:t>245.670</w:t>
      </w:r>
    </w:p>
    <w:p>
      <w:r>
        <w:t>250.267</w:t>
      </w:r>
    </w:p>
    <w:p>
      <w:r>
        <w:t>36.851</w:t>
      </w:r>
    </w:p>
    <w:p>
      <w:r>
        <w:t>37.540</w:t>
      </w:r>
    </w:p>
    <w:p>
      <w:r>
        <w:t>282.521</w:t>
      </w:r>
    </w:p>
    <w:p>
      <w:r>
        <w:t>287.807</w:t>
      </w:r>
    </w:p>
    <w:p>
      <w:r>
        <w:t>3</w:t>
      </w:r>
    </w:p>
    <w:p>
      <w:r>
        <w:t>Kiểm tra hệ thống sau khi thực hiện giải pháp khắc phục</w:t>
      </w:r>
    </w:p>
    <w:p>
      <w:r>
        <w:t>Phần mềm</w:t>
      </w:r>
    </w:p>
    <w:p>
      <w:r>
        <w:t>KK1</w:t>
      </w:r>
    </w:p>
    <w:p>
      <w:r>
        <w:t>211.074</w:t>
      </w:r>
    </w:p>
    <w:p>
      <w:r>
        <w:t>358</w:t>
      </w:r>
    </w:p>
    <w:p>
      <w:r>
        <w:t>-</w:t>
      </w:r>
    </w:p>
    <w:p>
      <w:r>
        <w:t>1.083</w:t>
      </w:r>
    </w:p>
    <w:p>
      <w:r>
        <w:t>3.390</w:t>
      </w:r>
    </w:p>
    <w:p>
      <w:r>
        <w:t>214.822</w:t>
      </w:r>
    </w:p>
    <w:p>
      <w:r>
        <w:t>215.904</w:t>
      </w:r>
    </w:p>
    <w:p>
      <w:r>
        <w:t>32.223</w:t>
      </w:r>
    </w:p>
    <w:p>
      <w:r>
        <w:t>32.386</w:t>
      </w:r>
    </w:p>
    <w:p>
      <w:r>
        <w:t>247.045</w:t>
      </w:r>
    </w:p>
    <w:p>
      <w:r>
        <w:t>248.290</w:t>
      </w:r>
    </w:p>
    <w:p>
      <w:r>
        <w:t>KK2</w:t>
      </w:r>
    </w:p>
    <w:p>
      <w:r>
        <w:t>281.432</w:t>
      </w:r>
    </w:p>
    <w:p>
      <w:r>
        <w:t>447</w:t>
      </w:r>
    </w:p>
    <w:p>
      <w:r>
        <w:t>-</w:t>
      </w:r>
    </w:p>
    <w:p>
      <w:r>
        <w:t>1.354</w:t>
      </w:r>
    </w:p>
    <w:p>
      <w:r>
        <w:t>4.237</w:t>
      </w:r>
    </w:p>
    <w:p>
      <w:r>
        <w:t>286.116</w:t>
      </w:r>
    </w:p>
    <w:p>
      <w:r>
        <w:t>287.470</w:t>
      </w:r>
    </w:p>
    <w:p>
      <w:r>
        <w:t>42.917</w:t>
      </w:r>
    </w:p>
    <w:p>
      <w:r>
        <w:t>43.121</w:t>
      </w:r>
    </w:p>
    <w:p>
      <w:r>
        <w:t>329.034</w:t>
      </w:r>
    </w:p>
    <w:p>
      <w:r>
        <w:t>330.591</w:t>
      </w:r>
    </w:p>
    <w:p>
      <w:r>
        <w:t>KK3</w:t>
      </w:r>
    </w:p>
    <w:p>
      <w:r>
        <w:t>351.790</w:t>
      </w:r>
    </w:p>
    <w:p>
      <w:r>
        <w:t>537</w:t>
      </w:r>
    </w:p>
    <w:p>
      <w:r>
        <w:t>-</w:t>
      </w:r>
    </w:p>
    <w:p>
      <w:r>
        <w:t>1.624</w:t>
      </w:r>
    </w:p>
    <w:p>
      <w:r>
        <w:t>5.085</w:t>
      </w:r>
    </w:p>
    <w:p>
      <w:r>
        <w:t>357.411</w:t>
      </w:r>
    </w:p>
    <w:p>
      <w:r>
        <w:t>359.036</w:t>
      </w:r>
    </w:p>
    <w:p>
      <w:r>
        <w:t>53.612</w:t>
      </w:r>
    </w:p>
    <w:p>
      <w:r>
        <w:t>53.855</w:t>
      </w:r>
    </w:p>
    <w:p>
      <w:r>
        <w:t>411.023</w:t>
      </w:r>
    </w:p>
    <w:p>
      <w:r>
        <w:t>412.891</w:t>
      </w:r>
    </w:p>
    <w:p>
      <w:r>
        <w:t>KK4</w:t>
      </w:r>
    </w:p>
    <w:p>
      <w:r>
        <w:t>422.148</w:t>
      </w:r>
    </w:p>
    <w:p>
      <w:r>
        <w:t>671</w:t>
      </w:r>
    </w:p>
    <w:p>
      <w:r>
        <w:t>-</w:t>
      </w:r>
    </w:p>
    <w:p>
      <w:r>
        <w:t>2.030</w:t>
      </w:r>
    </w:p>
    <w:p>
      <w:r>
        <w:t>6.356</w:t>
      </w:r>
    </w:p>
    <w:p>
      <w:r>
        <w:t>429.175</w:t>
      </w:r>
    </w:p>
    <w:p>
      <w:r>
        <w:t>431.205</w:t>
      </w:r>
    </w:p>
    <w:p>
      <w:r>
        <w:t>64.376</w:t>
      </w:r>
    </w:p>
    <w:p>
      <w:r>
        <w:t>64.681</w:t>
      </w:r>
    </w:p>
    <w:p>
      <w:r>
        <w:t>493.551</w:t>
      </w:r>
    </w:p>
    <w:p>
      <w:r>
        <w:t>495.886</w:t>
      </w:r>
    </w:p>
    <w:p>
      <w:r>
        <w:t>KK5</w:t>
      </w:r>
    </w:p>
    <w:p>
      <w:r>
        <w:t>492.506</w:t>
      </w:r>
    </w:p>
    <w:p>
      <w:r>
        <w:t>805</w:t>
      </w:r>
    </w:p>
    <w:p>
      <w:r>
        <w:t>-</w:t>
      </w:r>
    </w:p>
    <w:p>
      <w:r>
        <w:t>2.437</w:t>
      </w:r>
    </w:p>
    <w:p>
      <w:r>
        <w:t>7.627</w:t>
      </w:r>
    </w:p>
    <w:p>
      <w:r>
        <w:t>500.938</w:t>
      </w:r>
    </w:p>
    <w:p>
      <w:r>
        <w:t>503.374</w:t>
      </w:r>
    </w:p>
    <w:p>
      <w:r>
        <w:t>75.141</w:t>
      </w:r>
    </w:p>
    <w:p>
      <w:r>
        <w:t>75.506</w:t>
      </w:r>
    </w:p>
    <w:p>
      <w:r>
        <w:t>576.079</w:t>
      </w:r>
    </w:p>
    <w:p>
      <w:r>
        <w:t>578.881</w:t>
      </w:r>
    </w:p>
    <w:p>
      <w:r>
        <w:t>4</w:t>
      </w:r>
    </w:p>
    <w:p>
      <w:r>
        <w:t>Cập nhật danh mục sự cố</w:t>
      </w:r>
    </w:p>
    <w:p>
      <w:r>
        <w:t>Phần mềm</w:t>
      </w:r>
    </w:p>
    <w:p>
      <w:r>
        <w:t>KK1</w:t>
      </w:r>
    </w:p>
    <w:p>
      <w:r>
        <w:t>66.690</w:t>
      </w:r>
    </w:p>
    <w:p>
      <w:r>
        <w:t>179</w:t>
      </w:r>
    </w:p>
    <w:p>
      <w:r>
        <w:t>2.180</w:t>
      </w:r>
    </w:p>
    <w:p>
      <w:r>
        <w:t>572</w:t>
      </w:r>
    </w:p>
    <w:p>
      <w:r>
        <w:t>1.949</w:t>
      </w:r>
    </w:p>
    <w:p>
      <w:r>
        <w:t>70.998</w:t>
      </w:r>
    </w:p>
    <w:p>
      <w:r>
        <w:t>71.569</w:t>
      </w:r>
    </w:p>
    <w:p>
      <w:r>
        <w:t>10.650</w:t>
      </w:r>
    </w:p>
    <w:p>
      <w:r>
        <w:t>10.735</w:t>
      </w:r>
    </w:p>
    <w:p>
      <w:r>
        <w:t>81.647</w:t>
      </w:r>
    </w:p>
    <w:p>
      <w:r>
        <w:t>82.305</w:t>
      </w:r>
    </w:p>
    <w:p>
      <w:r>
        <w:t>KK2</w:t>
      </w:r>
    </w:p>
    <w:p>
      <w:r>
        <w:t>66.690</w:t>
      </w:r>
    </w:p>
    <w:p>
      <w:r>
        <w:t>223</w:t>
      </w:r>
    </w:p>
    <w:p>
      <w:r>
        <w:t>2.180</w:t>
      </w:r>
    </w:p>
    <w:p>
      <w:r>
        <w:t>729</w:t>
      </w:r>
    </w:p>
    <w:p>
      <w:r>
        <w:t>2.436</w:t>
      </w:r>
    </w:p>
    <w:p>
      <w:r>
        <w:t>71.530</w:t>
      </w:r>
    </w:p>
    <w:p>
      <w:r>
        <w:t>72.258</w:t>
      </w:r>
    </w:p>
    <w:p>
      <w:r>
        <w:t>10.729</w:t>
      </w:r>
    </w:p>
    <w:p>
      <w:r>
        <w:t>10.839</w:t>
      </w:r>
    </w:p>
    <w:p>
      <w:r>
        <w:t>82.259</w:t>
      </w:r>
    </w:p>
    <w:p>
      <w:r>
        <w:t>83.097</w:t>
      </w:r>
    </w:p>
    <w:p>
      <w:r>
        <w:t>KK3</w:t>
      </w:r>
    </w:p>
    <w:p>
      <w:r>
        <w:t>66.690</w:t>
      </w:r>
    </w:p>
    <w:p>
      <w:r>
        <w:t>268</w:t>
      </w:r>
    </w:p>
    <w:p>
      <w:r>
        <w:t>2.180</w:t>
      </w:r>
    </w:p>
    <w:p>
      <w:r>
        <w:t>875</w:t>
      </w:r>
    </w:p>
    <w:p>
      <w:r>
        <w:t>2.923</w:t>
      </w:r>
    </w:p>
    <w:p>
      <w:r>
        <w:t>72.061</w:t>
      </w:r>
    </w:p>
    <w:p>
      <w:r>
        <w:t>72.936</w:t>
      </w:r>
    </w:p>
    <w:p>
      <w:r>
        <w:t>10.809</w:t>
      </w:r>
    </w:p>
    <w:p>
      <w:r>
        <w:t>10.940</w:t>
      </w:r>
    </w:p>
    <w:p>
      <w:r>
        <w:t>82.871</w:t>
      </w:r>
    </w:p>
    <w:p>
      <w:r>
        <w:t>83.876</w:t>
      </w:r>
    </w:p>
    <w:p>
      <w:r>
        <w:t>KK4</w:t>
      </w:r>
    </w:p>
    <w:p>
      <w:r>
        <w:t>100.035</w:t>
      </w:r>
    </w:p>
    <w:p>
      <w:r>
        <w:t>335</w:t>
      </w:r>
    </w:p>
    <w:p>
      <w:r>
        <w:t>2.180</w:t>
      </w:r>
    </w:p>
    <w:p>
      <w:r>
        <w:t>1.093</w:t>
      </w:r>
    </w:p>
    <w:p>
      <w:r>
        <w:t>3.654</w:t>
      </w:r>
    </w:p>
    <w:p>
      <w:r>
        <w:t>106.204</w:t>
      </w:r>
    </w:p>
    <w:p>
      <w:r>
        <w:t>107.297</w:t>
      </w:r>
    </w:p>
    <w:p>
      <w:r>
        <w:t>15.931</w:t>
      </w:r>
    </w:p>
    <w:p>
      <w:r>
        <w:t>16.095</w:t>
      </w:r>
    </w:p>
    <w:p>
      <w:r>
        <w:t>122.135</w:t>
      </w:r>
    </w:p>
    <w:p>
      <w:r>
        <w:t>123.392</w:t>
      </w:r>
    </w:p>
    <w:p>
      <w:r>
        <w:t>KK5</w:t>
      </w:r>
    </w:p>
    <w:p>
      <w:r>
        <w:t>100.035</w:t>
      </w:r>
    </w:p>
    <w:p>
      <w:r>
        <w:t>402</w:t>
      </w:r>
    </w:p>
    <w:p>
      <w:r>
        <w:t>2.180</w:t>
      </w:r>
    </w:p>
    <w:p>
      <w:r>
        <w:t>1.312</w:t>
      </w:r>
    </w:p>
    <w:p>
      <w:r>
        <w:t>4.385</w:t>
      </w:r>
    </w:p>
    <w:p>
      <w:r>
        <w:t>107.002</w:t>
      </w:r>
    </w:p>
    <w:p>
      <w:r>
        <w:t>108.314</w:t>
      </w:r>
    </w:p>
    <w:p>
      <w:r>
        <w:t>16.050</w:t>
      </w:r>
    </w:p>
    <w:p>
      <w:r>
        <w:t>16.247</w:t>
      </w:r>
    </w:p>
    <w:p>
      <w:r>
        <w:t>123.052</w:t>
      </w:r>
    </w:p>
    <w:p>
      <w:r>
        <w:t>124.561</w:t>
      </w:r>
    </w:p>
    <w:p>
      <w:r>
        <w:t>V</w:t>
      </w:r>
    </w:p>
    <w:p>
      <w:r>
        <w:t>BÁO CÁO THỐNG KÊ, NHẬT KÝ</w:t>
      </w:r>
    </w:p>
    <w:p>
      <w:r>
        <w:t>1</w:t>
      </w:r>
    </w:p>
    <w:p>
      <w:r>
        <w:t>Tổng hợp, xây dựng báo cáo trong quá trình duy trì vận hành phần mềm hệ thống</w:t>
      </w:r>
    </w:p>
    <w:p>
      <w:r>
        <w:t>Phần mềm</w:t>
      </w:r>
    </w:p>
    <w:p>
      <w:r>
        <w:t>KK1</w:t>
      </w:r>
    </w:p>
    <w:p>
      <w:r>
        <w:t>3.561.246</w:t>
      </w:r>
    </w:p>
    <w:p>
      <w:r>
        <w:t>11.440</w:t>
      </w:r>
    </w:p>
    <w:p>
      <w:r>
        <w:t>7.020</w:t>
      </w:r>
    </w:p>
    <w:p>
      <w:r>
        <w:t>36.632</w:t>
      </w:r>
    </w:p>
    <w:p>
      <w:r>
        <w:t>120.004</w:t>
      </w:r>
    </w:p>
    <w:p>
      <w:r>
        <w:t>3.699.710</w:t>
      </w:r>
    </w:p>
    <w:p>
      <w:r>
        <w:t>3.736.342</w:t>
      </w:r>
    </w:p>
    <w:p>
      <w:r>
        <w:t>554.957</w:t>
      </w:r>
    </w:p>
    <w:p>
      <w:r>
        <w:t>560.451</w:t>
      </w:r>
    </w:p>
    <w:p>
      <w:r>
        <w:t>4.254.667</w:t>
      </w:r>
    </w:p>
    <w:p>
      <w:r>
        <w:t>4.296.794</w:t>
      </w:r>
    </w:p>
    <w:p>
      <w:r>
        <w:t>KK2</w:t>
      </w:r>
    </w:p>
    <w:p>
      <w:r>
        <w:t>3.561.246</w:t>
      </w:r>
    </w:p>
    <w:p>
      <w:r>
        <w:t>14.300</w:t>
      </w:r>
    </w:p>
    <w:p>
      <w:r>
        <w:t>7.020</w:t>
      </w:r>
    </w:p>
    <w:p>
      <w:r>
        <w:t>45.790</w:t>
      </w:r>
    </w:p>
    <w:p>
      <w:r>
        <w:t>150.005</w:t>
      </w:r>
    </w:p>
    <w:p>
      <w:r>
        <w:t>3.732.571</w:t>
      </w:r>
    </w:p>
    <w:p>
      <w:r>
        <w:t>3.778.361</w:t>
      </w:r>
    </w:p>
    <w:p>
      <w:r>
        <w:t>559.886</w:t>
      </w:r>
    </w:p>
    <w:p>
      <w:r>
        <w:t>566.754</w:t>
      </w:r>
    </w:p>
    <w:p>
      <w:r>
        <w:t>4.292.457</w:t>
      </w:r>
    </w:p>
    <w:p>
      <w:r>
        <w:t>4.345.116</w:t>
      </w:r>
    </w:p>
    <w:p>
      <w:r>
        <w:t>KK3</w:t>
      </w:r>
    </w:p>
    <w:p>
      <w:r>
        <w:t>3.561.246</w:t>
      </w:r>
    </w:p>
    <w:p>
      <w:r>
        <w:t>17.160</w:t>
      </w:r>
    </w:p>
    <w:p>
      <w:r>
        <w:t>7.020</w:t>
      </w:r>
    </w:p>
    <w:p>
      <w:r>
        <w:t>54.948</w:t>
      </w:r>
    </w:p>
    <w:p>
      <w:r>
        <w:t>180.006</w:t>
      </w:r>
    </w:p>
    <w:p>
      <w:r>
        <w:t>KK4</w:t>
      </w:r>
    </w:p>
    <w:p>
      <w:r>
        <w:t>3.561.246</w:t>
      </w:r>
    </w:p>
    <w:p>
      <w:r>
        <w:t>25.740</w:t>
      </w:r>
    </w:p>
    <w:p>
      <w:r>
        <w:t>7.020</w:t>
      </w:r>
    </w:p>
    <w:p>
      <w:r>
        <w:t>68.685</w:t>
      </w:r>
    </w:p>
    <w:p>
      <w:r>
        <w:t>226.935</w:t>
      </w:r>
    </w:p>
    <w:p>
      <w:r>
        <w:t>3.820.941</w:t>
      </w:r>
    </w:p>
    <w:p>
      <w:r>
        <w:t>3.889.626</w:t>
      </w:r>
    </w:p>
    <w:p>
      <w:r>
        <w:t>573.141</w:t>
      </w:r>
    </w:p>
    <w:p>
      <w:r>
        <w:t>583.444</w:t>
      </w:r>
    </w:p>
    <w:p>
      <w:r>
        <w:t>4.394.082</w:t>
      </w:r>
    </w:p>
    <w:p>
      <w:r>
        <w:t>4.473.070</w:t>
      </w:r>
    </w:p>
    <w:p>
      <w:r>
        <w:t>KK5</w:t>
      </w:r>
    </w:p>
    <w:p>
      <w:r>
        <w:t>3.561.246</w:t>
      </w:r>
    </w:p>
    <w:p>
      <w:r>
        <w:t>46.332</w:t>
      </w:r>
    </w:p>
    <w:p>
      <w:r>
        <w:t>7.020</w:t>
      </w:r>
    </w:p>
    <w:p>
      <w:r>
        <w:t>82.422</w:t>
      </w:r>
    </w:p>
    <w:p>
      <w:r>
        <w:t>279.259</w:t>
      </w:r>
    </w:p>
    <w:p>
      <w:r>
        <w:t>3.893.857</w:t>
      </w:r>
    </w:p>
    <w:p>
      <w:r>
        <w:t>3.976.279</w:t>
      </w:r>
    </w:p>
    <w:p>
      <w:r>
        <w:t>584.079</w:t>
      </w:r>
    </w:p>
    <w:p>
      <w:r>
        <w:t>596.442</w:t>
      </w:r>
    </w:p>
    <w:p>
      <w:r>
        <w:t>4.477.935</w:t>
      </w:r>
    </w:p>
    <w:p>
      <w:r>
        <w:t>4.572.721</w:t>
      </w:r>
    </w:p>
    <w:p>
      <w:r>
        <w:t>VI</w:t>
      </w:r>
    </w:p>
    <w:p>
      <w:r>
        <w:t>CẬP NHẬT</w:t>
      </w:r>
    </w:p>
    <w:p>
      <w:r>
        <w:t>1</w:t>
      </w:r>
    </w:p>
    <w:p>
      <w:r>
        <w:t>Lập kế hoạch, thông báo cho các bộ phân liên quan</w:t>
      </w:r>
    </w:p>
    <w:p>
      <w:r>
        <w:t>Phần mềm</w:t>
      </w:r>
    </w:p>
    <w:p>
      <w:r>
        <w:t>KK1</w:t>
      </w:r>
    </w:p>
    <w:p>
      <w:r>
        <w:t>59.354</w:t>
      </w:r>
    </w:p>
    <w:p>
      <w:r>
        <w:t>238</w:t>
      </w:r>
    </w:p>
    <w:p>
      <w:r>
        <w:t>-</w:t>
      </w:r>
    </w:p>
    <w:p>
      <w:r>
        <w:t>724</w:t>
      </w:r>
    </w:p>
    <w:p>
      <w:r>
        <w:t>2.316</w:t>
      </w:r>
    </w:p>
    <w:p>
      <w:r>
        <w:t>61.908</w:t>
      </w:r>
    </w:p>
    <w:p>
      <w:r>
        <w:t>62.632</w:t>
      </w:r>
    </w:p>
    <w:p>
      <w:r>
        <w:t>9.286</w:t>
      </w:r>
    </w:p>
    <w:p>
      <w:r>
        <w:t>9.395</w:t>
      </w:r>
    </w:p>
    <w:p>
      <w:r>
        <w:t>71.195</w:t>
      </w:r>
    </w:p>
    <w:p>
      <w:r>
        <w:t>72.027</w:t>
      </w:r>
    </w:p>
    <w:p>
      <w:r>
        <w:t>KK2</w:t>
      </w:r>
    </w:p>
    <w:p>
      <w:r>
        <w:t>89.031</w:t>
      </w:r>
    </w:p>
    <w:p>
      <w:r>
        <w:t>298</w:t>
      </w:r>
    </w:p>
    <w:p>
      <w:r>
        <w:t>-</w:t>
      </w:r>
    </w:p>
    <w:p>
      <w:r>
        <w:t>904</w:t>
      </w:r>
    </w:p>
    <w:p>
      <w:r>
        <w:t>2.895</w:t>
      </w:r>
    </w:p>
    <w:p>
      <w:r>
        <w:t>92.224</w:t>
      </w:r>
    </w:p>
    <w:p>
      <w:r>
        <w:t>93.129</w:t>
      </w:r>
    </w:p>
    <w:p>
      <w:r>
        <w:t>13.834</w:t>
      </w:r>
    </w:p>
    <w:p>
      <w:r>
        <w:t>13.969</w:t>
      </w:r>
    </w:p>
    <w:p>
      <w:r>
        <w:t>106.058</w:t>
      </w:r>
    </w:p>
    <w:p>
      <w:r>
        <w:t>107.098</w:t>
      </w:r>
    </w:p>
    <w:p>
      <w:r>
        <w:t>KK3</w:t>
      </w:r>
    </w:p>
    <w:p>
      <w:r>
        <w:t>89.031</w:t>
      </w:r>
    </w:p>
    <w:p>
      <w:r>
        <w:t>358</w:t>
      </w:r>
    </w:p>
    <w:p>
      <w:r>
        <w:t>-</w:t>
      </w:r>
    </w:p>
    <w:p>
      <w:r>
        <w:t>1.085</w:t>
      </w:r>
    </w:p>
    <w:p>
      <w:r>
        <w:t>3.474</w:t>
      </w:r>
    </w:p>
    <w:p>
      <w:r>
        <w:t>92.863</w:t>
      </w:r>
    </w:p>
    <w:p>
      <w:r>
        <w:t>93.948</w:t>
      </w:r>
    </w:p>
    <w:p>
      <w:r>
        <w:t>13.929</w:t>
      </w:r>
    </w:p>
    <w:p>
      <w:r>
        <w:t>14.092</w:t>
      </w:r>
    </w:p>
    <w:p>
      <w:r>
        <w:t>106.792</w:t>
      </w:r>
    </w:p>
    <w:p>
      <w:r>
        <w:t>108.040</w:t>
      </w:r>
    </w:p>
    <w:p>
      <w:r>
        <w:t>KK4</w:t>
      </w:r>
    </w:p>
    <w:p>
      <w:r>
        <w:t>118.708</w:t>
      </w:r>
    </w:p>
    <w:p>
      <w:r>
        <w:t>447</w:t>
      </w:r>
    </w:p>
    <w:p>
      <w:r>
        <w:t>-</w:t>
      </w:r>
    </w:p>
    <w:p>
      <w:r>
        <w:t>1.357</w:t>
      </w:r>
    </w:p>
    <w:p>
      <w:r>
        <w:t>4.343</w:t>
      </w:r>
    </w:p>
    <w:p>
      <w:r>
        <w:t>123.498</w:t>
      </w:r>
    </w:p>
    <w:p>
      <w:r>
        <w:t>124.854</w:t>
      </w:r>
    </w:p>
    <w:p>
      <w:r>
        <w:t>18.525</w:t>
      </w:r>
    </w:p>
    <w:p>
      <w:r>
        <w:t>18.728</w:t>
      </w:r>
    </w:p>
    <w:p>
      <w:r>
        <w:t>142.022</w:t>
      </w:r>
    </w:p>
    <w:p>
      <w:r>
        <w:t>143.582</w:t>
      </w:r>
    </w:p>
    <w:p>
      <w:r>
        <w:t>KK5</w:t>
      </w:r>
    </w:p>
    <w:p>
      <w:r>
        <w:t>148.385</w:t>
      </w:r>
    </w:p>
    <w:p>
      <w:r>
        <w:t>536</w:t>
      </w:r>
    </w:p>
    <w:p>
      <w:r>
        <w:t>-</w:t>
      </w:r>
    </w:p>
    <w:p>
      <w:r>
        <w:t>1.628</w:t>
      </w:r>
    </w:p>
    <w:p>
      <w:r>
        <w:t>5.211</w:t>
      </w:r>
    </w:p>
    <w:p>
      <w:r>
        <w:t>154.133</w:t>
      </w:r>
    </w:p>
    <w:p>
      <w:r>
        <w:t>155.761</w:t>
      </w:r>
    </w:p>
    <w:p>
      <w:r>
        <w:t>23.120</w:t>
      </w:r>
    </w:p>
    <w:p>
      <w:r>
        <w:t>23.364</w:t>
      </w:r>
    </w:p>
    <w:p>
      <w:r>
        <w:t>177.252</w:t>
      </w:r>
    </w:p>
    <w:p>
      <w:r>
        <w:t>179.125</w:t>
      </w:r>
    </w:p>
    <w:p>
      <w:r>
        <w:t>2</w:t>
      </w:r>
    </w:p>
    <w:p>
      <w:r>
        <w:t>Thực hiện sao lưu các dữ liệu cần thiết</w:t>
      </w:r>
    </w:p>
    <w:p>
      <w:r>
        <w:t>Phần mềm</w:t>
      </w:r>
    </w:p>
    <w:p>
      <w:r>
        <w:t>KK1</w:t>
      </w:r>
    </w:p>
    <w:p>
      <w:r>
        <w:t>59.354</w:t>
      </w:r>
    </w:p>
    <w:p>
      <w:r>
        <w:t>238</w:t>
      </w:r>
    </w:p>
    <w:p>
      <w:r>
        <w:t>-</w:t>
      </w:r>
    </w:p>
    <w:p>
      <w:r>
        <w:t>724</w:t>
      </w:r>
    </w:p>
    <w:p>
      <w:r>
        <w:t>2.316</w:t>
      </w:r>
    </w:p>
    <w:p>
      <w:r>
        <w:t>61.908</w:t>
      </w:r>
    </w:p>
    <w:p>
      <w:r>
        <w:t>62.632</w:t>
      </w:r>
    </w:p>
    <w:p>
      <w:r>
        <w:t>9.286</w:t>
      </w:r>
    </w:p>
    <w:p>
      <w:r>
        <w:t>9.395</w:t>
      </w:r>
    </w:p>
    <w:p>
      <w:r>
        <w:t>71.195</w:t>
      </w:r>
    </w:p>
    <w:p>
      <w:r>
        <w:t>72.027</w:t>
      </w:r>
    </w:p>
    <w:p>
      <w:r>
        <w:t>KK2</w:t>
      </w:r>
    </w:p>
    <w:p>
      <w:r>
        <w:t>89.031</w:t>
      </w:r>
    </w:p>
    <w:p>
      <w:r>
        <w:t>298</w:t>
      </w:r>
    </w:p>
    <w:p>
      <w:r>
        <w:t>-</w:t>
      </w:r>
    </w:p>
    <w:p>
      <w:r>
        <w:t>904</w:t>
      </w:r>
    </w:p>
    <w:p>
      <w:r>
        <w:t>2.895</w:t>
      </w:r>
    </w:p>
    <w:p>
      <w:r>
        <w:t>92.224</w:t>
      </w:r>
    </w:p>
    <w:p>
      <w:r>
        <w:t>93.129</w:t>
      </w:r>
    </w:p>
    <w:p>
      <w:r>
        <w:t>13.834</w:t>
      </w:r>
    </w:p>
    <w:p>
      <w:r>
        <w:t>13.969</w:t>
      </w:r>
    </w:p>
    <w:p>
      <w:r>
        <w:t>106.058</w:t>
      </w:r>
    </w:p>
    <w:p>
      <w:r>
        <w:t>107.098</w:t>
      </w:r>
    </w:p>
    <w:p>
      <w:r>
        <w:t>KK3</w:t>
      </w:r>
    </w:p>
    <w:p>
      <w:r>
        <w:t>89.031</w:t>
      </w:r>
    </w:p>
    <w:p>
      <w:r>
        <w:t>358</w:t>
      </w:r>
    </w:p>
    <w:p>
      <w:r>
        <w:t>-</w:t>
      </w:r>
    </w:p>
    <w:p>
      <w:r>
        <w:t>1.085</w:t>
      </w:r>
    </w:p>
    <w:p>
      <w:r>
        <w:t>3.474</w:t>
      </w:r>
    </w:p>
    <w:p>
      <w:r>
        <w:t>92.863</w:t>
      </w:r>
    </w:p>
    <w:p>
      <w:r>
        <w:t>93.948</w:t>
      </w:r>
    </w:p>
    <w:p>
      <w:r>
        <w:t>13.929</w:t>
      </w:r>
    </w:p>
    <w:p>
      <w:r>
        <w:t>14.092</w:t>
      </w:r>
    </w:p>
    <w:p>
      <w:r>
        <w:t>106.792</w:t>
      </w:r>
    </w:p>
    <w:p>
      <w:r>
        <w:t>108.040</w:t>
      </w:r>
    </w:p>
    <w:p>
      <w:r>
        <w:t>KK4</w:t>
      </w:r>
    </w:p>
    <w:p>
      <w:r>
        <w:t>118.708</w:t>
      </w:r>
    </w:p>
    <w:p>
      <w:r>
        <w:t>447</w:t>
      </w:r>
    </w:p>
    <w:p>
      <w:r>
        <w:t>-</w:t>
      </w:r>
    </w:p>
    <w:p>
      <w:r>
        <w:t>1.357</w:t>
      </w:r>
    </w:p>
    <w:p>
      <w:r>
        <w:t>4.343</w:t>
      </w:r>
    </w:p>
    <w:p>
      <w:r>
        <w:t>123.498</w:t>
      </w:r>
    </w:p>
    <w:p>
      <w:r>
        <w:t>124.854</w:t>
      </w:r>
    </w:p>
    <w:p>
      <w:r>
        <w:t>18.525</w:t>
      </w:r>
    </w:p>
    <w:p>
      <w:r>
        <w:t>18.728</w:t>
      </w:r>
    </w:p>
    <w:p>
      <w:r>
        <w:t>142.022</w:t>
      </w:r>
    </w:p>
    <w:p>
      <w:r>
        <w:t>143.582</w:t>
      </w:r>
    </w:p>
    <w:p>
      <w:r>
        <w:t>KK5</w:t>
      </w:r>
    </w:p>
    <w:p>
      <w:r>
        <w:t>148.385</w:t>
      </w:r>
    </w:p>
    <w:p>
      <w:r>
        <w:t>536</w:t>
      </w:r>
    </w:p>
    <w:p>
      <w:r>
        <w:t>-</w:t>
      </w:r>
    </w:p>
    <w:p>
      <w:r>
        <w:t>1.628</w:t>
      </w:r>
    </w:p>
    <w:p>
      <w:r>
        <w:t>5.211</w:t>
      </w:r>
    </w:p>
    <w:p>
      <w:r>
        <w:t>154.133</w:t>
      </w:r>
    </w:p>
    <w:p>
      <w:r>
        <w:t>155.761</w:t>
      </w:r>
    </w:p>
    <w:p>
      <w:r>
        <w:t>23.120</w:t>
      </w:r>
    </w:p>
    <w:p>
      <w:r>
        <w:t>23.364</w:t>
      </w:r>
    </w:p>
    <w:p>
      <w:r>
        <w:t>177.252</w:t>
      </w:r>
    </w:p>
    <w:p>
      <w:r>
        <w:t>179.125</w:t>
      </w:r>
    </w:p>
    <w:p>
      <w:r>
        <w:t>3</w:t>
      </w:r>
    </w:p>
    <w:p>
      <w:r>
        <w:t>Tiến hành cập nhật dịch vụ</w:t>
      </w:r>
    </w:p>
    <w:p>
      <w:r>
        <w:t>Phần mềm</w:t>
      </w:r>
    </w:p>
    <w:p>
      <w:r>
        <w:t>KK1</w:t>
      </w:r>
    </w:p>
    <w:p>
      <w:r>
        <w:t>118.708</w:t>
      </w:r>
    </w:p>
    <w:p>
      <w:r>
        <w:t>477</w:t>
      </w:r>
    </w:p>
    <w:p>
      <w:r>
        <w:t>-</w:t>
      </w:r>
    </w:p>
    <w:p>
      <w:r>
        <w:t>1.445</w:t>
      </w:r>
    </w:p>
    <w:p>
      <w:r>
        <w:t>4.632</w:t>
      </w:r>
    </w:p>
    <w:p>
      <w:r>
        <w:t>123.817</w:t>
      </w:r>
    </w:p>
    <w:p>
      <w:r>
        <w:t>125.262</w:t>
      </w:r>
    </w:p>
    <w:p>
      <w:r>
        <w:t>18.573</w:t>
      </w:r>
    </w:p>
    <w:p>
      <w:r>
        <w:t>18.789</w:t>
      </w:r>
    </w:p>
    <w:p>
      <w:r>
        <w:t>142.389</w:t>
      </w:r>
    </w:p>
    <w:p>
      <w:r>
        <w:t>144.051</w:t>
      </w:r>
    </w:p>
    <w:p>
      <w:r>
        <w:t>KK2</w:t>
      </w:r>
    </w:p>
    <w:p>
      <w:r>
        <w:t>148.385</w:t>
      </w:r>
    </w:p>
    <w:p>
      <w:r>
        <w:t>596</w:t>
      </w:r>
    </w:p>
    <w:p>
      <w:r>
        <w:t>-</w:t>
      </w:r>
    </w:p>
    <w:p>
      <w:r>
        <w:t>1.806</w:t>
      </w:r>
    </w:p>
    <w:p>
      <w:r>
        <w:t>5.790</w:t>
      </w:r>
    </w:p>
    <w:p>
      <w:r>
        <w:t>154.771</w:t>
      </w:r>
    </w:p>
    <w:p>
      <w:r>
        <w:t>156.577</w:t>
      </w:r>
    </w:p>
    <w:p>
      <w:r>
        <w:t>23.216</w:t>
      </w:r>
    </w:p>
    <w:p>
      <w:r>
        <w:t>23.487</w:t>
      </w:r>
    </w:p>
    <w:p>
      <w:r>
        <w:t>177.987</w:t>
      </w:r>
    </w:p>
    <w:p>
      <w:r>
        <w:t>180.064</w:t>
      </w:r>
    </w:p>
    <w:p>
      <w:r>
        <w:t>KK3</w:t>
      </w:r>
    </w:p>
    <w:p>
      <w:r>
        <w:t>178.062</w:t>
      </w:r>
    </w:p>
    <w:p>
      <w:r>
        <w:t>715</w:t>
      </w:r>
    </w:p>
    <w:p>
      <w:r>
        <w:t>-</w:t>
      </w:r>
    </w:p>
    <w:p>
      <w:r>
        <w:t>2.167</w:t>
      </w:r>
    </w:p>
    <w:p>
      <w:r>
        <w:t>6.948</w:t>
      </w:r>
    </w:p>
    <w:p>
      <w:r>
        <w:t>185.725</w:t>
      </w:r>
    </w:p>
    <w:p>
      <w:r>
        <w:t>187.892</w:t>
      </w:r>
    </w:p>
    <w:p>
      <w:r>
        <w:t>27.859</w:t>
      </w:r>
    </w:p>
    <w:p>
      <w:r>
        <w:t>28.184</w:t>
      </w:r>
    </w:p>
    <w:p>
      <w:r>
        <w:t>213.584</w:t>
      </w:r>
    </w:p>
    <w:p>
      <w:r>
        <w:t>216.076</w:t>
      </w:r>
    </w:p>
    <w:p>
      <w:r>
        <w:t>KK4</w:t>
      </w:r>
    </w:p>
    <w:p>
      <w:r>
        <w:t>237.416</w:t>
      </w:r>
    </w:p>
    <w:p>
      <w:r>
        <w:t>894</w:t>
      </w:r>
    </w:p>
    <w:p>
      <w:r>
        <w:t>-</w:t>
      </w:r>
    </w:p>
    <w:p>
      <w:r>
        <w:t>2.709</w:t>
      </w:r>
    </w:p>
    <w:p>
      <w:r>
        <w:t>8.685</w:t>
      </w:r>
    </w:p>
    <w:p>
      <w:r>
        <w:t>246.995</w:t>
      </w:r>
    </w:p>
    <w:p>
      <w:r>
        <w:t>249.704</w:t>
      </w:r>
    </w:p>
    <w:p>
      <w:r>
        <w:t>37.049</w:t>
      </w:r>
    </w:p>
    <w:p>
      <w:r>
        <w:t>37.456</w:t>
      </w:r>
    </w:p>
    <w:p>
      <w:r>
        <w:t>284.044</w:t>
      </w:r>
    </w:p>
    <w:p>
      <w:r>
        <w:t>287.160</w:t>
      </w:r>
    </w:p>
    <w:p>
      <w:r>
        <w:t>KK5</w:t>
      </w:r>
    </w:p>
    <w:p>
      <w:r>
        <w:t>267.093</w:t>
      </w:r>
    </w:p>
    <w:p>
      <w:r>
        <w:t>1.073</w:t>
      </w:r>
    </w:p>
    <w:p>
      <w:r>
        <w:t>-</w:t>
      </w:r>
    </w:p>
    <w:p>
      <w:r>
        <w:t>3.251</w:t>
      </w:r>
    </w:p>
    <w:p>
      <w:r>
        <w:t>10.422</w:t>
      </w:r>
    </w:p>
    <w:p>
      <w:r>
        <w:t>4</w:t>
      </w:r>
    </w:p>
    <w:p>
      <w:r>
        <w:t>Kiểm tra vận hành sau cập nhật</w:t>
      </w:r>
    </w:p>
    <w:p>
      <w:r>
        <w:t>Phần mềm</w:t>
      </w:r>
    </w:p>
    <w:p>
      <w:r>
        <w:t>KK1</w:t>
      </w:r>
    </w:p>
    <w:p>
      <w:r>
        <w:t>118.708</w:t>
      </w:r>
    </w:p>
    <w:p>
      <w:r>
        <w:t>477</w:t>
      </w:r>
    </w:p>
    <w:p>
      <w:r>
        <w:t>1.170</w:t>
      </w:r>
    </w:p>
    <w:p>
      <w:r>
        <w:t>1.445</w:t>
      </w:r>
    </w:p>
    <w:p>
      <w:r>
        <w:t>4.632</w:t>
      </w:r>
    </w:p>
    <w:p>
      <w:r>
        <w:t>124.987</w:t>
      </w:r>
    </w:p>
    <w:p>
      <w:r>
        <w:t>126.432</w:t>
      </w:r>
    </w:p>
    <w:p>
      <w:r>
        <w:t>18.748</w:t>
      </w:r>
    </w:p>
    <w:p>
      <w:r>
        <w:t>18.965</w:t>
      </w:r>
    </w:p>
    <w:p>
      <w:r>
        <w:t>143.735</w:t>
      </w:r>
    </w:p>
    <w:p>
      <w:r>
        <w:t>145.396</w:t>
      </w:r>
    </w:p>
    <w:p>
      <w:r>
        <w:t>KK2</w:t>
      </w:r>
    </w:p>
    <w:p>
      <w:r>
        <w:t>148.385</w:t>
      </w:r>
    </w:p>
    <w:p>
      <w:r>
        <w:t>596</w:t>
      </w:r>
    </w:p>
    <w:p>
      <w:r>
        <w:t>1.170</w:t>
      </w:r>
    </w:p>
    <w:p>
      <w:r>
        <w:t>1.806</w:t>
      </w:r>
    </w:p>
    <w:p>
      <w:r>
        <w:t>5.790</w:t>
      </w:r>
    </w:p>
    <w:p>
      <w:r>
        <w:t>155.941</w:t>
      </w:r>
    </w:p>
    <w:p>
      <w:r>
        <w:t>157.747</w:t>
      </w:r>
    </w:p>
    <w:p>
      <w:r>
        <w:t>23.391</w:t>
      </w:r>
    </w:p>
    <w:p>
      <w:r>
        <w:t>23.662</w:t>
      </w:r>
    </w:p>
    <w:p>
      <w:r>
        <w:t>179.332</w:t>
      </w:r>
    </w:p>
    <w:p>
      <w:r>
        <w:t>181.409</w:t>
      </w:r>
    </w:p>
    <w:p>
      <w:r>
        <w:t>KK3</w:t>
      </w:r>
    </w:p>
    <w:p>
      <w:r>
        <w:t>178.062</w:t>
      </w:r>
    </w:p>
    <w:p>
      <w:r>
        <w:t>715</w:t>
      </w:r>
    </w:p>
    <w:p>
      <w:r>
        <w:t>1.170</w:t>
      </w:r>
    </w:p>
    <w:p>
      <w:r>
        <w:t>2.167</w:t>
      </w:r>
    </w:p>
    <w:p>
      <w:r>
        <w:t>6.948</w:t>
      </w:r>
    </w:p>
    <w:p>
      <w:r>
        <w:t>186.895</w:t>
      </w:r>
    </w:p>
    <w:p>
      <w:r>
        <w:t>189.062</w:t>
      </w:r>
    </w:p>
    <w:p>
      <w:r>
        <w:t>28.034</w:t>
      </w:r>
    </w:p>
    <w:p>
      <w:r>
        <w:t>28.359</w:t>
      </w:r>
    </w:p>
    <w:p>
      <w:r>
        <w:t>214.930</w:t>
      </w:r>
    </w:p>
    <w:p>
      <w:r>
        <w:t>217.422</w:t>
      </w:r>
    </w:p>
    <w:p>
      <w:r>
        <w:t>KK4</w:t>
      </w:r>
    </w:p>
    <w:p>
      <w:r>
        <w:t>237.416</w:t>
      </w:r>
    </w:p>
    <w:p>
      <w:r>
        <w:t>894</w:t>
      </w:r>
    </w:p>
    <w:p>
      <w:r>
        <w:t>1.170</w:t>
      </w:r>
    </w:p>
    <w:p>
      <w:r>
        <w:t>2.709</w:t>
      </w:r>
    </w:p>
    <w:p>
      <w:r>
        <w:t>8.685</w:t>
      </w:r>
    </w:p>
    <w:p>
      <w:r>
        <w:t>248.165</w:t>
      </w:r>
    </w:p>
    <w:p>
      <w:r>
        <w:t>250.874</w:t>
      </w:r>
    </w:p>
    <w:p>
      <w:r>
        <w:t>37.225</w:t>
      </w:r>
    </w:p>
    <w:p>
      <w:r>
        <w:t>37.631</w:t>
      </w:r>
    </w:p>
    <w:p>
      <w:r>
        <w:t>285.390</w:t>
      </w:r>
    </w:p>
    <w:p>
      <w:r>
        <w:t>288.505</w:t>
      </w:r>
    </w:p>
    <w:p>
      <w:r>
        <w:t>KK5</w:t>
      </w:r>
    </w:p>
    <w:p>
      <w:r>
        <w:t>267.093</w:t>
      </w:r>
    </w:p>
    <w:p>
      <w:r>
        <w:t>1.073</w:t>
      </w:r>
    </w:p>
    <w:p>
      <w:r>
        <w:t>1.170</w:t>
      </w:r>
    </w:p>
    <w:p>
      <w:r>
        <w:t>3.251</w:t>
      </w:r>
    </w:p>
    <w:p>
      <w:r>
        <w:t>10.422</w:t>
      </w:r>
    </w:p>
    <w:p>
      <w:r>
        <w:t>279.758</w:t>
      </w:r>
    </w:p>
    <w:p>
      <w:r>
        <w:t>283.009</w:t>
      </w:r>
    </w:p>
    <w:p>
      <w:r>
        <w:t>41.964</w:t>
      </w:r>
    </w:p>
    <w:p>
      <w:r>
        <w:t>42.451</w:t>
      </w:r>
    </w:p>
    <w:p>
      <w:r>
        <w:t>321.722</w:t>
      </w:r>
    </w:p>
    <w:p>
      <w:r>
        <w:t>325.460</w:t>
      </w:r>
    </w:p>
    <w:p>
      <w:r>
        <w:t>VII</w:t>
      </w:r>
    </w:p>
    <w:p>
      <w:r>
        <w:t>SAO LƯU</w:t>
      </w:r>
    </w:p>
    <w:p>
      <w:r>
        <w:t>1</w:t>
      </w:r>
    </w:p>
    <w:p>
      <w:r>
        <w:t>Lập kế hoạch phương án sao lưu</w:t>
      </w:r>
    </w:p>
    <w:p>
      <w:r>
        <w:t>Phần mềm</w:t>
      </w:r>
    </w:p>
    <w:p>
      <w:r>
        <w:t>KK1</w:t>
      </w:r>
    </w:p>
    <w:p>
      <w:r>
        <w:t>178.062</w:t>
      </w:r>
    </w:p>
    <w:p>
      <w:r>
        <w:t>715</w:t>
      </w:r>
    </w:p>
    <w:p>
      <w:r>
        <w:t>-</w:t>
      </w:r>
    </w:p>
    <w:p>
      <w:r>
        <w:t>2.168</w:t>
      </w:r>
    </w:p>
    <w:p>
      <w:r>
        <w:t>6.948</w:t>
      </w:r>
    </w:p>
    <w:p>
      <w:r>
        <w:t>185.725</w:t>
      </w:r>
    </w:p>
    <w:p>
      <w:r>
        <w:t>187.894</w:t>
      </w:r>
    </w:p>
    <w:p>
      <w:r>
        <w:t>27.859</w:t>
      </w:r>
    </w:p>
    <w:p>
      <w:r>
        <w:t>28.184</w:t>
      </w:r>
    </w:p>
    <w:p>
      <w:r>
        <w:t>213.584</w:t>
      </w:r>
    </w:p>
    <w:p>
      <w:r>
        <w:t>216.078</w:t>
      </w:r>
    </w:p>
    <w:p>
      <w:r>
        <w:t>KK2</w:t>
      </w:r>
    </w:p>
    <w:p>
      <w:r>
        <w:t>237.416</w:t>
      </w:r>
    </w:p>
    <w:p>
      <w:r>
        <w:t>894</w:t>
      </w:r>
    </w:p>
    <w:p>
      <w:r>
        <w:t>-</w:t>
      </w:r>
    </w:p>
    <w:p>
      <w:r>
        <w:t>2.710</w:t>
      </w:r>
    </w:p>
    <w:p>
      <w:r>
        <w:t>8.685</w:t>
      </w:r>
    </w:p>
    <w:p>
      <w:r>
        <w:t>246.995</w:t>
      </w:r>
    </w:p>
    <w:p>
      <w:r>
        <w:t>249.706</w:t>
      </w:r>
    </w:p>
    <w:p>
      <w:r>
        <w:t>37.049</w:t>
      </w:r>
    </w:p>
    <w:p>
      <w:r>
        <w:t>37.456</w:t>
      </w:r>
    </w:p>
    <w:p>
      <w:r>
        <w:t>284.044</w:t>
      </w:r>
    </w:p>
    <w:p>
      <w:r>
        <w:t>287.161</w:t>
      </w:r>
    </w:p>
    <w:p>
      <w:r>
        <w:t>KK3</w:t>
      </w:r>
    </w:p>
    <w:p>
      <w:r>
        <w:t>267.093</w:t>
      </w:r>
    </w:p>
    <w:p>
      <w:r>
        <w:t>1.073</w:t>
      </w:r>
    </w:p>
    <w:p>
      <w:r>
        <w:t>-</w:t>
      </w:r>
    </w:p>
    <w:p>
      <w:r>
        <w:t>3.252</w:t>
      </w:r>
    </w:p>
    <w:p>
      <w:r>
        <w:t>10.422</w:t>
      </w:r>
    </w:p>
    <w:p>
      <w:r>
        <w:t>278.588</w:t>
      </w:r>
    </w:p>
    <w:p>
      <w:r>
        <w:t>281.840</w:t>
      </w:r>
    </w:p>
    <w:p>
      <w:r>
        <w:t>41.788</w:t>
      </w:r>
    </w:p>
    <w:p>
      <w:r>
        <w:t>42.276</w:t>
      </w:r>
    </w:p>
    <w:p>
      <w:r>
        <w:t>320.376</w:t>
      </w:r>
    </w:p>
    <w:p>
      <w:r>
        <w:t>324.116</w:t>
      </w:r>
    </w:p>
    <w:p>
      <w:r>
        <w:t>KK4</w:t>
      </w:r>
    </w:p>
    <w:p>
      <w:r>
        <w:t>326.448</w:t>
      </w:r>
    </w:p>
    <w:p>
      <w:r>
        <w:t>1.341</w:t>
      </w:r>
    </w:p>
    <w:p>
      <w:r>
        <w:t>-</w:t>
      </w:r>
    </w:p>
    <w:p>
      <w:r>
        <w:t>4.065</w:t>
      </w:r>
    </w:p>
    <w:p>
      <w:r>
        <w:t>13.028</w:t>
      </w:r>
    </w:p>
    <w:p>
      <w:r>
        <w:t>340.816</w:t>
      </w:r>
    </w:p>
    <w:p>
      <w:r>
        <w:t>344.881</w:t>
      </w:r>
    </w:p>
    <w:p>
      <w:r>
        <w:t>51.122</w:t>
      </w:r>
    </w:p>
    <w:p>
      <w:r>
        <w:t>51.732</w:t>
      </w:r>
    </w:p>
    <w:p>
      <w:r>
        <w:t>391.938</w:t>
      </w:r>
    </w:p>
    <w:p>
      <w:r>
        <w:t>396.613</w:t>
      </w:r>
    </w:p>
    <w:p>
      <w:r>
        <w:t>KK5</w:t>
      </w:r>
    </w:p>
    <w:p>
      <w:r>
        <w:t>415.479</w:t>
      </w:r>
    </w:p>
    <w:p>
      <w:r>
        <w:t>1.609</w:t>
      </w:r>
    </w:p>
    <w:p>
      <w:r>
        <w:t>-</w:t>
      </w:r>
    </w:p>
    <w:p>
      <w:r>
        <w:t>4.879</w:t>
      </w:r>
    </w:p>
    <w:p>
      <w:r>
        <w:t>15.633</w:t>
      </w:r>
    </w:p>
    <w:p>
      <w:r>
        <w:t>432.721</w:t>
      </w:r>
    </w:p>
    <w:p>
      <w:r>
        <w:t>437.599</w:t>
      </w:r>
    </w:p>
    <w:p>
      <w:r>
        <w:t>64.908</w:t>
      </w:r>
    </w:p>
    <w:p>
      <w:r>
        <w:t>65.640</w:t>
      </w:r>
    </w:p>
    <w:p>
      <w:r>
        <w:t>497.629</w:t>
      </w:r>
    </w:p>
    <w:p>
      <w:r>
        <w:t>503.239</w:t>
      </w:r>
    </w:p>
    <w:p>
      <w:r>
        <w:t>2</w:t>
      </w:r>
    </w:p>
    <w:p>
      <w:r>
        <w:t>Kiểm tra, xác định các nội dung cần sao lưu</w:t>
      </w:r>
    </w:p>
    <w:p>
      <w:r>
        <w:t>Phần mềm</w:t>
      </w:r>
    </w:p>
    <w:p>
      <w:r>
        <w:t>KK1</w:t>
      </w:r>
    </w:p>
    <w:p>
      <w:r>
        <w:t>356.125</w:t>
      </w:r>
    </w:p>
    <w:p>
      <w:r>
        <w:t>1.430</w:t>
      </w:r>
    </w:p>
    <w:p>
      <w:r>
        <w:t>-</w:t>
      </w:r>
    </w:p>
    <w:p>
      <w:r>
        <w:t>4.334</w:t>
      </w:r>
    </w:p>
    <w:p>
      <w:r>
        <w:t>13.726</w:t>
      </w:r>
    </w:p>
    <w:p>
      <w:r>
        <w:t>371.281</w:t>
      </w:r>
    </w:p>
    <w:p>
      <w:r>
        <w:t>375.615</w:t>
      </w:r>
    </w:p>
    <w:p>
      <w:r>
        <w:t>55.692</w:t>
      </w:r>
    </w:p>
    <w:p>
      <w:r>
        <w:t>56.342</w:t>
      </w:r>
    </w:p>
    <w:p>
      <w:r>
        <w:t>426.973</w:t>
      </w:r>
    </w:p>
    <w:p>
      <w:r>
        <w:t>431.957</w:t>
      </w:r>
    </w:p>
    <w:p>
      <w:r>
        <w:t>KK2</w:t>
      </w:r>
    </w:p>
    <w:p>
      <w:r>
        <w:t>445.156</w:t>
      </w:r>
    </w:p>
    <w:p>
      <w:r>
        <w:t>1.788</w:t>
      </w:r>
    </w:p>
    <w:p>
      <w:r>
        <w:t>-</w:t>
      </w:r>
    </w:p>
    <w:p>
      <w:r>
        <w:t>5.418</w:t>
      </w:r>
    </w:p>
    <w:p>
      <w:r>
        <w:t>17.158</w:t>
      </w:r>
    </w:p>
    <w:p>
      <w:r>
        <w:t>464.101</w:t>
      </w:r>
    </w:p>
    <w:p>
      <w:r>
        <w:t>469.518</w:t>
      </w:r>
    </w:p>
    <w:p>
      <w:r>
        <w:t>69.615</w:t>
      </w:r>
    </w:p>
    <w:p>
      <w:r>
        <w:t>70.428</w:t>
      </w:r>
    </w:p>
    <w:p>
      <w:r>
        <w:t>533.716</w:t>
      </w:r>
    </w:p>
    <w:p>
      <w:r>
        <w:t>539.946</w:t>
      </w:r>
    </w:p>
    <w:p>
      <w:r>
        <w:t>KK3</w:t>
      </w:r>
    </w:p>
    <w:p>
      <w:r>
        <w:t>534.187</w:t>
      </w:r>
    </w:p>
    <w:p>
      <w:r>
        <w:t>2.145</w:t>
      </w:r>
    </w:p>
    <w:p>
      <w:r>
        <w:t>-</w:t>
      </w:r>
    </w:p>
    <w:p>
      <w:r>
        <w:t>6.501</w:t>
      </w:r>
    </w:p>
    <w:p>
      <w:r>
        <w:t>20.589</w:t>
      </w:r>
    </w:p>
    <w:p>
      <w:r>
        <w:t>556.921</w:t>
      </w:r>
    </w:p>
    <w:p>
      <w:r>
        <w:t>563.422</w:t>
      </w:r>
    </w:p>
    <w:p>
      <w:r>
        <w:t>83.538</w:t>
      </w:r>
    </w:p>
    <w:p>
      <w:r>
        <w:t>84.513</w:t>
      </w:r>
    </w:p>
    <w:p>
      <w:r>
        <w:t>640.459</w:t>
      </w:r>
    </w:p>
    <w:p>
      <w:r>
        <w:t>647.936</w:t>
      </w:r>
    </w:p>
    <w:p>
      <w:r>
        <w:t>KK4</w:t>
      </w:r>
    </w:p>
    <w:p>
      <w:r>
        <w:t>682.572</w:t>
      </w:r>
    </w:p>
    <w:p>
      <w:r>
        <w:t>2.681</w:t>
      </w:r>
    </w:p>
    <w:p>
      <w:r>
        <w:t>-</w:t>
      </w:r>
    </w:p>
    <w:p>
      <w:r>
        <w:t>8.126</w:t>
      </w:r>
    </w:p>
    <w:p>
      <w:r>
        <w:t>25.737</w:t>
      </w:r>
    </w:p>
    <w:p>
      <w:r>
        <w:t>710.990</w:t>
      </w:r>
    </w:p>
    <w:p>
      <w:r>
        <w:t>719.116</w:t>
      </w:r>
    </w:p>
    <w:p>
      <w:r>
        <w:t>106.648</w:t>
      </w:r>
    </w:p>
    <w:p>
      <w:r>
        <w:t>107.867</w:t>
      </w:r>
    </w:p>
    <w:p>
      <w:r>
        <w:t>817.638</w:t>
      </w:r>
    </w:p>
    <w:p>
      <w:r>
        <w:t>826.984</w:t>
      </w:r>
    </w:p>
    <w:p>
      <w:r>
        <w:t>KK5</w:t>
      </w:r>
    </w:p>
    <w:p>
      <w:r>
        <w:t>801.280</w:t>
      </w:r>
    </w:p>
    <w:p>
      <w:r>
        <w:t>3.218</w:t>
      </w:r>
    </w:p>
    <w:p>
      <w:r>
        <w:t>-</w:t>
      </w:r>
    </w:p>
    <w:p>
      <w:r>
        <w:t>9.752</w:t>
      </w:r>
    </w:p>
    <w:p>
      <w:r>
        <w:t>30.884</w:t>
      </w:r>
    </w:p>
    <w:p>
      <w:r>
        <w:t>835.382</w:t>
      </w:r>
    </w:p>
    <w:p>
      <w:r>
        <w:t>845.133</w:t>
      </w:r>
    </w:p>
    <w:p>
      <w:r>
        <w:t>125.307</w:t>
      </w:r>
    </w:p>
    <w:p>
      <w:r>
        <w:t>126.770</w:t>
      </w:r>
    </w:p>
    <w:p>
      <w:r>
        <w:t>960.689</w:t>
      </w:r>
    </w:p>
    <w:p>
      <w:r>
        <w:t>971.903</w:t>
      </w:r>
    </w:p>
    <w:p>
      <w:r>
        <w:t>3</w:t>
      </w:r>
    </w:p>
    <w:p>
      <w:r>
        <w:t>Thực hiện sao lưu</w:t>
      </w:r>
    </w:p>
    <w:p>
      <w:r>
        <w:t>Phần mềm</w:t>
      </w:r>
    </w:p>
    <w:p>
      <w:r>
        <w:t>KK1</w:t>
      </w:r>
    </w:p>
    <w:p>
      <w:r>
        <w:t>356.125</w:t>
      </w:r>
    </w:p>
    <w:p>
      <w:r>
        <w:t>1.430</w:t>
      </w:r>
    </w:p>
    <w:p>
      <w:r>
        <w:t>-</w:t>
      </w:r>
    </w:p>
    <w:p>
      <w:r>
        <w:t>4.334</w:t>
      </w:r>
    </w:p>
    <w:p>
      <w:r>
        <w:t>13.726</w:t>
      </w:r>
    </w:p>
    <w:p>
      <w:r>
        <w:t>371.281</w:t>
      </w:r>
    </w:p>
    <w:p>
      <w:r>
        <w:t>375.615</w:t>
      </w:r>
    </w:p>
    <w:p>
      <w:r>
        <w:t>55.692</w:t>
      </w:r>
    </w:p>
    <w:p>
      <w:r>
        <w:t>56.342</w:t>
      </w:r>
    </w:p>
    <w:p>
      <w:r>
        <w:t>426.973</w:t>
      </w:r>
    </w:p>
    <w:p>
      <w:r>
        <w:t>431.957</w:t>
      </w:r>
    </w:p>
    <w:p>
      <w:r>
        <w:t>KK2</w:t>
      </w:r>
    </w:p>
    <w:p>
      <w:r>
        <w:t>445.156</w:t>
      </w:r>
    </w:p>
    <w:p>
      <w:r>
        <w:t>1.788</w:t>
      </w:r>
    </w:p>
    <w:p>
      <w:r>
        <w:t>-</w:t>
      </w:r>
    </w:p>
    <w:p>
      <w:r>
        <w:t>5.418</w:t>
      </w:r>
    </w:p>
    <w:p>
      <w:r>
        <w:t>17.158</w:t>
      </w:r>
    </w:p>
    <w:p>
      <w:r>
        <w:t>464.101</w:t>
      </w:r>
    </w:p>
    <w:p>
      <w:r>
        <w:t>469.518</w:t>
      </w:r>
    </w:p>
    <w:p>
      <w:r>
        <w:t>69.615</w:t>
      </w:r>
    </w:p>
    <w:p>
      <w:r>
        <w:t>70.428</w:t>
      </w:r>
    </w:p>
    <w:p>
      <w:r>
        <w:t>533.716</w:t>
      </w:r>
    </w:p>
    <w:p>
      <w:r>
        <w:t>539.946</w:t>
      </w:r>
    </w:p>
    <w:p>
      <w:r>
        <w:t>KK3</w:t>
      </w:r>
    </w:p>
    <w:p>
      <w:r>
        <w:t>534.187</w:t>
      </w:r>
    </w:p>
    <w:p>
      <w:r>
        <w:t>2.145</w:t>
      </w:r>
    </w:p>
    <w:p>
      <w:r>
        <w:t>-</w:t>
      </w:r>
    </w:p>
    <w:p>
      <w:r>
        <w:t>6.501</w:t>
      </w:r>
    </w:p>
    <w:p>
      <w:r>
        <w:t>20.589</w:t>
      </w:r>
    </w:p>
    <w:p>
      <w:r>
        <w:t>556.921</w:t>
      </w:r>
    </w:p>
    <w:p>
      <w:r>
        <w:t>563.422</w:t>
      </w:r>
    </w:p>
    <w:p>
      <w:r>
        <w:t>83.538</w:t>
      </w:r>
    </w:p>
    <w:p>
      <w:r>
        <w:t>84.513</w:t>
      </w:r>
    </w:p>
    <w:p>
      <w:r>
        <w:t>640.459</w:t>
      </w:r>
    </w:p>
    <w:p>
      <w:r>
        <w:t>647.936</w:t>
      </w:r>
    </w:p>
    <w:p>
      <w:r>
        <w:t>KK4</w:t>
      </w:r>
    </w:p>
    <w:p>
      <w:r>
        <w:t>682.572</w:t>
      </w:r>
    </w:p>
    <w:p>
      <w:r>
        <w:t>2.681</w:t>
      </w:r>
    </w:p>
    <w:p>
      <w:r>
        <w:t>-</w:t>
      </w:r>
    </w:p>
    <w:p>
      <w:r>
        <w:t>8.126</w:t>
      </w:r>
    </w:p>
    <w:p>
      <w:r>
        <w:t>25.737</w:t>
      </w:r>
    </w:p>
    <w:p>
      <w:r>
        <w:t>710.990</w:t>
      </w:r>
    </w:p>
    <w:p>
      <w:r>
        <w:t>719.116</w:t>
      </w:r>
    </w:p>
    <w:p>
      <w:r>
        <w:t>106.648</w:t>
      </w:r>
    </w:p>
    <w:p>
      <w:r>
        <w:t>107.867</w:t>
      </w:r>
    </w:p>
    <w:p>
      <w:r>
        <w:t>817.638</w:t>
      </w:r>
    </w:p>
    <w:p>
      <w:r>
        <w:t>826.984</w:t>
      </w:r>
    </w:p>
    <w:p>
      <w:r>
        <w:t>KK5</w:t>
      </w:r>
    </w:p>
    <w:p>
      <w:r>
        <w:t>801.280</w:t>
      </w:r>
    </w:p>
    <w:p>
      <w:r>
        <w:t>3.218</w:t>
      </w:r>
    </w:p>
    <w:p>
      <w:r>
        <w:t>-</w:t>
      </w:r>
    </w:p>
    <w:p>
      <w:r>
        <w:t>9.752</w:t>
      </w:r>
    </w:p>
    <w:p>
      <w:r>
        <w:t>30.884</w:t>
      </w:r>
    </w:p>
    <w:p>
      <w:r>
        <w:t>835.382</w:t>
      </w:r>
    </w:p>
    <w:p>
      <w:r>
        <w:t>845.133</w:t>
      </w:r>
    </w:p>
    <w:p>
      <w:r>
        <w:t>125.307</w:t>
      </w:r>
    </w:p>
    <w:p>
      <w:r>
        <w:t>126.770</w:t>
      </w:r>
    </w:p>
    <w:p>
      <w:r>
        <w:t>960.689</w:t>
      </w:r>
    </w:p>
    <w:p>
      <w:r>
        <w:t>971.903</w:t>
      </w:r>
    </w:p>
    <w:p>
      <w:r>
        <w:t>4</w:t>
      </w:r>
    </w:p>
    <w:p>
      <w:r>
        <w:t>Kiểm tra tính toàn vẹn, đầy đủ của các bản sao lưu</w:t>
      </w:r>
    </w:p>
    <w:p>
      <w:r>
        <w:t>Phần mềm</w:t>
      </w:r>
    </w:p>
    <w:p>
      <w:r>
        <w:t>KK1</w:t>
      </w:r>
    </w:p>
    <w:p>
      <w:r>
        <w:t>356.125</w:t>
      </w:r>
    </w:p>
    <w:p>
      <w:r>
        <w:t>1.430</w:t>
      </w:r>
    </w:p>
    <w:p>
      <w:r>
        <w:t>7.020</w:t>
      </w:r>
    </w:p>
    <w:p>
      <w:r>
        <w:t>4.334</w:t>
      </w:r>
    </w:p>
    <w:p>
      <w:r>
        <w:t>13.726</w:t>
      </w:r>
    </w:p>
    <w:p>
      <w:r>
        <w:t>378.301</w:t>
      </w:r>
    </w:p>
    <w:p>
      <w:r>
        <w:t>382.635</w:t>
      </w:r>
    </w:p>
    <w:p>
      <w:r>
        <w:t>56.745</w:t>
      </w:r>
    </w:p>
    <w:p>
      <w:r>
        <w:t>57.395</w:t>
      </w:r>
    </w:p>
    <w:p>
      <w:r>
        <w:t>435.046</w:t>
      </w:r>
    </w:p>
    <w:p>
      <w:r>
        <w:t>440.030</w:t>
      </w:r>
    </w:p>
    <w:p>
      <w:r>
        <w:t>KK2</w:t>
      </w:r>
    </w:p>
    <w:p>
      <w:r>
        <w:t>445.156</w:t>
      </w:r>
    </w:p>
    <w:p>
      <w:r>
        <w:t>1.788</w:t>
      </w:r>
    </w:p>
    <w:p>
      <w:r>
        <w:t>7.020</w:t>
      </w:r>
    </w:p>
    <w:p>
      <w:r>
        <w:t>5.418</w:t>
      </w:r>
    </w:p>
    <w:p>
      <w:r>
        <w:t>17.158</w:t>
      </w:r>
    </w:p>
    <w:p>
      <w:r>
        <w:t>471.121</w:t>
      </w:r>
    </w:p>
    <w:p>
      <w:r>
        <w:t>476.538</w:t>
      </w:r>
    </w:p>
    <w:p>
      <w:r>
        <w:t>70.668</w:t>
      </w:r>
    </w:p>
    <w:p>
      <w:r>
        <w:t>71.481</w:t>
      </w:r>
    </w:p>
    <w:p>
      <w:r>
        <w:t>541.789</w:t>
      </w:r>
    </w:p>
    <w:p>
      <w:r>
        <w:t>548.019</w:t>
      </w:r>
    </w:p>
    <w:p>
      <w:r>
        <w:t>KK3</w:t>
      </w:r>
    </w:p>
    <w:p>
      <w:r>
        <w:t>534.187</w:t>
      </w:r>
    </w:p>
    <w:p>
      <w:r>
        <w:t>2.145</w:t>
      </w:r>
    </w:p>
    <w:p>
      <w:r>
        <w:t>7.020</w:t>
      </w:r>
    </w:p>
    <w:p>
      <w:r>
        <w:t>6.501</w:t>
      </w:r>
    </w:p>
    <w:p>
      <w:r>
        <w:t>20.589</w:t>
      </w:r>
    </w:p>
    <w:p>
      <w:r>
        <w:t>563.941</w:t>
      </w:r>
    </w:p>
    <w:p>
      <w:r>
        <w:t>570.442</w:t>
      </w:r>
    </w:p>
    <w:p>
      <w:r>
        <w:t>84.591</w:t>
      </w:r>
    </w:p>
    <w:p>
      <w:r>
        <w:t>85.566</w:t>
      </w:r>
    </w:p>
    <w:p>
      <w:r>
        <w:t>648.532</w:t>
      </w:r>
    </w:p>
    <w:p>
      <w:r>
        <w:t>656.009</w:t>
      </w:r>
    </w:p>
    <w:p>
      <w:r>
        <w:t>KK4</w:t>
      </w:r>
    </w:p>
    <w:p>
      <w:r>
        <w:t>682.572</w:t>
      </w:r>
    </w:p>
    <w:p>
      <w:r>
        <w:t>2.681</w:t>
      </w:r>
    </w:p>
    <w:p>
      <w:r>
        <w:t>7.020</w:t>
      </w:r>
    </w:p>
    <w:p>
      <w:r>
        <w:t>8.126</w:t>
      </w:r>
    </w:p>
    <w:p>
      <w:r>
        <w:t>25.737</w:t>
      </w:r>
    </w:p>
    <w:p>
      <w:r>
        <w:t>718.010</w:t>
      </w:r>
    </w:p>
    <w:p>
      <w:r>
        <w:t>726.136</w:t>
      </w:r>
    </w:p>
    <w:p>
      <w:r>
        <w:t>107.701</w:t>
      </w:r>
    </w:p>
    <w:p>
      <w:r>
        <w:t>108.920</w:t>
      </w:r>
    </w:p>
    <w:p>
      <w:r>
        <w:t>825.711</w:t>
      </w:r>
    </w:p>
    <w:p>
      <w:r>
        <w:t>835.057</w:t>
      </w:r>
    </w:p>
    <w:p>
      <w:r>
        <w:t>KK5</w:t>
      </w:r>
    </w:p>
    <w:p>
      <w:r>
        <w:t>801.280</w:t>
      </w:r>
    </w:p>
    <w:p>
      <w:r>
        <w:t>3.218</w:t>
      </w:r>
    </w:p>
    <w:p>
      <w:r>
        <w:t>7.020</w:t>
      </w:r>
    </w:p>
    <w:p>
      <w:r>
        <w:t>9.752</w:t>
      </w:r>
    </w:p>
    <w:p>
      <w:r>
        <w:t>30.884</w:t>
      </w:r>
    </w:p>
    <w:p>
      <w:r>
        <w:t>842.402</w:t>
      </w:r>
    </w:p>
    <w:p>
      <w:r>
        <w:t>852.153</w:t>
      </w:r>
    </w:p>
    <w:p>
      <w:r>
        <w:t>126.360</w:t>
      </w:r>
    </w:p>
    <w:p>
      <w:r>
        <w:t>127.823</w:t>
      </w:r>
    </w:p>
    <w:p>
      <w:r>
        <w:t>968.762</w:t>
      </w:r>
    </w:p>
    <w:p>
      <w:r>
        <w:t>979.976</w:t>
      </w:r>
    </w:p>
    <w:p>
      <w:r>
        <w:t>VIII</w:t>
      </w:r>
    </w:p>
    <w:p>
      <w:r>
        <w:t>PHỤC HỒI</w:t>
      </w:r>
    </w:p>
    <w:p>
      <w:r>
        <w:t>1</w:t>
      </w:r>
    </w:p>
    <w:p>
      <w:r>
        <w:t>Lập kế hoạch phương án phục hồi khôi phục dữ liệu</w:t>
      </w:r>
    </w:p>
    <w:p>
      <w:r>
        <w:t>Phần mềm</w:t>
      </w:r>
    </w:p>
    <w:p>
      <w:r>
        <w:t>KK1</w:t>
      </w:r>
    </w:p>
    <w:p>
      <w:r>
        <w:t>89.031</w:t>
      </w:r>
    </w:p>
    <w:p>
      <w:r>
        <w:t>358</w:t>
      </w:r>
    </w:p>
    <w:p>
      <w:r>
        <w:t>-</w:t>
      </w:r>
    </w:p>
    <w:p>
      <w:r>
        <w:t>1.083</w:t>
      </w:r>
    </w:p>
    <w:p>
      <w:r>
        <w:t>3.390</w:t>
      </w:r>
    </w:p>
    <w:p>
      <w:r>
        <w:t>92.779</w:t>
      </w:r>
    </w:p>
    <w:p>
      <w:r>
        <w:t>93.862</w:t>
      </w:r>
    </w:p>
    <w:p>
      <w:r>
        <w:t>13.917</w:t>
      </w:r>
    </w:p>
    <w:p>
      <w:r>
        <w:t>14.079</w:t>
      </w:r>
    </w:p>
    <w:p>
      <w:r>
        <w:t>106.696</w:t>
      </w:r>
    </w:p>
    <w:p>
      <w:r>
        <w:t>107.941</w:t>
      </w:r>
    </w:p>
    <w:p>
      <w:r>
        <w:t>KK2</w:t>
      </w:r>
    </w:p>
    <w:p>
      <w:r>
        <w:t>118.708</w:t>
      </w:r>
    </w:p>
    <w:p>
      <w:r>
        <w:t>447</w:t>
      </w:r>
    </w:p>
    <w:p>
      <w:r>
        <w:t>-</w:t>
      </w:r>
    </w:p>
    <w:p>
      <w:r>
        <w:t>1.354</w:t>
      </w:r>
    </w:p>
    <w:p>
      <w:r>
        <w:t>4.237</w:t>
      </w:r>
    </w:p>
    <w:p>
      <w:r>
        <w:t>123.393</w:t>
      </w:r>
    </w:p>
    <w:p>
      <w:r>
        <w:t>124.746</w:t>
      </w:r>
    </w:p>
    <w:p>
      <w:r>
        <w:t>18.509</w:t>
      </w:r>
    </w:p>
    <w:p>
      <w:r>
        <w:t>18.712</w:t>
      </w:r>
    </w:p>
    <w:p>
      <w:r>
        <w:t>141.902</w:t>
      </w:r>
    </w:p>
    <w:p>
      <w:r>
        <w:t>143.458</w:t>
      </w:r>
    </w:p>
    <w:p>
      <w:r>
        <w:t>KK3</w:t>
      </w:r>
    </w:p>
    <w:p>
      <w:r>
        <w:t>148.385</w:t>
      </w:r>
    </w:p>
    <w:p>
      <w:r>
        <w:t>779</w:t>
      </w:r>
    </w:p>
    <w:p>
      <w:r>
        <w:t>-</w:t>
      </w:r>
    </w:p>
    <w:p>
      <w:r>
        <w:t>1.624</w:t>
      </w:r>
    </w:p>
    <w:p>
      <w:r>
        <w:t>5.085</w:t>
      </w:r>
    </w:p>
    <w:p>
      <w:r>
        <w:t>154.249</w:t>
      </w:r>
    </w:p>
    <w:p>
      <w:r>
        <w:t>155.873</w:t>
      </w:r>
    </w:p>
    <w:p>
      <w:r>
        <w:t>23.137</w:t>
      </w:r>
    </w:p>
    <w:p>
      <w:r>
        <w:t>23.381</w:t>
      </w:r>
    </w:p>
    <w:p>
      <w:r>
        <w:t>177.386</w:t>
      </w:r>
    </w:p>
    <w:p>
      <w:r>
        <w:t>179.254</w:t>
      </w:r>
    </w:p>
    <w:p>
      <w:r>
        <w:t>KK4</w:t>
      </w:r>
    </w:p>
    <w:p>
      <w:r>
        <w:t>178.062</w:t>
      </w:r>
    </w:p>
    <w:p>
      <w:r>
        <w:t>973</w:t>
      </w:r>
    </w:p>
    <w:p>
      <w:r>
        <w:t>-</w:t>
      </w:r>
    </w:p>
    <w:p>
      <w:r>
        <w:t>2.030</w:t>
      </w:r>
    </w:p>
    <w:p>
      <w:r>
        <w:t>6.356</w:t>
      </w:r>
    </w:p>
    <w:p>
      <w:r>
        <w:t>185.392</w:t>
      </w:r>
    </w:p>
    <w:p>
      <w:r>
        <w:t>187.422</w:t>
      </w:r>
    </w:p>
    <w:p>
      <w:r>
        <w:t>27.809</w:t>
      </w:r>
    </w:p>
    <w:p>
      <w:r>
        <w:t>28.113</w:t>
      </w:r>
    </w:p>
    <w:p>
      <w:r>
        <w:t>213.201</w:t>
      </w:r>
    </w:p>
    <w:p>
      <w:r>
        <w:t>215.536</w:t>
      </w:r>
    </w:p>
    <w:p>
      <w:r>
        <w:t>KK5</w:t>
      </w:r>
    </w:p>
    <w:p>
      <w:r>
        <w:t>207.739</w:t>
      </w:r>
    </w:p>
    <w:p>
      <w:r>
        <w:t>1.168</w:t>
      </w:r>
    </w:p>
    <w:p>
      <w:r>
        <w:t>-</w:t>
      </w:r>
    </w:p>
    <w:p>
      <w:r>
        <w:t>2.437</w:t>
      </w:r>
    </w:p>
    <w:p>
      <w:r>
        <w:t>7.627</w:t>
      </w:r>
    </w:p>
    <w:p>
      <w:r>
        <w:t>216.535</w:t>
      </w:r>
    </w:p>
    <w:p>
      <w:r>
        <w:t>218.971</w:t>
      </w:r>
    </w:p>
    <w:p>
      <w:r>
        <w:t>32.480</w:t>
      </w:r>
    </w:p>
    <w:p>
      <w:r>
        <w:t>32.846</w:t>
      </w:r>
    </w:p>
    <w:p>
      <w:r>
        <w:t>249.015</w:t>
      </w:r>
    </w:p>
    <w:p>
      <w:r>
        <w:t>251.817</w:t>
      </w:r>
    </w:p>
    <w:p>
      <w:r>
        <w:t>2</w:t>
      </w:r>
    </w:p>
    <w:p>
      <w:r>
        <w:t>Kiểm tra hệ thống</w:t>
      </w:r>
    </w:p>
    <w:p>
      <w:r>
        <w:t>Phần mềm</w:t>
      </w:r>
    </w:p>
    <w:p>
      <w:r>
        <w:t>KK1</w:t>
      </w:r>
    </w:p>
    <w:p>
      <w:r>
        <w:t>89.031</w:t>
      </w:r>
    </w:p>
    <w:p>
      <w:r>
        <w:t>519</w:t>
      </w:r>
    </w:p>
    <w:p>
      <w:r>
        <w:t>-</w:t>
      </w:r>
    </w:p>
    <w:p>
      <w:r>
        <w:t>1.083</w:t>
      </w:r>
    </w:p>
    <w:p>
      <w:r>
        <w:t>3.390</w:t>
      </w:r>
    </w:p>
    <w:p>
      <w:r>
        <w:t>92.940</w:t>
      </w:r>
    </w:p>
    <w:p>
      <w:r>
        <w:t>94.023</w:t>
      </w:r>
    </w:p>
    <w:p>
      <w:r>
        <w:t>13.941</w:t>
      </w:r>
    </w:p>
    <w:p>
      <w:r>
        <w:t>14.103</w:t>
      </w:r>
    </w:p>
    <w:p>
      <w:r>
        <w:t>106.881</w:t>
      </w:r>
    </w:p>
    <w:p>
      <w:r>
        <w:t>108.127</w:t>
      </w:r>
    </w:p>
    <w:p>
      <w:r>
        <w:t>KK2</w:t>
      </w:r>
    </w:p>
    <w:p>
      <w:r>
        <w:t>118.708</w:t>
      </w:r>
    </w:p>
    <w:p>
      <w:r>
        <w:t>649</w:t>
      </w:r>
    </w:p>
    <w:p>
      <w:r>
        <w:t>-</w:t>
      </w:r>
    </w:p>
    <w:p>
      <w:r>
        <w:t>1.354</w:t>
      </w:r>
    </w:p>
    <w:p>
      <w:r>
        <w:t>4.237</w:t>
      </w:r>
    </w:p>
    <w:p>
      <w:r>
        <w:t>123.595</w:t>
      </w:r>
    </w:p>
    <w:p>
      <w:r>
        <w:t>124.948</w:t>
      </w:r>
    </w:p>
    <w:p>
      <w:r>
        <w:t>18.539</w:t>
      </w:r>
    </w:p>
    <w:p>
      <w:r>
        <w:t>18.742</w:t>
      </w:r>
    </w:p>
    <w:p>
      <w:r>
        <w:t>142.134</w:t>
      </w:r>
    </w:p>
    <w:p>
      <w:r>
        <w:t>143.690</w:t>
      </w:r>
    </w:p>
    <w:p>
      <w:r>
        <w:t>KK3</w:t>
      </w:r>
    </w:p>
    <w:p>
      <w:r>
        <w:t>148.385</w:t>
      </w:r>
    </w:p>
    <w:p>
      <w:r>
        <w:t>779</w:t>
      </w:r>
    </w:p>
    <w:p>
      <w:r>
        <w:t>-</w:t>
      </w:r>
    </w:p>
    <w:p>
      <w:r>
        <w:t>1.624</w:t>
      </w:r>
    </w:p>
    <w:p>
      <w:r>
        <w:t>5.085</w:t>
      </w:r>
    </w:p>
    <w:p>
      <w:r>
        <w:t>154.249</w:t>
      </w:r>
    </w:p>
    <w:p>
      <w:r>
        <w:t>155.873</w:t>
      </w:r>
    </w:p>
    <w:p>
      <w:r>
        <w:t>23.137</w:t>
      </w:r>
    </w:p>
    <w:p>
      <w:r>
        <w:t>23.381</w:t>
      </w:r>
    </w:p>
    <w:p>
      <w:r>
        <w:t>177.386</w:t>
      </w:r>
    </w:p>
    <w:p>
      <w:r>
        <w:t>179.254</w:t>
      </w:r>
    </w:p>
    <w:p>
      <w:r>
        <w:t>KK4</w:t>
      </w:r>
    </w:p>
    <w:p>
      <w:r>
        <w:t>178.062</w:t>
      </w:r>
    </w:p>
    <w:p>
      <w:r>
        <w:t>973</w:t>
      </w:r>
    </w:p>
    <w:p>
      <w:r>
        <w:t>-</w:t>
      </w:r>
    </w:p>
    <w:p>
      <w:r>
        <w:t>2.030</w:t>
      </w:r>
    </w:p>
    <w:p>
      <w:r>
        <w:t>6.356</w:t>
      </w:r>
    </w:p>
    <w:p>
      <w:r>
        <w:t>185.392</w:t>
      </w:r>
    </w:p>
    <w:p>
      <w:r>
        <w:t>187.422</w:t>
      </w:r>
    </w:p>
    <w:p>
      <w:r>
        <w:t>27.809</w:t>
      </w:r>
    </w:p>
    <w:p>
      <w:r>
        <w:t>28.113</w:t>
      </w:r>
    </w:p>
    <w:p>
      <w:r>
        <w:t>213.201</w:t>
      </w:r>
    </w:p>
    <w:p>
      <w:r>
        <w:t>215.536</w:t>
      </w:r>
    </w:p>
    <w:p>
      <w:r>
        <w:t>KK5</w:t>
      </w:r>
    </w:p>
    <w:p>
      <w:r>
        <w:t>207.739</w:t>
      </w:r>
    </w:p>
    <w:p>
      <w:r>
        <w:t>1.168</w:t>
      </w:r>
    </w:p>
    <w:p>
      <w:r>
        <w:t>-</w:t>
      </w:r>
    </w:p>
    <w:p>
      <w:r>
        <w:t>2.437</w:t>
      </w:r>
    </w:p>
    <w:p>
      <w:r>
        <w:t>7.627</w:t>
      </w:r>
    </w:p>
    <w:p>
      <w:r>
        <w:t>216.535</w:t>
      </w:r>
    </w:p>
    <w:p>
      <w:r>
        <w:t>218.971</w:t>
      </w:r>
    </w:p>
    <w:p>
      <w:r>
        <w:t>32.480</w:t>
      </w:r>
    </w:p>
    <w:p>
      <w:r>
        <w:t>32.846</w:t>
      </w:r>
    </w:p>
    <w:p>
      <w:r>
        <w:t>249.015</w:t>
      </w:r>
    </w:p>
    <w:p>
      <w:r>
        <w:t>251.817</w:t>
      </w:r>
    </w:p>
    <w:p>
      <w:r>
        <w:t>3</w:t>
      </w:r>
    </w:p>
    <w:p>
      <w:r>
        <w:t>Thực hiện phục hồi</w:t>
      </w:r>
    </w:p>
    <w:p>
      <w:r>
        <w:t>Phần mềm</w:t>
      </w:r>
    </w:p>
    <w:p>
      <w:r>
        <w:t>KK1</w:t>
      </w:r>
    </w:p>
    <w:p>
      <w:r>
        <w:t>178.062</w:t>
      </w:r>
    </w:p>
    <w:p>
      <w:r>
        <w:t>1.036</w:t>
      </w:r>
    </w:p>
    <w:p>
      <w:r>
        <w:t>-</w:t>
      </w:r>
    </w:p>
    <w:p>
      <w:r>
        <w:t>2.168</w:t>
      </w:r>
    </w:p>
    <w:p>
      <w:r>
        <w:t>6.948</w:t>
      </w:r>
    </w:p>
    <w:p>
      <w:r>
        <w:t>186.046</w:t>
      </w:r>
    </w:p>
    <w:p>
      <w:r>
        <w:t>188.215</w:t>
      </w:r>
    </w:p>
    <w:p>
      <w:r>
        <w:t>27.907</w:t>
      </w:r>
    </w:p>
    <w:p>
      <w:r>
        <w:t>28.232</w:t>
      </w:r>
    </w:p>
    <w:p>
      <w:r>
        <w:t>213.953</w:t>
      </w:r>
    </w:p>
    <w:p>
      <w:r>
        <w:t>216.447</w:t>
      </w:r>
    </w:p>
    <w:p>
      <w:r>
        <w:t>KK2</w:t>
      </w:r>
    </w:p>
    <w:p>
      <w:r>
        <w:t>237.416</w:t>
      </w:r>
    </w:p>
    <w:p>
      <w:r>
        <w:t>1.295</w:t>
      </w:r>
    </w:p>
    <w:p>
      <w:r>
        <w:t>-</w:t>
      </w:r>
    </w:p>
    <w:p>
      <w:r>
        <w:t>2.710</w:t>
      </w:r>
    </w:p>
    <w:p>
      <w:r>
        <w:t>8.685</w:t>
      </w:r>
    </w:p>
    <w:p>
      <w:r>
        <w:t>247.397</w:t>
      </w:r>
    </w:p>
    <w:p>
      <w:r>
        <w:t>250.107</w:t>
      </w:r>
    </w:p>
    <w:p>
      <w:r>
        <w:t>37.109</w:t>
      </w:r>
    </w:p>
    <w:p>
      <w:r>
        <w:t>37.516</w:t>
      </w:r>
    </w:p>
    <w:p>
      <w:r>
        <w:t>284.506</w:t>
      </w:r>
    </w:p>
    <w:p>
      <w:r>
        <w:t>287.623</w:t>
      </w:r>
    </w:p>
    <w:p>
      <w:r>
        <w:t>KK3</w:t>
      </w:r>
    </w:p>
    <w:p>
      <w:r>
        <w:t>267.093</w:t>
      </w:r>
    </w:p>
    <w:p>
      <w:r>
        <w:t>1.554</w:t>
      </w:r>
    </w:p>
    <w:p>
      <w:r>
        <w:t>-</w:t>
      </w:r>
    </w:p>
    <w:p>
      <w:r>
        <w:t>3.252</w:t>
      </w:r>
    </w:p>
    <w:p>
      <w:r>
        <w:t>10.422</w:t>
      </w:r>
    </w:p>
    <w:p>
      <w:r>
        <w:t>279.070</w:t>
      </w:r>
    </w:p>
    <w:p>
      <w:r>
        <w:t>282.322</w:t>
      </w:r>
    </w:p>
    <w:p>
      <w:r>
        <w:t>41.860</w:t>
      </w:r>
    </w:p>
    <w:p>
      <w:r>
        <w:t>42.348</w:t>
      </w:r>
    </w:p>
    <w:p>
      <w:r>
        <w:t>320.930</w:t>
      </w:r>
    </w:p>
    <w:p>
      <w:r>
        <w:t>324.670</w:t>
      </w:r>
    </w:p>
    <w:p>
      <w:r>
        <w:t>KK4</w:t>
      </w:r>
    </w:p>
    <w:p>
      <w:r>
        <w:t>326.448</w:t>
      </w:r>
    </w:p>
    <w:p>
      <w:r>
        <w:t>1.943</w:t>
      </w:r>
    </w:p>
    <w:p>
      <w:r>
        <w:t>-</w:t>
      </w:r>
    </w:p>
    <w:p>
      <w:r>
        <w:t>4.065</w:t>
      </w:r>
    </w:p>
    <w:p>
      <w:r>
        <w:t>13.028</w:t>
      </w:r>
    </w:p>
    <w:p>
      <w:r>
        <w:t>341.418</w:t>
      </w:r>
    </w:p>
    <w:p>
      <w:r>
        <w:t>345.483</w:t>
      </w:r>
    </w:p>
    <w:p>
      <w:r>
        <w:t>51.213</w:t>
      </w:r>
    </w:p>
    <w:p>
      <w:r>
        <w:t>51.823</w:t>
      </w:r>
    </w:p>
    <w:p>
      <w:r>
        <w:t>392.631</w:t>
      </w:r>
    </w:p>
    <w:p>
      <w:r>
        <w:t>397.306</w:t>
      </w:r>
    </w:p>
    <w:p>
      <w:r>
        <w:t>KK5</w:t>
      </w:r>
    </w:p>
    <w:p>
      <w:r>
        <w:t>415.479</w:t>
      </w:r>
    </w:p>
    <w:p>
      <w:r>
        <w:t>2.331</w:t>
      </w:r>
    </w:p>
    <w:p>
      <w:r>
        <w:t>-</w:t>
      </w:r>
    </w:p>
    <w:p>
      <w:r>
        <w:t>4.879</w:t>
      </w:r>
    </w:p>
    <w:p>
      <w:r>
        <w:t>15.633</w:t>
      </w:r>
    </w:p>
    <w:p>
      <w:r>
        <w:t>433.443</w:t>
      </w:r>
    </w:p>
    <w:p>
      <w:r>
        <w:t>438.322</w:t>
      </w:r>
    </w:p>
    <w:p>
      <w:r>
        <w:t>65.016</w:t>
      </w:r>
    </w:p>
    <w:p>
      <w:r>
        <w:t>65.748</w:t>
      </w:r>
    </w:p>
    <w:p>
      <w:r>
        <w:t>498.460</w:t>
      </w:r>
    </w:p>
    <w:p>
      <w:r>
        <w:t>504.070</w:t>
      </w:r>
    </w:p>
    <w:p>
      <w:r>
        <w:t>4</w:t>
      </w:r>
    </w:p>
    <w:p>
      <w:r>
        <w:t>Kiểm tra hoạt động của dịch vụ sau khi thực hiện phục hồi</w:t>
      </w:r>
    </w:p>
    <w:p>
      <w:r>
        <w:t>Phần mềm</w:t>
      </w:r>
    </w:p>
    <w:p>
      <w:r>
        <w:t>KK1</w:t>
      </w:r>
    </w:p>
    <w:p>
      <w:r>
        <w:t>178.062</w:t>
      </w:r>
    </w:p>
    <w:p>
      <w:r>
        <w:t>1.036</w:t>
      </w:r>
    </w:p>
    <w:p>
      <w:r>
        <w:t>1.010</w:t>
      </w:r>
    </w:p>
    <w:p>
      <w:r>
        <w:t>2.168</w:t>
      </w:r>
    </w:p>
    <w:p>
      <w:r>
        <w:t>6.948</w:t>
      </w:r>
    </w:p>
    <w:p>
      <w:r>
        <w:t>187.056</w:t>
      </w:r>
    </w:p>
    <w:p>
      <w:r>
        <w:t>189.225</w:t>
      </w:r>
    </w:p>
    <w:p>
      <w:r>
        <w:t>28.058</w:t>
      </w:r>
    </w:p>
    <w:p>
      <w:r>
        <w:t>28.384</w:t>
      </w:r>
    </w:p>
    <w:p>
      <w:r>
        <w:t>215.115</w:t>
      </w:r>
    </w:p>
    <w:p>
      <w:r>
        <w:t>217.608</w:t>
      </w:r>
    </w:p>
    <w:p>
      <w:r>
        <w:t>KK2</w:t>
      </w:r>
    </w:p>
    <w:p>
      <w:r>
        <w:t>237.416</w:t>
      </w:r>
    </w:p>
    <w:p>
      <w:r>
        <w:t>1.295</w:t>
      </w:r>
    </w:p>
    <w:p>
      <w:r>
        <w:t>1.010</w:t>
      </w:r>
    </w:p>
    <w:p>
      <w:r>
        <w:t>2.710</w:t>
      </w:r>
    </w:p>
    <w:p>
      <w:r>
        <w:t>8.685</w:t>
      </w:r>
    </w:p>
    <w:p>
      <w:r>
        <w:t>248.407</w:t>
      </w:r>
    </w:p>
    <w:p>
      <w:r>
        <w:t>251.117</w:t>
      </w:r>
    </w:p>
    <w:p>
      <w:r>
        <w:t>37.261</w:t>
      </w:r>
    </w:p>
    <w:p>
      <w:r>
        <w:t>37.668</w:t>
      </w:r>
    </w:p>
    <w:p>
      <w:r>
        <w:t>285.668</w:t>
      </w:r>
    </w:p>
    <w:p>
      <w:r>
        <w:t>288.784</w:t>
      </w:r>
    </w:p>
    <w:p>
      <w:r>
        <w:t>KK3</w:t>
      </w:r>
    </w:p>
    <w:p>
      <w:r>
        <w:t>267.093</w:t>
      </w:r>
    </w:p>
    <w:p>
      <w:r>
        <w:t>1.554</w:t>
      </w:r>
    </w:p>
    <w:p>
      <w:r>
        <w:t>1.010</w:t>
      </w:r>
    </w:p>
    <w:p>
      <w:r>
        <w:t>3.252</w:t>
      </w:r>
    </w:p>
    <w:p>
      <w:r>
        <w:t>10.422</w:t>
      </w:r>
    </w:p>
    <w:p>
      <w:r>
        <w:t>280.080</w:t>
      </w:r>
    </w:p>
    <w:p>
      <w:r>
        <w:t>283.332</w:t>
      </w:r>
    </w:p>
    <w:p>
      <w:r>
        <w:t>42.012</w:t>
      </w:r>
    </w:p>
    <w:p>
      <w:r>
        <w:t>42.500</w:t>
      </w:r>
    </w:p>
    <w:p>
      <w:r>
        <w:t>322.092</w:t>
      </w:r>
    </w:p>
    <w:p>
      <w:r>
        <w:t>325.832</w:t>
      </w:r>
    </w:p>
    <w:p>
      <w:r>
        <w:t>KK4</w:t>
      </w:r>
    </w:p>
    <w:p>
      <w:r>
        <w:t>326.448</w:t>
      </w:r>
    </w:p>
    <w:p>
      <w:r>
        <w:t>1.943</w:t>
      </w:r>
    </w:p>
    <w:p>
      <w:r>
        <w:t>1.010</w:t>
      </w:r>
    </w:p>
    <w:p>
      <w:r>
        <w:t>4.065</w:t>
      </w:r>
    </w:p>
    <w:p>
      <w:r>
        <w:t>13.028</w:t>
      </w:r>
    </w:p>
    <w:p>
      <w:r>
        <w:t>342.428</w:t>
      </w:r>
    </w:p>
    <w:p>
      <w:r>
        <w:t>346.493</w:t>
      </w:r>
    </w:p>
    <w:p>
      <w:r>
        <w:t>51.364</w:t>
      </w:r>
    </w:p>
    <w:p>
      <w:r>
        <w:t>51.974</w:t>
      </w:r>
    </w:p>
    <w:p>
      <w:r>
        <w:t>393.792</w:t>
      </w:r>
    </w:p>
    <w:p>
      <w:r>
        <w:t>398.467</w:t>
      </w:r>
    </w:p>
    <w:p>
      <w:r>
        <w:t>KK5</w:t>
      </w:r>
    </w:p>
    <w:p>
      <w:r>
        <w:t>415.479</w:t>
      </w:r>
    </w:p>
    <w:p>
      <w:r>
        <w:t>2.331</w:t>
      </w:r>
    </w:p>
    <w:p>
      <w:r>
        <w:t>1.010</w:t>
      </w:r>
    </w:p>
    <w:p>
      <w:r>
        <w:t>4.879</w:t>
      </w:r>
    </w:p>
    <w:p>
      <w:r>
        <w:t>15.633</w:t>
      </w:r>
    </w:p>
    <w:p>
      <w:r>
        <w:t>434.453</w:t>
      </w:r>
    </w:p>
    <w:p>
      <w:r>
        <w:t>439.332</w:t>
      </w:r>
    </w:p>
    <w:p>
      <w:r>
        <w:t>65.168</w:t>
      </w:r>
    </w:p>
    <w:p>
      <w:r>
        <w:t>65.900</w:t>
      </w:r>
    </w:p>
    <w:p>
      <w:r>
        <w:t>499.621</w:t>
      </w:r>
    </w:p>
    <w:p>
      <w:r>
        <w:t>505.231</w:t>
      </w:r>
    </w:p>
    <w:p>
      <w:r>
        <w:t>IX</w:t>
      </w:r>
    </w:p>
    <w:p>
      <w:r>
        <w:t>QUẢN LÝ THÔNG TIN, CẤU HÌNH</w:t>
      </w:r>
    </w:p>
    <w:p>
      <w:r>
        <w:t>1</w:t>
      </w:r>
    </w:p>
    <w:p>
      <w:r>
        <w:t>Lập kế hoạch thực hiện</w:t>
      </w:r>
    </w:p>
    <w:p>
      <w:r>
        <w:t>Phần mềm</w:t>
      </w:r>
    </w:p>
    <w:p>
      <w:r>
        <w:t>KK1</w:t>
      </w:r>
    </w:p>
    <w:p>
      <w:r>
        <w:t>252.088</w:t>
      </w:r>
    </w:p>
    <w:p>
      <w:r>
        <w:t>691</w:t>
      </w:r>
    </w:p>
    <w:p>
      <w:r>
        <w:t>-</w:t>
      </w:r>
    </w:p>
    <w:p>
      <w:r>
        <w:t>1.445</w:t>
      </w:r>
    </w:p>
    <w:p>
      <w:r>
        <w:t>4.632</w:t>
      </w:r>
    </w:p>
    <w:p>
      <w:r>
        <w:t>257.411</w:t>
      </w:r>
    </w:p>
    <w:p>
      <w:r>
        <w:t>258.856</w:t>
      </w:r>
    </w:p>
    <w:p>
      <w:r>
        <w:t>38.612</w:t>
      </w:r>
    </w:p>
    <w:p>
      <w:r>
        <w:t>38.828</w:t>
      </w:r>
    </w:p>
    <w:p>
      <w:r>
        <w:t>296.023</w:t>
      </w:r>
    </w:p>
    <w:p>
      <w:r>
        <w:t>297.684</w:t>
      </w:r>
    </w:p>
    <w:p>
      <w:r>
        <w:t>KK2</w:t>
      </w:r>
    </w:p>
    <w:p>
      <w:r>
        <w:t>315.110</w:t>
      </w:r>
    </w:p>
    <w:p>
      <w:r>
        <w:t>863</w:t>
      </w:r>
    </w:p>
    <w:p>
      <w:r>
        <w:t>-</w:t>
      </w:r>
    </w:p>
    <w:p>
      <w:r>
        <w:t>1.806</w:t>
      </w:r>
    </w:p>
    <w:p>
      <w:r>
        <w:t>5.790</w:t>
      </w:r>
    </w:p>
    <w:p>
      <w:r>
        <w:t>321.764</w:t>
      </w:r>
    </w:p>
    <w:p>
      <w:r>
        <w:t>323.570</w:t>
      </w:r>
    </w:p>
    <w:p>
      <w:r>
        <w:t>48.265</w:t>
      </w:r>
    </w:p>
    <w:p>
      <w:r>
        <w:t>48.535</w:t>
      </w:r>
    </w:p>
    <w:p>
      <w:r>
        <w:t>370.028</w:t>
      </w:r>
    </w:p>
    <w:p>
      <w:r>
        <w:t>372.105</w:t>
      </w:r>
    </w:p>
    <w:p>
      <w:r>
        <w:t>KK3</w:t>
      </w:r>
    </w:p>
    <w:p>
      <w:r>
        <w:t>378.132</w:t>
      </w:r>
    </w:p>
    <w:p>
      <w:r>
        <w:t>1.036</w:t>
      </w:r>
    </w:p>
    <w:p>
      <w:r>
        <w:t>-</w:t>
      </w:r>
    </w:p>
    <w:p>
      <w:r>
        <w:t>2.167</w:t>
      </w:r>
    </w:p>
    <w:p>
      <w:r>
        <w:t>6.948</w:t>
      </w:r>
    </w:p>
    <w:p>
      <w:r>
        <w:t>386.116</w:t>
      </w:r>
    </w:p>
    <w:p>
      <w:r>
        <w:t>388.284</w:t>
      </w:r>
    </w:p>
    <w:p>
      <w:r>
        <w:t>57.917</w:t>
      </w:r>
    </w:p>
    <w:p>
      <w:r>
        <w:t>58.243</w:t>
      </w:r>
    </w:p>
    <w:p>
      <w:r>
        <w:t>444.034</w:t>
      </w:r>
    </w:p>
    <w:p>
      <w:r>
        <w:t>446.526</w:t>
      </w:r>
    </w:p>
    <w:p>
      <w:r>
        <w:t>KK4</w:t>
      </w:r>
    </w:p>
    <w:p>
      <w:r>
        <w:t>504.176</w:t>
      </w:r>
    </w:p>
    <w:p>
      <w:r>
        <w:t>1.295</w:t>
      </w:r>
    </w:p>
    <w:p>
      <w:r>
        <w:t>-</w:t>
      </w:r>
    </w:p>
    <w:p>
      <w:r>
        <w:t>2.709</w:t>
      </w:r>
    </w:p>
    <w:p>
      <w:r>
        <w:t>8.685</w:t>
      </w:r>
    </w:p>
    <w:p>
      <w:r>
        <w:t>514.157</w:t>
      </w:r>
    </w:p>
    <w:p>
      <w:r>
        <w:t>516.865</w:t>
      </w:r>
    </w:p>
    <w:p>
      <w:r>
        <w:t>77.123</w:t>
      </w:r>
    </w:p>
    <w:p>
      <w:r>
        <w:t>77.530</w:t>
      </w:r>
    </w:p>
    <w:p>
      <w:r>
        <w:t>591.280</w:t>
      </w:r>
    </w:p>
    <w:p>
      <w:r>
        <w:t>594.395</w:t>
      </w:r>
    </w:p>
    <w:p>
      <w:r>
        <w:t>KK5</w:t>
      </w:r>
    </w:p>
    <w:p>
      <w:r>
        <w:t>567.198</w:t>
      </w:r>
    </w:p>
    <w:p>
      <w:r>
        <w:t>1.554</w:t>
      </w:r>
    </w:p>
    <w:p>
      <w:r>
        <w:t>-</w:t>
      </w:r>
    </w:p>
    <w:p>
      <w:r>
        <w:t>3.251</w:t>
      </w:r>
    </w:p>
    <w:p>
      <w:r>
        <w:t>10.422</w:t>
      </w:r>
    </w:p>
    <w:p>
      <w:r>
        <w:t>579.175</w:t>
      </w:r>
    </w:p>
    <w:p>
      <w:r>
        <w:t>582.425</w:t>
      </w:r>
    </w:p>
    <w:p>
      <w:r>
        <w:t>86.876</w:t>
      </w:r>
    </w:p>
    <w:p>
      <w:r>
        <w:t>87.364</w:t>
      </w:r>
    </w:p>
    <w:p>
      <w:r>
        <w:t>666.051</w:t>
      </w:r>
    </w:p>
    <w:p>
      <w:r>
        <w:t>669.789</w:t>
      </w:r>
    </w:p>
    <w:p>
      <w:r>
        <w:t>2</w:t>
      </w:r>
    </w:p>
    <w:p>
      <w:r>
        <w:t>Thực hiện cấu hình, thay đổi, cập nhật dữ liệu</w:t>
      </w:r>
    </w:p>
    <w:p>
      <w:r>
        <w:t>Phần mềm</w:t>
      </w:r>
    </w:p>
    <w:p>
      <w:r>
        <w:t>KK1</w:t>
      </w:r>
    </w:p>
    <w:p>
      <w:r>
        <w:t>252.088</w:t>
      </w:r>
    </w:p>
    <w:p>
      <w:r>
        <w:t>691</w:t>
      </w:r>
    </w:p>
    <w:p>
      <w:r>
        <w:t>-</w:t>
      </w:r>
    </w:p>
    <w:p>
      <w:r>
        <w:t>1.445</w:t>
      </w:r>
    </w:p>
    <w:p>
      <w:r>
        <w:t>4.632</w:t>
      </w:r>
    </w:p>
    <w:p>
      <w:r>
        <w:t>257.411</w:t>
      </w:r>
    </w:p>
    <w:p>
      <w:r>
        <w:t>258.856</w:t>
      </w:r>
    </w:p>
    <w:p>
      <w:r>
        <w:t>38.612</w:t>
      </w:r>
    </w:p>
    <w:p>
      <w:r>
        <w:t>38.828</w:t>
      </w:r>
    </w:p>
    <w:p>
      <w:r>
        <w:t>296.023</w:t>
      </w:r>
    </w:p>
    <w:p>
      <w:r>
        <w:t>297.684</w:t>
      </w:r>
    </w:p>
    <w:p>
      <w:r>
        <w:t>KK2</w:t>
      </w:r>
    </w:p>
    <w:p>
      <w:r>
        <w:t>315.110</w:t>
      </w:r>
    </w:p>
    <w:p>
      <w:r>
        <w:t>863</w:t>
      </w:r>
    </w:p>
    <w:p>
      <w:r>
        <w:t>-</w:t>
      </w:r>
    </w:p>
    <w:p>
      <w:r>
        <w:t>1.806</w:t>
      </w:r>
    </w:p>
    <w:p>
      <w:r>
        <w:t>5.790</w:t>
      </w:r>
    </w:p>
    <w:p>
      <w:r>
        <w:t>321.764</w:t>
      </w:r>
    </w:p>
    <w:p>
      <w:r>
        <w:t>323.570</w:t>
      </w:r>
    </w:p>
    <w:p>
      <w:r>
        <w:t>48.265</w:t>
      </w:r>
    </w:p>
    <w:p>
      <w:r>
        <w:t>48.535</w:t>
      </w:r>
    </w:p>
    <w:p>
      <w:r>
        <w:t>370.028</w:t>
      </w:r>
    </w:p>
    <w:p>
      <w:r>
        <w:t>372.105</w:t>
      </w:r>
    </w:p>
    <w:p>
      <w:r>
        <w:t>KK3</w:t>
      </w:r>
    </w:p>
    <w:p>
      <w:r>
        <w:t>378.132</w:t>
      </w:r>
    </w:p>
    <w:p>
      <w:r>
        <w:t>1.036</w:t>
      </w:r>
    </w:p>
    <w:p>
      <w:r>
        <w:t>-</w:t>
      </w:r>
    </w:p>
    <w:p>
      <w:r>
        <w:t>2.167</w:t>
      </w:r>
    </w:p>
    <w:p>
      <w:r>
        <w:t>6.948</w:t>
      </w:r>
    </w:p>
    <w:p>
      <w:r>
        <w:t>386.116</w:t>
      </w:r>
    </w:p>
    <w:p>
      <w:r>
        <w:t>388.284</w:t>
      </w:r>
    </w:p>
    <w:p>
      <w:r>
        <w:t>57.917</w:t>
      </w:r>
    </w:p>
    <w:p>
      <w:r>
        <w:t>58.243</w:t>
      </w:r>
    </w:p>
    <w:p>
      <w:r>
        <w:t>444.034</w:t>
      </w:r>
    </w:p>
    <w:p>
      <w:r>
        <w:t>446.526</w:t>
      </w:r>
    </w:p>
    <w:p>
      <w:r>
        <w:t>KK4</w:t>
      </w:r>
    </w:p>
    <w:p>
      <w:r>
        <w:t>504.176</w:t>
      </w:r>
    </w:p>
    <w:p>
      <w:r>
        <w:t>1.295</w:t>
      </w:r>
    </w:p>
    <w:p>
      <w:r>
        <w:t>-</w:t>
      </w:r>
    </w:p>
    <w:p>
      <w:r>
        <w:t>2.709</w:t>
      </w:r>
    </w:p>
    <w:p>
      <w:r>
        <w:t>8.685</w:t>
      </w:r>
    </w:p>
    <w:p>
      <w:r>
        <w:t>514.157</w:t>
      </w:r>
    </w:p>
    <w:p>
      <w:r>
        <w:t>516.865</w:t>
      </w:r>
    </w:p>
    <w:p>
      <w:r>
        <w:t>77.123</w:t>
      </w:r>
    </w:p>
    <w:p>
      <w:r>
        <w:t>77.530</w:t>
      </w:r>
    </w:p>
    <w:p>
      <w:r>
        <w:t>591.280</w:t>
      </w:r>
    </w:p>
    <w:p>
      <w:r>
        <w:t>594.395</w:t>
      </w:r>
    </w:p>
    <w:p>
      <w:r>
        <w:t>KK5</w:t>
      </w:r>
    </w:p>
    <w:p>
      <w:r>
        <w:t>567.198</w:t>
      </w:r>
    </w:p>
    <w:p>
      <w:r>
        <w:t>1.554</w:t>
      </w:r>
    </w:p>
    <w:p>
      <w:r>
        <w:t>-</w:t>
      </w:r>
    </w:p>
    <w:p>
      <w:r>
        <w:t>3.251</w:t>
      </w:r>
    </w:p>
    <w:p>
      <w:r>
        <w:t>10.422</w:t>
      </w:r>
    </w:p>
    <w:p>
      <w:r>
        <w:t>579.175</w:t>
      </w:r>
    </w:p>
    <w:p>
      <w:r>
        <w:t>582.425</w:t>
      </w:r>
    </w:p>
    <w:p>
      <w:r>
        <w:t>86.876</w:t>
      </w:r>
    </w:p>
    <w:p>
      <w:r>
        <w:t>87.364</w:t>
      </w:r>
    </w:p>
    <w:p>
      <w:r>
        <w:t>666.051</w:t>
      </w:r>
    </w:p>
    <w:p>
      <w:r>
        <w:t>669.789</w:t>
      </w:r>
    </w:p>
    <w:p>
      <w:r>
        <w:t>3</w:t>
      </w:r>
    </w:p>
    <w:p>
      <w:r>
        <w:t>Kiểm tra hoạt động phần mềm sau cấu hình, thay đổi</w:t>
      </w:r>
    </w:p>
    <w:p>
      <w:r>
        <w:t>Phần mềm</w:t>
      </w:r>
    </w:p>
    <w:p>
      <w:r>
        <w:t>KK1</w:t>
      </w:r>
    </w:p>
    <w:p>
      <w:r>
        <w:t>504.176</w:t>
      </w:r>
    </w:p>
    <w:p>
      <w:r>
        <w:t>1.382</w:t>
      </w:r>
    </w:p>
    <w:p>
      <w:r>
        <w:t>1.170</w:t>
      </w:r>
    </w:p>
    <w:p>
      <w:r>
        <w:t>2.889</w:t>
      </w:r>
    </w:p>
    <w:p>
      <w:r>
        <w:t>9.264</w:t>
      </w:r>
    </w:p>
    <w:p>
      <w:r>
        <w:t>515.992</w:t>
      </w:r>
    </w:p>
    <w:p>
      <w:r>
        <w:t>518.881</w:t>
      </w:r>
    </w:p>
    <w:p>
      <w:r>
        <w:t>77.399</w:t>
      </w:r>
    </w:p>
    <w:p>
      <w:r>
        <w:t>77.832</w:t>
      </w:r>
    </w:p>
    <w:p>
      <w:r>
        <w:t>593.391</w:t>
      </w:r>
    </w:p>
    <w:p>
      <w:r>
        <w:t>596.714</w:t>
      </w:r>
    </w:p>
    <w:p>
      <w:r>
        <w:t>KK2</w:t>
      </w:r>
    </w:p>
    <w:p>
      <w:r>
        <w:t>630.221</w:t>
      </w:r>
    </w:p>
    <w:p>
      <w:r>
        <w:t>1.727</w:t>
      </w:r>
    </w:p>
    <w:p>
      <w:r>
        <w:t>1.170</w:t>
      </w:r>
    </w:p>
    <w:p>
      <w:r>
        <w:t>3.612</w:t>
      </w:r>
    </w:p>
    <w:p>
      <w:r>
        <w:t>11.580</w:t>
      </w:r>
    </w:p>
    <w:p>
      <w:r>
        <w:t>644.697</w:t>
      </w:r>
    </w:p>
    <w:p>
      <w:r>
        <w:t>648.309</w:t>
      </w:r>
    </w:p>
    <w:p>
      <w:r>
        <w:t>96.705</w:t>
      </w:r>
    </w:p>
    <w:p>
      <w:r>
        <w:t>97.246</w:t>
      </w:r>
    </w:p>
    <w:p>
      <w:r>
        <w:t>741.402</w:t>
      </w:r>
    </w:p>
    <w:p>
      <w:r>
        <w:t>745.556</w:t>
      </w:r>
    </w:p>
    <w:p>
      <w:r>
        <w:t>KK3</w:t>
      </w:r>
    </w:p>
    <w:p>
      <w:r>
        <w:t>756.265</w:t>
      </w:r>
    </w:p>
    <w:p>
      <w:r>
        <w:t>2.072</w:t>
      </w:r>
    </w:p>
    <w:p>
      <w:r>
        <w:t>1.170</w:t>
      </w:r>
    </w:p>
    <w:p>
      <w:r>
        <w:t>4.334</w:t>
      </w:r>
    </w:p>
    <w:p>
      <w:r>
        <w:t>13.896</w:t>
      </w:r>
    </w:p>
    <w:p>
      <w:r>
        <w:t>773.403</w:t>
      </w:r>
    </w:p>
    <w:p>
      <w:r>
        <w:t>777.737</w:t>
      </w:r>
    </w:p>
    <w:p>
      <w:r>
        <w:t>116.010</w:t>
      </w:r>
    </w:p>
    <w:p>
      <w:r>
        <w:t>116.661</w:t>
      </w:r>
    </w:p>
    <w:p>
      <w:r>
        <w:t>889.413</w:t>
      </w:r>
    </w:p>
    <w:p>
      <w:r>
        <w:t>894.398</w:t>
      </w:r>
    </w:p>
    <w:p>
      <w:r>
        <w:t>KK4</w:t>
      </w:r>
    </w:p>
    <w:p>
      <w:r>
        <w:t>945.331</w:t>
      </w:r>
    </w:p>
    <w:p>
      <w:r>
        <w:t>2.590</w:t>
      </w:r>
    </w:p>
    <w:p>
      <w:r>
        <w:t>1.170</w:t>
      </w:r>
    </w:p>
    <w:p>
      <w:r>
        <w:t>5.418</w:t>
      </w:r>
    </w:p>
    <w:p>
      <w:r>
        <w:t>17.370</w:t>
      </w:r>
    </w:p>
    <w:p>
      <w:r>
        <w:t>966.461</w:t>
      </w:r>
    </w:p>
    <w:p>
      <w:r>
        <w:t>971.879</w:t>
      </w:r>
    </w:p>
    <w:p>
      <w:r>
        <w:t>144.969</w:t>
      </w:r>
    </w:p>
    <w:p>
      <w:r>
        <w:t>145.782</w:t>
      </w:r>
    </w:p>
    <w:p>
      <w:r>
        <w:t>1.111.430</w:t>
      </w:r>
    </w:p>
    <w:p>
      <w:r>
        <w:t>1.117.661</w:t>
      </w:r>
    </w:p>
    <w:p>
      <w:r>
        <w:t>KK5</w:t>
      </w:r>
    </w:p>
    <w:p>
      <w:r>
        <w:t>1.134.397</w:t>
      </w:r>
    </w:p>
    <w:p>
      <w:r>
        <w:t>3.108</w:t>
      </w:r>
    </w:p>
    <w:p>
      <w:r>
        <w:t>1.170</w:t>
      </w:r>
    </w:p>
    <w:p>
      <w:r>
        <w:t>6.501</w:t>
      </w:r>
    </w:p>
    <w:p>
      <w:r>
        <w:t>20.844</w:t>
      </w:r>
    </w:p>
    <w:p>
      <w:r>
        <w:t>1.159.519</w:t>
      </w:r>
    </w:p>
    <w:p>
      <w:r>
        <w:t>1.166.021</w:t>
      </w:r>
    </w:p>
    <w:p>
      <w:r>
        <w:t>173.928</w:t>
      </w:r>
    </w:p>
    <w:p>
      <w:r>
        <w:t>174.903</w:t>
      </w:r>
    </w:p>
    <w:p>
      <w:r>
        <w:t>1.333.447</w:t>
      </w:r>
    </w:p>
    <w:p>
      <w:r>
        <w:t>1.340.924</w:t>
      </w:r>
    </w:p>
    <w:p>
      <w:r>
        <w:t>3. Đơn giá kiểm tra nghiệm thu sản phẩm công nghệ thông tin ngành tài nguyên và môi trường</w:t>
      </w:r>
    </w:p>
    <w:p>
      <w:r>
        <w:t>3.1. Đơn giá kiểm tra, nghiệm thu phần mềm hỗ trợ việc quản lý khai thác cơ sở dữ liệu ngành tài nguyên và môi trường</w:t>
      </w:r>
    </w:p>
    <w:p>
      <w:r>
        <w:t>STT</w:t>
      </w:r>
    </w:p>
    <w:p>
      <w:r>
        <w:t>Nội dung</w:t>
      </w:r>
    </w:p>
    <w:p>
      <w:r>
        <w:t>Đơn vị tính</w:t>
      </w:r>
    </w:p>
    <w:p>
      <w:r>
        <w:t>Khó khăn</w:t>
      </w:r>
    </w:p>
    <w:p>
      <w:r>
        <w:t>Chi phí LĐKT</w:t>
      </w:r>
    </w:p>
    <w:p>
      <w:r>
        <w:t>Chi phí dụng cụ</w:t>
      </w:r>
    </w:p>
    <w:p>
      <w:r>
        <w:t>Chi phí vật liệu</w:t>
      </w:r>
    </w:p>
    <w:p>
      <w:r>
        <w:t>Chi phí thiết bị</w:t>
      </w:r>
    </w:p>
    <w:p>
      <w:r>
        <w:t>Chi phí 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11=5+6+7+8+9</w:t>
      </w:r>
    </w:p>
    <w:p>
      <w:r>
        <w:t>12=10*15%</w:t>
      </w:r>
    </w:p>
    <w:p>
      <w:r>
        <w:t>13=11*15%</w:t>
      </w:r>
    </w:p>
    <w:p>
      <w:r>
        <w:t>14=10+12</w:t>
      </w:r>
    </w:p>
    <w:p>
      <w:r>
        <w:t>15=11+13</w:t>
      </w:r>
    </w:p>
    <w:p>
      <w:r>
        <w:t>I</w:t>
      </w:r>
    </w:p>
    <w:p>
      <w:r>
        <w:t>TIẾP NHẬN HỒ SƠ, SẢN PHẨM</w:t>
      </w:r>
    </w:p>
    <w:p>
      <w:r>
        <w:t>1</w:t>
      </w:r>
    </w:p>
    <w:p>
      <w:r>
        <w:t>Kiểm tra hồ sơ nghiệm thu cấp đơn vị thi công</w:t>
      </w:r>
    </w:p>
    <w:p>
      <w:r>
        <w:t>Hồ sơ</w:t>
      </w:r>
    </w:p>
    <w:p>
      <w:r>
        <w:t>1-3</w:t>
      </w:r>
    </w:p>
    <w:p>
      <w:r>
        <w:t>26.009</w:t>
      </w:r>
    </w:p>
    <w:p>
      <w:r>
        <w:t>107</w:t>
      </w:r>
    </w:p>
    <w:p>
      <w:r>
        <w:t>0,00</w:t>
      </w:r>
    </w:p>
    <w:p>
      <w:r>
        <w:t>280</w:t>
      </w:r>
    </w:p>
    <w:p>
      <w:r>
        <w:t>992</w:t>
      </w:r>
    </w:p>
    <w:p>
      <w:r>
        <w:t>27.108</w:t>
      </w:r>
    </w:p>
    <w:p>
      <w:r>
        <w:t>27.388</w:t>
      </w:r>
    </w:p>
    <w:p>
      <w:r>
        <w:t>4.066</w:t>
      </w:r>
    </w:p>
    <w:p>
      <w:r>
        <w:t>4.108</w:t>
      </w:r>
    </w:p>
    <w:p>
      <w:r>
        <w:t>31.174</w:t>
      </w:r>
    </w:p>
    <w:p>
      <w:r>
        <w:t>31.496</w:t>
      </w:r>
    </w:p>
    <w:p>
      <w:r>
        <w:t>2</w:t>
      </w:r>
    </w:p>
    <w:p>
      <w:r>
        <w:t>Kiểm tra số lượng sản phẩm theo thiết kế kỹ thuật đã được phê duyệt</w:t>
      </w:r>
    </w:p>
    <w:p>
      <w:r>
        <w:t>Hồ sơ</w:t>
      </w:r>
    </w:p>
    <w:p>
      <w:r>
        <w:t>1-3</w:t>
      </w:r>
    </w:p>
    <w:p>
      <w:r>
        <w:t>39.014</w:t>
      </w:r>
    </w:p>
    <w:p>
      <w:r>
        <w:t>160</w:t>
      </w:r>
    </w:p>
    <w:p>
      <w:r>
        <w:t>0,00</w:t>
      </w:r>
    </w:p>
    <w:p>
      <w:r>
        <w:t>421</w:t>
      </w:r>
    </w:p>
    <w:p>
      <w:r>
        <w:t>1.489</w:t>
      </w:r>
    </w:p>
    <w:p>
      <w:r>
        <w:t>40.663</w:t>
      </w:r>
    </w:p>
    <w:p>
      <w:r>
        <w:t>41.084</w:t>
      </w:r>
    </w:p>
    <w:p>
      <w:r>
        <w:t>6.099</w:t>
      </w:r>
    </w:p>
    <w:p>
      <w:r>
        <w:t>6.163</w:t>
      </w:r>
    </w:p>
    <w:p>
      <w:r>
        <w:t>46.762</w:t>
      </w:r>
    </w:p>
    <w:p>
      <w:r>
        <w:t>47.247</w:t>
      </w:r>
    </w:p>
    <w:p>
      <w:r>
        <w:t>II</w:t>
      </w:r>
    </w:p>
    <w:p>
      <w:r>
        <w:t>KIỂM TRA XÁC ĐỊNH YÊU CẦU PHẦN MỀM</w:t>
      </w:r>
    </w:p>
    <w:p>
      <w:r>
        <w:t>1</w:t>
      </w:r>
    </w:p>
    <w:p>
      <w:r>
        <w:t>Kiểm tra các nội dung, sản phẩm của bước "Xác định yêu cầu" tại Quy trình trình phát triển phần mềm</w:t>
      </w:r>
    </w:p>
    <w:p>
      <w:r>
        <w:t>THSD</w:t>
      </w:r>
    </w:p>
    <w:p>
      <w:r>
        <w:t>1</w:t>
      </w:r>
    </w:p>
    <w:p>
      <w:r>
        <w:t>11.871</w:t>
      </w:r>
    </w:p>
    <w:p>
      <w:r>
        <w:t>43</w:t>
      </w:r>
    </w:p>
    <w:p>
      <w:r>
        <w:t>0,00</w:t>
      </w:r>
    </w:p>
    <w:p>
      <w:r>
        <w:t>113</w:t>
      </w:r>
    </w:p>
    <w:p>
      <w:r>
        <w:t>398</w:t>
      </w:r>
    </w:p>
    <w:p>
      <w:r>
        <w:t>12.311</w:t>
      </w:r>
    </w:p>
    <w:p>
      <w:r>
        <w:t>12.425</w:t>
      </w:r>
    </w:p>
    <w:p>
      <w:r>
        <w:t>1.847</w:t>
      </w:r>
    </w:p>
    <w:p>
      <w:r>
        <w:t>1.864</w:t>
      </w:r>
    </w:p>
    <w:p>
      <w:r>
        <w:t>14.158</w:t>
      </w:r>
    </w:p>
    <w:p>
      <w:r>
        <w:t>14.288</w:t>
      </w:r>
    </w:p>
    <w:p>
      <w:r>
        <w:t>2</w:t>
      </w:r>
    </w:p>
    <w:p>
      <w:r>
        <w:t>14.839</w:t>
      </w:r>
    </w:p>
    <w:p>
      <w:r>
        <w:t>54</w:t>
      </w:r>
    </w:p>
    <w:p>
      <w:r>
        <w:t>0,00</w:t>
      </w:r>
    </w:p>
    <w:p>
      <w:r>
        <w:t>142</w:t>
      </w:r>
    </w:p>
    <w:p>
      <w:r>
        <w:t>497</w:t>
      </w:r>
    </w:p>
    <w:p>
      <w:r>
        <w:t>15.389</w:t>
      </w:r>
    </w:p>
    <w:p>
      <w:r>
        <w:t>15.531</w:t>
      </w:r>
    </w:p>
    <w:p>
      <w:r>
        <w:t>2.308</w:t>
      </w:r>
    </w:p>
    <w:p>
      <w:r>
        <w:t>2.330</w:t>
      </w:r>
    </w:p>
    <w:p>
      <w:r>
        <w:t>17.698</w:t>
      </w:r>
    </w:p>
    <w:p>
      <w:r>
        <w:t>17.860</w:t>
      </w:r>
    </w:p>
    <w:p>
      <w:r>
        <w:t>3</w:t>
      </w:r>
    </w:p>
    <w:p>
      <w:r>
        <w:t>19.290</w:t>
      </w:r>
    </w:p>
    <w:p>
      <w:r>
        <w:t>70</w:t>
      </w:r>
    </w:p>
    <w:p>
      <w:r>
        <w:t>0,00</w:t>
      </w:r>
    </w:p>
    <w:p>
      <w:r>
        <w:t>184</w:t>
      </w:r>
    </w:p>
    <w:p>
      <w:r>
        <w:t>646</w:t>
      </w:r>
    </w:p>
    <w:p>
      <w:r>
        <w:t>20.006</w:t>
      </w:r>
    </w:p>
    <w:p>
      <w:r>
        <w:t>20.190</w:t>
      </w:r>
    </w:p>
    <w:p>
      <w:r>
        <w:t>3.001</w:t>
      </w:r>
    </w:p>
    <w:p>
      <w:r>
        <w:t>3.028</w:t>
      </w:r>
    </w:p>
    <w:p>
      <w:r>
        <w:t>23.007</w:t>
      </w:r>
    </w:p>
    <w:p>
      <w:r>
        <w:t>23.218</w:t>
      </w:r>
    </w:p>
    <w:p>
      <w:r>
        <w:t>2</w:t>
      </w:r>
    </w:p>
    <w:p>
      <w:r>
        <w:t>Kiểm tra quy trình nghiệp vụ</w:t>
      </w:r>
    </w:p>
    <w:p>
      <w:r>
        <w:t>THSD</w:t>
      </w:r>
    </w:p>
    <w:p>
      <w:r>
        <w:t>1</w:t>
      </w:r>
    </w:p>
    <w:p>
      <w:r>
        <w:t>11.871</w:t>
      </w:r>
    </w:p>
    <w:p>
      <w:r>
        <w:t>43</w:t>
      </w:r>
    </w:p>
    <w:p>
      <w:r>
        <w:t>0,00</w:t>
      </w:r>
    </w:p>
    <w:p>
      <w:r>
        <w:t>113</w:t>
      </w:r>
    </w:p>
    <w:p>
      <w:r>
        <w:t>398</w:t>
      </w:r>
    </w:p>
    <w:p>
      <w:r>
        <w:t>12.311</w:t>
      </w:r>
    </w:p>
    <w:p>
      <w:r>
        <w:t>12.425</w:t>
      </w:r>
    </w:p>
    <w:p>
      <w:r>
        <w:t>1.847</w:t>
      </w:r>
    </w:p>
    <w:p>
      <w:r>
        <w:t>1.864</w:t>
      </w:r>
    </w:p>
    <w:p>
      <w:r>
        <w:t>14.158</w:t>
      </w:r>
    </w:p>
    <w:p>
      <w:r>
        <w:t>14.288</w:t>
      </w:r>
    </w:p>
    <w:p>
      <w:r>
        <w:t>2</w:t>
      </w:r>
    </w:p>
    <w:p>
      <w:r>
        <w:t>14.839</w:t>
      </w:r>
    </w:p>
    <w:p>
      <w:r>
        <w:t>54</w:t>
      </w:r>
    </w:p>
    <w:p>
      <w:r>
        <w:t>0,00</w:t>
      </w:r>
    </w:p>
    <w:p>
      <w:r>
        <w:t>142</w:t>
      </w:r>
    </w:p>
    <w:p>
      <w:r>
        <w:t>497</w:t>
      </w:r>
    </w:p>
    <w:p>
      <w:r>
        <w:t>15.389</w:t>
      </w:r>
    </w:p>
    <w:p>
      <w:r>
        <w:t>15.531</w:t>
      </w:r>
    </w:p>
    <w:p>
      <w:r>
        <w:t>2.308</w:t>
      </w:r>
    </w:p>
    <w:p>
      <w:r>
        <w:t>2.330</w:t>
      </w:r>
    </w:p>
    <w:p>
      <w:r>
        <w:t>17.698</w:t>
      </w:r>
    </w:p>
    <w:p>
      <w:r>
        <w:t>17.860</w:t>
      </w:r>
    </w:p>
    <w:p>
      <w:r>
        <w:t>3</w:t>
      </w:r>
    </w:p>
    <w:p>
      <w:r>
        <w:t>19.290</w:t>
      </w:r>
    </w:p>
    <w:p>
      <w:r>
        <w:t>70</w:t>
      </w:r>
    </w:p>
    <w:p>
      <w:r>
        <w:t>0,00</w:t>
      </w:r>
    </w:p>
    <w:p>
      <w:r>
        <w:t>184</w:t>
      </w:r>
    </w:p>
    <w:p>
      <w:r>
        <w:t>646</w:t>
      </w:r>
    </w:p>
    <w:p>
      <w:r>
        <w:t>20.006</w:t>
      </w:r>
    </w:p>
    <w:p>
      <w:r>
        <w:t>20.190</w:t>
      </w:r>
    </w:p>
    <w:p>
      <w:r>
        <w:t>3.001</w:t>
      </w:r>
    </w:p>
    <w:p>
      <w:r>
        <w:t>3.028</w:t>
      </w:r>
    </w:p>
    <w:p>
      <w:r>
        <w:t>23.007</w:t>
      </w:r>
    </w:p>
    <w:p>
      <w:r>
        <w:t>23.218</w:t>
      </w:r>
    </w:p>
    <w:p>
      <w:r>
        <w:t>3</w:t>
      </w:r>
    </w:p>
    <w:p>
      <w:r>
        <w:t>Kiểm tra yêu cầu chức năng của người dùng</w:t>
      </w:r>
    </w:p>
    <w:p>
      <w:r>
        <w:t>THSD</w:t>
      </w:r>
    </w:p>
    <w:p>
      <w:r>
        <w:t>1</w:t>
      </w:r>
    </w:p>
    <w:p>
      <w:r>
        <w:t>4.748</w:t>
      </w:r>
    </w:p>
    <w:p>
      <w:r>
        <w:t>17</w:t>
      </w:r>
    </w:p>
    <w:p>
      <w:r>
        <w:t>0,00</w:t>
      </w:r>
    </w:p>
    <w:p>
      <w:r>
        <w:t>46</w:t>
      </w:r>
    </w:p>
    <w:p>
      <w:r>
        <w:t>160</w:t>
      </w:r>
    </w:p>
    <w:p>
      <w:r>
        <w:t>4.925</w:t>
      </w:r>
    </w:p>
    <w:p>
      <w:r>
        <w:t>4.971</w:t>
      </w:r>
    </w:p>
    <w:p>
      <w:r>
        <w:t>739</w:t>
      </w:r>
    </w:p>
    <w:p>
      <w:r>
        <w:t>746</w:t>
      </w:r>
    </w:p>
    <w:p>
      <w:r>
        <w:t>5.664</w:t>
      </w:r>
    </w:p>
    <w:p>
      <w:r>
        <w:t>5.717</w:t>
      </w:r>
    </w:p>
    <w:p>
      <w:r>
        <w:t>2</w:t>
      </w:r>
    </w:p>
    <w:p>
      <w:r>
        <w:t>5.935</w:t>
      </w:r>
    </w:p>
    <w:p>
      <w:r>
        <w:t>22</w:t>
      </w:r>
    </w:p>
    <w:p>
      <w:r>
        <w:t>0,00</w:t>
      </w:r>
    </w:p>
    <w:p>
      <w:r>
        <w:t>57</w:t>
      </w:r>
    </w:p>
    <w:p>
      <w:r>
        <w:t>200</w:t>
      </w:r>
    </w:p>
    <w:p>
      <w:r>
        <w:t>6.157</w:t>
      </w:r>
    </w:p>
    <w:p>
      <w:r>
        <w:t>6.214</w:t>
      </w:r>
    </w:p>
    <w:p>
      <w:r>
        <w:t>923</w:t>
      </w:r>
    </w:p>
    <w:p>
      <w:r>
        <w:t>932</w:t>
      </w:r>
    </w:p>
    <w:p>
      <w:r>
        <w:t>7.080</w:t>
      </w:r>
    </w:p>
    <w:p>
      <w:r>
        <w:t>7.146</w:t>
      </w:r>
    </w:p>
    <w:p>
      <w:r>
        <w:t>3</w:t>
      </w:r>
    </w:p>
    <w:p>
      <w:r>
        <w:t>7.716</w:t>
      </w:r>
    </w:p>
    <w:p>
      <w:r>
        <w:t>28</w:t>
      </w:r>
    </w:p>
    <w:p>
      <w:r>
        <w:t>0,00</w:t>
      </w:r>
    </w:p>
    <w:p>
      <w:r>
        <w:t>74</w:t>
      </w:r>
    </w:p>
    <w:p>
      <w:r>
        <w:t>260</w:t>
      </w:r>
    </w:p>
    <w:p>
      <w:r>
        <w:t>8.004</w:t>
      </w:r>
    </w:p>
    <w:p>
      <w:r>
        <w:t>8.078</w:t>
      </w:r>
    </w:p>
    <w:p>
      <w:r>
        <w:t>1.201</w:t>
      </w:r>
    </w:p>
    <w:p>
      <w:r>
        <w:t>1.212</w:t>
      </w:r>
    </w:p>
    <w:p>
      <w:r>
        <w:t>9.204</w:t>
      </w:r>
    </w:p>
    <w:p>
      <w:r>
        <w:t>9.290</w:t>
      </w:r>
    </w:p>
    <w:p>
      <w:r>
        <w:t>III</w:t>
      </w:r>
    </w:p>
    <w:p>
      <w:r>
        <w:t>KIỂM TRA PHÂN TÍCH, THIẾT KẾ PHẦN MỀM</w:t>
      </w:r>
    </w:p>
    <w:p>
      <w:r>
        <w:t>1</w:t>
      </w:r>
    </w:p>
    <w:p>
      <w:r>
        <w:t>Kiểm tra quy trình nghiệp vụ được tin học hóa</w:t>
      </w:r>
    </w:p>
    <w:p>
      <w:r>
        <w:t>THSD</w:t>
      </w:r>
    </w:p>
    <w:p>
      <w:r>
        <w:t>1</w:t>
      </w:r>
    </w:p>
    <w:p>
      <w:r>
        <w:t>26.676</w:t>
      </w:r>
    </w:p>
    <w:p>
      <w:r>
        <w:t>85</w:t>
      </w:r>
    </w:p>
    <w:p>
      <w:r>
        <w:t>0,00</w:t>
      </w:r>
    </w:p>
    <w:p>
      <w:r>
        <w:t>224</w:t>
      </w:r>
    </w:p>
    <w:p>
      <w:r>
        <w:t>794</w:t>
      </w:r>
    </w:p>
    <w:p>
      <w:r>
        <w:t>27.555</w:t>
      </w:r>
    </w:p>
    <w:p>
      <w:r>
        <w:t>27.779</w:t>
      </w:r>
    </w:p>
    <w:p>
      <w:r>
        <w:t>4.133</w:t>
      </w:r>
    </w:p>
    <w:p>
      <w:r>
        <w:t>4.167</w:t>
      </w:r>
    </w:p>
    <w:p>
      <w:r>
        <w:t>31.688</w:t>
      </w:r>
    </w:p>
    <w:p>
      <w:r>
        <w:t>31.946</w:t>
      </w:r>
    </w:p>
    <w:p>
      <w:r>
        <w:t>2</w:t>
      </w:r>
    </w:p>
    <w:p>
      <w:r>
        <w:t>33.345</w:t>
      </w:r>
    </w:p>
    <w:p>
      <w:r>
        <w:t>107</w:t>
      </w:r>
    </w:p>
    <w:p>
      <w:r>
        <w:t>0,00</w:t>
      </w:r>
    </w:p>
    <w:p>
      <w:r>
        <w:t>280</w:t>
      </w:r>
    </w:p>
    <w:p>
      <w:r>
        <w:t>992</w:t>
      </w:r>
    </w:p>
    <w:p>
      <w:r>
        <w:t>34.444</w:t>
      </w:r>
    </w:p>
    <w:p>
      <w:r>
        <w:t>34.724</w:t>
      </w:r>
    </w:p>
    <w:p>
      <w:r>
        <w:t>5.167</w:t>
      </w:r>
    </w:p>
    <w:p>
      <w:r>
        <w:t>5.209</w:t>
      </w:r>
    </w:p>
    <w:p>
      <w:r>
        <w:t>39.610</w:t>
      </w:r>
    </w:p>
    <w:p>
      <w:r>
        <w:t>39.932</w:t>
      </w:r>
    </w:p>
    <w:p>
      <w:r>
        <w:t>3</w:t>
      </w:r>
    </w:p>
    <w:p>
      <w:r>
        <w:t>43.349</w:t>
      </w:r>
    </w:p>
    <w:p>
      <w:r>
        <w:t>139</w:t>
      </w:r>
    </w:p>
    <w:p>
      <w:r>
        <w:t>0,00</w:t>
      </w:r>
    </w:p>
    <w:p>
      <w:r>
        <w:t>364</w:t>
      </w:r>
    </w:p>
    <w:p>
      <w:r>
        <w:t>1.289</w:t>
      </w:r>
    </w:p>
    <w:p>
      <w:r>
        <w:t>44.777</w:t>
      </w:r>
    </w:p>
    <w:p>
      <w:r>
        <w:t>45.141</w:t>
      </w:r>
    </w:p>
    <w:p>
      <w:r>
        <w:t>6.717</w:t>
      </w:r>
    </w:p>
    <w:p>
      <w:r>
        <w:t>6.771</w:t>
      </w:r>
    </w:p>
    <w:p>
      <w:r>
        <w:t>51.493</w:t>
      </w:r>
    </w:p>
    <w:p>
      <w:r>
        <w:t>51.912</w:t>
      </w:r>
    </w:p>
    <w:p>
      <w:r>
        <w:t>2</w:t>
      </w:r>
    </w:p>
    <w:p>
      <w:r>
        <w:t>Kiểm tra danh sách chức năng hệ thống</w:t>
      </w:r>
    </w:p>
    <w:p>
      <w:r>
        <w:t>THSD</w:t>
      </w:r>
    </w:p>
    <w:p>
      <w:r>
        <w:t>1</w:t>
      </w:r>
    </w:p>
    <w:p>
      <w:r>
        <w:t>13.338</w:t>
      </w:r>
    </w:p>
    <w:p>
      <w:r>
        <w:t>43</w:t>
      </w:r>
    </w:p>
    <w:p>
      <w:r>
        <w:t>0,00</w:t>
      </w:r>
    </w:p>
    <w:p>
      <w:r>
        <w:t>113</w:t>
      </w:r>
    </w:p>
    <w:p>
      <w:r>
        <w:t>398</w:t>
      </w:r>
    </w:p>
    <w:p>
      <w:r>
        <w:t>13.779</w:t>
      </w:r>
    </w:p>
    <w:p>
      <w:r>
        <w:t>13.892</w:t>
      </w:r>
    </w:p>
    <w:p>
      <w:r>
        <w:t>2.067</w:t>
      </w:r>
    </w:p>
    <w:p>
      <w:r>
        <w:t>2.084</w:t>
      </w:r>
    </w:p>
    <w:p>
      <w:r>
        <w:t>15.845</w:t>
      </w:r>
    </w:p>
    <w:p>
      <w:r>
        <w:t>15.976</w:t>
      </w:r>
    </w:p>
    <w:p>
      <w:r>
        <w:t>2</w:t>
      </w:r>
    </w:p>
    <w:p>
      <w:r>
        <w:t>16.673</w:t>
      </w:r>
    </w:p>
    <w:p>
      <w:r>
        <w:t>54</w:t>
      </w:r>
    </w:p>
    <w:p>
      <w:r>
        <w:t>0,00</w:t>
      </w:r>
    </w:p>
    <w:p>
      <w:r>
        <w:t>142</w:t>
      </w:r>
    </w:p>
    <w:p>
      <w:r>
        <w:t>497</w:t>
      </w:r>
    </w:p>
    <w:p>
      <w:r>
        <w:t>17.223</w:t>
      </w:r>
    </w:p>
    <w:p>
      <w:r>
        <w:t>17.365</w:t>
      </w:r>
    </w:p>
    <w:p>
      <w:r>
        <w:t>2.583</w:t>
      </w:r>
    </w:p>
    <w:p>
      <w:r>
        <w:t>2.605</w:t>
      </w:r>
    </w:p>
    <w:p>
      <w:r>
        <w:t>19.807</w:t>
      </w:r>
    </w:p>
    <w:p>
      <w:r>
        <w:t>19.969</w:t>
      </w:r>
    </w:p>
    <w:p>
      <w:r>
        <w:t>3</w:t>
      </w:r>
    </w:p>
    <w:p>
      <w:r>
        <w:t>21.674</w:t>
      </w:r>
    </w:p>
    <w:p>
      <w:r>
        <w:t>70</w:t>
      </w:r>
    </w:p>
    <w:p>
      <w:r>
        <w:t>0,00</w:t>
      </w:r>
    </w:p>
    <w:p>
      <w:r>
        <w:t>184</w:t>
      </w:r>
    </w:p>
    <w:p>
      <w:r>
        <w:t>646</w:t>
      </w:r>
    </w:p>
    <w:p>
      <w:r>
        <w:t>22.390</w:t>
      </w:r>
    </w:p>
    <w:p>
      <w:r>
        <w:t>22.574</w:t>
      </w:r>
    </w:p>
    <w:p>
      <w:r>
        <w:t>3.359</w:t>
      </w:r>
    </w:p>
    <w:p>
      <w:r>
        <w:t>3.386</w:t>
      </w:r>
    </w:p>
    <w:p>
      <w:r>
        <w:t>25.749</w:t>
      </w:r>
    </w:p>
    <w:p>
      <w:r>
        <w:t>25.960</w:t>
      </w:r>
    </w:p>
    <w:p>
      <w:r>
        <w:t>3</w:t>
      </w:r>
    </w:p>
    <w:p>
      <w:r>
        <w:t>Kiểm tra danh sách đối tượng quản lý và thông tin chi tiết</w:t>
      </w:r>
    </w:p>
    <w:p>
      <w:r>
        <w:t>ĐTQL</w:t>
      </w:r>
    </w:p>
    <w:p>
      <w:r>
        <w:t>1</w:t>
      </w:r>
    </w:p>
    <w:p>
      <w:r>
        <w:t>13.338</w:t>
      </w:r>
    </w:p>
    <w:p>
      <w:r>
        <w:t>43</w:t>
      </w:r>
    </w:p>
    <w:p>
      <w:r>
        <w:t>0,00</w:t>
      </w:r>
    </w:p>
    <w:p>
      <w:r>
        <w:t>113</w:t>
      </w:r>
    </w:p>
    <w:p>
      <w:r>
        <w:t>398</w:t>
      </w:r>
    </w:p>
    <w:p>
      <w:r>
        <w:t>13.779</w:t>
      </w:r>
    </w:p>
    <w:p>
      <w:r>
        <w:t>13.892</w:t>
      </w:r>
    </w:p>
    <w:p>
      <w:r>
        <w:t>2.067</w:t>
      </w:r>
    </w:p>
    <w:p>
      <w:r>
        <w:t>2.084</w:t>
      </w:r>
    </w:p>
    <w:p>
      <w:r>
        <w:t>15.845</w:t>
      </w:r>
    </w:p>
    <w:p>
      <w:r>
        <w:t>15.976</w:t>
      </w:r>
    </w:p>
    <w:p>
      <w:r>
        <w:t>2</w:t>
      </w:r>
    </w:p>
    <w:p>
      <w:r>
        <w:t>16.673</w:t>
      </w:r>
    </w:p>
    <w:p>
      <w:r>
        <w:t>54</w:t>
      </w:r>
    </w:p>
    <w:p>
      <w:r>
        <w:t>0,00</w:t>
      </w:r>
    </w:p>
    <w:p>
      <w:r>
        <w:t>142</w:t>
      </w:r>
    </w:p>
    <w:p>
      <w:r>
        <w:t>497</w:t>
      </w:r>
    </w:p>
    <w:p>
      <w:r>
        <w:t>17.223</w:t>
      </w:r>
    </w:p>
    <w:p>
      <w:r>
        <w:t>17.365</w:t>
      </w:r>
    </w:p>
    <w:p>
      <w:r>
        <w:t>2.583</w:t>
      </w:r>
    </w:p>
    <w:p>
      <w:r>
        <w:t>2.605</w:t>
      </w:r>
    </w:p>
    <w:p>
      <w:r>
        <w:t>19.807</w:t>
      </w:r>
    </w:p>
    <w:p>
      <w:r>
        <w:t>19.969</w:t>
      </w:r>
    </w:p>
    <w:p>
      <w:r>
        <w:t>3</w:t>
      </w:r>
    </w:p>
    <w:p>
      <w:r>
        <w:t>21.674</w:t>
      </w:r>
    </w:p>
    <w:p>
      <w:r>
        <w:t>70</w:t>
      </w:r>
    </w:p>
    <w:p>
      <w:r>
        <w:t>0,00</w:t>
      </w:r>
    </w:p>
    <w:p>
      <w:r>
        <w:t>184</w:t>
      </w:r>
    </w:p>
    <w:p>
      <w:r>
        <w:t>646</w:t>
      </w:r>
    </w:p>
    <w:p>
      <w:r>
        <w:t>22.390</w:t>
      </w:r>
    </w:p>
    <w:p>
      <w:r>
        <w:t>22.574</w:t>
      </w:r>
    </w:p>
    <w:p>
      <w:r>
        <w:t>3.359</w:t>
      </w:r>
    </w:p>
    <w:p>
      <w:r>
        <w:t>3.386</w:t>
      </w:r>
    </w:p>
    <w:p>
      <w:r>
        <w:t>25.749</w:t>
      </w:r>
    </w:p>
    <w:p>
      <w:r>
        <w:t>25.960</w:t>
      </w:r>
    </w:p>
    <w:p>
      <w:r>
        <w:t>4</w:t>
      </w:r>
    </w:p>
    <w:p>
      <w:r>
        <w:t>Kiểm tra kiến trúc phần mềm</w:t>
      </w:r>
    </w:p>
    <w:p>
      <w:r>
        <w:t>THSD</w:t>
      </w:r>
    </w:p>
    <w:p>
      <w:r>
        <w:t>1</w:t>
      </w:r>
    </w:p>
    <w:p>
      <w:r>
        <w:t>44.416</w:t>
      </w:r>
    </w:p>
    <w:p>
      <w:r>
        <w:t>128</w:t>
      </w:r>
    </w:p>
    <w:p>
      <w:r>
        <w:t>0,00</w:t>
      </w:r>
    </w:p>
    <w:p>
      <w:r>
        <w:t>337</w:t>
      </w:r>
    </w:p>
    <w:p>
      <w:r>
        <w:t>1.191</w:t>
      </w:r>
    </w:p>
    <w:p>
      <w:r>
        <w:t>45.735</w:t>
      </w:r>
    </w:p>
    <w:p>
      <w:r>
        <w:t>46.072</w:t>
      </w:r>
    </w:p>
    <w:p>
      <w:r>
        <w:t>6.860</w:t>
      </w:r>
    </w:p>
    <w:p>
      <w:r>
        <w:t>6.911</w:t>
      </w:r>
    </w:p>
    <w:p>
      <w:r>
        <w:t>52.595</w:t>
      </w:r>
    </w:p>
    <w:p>
      <w:r>
        <w:t>52.983</w:t>
      </w:r>
    </w:p>
    <w:p>
      <w:r>
        <w:t>2</w:t>
      </w:r>
    </w:p>
    <w:p>
      <w:r>
        <w:t>55.519</w:t>
      </w:r>
    </w:p>
    <w:p>
      <w:r>
        <w:t>160</w:t>
      </w:r>
    </w:p>
    <w:p>
      <w:r>
        <w:t>0,00</w:t>
      </w:r>
    </w:p>
    <w:p>
      <w:r>
        <w:t>421</w:t>
      </w:r>
    </w:p>
    <w:p>
      <w:r>
        <w:t>1.489</w:t>
      </w:r>
    </w:p>
    <w:p>
      <w:r>
        <w:t>57.169</w:t>
      </w:r>
    </w:p>
    <w:p>
      <w:r>
        <w:t>57.590</w:t>
      </w:r>
    </w:p>
    <w:p>
      <w:r>
        <w:t>8.575</w:t>
      </w:r>
    </w:p>
    <w:p>
      <w:r>
        <w:t>8.639</w:t>
      </w:r>
    </w:p>
    <w:p>
      <w:r>
        <w:t>65.744</w:t>
      </w:r>
    </w:p>
    <w:p>
      <w:r>
        <w:t>66.229</w:t>
      </w:r>
    </w:p>
    <w:p>
      <w:r>
        <w:t>3</w:t>
      </w:r>
    </w:p>
    <w:p>
      <w:r>
        <w:t>72.175</w:t>
      </w:r>
    </w:p>
    <w:p>
      <w:r>
        <w:t>208</w:t>
      </w:r>
    </w:p>
    <w:p>
      <w:r>
        <w:t>0,00</w:t>
      </w:r>
    </w:p>
    <w:p>
      <w:r>
        <w:t>548</w:t>
      </w:r>
    </w:p>
    <w:p>
      <w:r>
        <w:t>1.936</w:t>
      </w:r>
    </w:p>
    <w:p>
      <w:r>
        <w:t>74.319</w:t>
      </w:r>
    </w:p>
    <w:p>
      <w:r>
        <w:t>74.867</w:t>
      </w:r>
    </w:p>
    <w:p>
      <w:r>
        <w:t>11.148</w:t>
      </w:r>
    </w:p>
    <w:p>
      <w:r>
        <w:t>11.230</w:t>
      </w:r>
    </w:p>
    <w:p>
      <w:r>
        <w:t>85.467</w:t>
      </w:r>
    </w:p>
    <w:p>
      <w:r>
        <w:t>86.097</w:t>
      </w:r>
    </w:p>
    <w:p>
      <w:r>
        <w:t>5</w:t>
      </w:r>
    </w:p>
    <w:p>
      <w:r>
        <w:t>Kiểm tra thuyết minh biểu đồ trường hợp sử dụng</w:t>
      </w:r>
    </w:p>
    <w:p>
      <w:r>
        <w:t>THSD</w:t>
      </w:r>
    </w:p>
    <w:p>
      <w:r>
        <w:t>1</w:t>
      </w:r>
    </w:p>
    <w:p>
      <w:r>
        <w:t>26.676</w:t>
      </w:r>
    </w:p>
    <w:p>
      <w:r>
        <w:t>85</w:t>
      </w:r>
    </w:p>
    <w:p>
      <w:r>
        <w:t>0,00</w:t>
      </w:r>
    </w:p>
    <w:p>
      <w:r>
        <w:t>224</w:t>
      </w:r>
    </w:p>
    <w:p>
      <w:r>
        <w:t>794</w:t>
      </w:r>
    </w:p>
    <w:p>
      <w:r>
        <w:t>27.555</w:t>
      </w:r>
    </w:p>
    <w:p>
      <w:r>
        <w:t>27.779</w:t>
      </w:r>
    </w:p>
    <w:p>
      <w:r>
        <w:t>4.133</w:t>
      </w:r>
    </w:p>
    <w:p>
      <w:r>
        <w:t>4.167</w:t>
      </w:r>
    </w:p>
    <w:p>
      <w:r>
        <w:t>31.688</w:t>
      </w:r>
    </w:p>
    <w:p>
      <w:r>
        <w:t>31.946</w:t>
      </w:r>
    </w:p>
    <w:p>
      <w:r>
        <w:t>2</w:t>
      </w:r>
    </w:p>
    <w:p>
      <w:r>
        <w:t>33.345</w:t>
      </w:r>
    </w:p>
    <w:p>
      <w:r>
        <w:t>107</w:t>
      </w:r>
    </w:p>
    <w:p>
      <w:r>
        <w:t>0,00</w:t>
      </w:r>
    </w:p>
    <w:p>
      <w:r>
        <w:t>280</w:t>
      </w:r>
    </w:p>
    <w:p>
      <w:r>
        <w:t>992</w:t>
      </w:r>
    </w:p>
    <w:p>
      <w:r>
        <w:t>34.444</w:t>
      </w:r>
    </w:p>
    <w:p>
      <w:r>
        <w:t>34.724</w:t>
      </w:r>
    </w:p>
    <w:p>
      <w:r>
        <w:t>5.167</w:t>
      </w:r>
    </w:p>
    <w:p>
      <w:r>
        <w:t>5.209</w:t>
      </w:r>
    </w:p>
    <w:p>
      <w:r>
        <w:t>39.610</w:t>
      </w:r>
    </w:p>
    <w:p>
      <w:r>
        <w:t>39.932</w:t>
      </w:r>
    </w:p>
    <w:p>
      <w:r>
        <w:t>3</w:t>
      </w:r>
    </w:p>
    <w:p>
      <w:r>
        <w:t>43.349</w:t>
      </w:r>
    </w:p>
    <w:p>
      <w:r>
        <w:t>139</w:t>
      </w:r>
    </w:p>
    <w:p>
      <w:r>
        <w:t>0,00</w:t>
      </w:r>
    </w:p>
    <w:p>
      <w:r>
        <w:t>364</w:t>
      </w:r>
    </w:p>
    <w:p>
      <w:r>
        <w:t>1.289</w:t>
      </w:r>
    </w:p>
    <w:p>
      <w:r>
        <w:t>44.777</w:t>
      </w:r>
    </w:p>
    <w:p>
      <w:r>
        <w:t>45.141</w:t>
      </w:r>
    </w:p>
    <w:p>
      <w:r>
        <w:t>6.717</w:t>
      </w:r>
    </w:p>
    <w:p>
      <w:r>
        <w:t>6.771</w:t>
      </w:r>
    </w:p>
    <w:p>
      <w:r>
        <w:t>51.493</w:t>
      </w:r>
    </w:p>
    <w:p>
      <w:r>
        <w:t>51.912</w:t>
      </w:r>
    </w:p>
    <w:p>
      <w:r>
        <w:t>6</w:t>
      </w:r>
    </w:p>
    <w:p>
      <w:r>
        <w:t>Kiểm tra thuyết minh biểu đồ tuần tự</w:t>
      </w:r>
    </w:p>
    <w:p>
      <w:r>
        <w:t>THSD</w:t>
      </w:r>
    </w:p>
    <w:p>
      <w:r>
        <w:t>1</w:t>
      </w:r>
    </w:p>
    <w:p>
      <w:r>
        <w:t>26.676</w:t>
      </w:r>
    </w:p>
    <w:p>
      <w:r>
        <w:t>85</w:t>
      </w:r>
    </w:p>
    <w:p>
      <w:r>
        <w:t>0,00</w:t>
      </w:r>
    </w:p>
    <w:p>
      <w:r>
        <w:t>224</w:t>
      </w:r>
    </w:p>
    <w:p>
      <w:r>
        <w:t>794</w:t>
      </w:r>
    </w:p>
    <w:p>
      <w:r>
        <w:t>27.555</w:t>
      </w:r>
    </w:p>
    <w:p>
      <w:r>
        <w:t>27.779</w:t>
      </w:r>
    </w:p>
    <w:p>
      <w:r>
        <w:t>4.133</w:t>
      </w:r>
    </w:p>
    <w:p>
      <w:r>
        <w:t>4.167</w:t>
      </w:r>
    </w:p>
    <w:p>
      <w:r>
        <w:t>31.688</w:t>
      </w:r>
    </w:p>
    <w:p>
      <w:r>
        <w:t>31.946</w:t>
      </w:r>
    </w:p>
    <w:p>
      <w:r>
        <w:t>2</w:t>
      </w:r>
    </w:p>
    <w:p>
      <w:r>
        <w:t>33.345</w:t>
      </w:r>
    </w:p>
    <w:p>
      <w:r>
        <w:t>107</w:t>
      </w:r>
    </w:p>
    <w:p>
      <w:r>
        <w:t>0,00</w:t>
      </w:r>
    </w:p>
    <w:p>
      <w:r>
        <w:t>280</w:t>
      </w:r>
    </w:p>
    <w:p>
      <w:r>
        <w:t>992</w:t>
      </w:r>
    </w:p>
    <w:p>
      <w:r>
        <w:t>34.444</w:t>
      </w:r>
    </w:p>
    <w:p>
      <w:r>
        <w:t>34.724</w:t>
      </w:r>
    </w:p>
    <w:p>
      <w:r>
        <w:t>5.167</w:t>
      </w:r>
    </w:p>
    <w:p>
      <w:r>
        <w:t>5.209</w:t>
      </w:r>
    </w:p>
    <w:p>
      <w:r>
        <w:t>39.610</w:t>
      </w:r>
    </w:p>
    <w:p>
      <w:r>
        <w:t>39.932</w:t>
      </w:r>
    </w:p>
    <w:p>
      <w:r>
        <w:t>3</w:t>
      </w:r>
    </w:p>
    <w:p>
      <w:r>
        <w:t>43.349</w:t>
      </w:r>
    </w:p>
    <w:p>
      <w:r>
        <w:t>139</w:t>
      </w:r>
    </w:p>
    <w:p>
      <w:r>
        <w:t>0,00</w:t>
      </w:r>
    </w:p>
    <w:p>
      <w:r>
        <w:t>364</w:t>
      </w:r>
    </w:p>
    <w:p>
      <w:r>
        <w:t>1.289</w:t>
      </w:r>
    </w:p>
    <w:p>
      <w:r>
        <w:t>44.777</w:t>
      </w:r>
    </w:p>
    <w:p>
      <w:r>
        <w:t>45.141</w:t>
      </w:r>
    </w:p>
    <w:p>
      <w:r>
        <w:t>6.717</w:t>
      </w:r>
    </w:p>
    <w:p>
      <w:r>
        <w:t>6.771</w:t>
      </w:r>
    </w:p>
    <w:p>
      <w:r>
        <w:t>51.493</w:t>
      </w:r>
    </w:p>
    <w:p>
      <w:r>
        <w:t>51.912</w:t>
      </w:r>
    </w:p>
    <w:p>
      <w:r>
        <w:t>7</w:t>
      </w:r>
    </w:p>
    <w:p>
      <w:r>
        <w:t>Kiểm tra tuyết minh biểu đồ lớp</w:t>
      </w:r>
    </w:p>
    <w:p>
      <w:r>
        <w:t>THSD</w:t>
      </w:r>
    </w:p>
    <w:p>
      <w:r>
        <w:t>1</w:t>
      </w:r>
    </w:p>
    <w:p>
      <w:r>
        <w:t>26.676</w:t>
      </w:r>
    </w:p>
    <w:p>
      <w:r>
        <w:t>85</w:t>
      </w:r>
    </w:p>
    <w:p>
      <w:r>
        <w:t>0,00</w:t>
      </w:r>
    </w:p>
    <w:p>
      <w:r>
        <w:t>224</w:t>
      </w:r>
    </w:p>
    <w:p>
      <w:r>
        <w:t>794</w:t>
      </w:r>
    </w:p>
    <w:p>
      <w:r>
        <w:t>27.555</w:t>
      </w:r>
    </w:p>
    <w:p>
      <w:r>
        <w:t>27.779</w:t>
      </w:r>
    </w:p>
    <w:p>
      <w:r>
        <w:t>4.133</w:t>
      </w:r>
    </w:p>
    <w:p>
      <w:r>
        <w:t>4.167</w:t>
      </w:r>
    </w:p>
    <w:p>
      <w:r>
        <w:t>31.688</w:t>
      </w:r>
    </w:p>
    <w:p>
      <w:r>
        <w:t>31.946</w:t>
      </w:r>
    </w:p>
    <w:p>
      <w:r>
        <w:t>2</w:t>
      </w:r>
    </w:p>
    <w:p>
      <w:r>
        <w:t>33.345</w:t>
      </w:r>
    </w:p>
    <w:p>
      <w:r>
        <w:t>107</w:t>
      </w:r>
    </w:p>
    <w:p>
      <w:r>
        <w:t>0,00</w:t>
      </w:r>
    </w:p>
    <w:p>
      <w:r>
        <w:t>280</w:t>
      </w:r>
    </w:p>
    <w:p>
      <w:r>
        <w:t>992</w:t>
      </w:r>
    </w:p>
    <w:p>
      <w:r>
        <w:t>34.444</w:t>
      </w:r>
    </w:p>
    <w:p>
      <w:r>
        <w:t>34.724</w:t>
      </w:r>
    </w:p>
    <w:p>
      <w:r>
        <w:t>5.167</w:t>
      </w:r>
    </w:p>
    <w:p>
      <w:r>
        <w:t>5.209</w:t>
      </w:r>
    </w:p>
    <w:p>
      <w:r>
        <w:t>39.610</w:t>
      </w:r>
    </w:p>
    <w:p>
      <w:r>
        <w:t>39.932</w:t>
      </w:r>
    </w:p>
    <w:p>
      <w:r>
        <w:t>3</w:t>
      </w:r>
    </w:p>
    <w:p>
      <w:r>
        <w:t>43.349</w:t>
      </w:r>
    </w:p>
    <w:p>
      <w:r>
        <w:t>139</w:t>
      </w:r>
    </w:p>
    <w:p>
      <w:r>
        <w:t>0,00</w:t>
      </w:r>
    </w:p>
    <w:p>
      <w:r>
        <w:t>364</w:t>
      </w:r>
    </w:p>
    <w:p>
      <w:r>
        <w:t>1.289</w:t>
      </w:r>
    </w:p>
    <w:p>
      <w:r>
        <w:t>44.777</w:t>
      </w:r>
    </w:p>
    <w:p>
      <w:r>
        <w:t>45.141</w:t>
      </w:r>
    </w:p>
    <w:p>
      <w:r>
        <w:t>6.717</w:t>
      </w:r>
    </w:p>
    <w:p>
      <w:r>
        <w:t>6. 771</w:t>
      </w:r>
    </w:p>
    <w:p>
      <w:r>
        <w:t>51.493</w:t>
      </w:r>
    </w:p>
    <w:p>
      <w:r>
        <w:t>51.912</w:t>
      </w:r>
    </w:p>
    <w:p>
      <w:r>
        <w:t>8</w:t>
      </w:r>
    </w:p>
    <w:p>
      <w:r>
        <w:t>Kiểm tra thiết kế mô hình dữ liệu</w:t>
      </w:r>
    </w:p>
    <w:p>
      <w:r>
        <w:t>ĐTLQ</w:t>
      </w:r>
    </w:p>
    <w:p>
      <w:r>
        <w:t>1</w:t>
      </w:r>
    </w:p>
    <w:p>
      <w:r>
        <w:t>26.676</w:t>
      </w:r>
    </w:p>
    <w:p>
      <w:r>
        <w:t>85</w:t>
      </w:r>
    </w:p>
    <w:p>
      <w:r>
        <w:t>0,00</w:t>
      </w:r>
    </w:p>
    <w:p>
      <w:r>
        <w:t>224</w:t>
      </w:r>
    </w:p>
    <w:p>
      <w:r>
        <w:t>794</w:t>
      </w:r>
    </w:p>
    <w:p>
      <w:r>
        <w:t>27.555</w:t>
      </w:r>
    </w:p>
    <w:p>
      <w:r>
        <w:t>27.779</w:t>
      </w:r>
    </w:p>
    <w:p>
      <w:r>
        <w:t>4.133</w:t>
      </w:r>
    </w:p>
    <w:p>
      <w:r>
        <w:t>4.167</w:t>
      </w:r>
    </w:p>
    <w:p>
      <w:r>
        <w:t>31.688</w:t>
      </w:r>
    </w:p>
    <w:p>
      <w:r>
        <w:t>31.946</w:t>
      </w:r>
    </w:p>
    <w:p>
      <w:r>
        <w:t>2</w:t>
      </w:r>
    </w:p>
    <w:p>
      <w:r>
        <w:t>33.345</w:t>
      </w:r>
    </w:p>
    <w:p>
      <w:r>
        <w:t>107</w:t>
      </w:r>
    </w:p>
    <w:p>
      <w:r>
        <w:t>0,00</w:t>
      </w:r>
    </w:p>
    <w:p>
      <w:r>
        <w:t>280</w:t>
      </w:r>
    </w:p>
    <w:p>
      <w:r>
        <w:t>992</w:t>
      </w:r>
    </w:p>
    <w:p>
      <w:r>
        <w:t>34.444</w:t>
      </w:r>
    </w:p>
    <w:p>
      <w:r>
        <w:t>34.724</w:t>
      </w:r>
    </w:p>
    <w:p>
      <w:r>
        <w:t>5.167</w:t>
      </w:r>
    </w:p>
    <w:p>
      <w:r>
        <w:t>5.209</w:t>
      </w:r>
    </w:p>
    <w:p>
      <w:r>
        <w:t>39.610</w:t>
      </w:r>
    </w:p>
    <w:p>
      <w:r>
        <w:t>39.932</w:t>
      </w:r>
    </w:p>
    <w:p>
      <w:r>
        <w:t>3</w:t>
      </w:r>
    </w:p>
    <w:p>
      <w:r>
        <w:t>43.349</w:t>
      </w:r>
    </w:p>
    <w:p>
      <w:r>
        <w:t>139</w:t>
      </w:r>
    </w:p>
    <w:p>
      <w:r>
        <w:t>0,00</w:t>
      </w:r>
    </w:p>
    <w:p>
      <w:r>
        <w:t>364</w:t>
      </w:r>
    </w:p>
    <w:p>
      <w:r>
        <w:t>1.289</w:t>
      </w:r>
    </w:p>
    <w:p>
      <w:r>
        <w:t>44.777</w:t>
      </w:r>
    </w:p>
    <w:p>
      <w:r>
        <w:t>45.141</w:t>
      </w:r>
    </w:p>
    <w:p>
      <w:r>
        <w:t>6.717</w:t>
      </w:r>
    </w:p>
    <w:p>
      <w:r>
        <w:t>6.771</w:t>
      </w:r>
    </w:p>
    <w:p>
      <w:r>
        <w:t>51.493</w:t>
      </w:r>
    </w:p>
    <w:p>
      <w:r>
        <w:t>51.912</w:t>
      </w:r>
    </w:p>
    <w:p>
      <w:r>
        <w:t>9</w:t>
      </w:r>
    </w:p>
    <w:p>
      <w:r>
        <w:t>Kiểm tra thiết kế giao diện phần mềm</w:t>
      </w:r>
    </w:p>
    <w:p>
      <w:r>
        <w:t>THSD</w:t>
      </w:r>
    </w:p>
    <w:p>
      <w:r>
        <w:t>1</w:t>
      </w:r>
    </w:p>
    <w:p>
      <w:r>
        <w:t>18.993</w:t>
      </w:r>
    </w:p>
    <w:p>
      <w:r>
        <w:t>69</w:t>
      </w:r>
    </w:p>
    <w:p>
      <w:r>
        <w:t>0,00</w:t>
      </w:r>
    </w:p>
    <w:p>
      <w:r>
        <w:t>181</w:t>
      </w:r>
    </w:p>
    <w:p>
      <w:r>
        <w:t>634</w:t>
      </w:r>
    </w:p>
    <w:p>
      <w:r>
        <w:t>19.696</w:t>
      </w:r>
    </w:p>
    <w:p>
      <w:r>
        <w:t>19.876</w:t>
      </w:r>
    </w:p>
    <w:p>
      <w:r>
        <w:t>2.954</w:t>
      </w:r>
    </w:p>
    <w:p>
      <w:r>
        <w:t>2.981</w:t>
      </w:r>
    </w:p>
    <w:p>
      <w:r>
        <w:t>22.650</w:t>
      </w:r>
    </w:p>
    <w:p>
      <w:r>
        <w:t>22.858</w:t>
      </w:r>
    </w:p>
    <w:p>
      <w:r>
        <w:t>2</w:t>
      </w:r>
    </w:p>
    <w:p>
      <w:r>
        <w:t>23.742</w:t>
      </w:r>
    </w:p>
    <w:p>
      <w:r>
        <w:t>86</w:t>
      </w:r>
    </w:p>
    <w:p>
      <w:r>
        <w:t>0,00</w:t>
      </w:r>
    </w:p>
    <w:p>
      <w:r>
        <w:t>226</w:t>
      </w:r>
    </w:p>
    <w:p>
      <w:r>
        <w:t>792</w:t>
      </w:r>
    </w:p>
    <w:p>
      <w:r>
        <w:t>24.620</w:t>
      </w:r>
    </w:p>
    <w:p>
      <w:r>
        <w:t>24.845</w:t>
      </w:r>
    </w:p>
    <w:p>
      <w:r>
        <w:t>3.693</w:t>
      </w:r>
    </w:p>
    <w:p>
      <w:r>
        <w:t>3.727</w:t>
      </w:r>
    </w:p>
    <w:p>
      <w:r>
        <w:t>28.313</w:t>
      </w:r>
    </w:p>
    <w:p>
      <w:r>
        <w:t>28.572</w:t>
      </w:r>
    </w:p>
    <w:p>
      <w:r>
        <w:t>3</w:t>
      </w:r>
    </w:p>
    <w:p>
      <w:r>
        <w:t>30.864</w:t>
      </w:r>
    </w:p>
    <w:p>
      <w:r>
        <w:t>111</w:t>
      </w:r>
    </w:p>
    <w:p>
      <w:r>
        <w:t>0,00</w:t>
      </w:r>
    </w:p>
    <w:p>
      <w:r>
        <w:t>294</w:t>
      </w:r>
    </w:p>
    <w:p>
      <w:r>
        <w:t>1.030</w:t>
      </w:r>
    </w:p>
    <w:p>
      <w:r>
        <w:t>32.006</w:t>
      </w:r>
    </w:p>
    <w:p>
      <w:r>
        <w:t>32.299</w:t>
      </w:r>
    </w:p>
    <w:p>
      <w:r>
        <w:t>4.801</w:t>
      </w:r>
    </w:p>
    <w:p>
      <w:r>
        <w:t>4.845</w:t>
      </w:r>
    </w:p>
    <w:p>
      <w:r>
        <w:t>36.806</w:t>
      </w:r>
    </w:p>
    <w:p>
      <w:r>
        <w:t>37.144</w:t>
      </w:r>
    </w:p>
    <w:p>
      <w:r>
        <w:t>IV</w:t>
      </w:r>
    </w:p>
    <w:p>
      <w:r>
        <w:t>KIỂM TRA CHỨC NĂNG PHẦN MỀM</w:t>
      </w:r>
    </w:p>
    <w:p>
      <w:r>
        <w:t>1</w:t>
      </w:r>
    </w:p>
    <w:p>
      <w:r>
        <w:t>Kiểm tra sản phẩm báo cáo về quy tắc lập trình</w:t>
      </w:r>
    </w:p>
    <w:p>
      <w:r>
        <w:t>THSD</w:t>
      </w:r>
    </w:p>
    <w:p>
      <w:r>
        <w:t>1</w:t>
      </w:r>
    </w:p>
    <w:p>
      <w:r>
        <w:t>11.871</w:t>
      </w:r>
    </w:p>
    <w:p>
      <w:r>
        <w:t>34</w:t>
      </w:r>
    </w:p>
    <w:p>
      <w:r>
        <w:t>89</w:t>
      </w:r>
    </w:p>
    <w:p>
      <w:r>
        <w:t>318</w:t>
      </w:r>
    </w:p>
    <w:p>
      <w:r>
        <w:t>12.223</w:t>
      </w:r>
    </w:p>
    <w:p>
      <w:r>
        <w:t>12.312</w:t>
      </w:r>
    </w:p>
    <w:p>
      <w:r>
        <w:t>1.833</w:t>
      </w:r>
    </w:p>
    <w:p>
      <w:r>
        <w:t>1.847</w:t>
      </w:r>
    </w:p>
    <w:p>
      <w:r>
        <w:t>14.056</w:t>
      </w:r>
    </w:p>
    <w:p>
      <w:r>
        <w:t>14.158</w:t>
      </w:r>
    </w:p>
    <w:p>
      <w:r>
        <w:t>2</w:t>
      </w:r>
    </w:p>
    <w:p>
      <w:r>
        <w:t>11.871</w:t>
      </w:r>
    </w:p>
    <w:p>
      <w:r>
        <w:t>43</w:t>
      </w:r>
    </w:p>
    <w:p>
      <w:r>
        <w:t>0,00</w:t>
      </w:r>
    </w:p>
    <w:p>
      <w:r>
        <w:t>111</w:t>
      </w:r>
    </w:p>
    <w:p>
      <w:r>
        <w:t>397</w:t>
      </w:r>
    </w:p>
    <w:p>
      <w:r>
        <w:t>12.311</w:t>
      </w:r>
    </w:p>
    <w:p>
      <w:r>
        <w:t>12.422</w:t>
      </w:r>
    </w:p>
    <w:p>
      <w:r>
        <w:t>1.847</w:t>
      </w:r>
    </w:p>
    <w:p>
      <w:r>
        <w:t>1.863</w:t>
      </w:r>
    </w:p>
    <w:p>
      <w:r>
        <w:t>14.157</w:t>
      </w:r>
    </w:p>
    <w:p>
      <w:r>
        <w:t>14.285</w:t>
      </w:r>
    </w:p>
    <w:p>
      <w:r>
        <w:t>3</w:t>
      </w:r>
    </w:p>
    <w:p>
      <w:r>
        <w:t>11.871</w:t>
      </w:r>
    </w:p>
    <w:p>
      <w:r>
        <w:t>55</w:t>
      </w:r>
    </w:p>
    <w:p>
      <w:r>
        <w:t>145</w:t>
      </w:r>
    </w:p>
    <w:p>
      <w:r>
        <w:t>516</w:t>
      </w:r>
    </w:p>
    <w:p>
      <w:r>
        <w:t>12.442</w:t>
      </w:r>
    </w:p>
    <w:p>
      <w:r>
        <w:t>12.587</w:t>
      </w:r>
    </w:p>
    <w:p>
      <w:r>
        <w:t>1.866</w:t>
      </w:r>
    </w:p>
    <w:p>
      <w:r>
        <w:t>1.888</w:t>
      </w:r>
    </w:p>
    <w:p>
      <w:r>
        <w:t>14.309</w:t>
      </w:r>
    </w:p>
    <w:p>
      <w:r>
        <w:t>14.475</w:t>
      </w:r>
    </w:p>
    <w:p>
      <w:r>
        <w:t>2</w:t>
      </w:r>
    </w:p>
    <w:p>
      <w:r>
        <w:t>Kiểm tra sản phẩm báo cáo kiểm tra các thành phần của hệ thống</w:t>
      </w:r>
    </w:p>
    <w:p>
      <w:r>
        <w:t>THSD</w:t>
      </w:r>
    </w:p>
    <w:p>
      <w:r>
        <w:t>1</w:t>
      </w:r>
    </w:p>
    <w:p>
      <w:r>
        <w:t>11.871</w:t>
      </w:r>
    </w:p>
    <w:p>
      <w:r>
        <w:t>34</w:t>
      </w:r>
    </w:p>
    <w:p>
      <w:r>
        <w:t>89</w:t>
      </w:r>
    </w:p>
    <w:p>
      <w:r>
        <w:t>318</w:t>
      </w:r>
    </w:p>
    <w:p>
      <w:r>
        <w:t>12.223</w:t>
      </w:r>
    </w:p>
    <w:p>
      <w:r>
        <w:t>12.312</w:t>
      </w:r>
    </w:p>
    <w:p>
      <w:r>
        <w:t>1.833</w:t>
      </w:r>
    </w:p>
    <w:p>
      <w:r>
        <w:t>1.847</w:t>
      </w:r>
    </w:p>
    <w:p>
      <w:r>
        <w:t>14.056</w:t>
      </w:r>
    </w:p>
    <w:p>
      <w:r>
        <w:t>14.158</w:t>
      </w:r>
    </w:p>
    <w:p>
      <w:r>
        <w:t>2</w:t>
      </w:r>
    </w:p>
    <w:p>
      <w:r>
        <w:t>11.871</w:t>
      </w:r>
    </w:p>
    <w:p>
      <w:r>
        <w:t>43</w:t>
      </w:r>
    </w:p>
    <w:p>
      <w:r>
        <w:t>0,00</w:t>
      </w:r>
    </w:p>
    <w:p>
      <w:r>
        <w:t>111</w:t>
      </w:r>
    </w:p>
    <w:p>
      <w:r>
        <w:t>397</w:t>
      </w:r>
    </w:p>
    <w:p>
      <w:r>
        <w:t>12.311</w:t>
      </w:r>
    </w:p>
    <w:p>
      <w:r>
        <w:t>12.422</w:t>
      </w:r>
    </w:p>
    <w:p>
      <w:r>
        <w:t>1.847</w:t>
      </w:r>
    </w:p>
    <w:p>
      <w:r>
        <w:t>1.863</w:t>
      </w:r>
    </w:p>
    <w:p>
      <w:r>
        <w:t>14.157</w:t>
      </w:r>
    </w:p>
    <w:p>
      <w:r>
        <w:t>14.285</w:t>
      </w:r>
    </w:p>
    <w:p>
      <w:r>
        <w:t>3</w:t>
      </w:r>
    </w:p>
    <w:p>
      <w:r>
        <w:t>11.871</w:t>
      </w:r>
    </w:p>
    <w:p>
      <w:r>
        <w:t>55</w:t>
      </w:r>
    </w:p>
    <w:p>
      <w:r>
        <w:t>145</w:t>
      </w:r>
    </w:p>
    <w:p>
      <w:r>
        <w:t>516</w:t>
      </w:r>
    </w:p>
    <w:p>
      <w:r>
        <w:t>12.442</w:t>
      </w:r>
    </w:p>
    <w:p>
      <w:r>
        <w:t>12.587</w:t>
      </w:r>
    </w:p>
    <w:p>
      <w:r>
        <w:t>1.866</w:t>
      </w:r>
    </w:p>
    <w:p>
      <w:r>
        <w:t>1.888</w:t>
      </w:r>
    </w:p>
    <w:p>
      <w:r>
        <w:t>14.309</w:t>
      </w:r>
    </w:p>
    <w:p>
      <w:r>
        <w:t>14.475</w:t>
      </w:r>
    </w:p>
    <w:p>
      <w:r>
        <w:t>3</w:t>
      </w:r>
    </w:p>
    <w:p>
      <w:r>
        <w:t>Kiểm tra sản phẩm báo cáo kiểm tra toàn bộ hệ thống</w:t>
      </w:r>
    </w:p>
    <w:p>
      <w:r>
        <w:t>THSD</w:t>
      </w:r>
    </w:p>
    <w:p>
      <w:r>
        <w:t>1</w:t>
      </w:r>
    </w:p>
    <w:p>
      <w:r>
        <w:t>11.871</w:t>
      </w:r>
    </w:p>
    <w:p>
      <w:r>
        <w:t>34</w:t>
      </w:r>
    </w:p>
    <w:p>
      <w:r>
        <w:t>89</w:t>
      </w:r>
    </w:p>
    <w:p>
      <w:r>
        <w:t>318</w:t>
      </w:r>
    </w:p>
    <w:p>
      <w:r>
        <w:t>12.223</w:t>
      </w:r>
    </w:p>
    <w:p>
      <w:r>
        <w:t>12.312</w:t>
      </w:r>
    </w:p>
    <w:p>
      <w:r>
        <w:t>1.833</w:t>
      </w:r>
    </w:p>
    <w:p>
      <w:r>
        <w:t>1.847</w:t>
      </w:r>
    </w:p>
    <w:p>
      <w:r>
        <w:t>14.056</w:t>
      </w:r>
    </w:p>
    <w:p>
      <w:r>
        <w:t>14.158</w:t>
      </w:r>
    </w:p>
    <w:p>
      <w:r>
        <w:t>2</w:t>
      </w:r>
    </w:p>
    <w:p>
      <w:r>
        <w:t>11.871</w:t>
      </w:r>
    </w:p>
    <w:p>
      <w:r>
        <w:t>43</w:t>
      </w:r>
    </w:p>
    <w:p>
      <w:r>
        <w:t>0,00</w:t>
      </w:r>
    </w:p>
    <w:p>
      <w:r>
        <w:t>111</w:t>
      </w:r>
    </w:p>
    <w:p>
      <w:r>
        <w:t>397</w:t>
      </w:r>
    </w:p>
    <w:p>
      <w:r>
        <w:t>12.311</w:t>
      </w:r>
    </w:p>
    <w:p>
      <w:r>
        <w:t>12.422</w:t>
      </w:r>
    </w:p>
    <w:p>
      <w:r>
        <w:t>1.847</w:t>
      </w:r>
    </w:p>
    <w:p>
      <w:r>
        <w:t>1.863</w:t>
      </w:r>
    </w:p>
    <w:p>
      <w:r>
        <w:t>14.157</w:t>
      </w:r>
    </w:p>
    <w:p>
      <w:r>
        <w:t>14.285</w:t>
      </w:r>
    </w:p>
    <w:p>
      <w:r>
        <w:t>3</w:t>
      </w:r>
    </w:p>
    <w:p>
      <w:r>
        <w:t>11.871</w:t>
      </w:r>
    </w:p>
    <w:p>
      <w:r>
        <w:t>55</w:t>
      </w:r>
    </w:p>
    <w:p>
      <w:r>
        <w:t>145</w:t>
      </w:r>
    </w:p>
    <w:p>
      <w:r>
        <w:t>516</w:t>
      </w:r>
    </w:p>
    <w:p>
      <w:r>
        <w:t>12.442</w:t>
      </w:r>
    </w:p>
    <w:p>
      <w:r>
        <w:t>12.587</w:t>
      </w:r>
    </w:p>
    <w:p>
      <w:r>
        <w:t>1.866</w:t>
      </w:r>
    </w:p>
    <w:p>
      <w:r>
        <w:t>1.888</w:t>
      </w:r>
    </w:p>
    <w:p>
      <w:r>
        <w:t>14.309</w:t>
      </w:r>
    </w:p>
    <w:p>
      <w:r>
        <w:t>14.475</w:t>
      </w:r>
    </w:p>
    <w:p>
      <w:r>
        <w:t>4</w:t>
      </w:r>
    </w:p>
    <w:p>
      <w:r>
        <w:t>Kiểm tra các chức năng phần mềm</w:t>
      </w:r>
    </w:p>
    <w:p>
      <w:r>
        <w:t>THSD</w:t>
      </w:r>
    </w:p>
    <w:p>
      <w:r>
        <w:t>1</w:t>
      </w:r>
    </w:p>
    <w:p>
      <w:r>
        <w:t>80.028</w:t>
      </w:r>
    </w:p>
    <w:p>
      <w:r>
        <w:t>257</w:t>
      </w:r>
    </w:p>
    <w:p>
      <w:r>
        <w:t>0,00</w:t>
      </w:r>
    </w:p>
    <w:p>
      <w:r>
        <w:t>674</w:t>
      </w:r>
    </w:p>
    <w:p>
      <w:r>
        <w:t>2.382</w:t>
      </w:r>
    </w:p>
    <w:p>
      <w:r>
        <w:t>82.667</w:t>
      </w:r>
    </w:p>
    <w:p>
      <w:r>
        <w:t>83.341</w:t>
      </w:r>
    </w:p>
    <w:p>
      <w:r>
        <w:t>12.400</w:t>
      </w:r>
    </w:p>
    <w:p>
      <w:r>
        <w:t>12.501</w:t>
      </w:r>
    </w:p>
    <w:p>
      <w:r>
        <w:t>95.067</w:t>
      </w:r>
    </w:p>
    <w:p>
      <w:r>
        <w:t>95.842</w:t>
      </w:r>
    </w:p>
    <w:p>
      <w:r>
        <w:t>2</w:t>
      </w:r>
    </w:p>
    <w:p>
      <w:r>
        <w:t>100.035</w:t>
      </w:r>
    </w:p>
    <w:p>
      <w:r>
        <w:t>321</w:t>
      </w:r>
    </w:p>
    <w:p>
      <w:r>
        <w:t>0,00</w:t>
      </w:r>
    </w:p>
    <w:p>
      <w:r>
        <w:t>843</w:t>
      </w:r>
    </w:p>
    <w:p>
      <w:r>
        <w:t>2.978</w:t>
      </w:r>
    </w:p>
    <w:p>
      <w:r>
        <w:t>103.334</w:t>
      </w:r>
    </w:p>
    <w:p>
      <w:r>
        <w:t>104.176</w:t>
      </w:r>
    </w:p>
    <w:p>
      <w:r>
        <w:t>15.500</w:t>
      </w:r>
    </w:p>
    <w:p>
      <w:r>
        <w:t>15.626</w:t>
      </w:r>
    </w:p>
    <w:p>
      <w:r>
        <w:t>118.834</w:t>
      </w:r>
    </w:p>
    <w:p>
      <w:r>
        <w:t>119.803</w:t>
      </w:r>
    </w:p>
    <w:p>
      <w:r>
        <w:t>3</w:t>
      </w:r>
    </w:p>
    <w:p>
      <w:r>
        <w:t>130.046</w:t>
      </w:r>
    </w:p>
    <w:p>
      <w:r>
        <w:t>417</w:t>
      </w:r>
    </w:p>
    <w:p>
      <w:r>
        <w:t>0,00</w:t>
      </w:r>
    </w:p>
    <w:p>
      <w:r>
        <w:t>1.096</w:t>
      </w:r>
    </w:p>
    <w:p>
      <w:r>
        <w:t>3.871</w:t>
      </w:r>
    </w:p>
    <w:p>
      <w:r>
        <w:t>134.334</w:t>
      </w:r>
    </w:p>
    <w:p>
      <w:r>
        <w:t>135.429</w:t>
      </w:r>
    </w:p>
    <w:p>
      <w:r>
        <w:t>20.150</w:t>
      </w:r>
    </w:p>
    <w:p>
      <w:r>
        <w:t>20.314</w:t>
      </w:r>
    </w:p>
    <w:p>
      <w:r>
        <w:t>154.484</w:t>
      </w:r>
    </w:p>
    <w:p>
      <w:r>
        <w:t>155.744</w:t>
      </w:r>
    </w:p>
    <w:p>
      <w:r>
        <w:t>V</w:t>
      </w:r>
    </w:p>
    <w:p>
      <w:r>
        <w:t>KIỂM TRA BỘ CÀI ĐẶT, TÀI LIỆU HƯỚNG DẪN VẬN HÀNH, SỬ DỤNG PHẦN MỀM</w:t>
      </w:r>
    </w:p>
    <w:p>
      <w:r>
        <w:t>1</w:t>
      </w:r>
    </w:p>
    <w:p>
      <w:r>
        <w:t>Kiểm tra bộ cài đặt ứng dụng</w:t>
      </w:r>
    </w:p>
    <w:p>
      <w:r>
        <w:t>THSD</w:t>
      </w:r>
    </w:p>
    <w:p>
      <w:r>
        <w:t>1</w:t>
      </w:r>
    </w:p>
    <w:p>
      <w:r>
        <w:t>0</w:t>
      </w:r>
    </w:p>
    <w:p>
      <w:r>
        <w:t>26</w:t>
      </w:r>
    </w:p>
    <w:p>
      <w:r>
        <w:t>67</w:t>
      </w:r>
    </w:p>
    <w:p>
      <w:r>
        <w:t>238</w:t>
      </w:r>
    </w:p>
    <w:p>
      <w:r>
        <w:t>264</w:t>
      </w:r>
    </w:p>
    <w:p>
      <w:r>
        <w:t>331</w:t>
      </w:r>
    </w:p>
    <w:p>
      <w:r>
        <w:t>40</w:t>
      </w:r>
    </w:p>
    <w:p>
      <w:r>
        <w:t>50</w:t>
      </w:r>
    </w:p>
    <w:p>
      <w:r>
        <w:t>303</w:t>
      </w:r>
    </w:p>
    <w:p>
      <w:r>
        <w:t>381</w:t>
      </w:r>
    </w:p>
    <w:p>
      <w:r>
        <w:t>2</w:t>
      </w:r>
    </w:p>
    <w:p>
      <w:r>
        <w:t>7.803</w:t>
      </w:r>
    </w:p>
    <w:p>
      <w:r>
        <w:t>32</w:t>
      </w:r>
    </w:p>
    <w:p>
      <w:r>
        <w:t>0,00</w:t>
      </w:r>
    </w:p>
    <w:p>
      <w:r>
        <w:t>84</w:t>
      </w:r>
    </w:p>
    <w:p>
      <w:r>
        <w:t>297</w:t>
      </w:r>
    </w:p>
    <w:p>
      <w:r>
        <w:t>8.132</w:t>
      </w:r>
    </w:p>
    <w:p>
      <w:r>
        <w:t>8.216</w:t>
      </w:r>
    </w:p>
    <w:p>
      <w:r>
        <w:t>1.220</w:t>
      </w:r>
    </w:p>
    <w:p>
      <w:r>
        <w:t>1.232</w:t>
      </w:r>
    </w:p>
    <w:p>
      <w:r>
        <w:t>9.352</w:t>
      </w:r>
    </w:p>
    <w:p>
      <w:r>
        <w:t>9.449</w:t>
      </w:r>
    </w:p>
    <w:p>
      <w:r>
        <w:t>3</w:t>
      </w:r>
    </w:p>
    <w:p>
      <w:r>
        <w:t>0</w:t>
      </w:r>
    </w:p>
    <w:p>
      <w:r>
        <w:t>42</w:t>
      </w:r>
    </w:p>
    <w:p>
      <w:r>
        <w:t>110</w:t>
      </w:r>
    </w:p>
    <w:p>
      <w:r>
        <w:t>387</w:t>
      </w:r>
    </w:p>
    <w:p>
      <w:r>
        <w:t>428</w:t>
      </w:r>
    </w:p>
    <w:p>
      <w:r>
        <w:t>538</w:t>
      </w:r>
    </w:p>
    <w:p>
      <w:r>
        <w:t>64</w:t>
      </w:r>
    </w:p>
    <w:p>
      <w:r>
        <w:t>81</w:t>
      </w:r>
    </w:p>
    <w:p>
      <w:r>
        <w:t>493</w:t>
      </w:r>
    </w:p>
    <w:p>
      <w:r>
        <w:t>619</w:t>
      </w:r>
    </w:p>
    <w:p>
      <w:r>
        <w:t>2</w:t>
      </w:r>
    </w:p>
    <w:p>
      <w:r>
        <w:t>Kiểm tra hướng dẫn cài đặt, sử dụng</w:t>
      </w:r>
    </w:p>
    <w:p>
      <w:r>
        <w:t>THSD</w:t>
      </w:r>
    </w:p>
    <w:p>
      <w:r>
        <w:t>1</w:t>
      </w:r>
    </w:p>
    <w:p>
      <w:r>
        <w:t>6.242</w:t>
      </w:r>
    </w:p>
    <w:p>
      <w:r>
        <w:t>35</w:t>
      </w:r>
    </w:p>
    <w:p>
      <w:r>
        <w:t>0,00</w:t>
      </w:r>
    </w:p>
    <w:p>
      <w:r>
        <w:t>67</w:t>
      </w:r>
    </w:p>
    <w:p>
      <w:r>
        <w:t>238</w:t>
      </w:r>
    </w:p>
    <w:p>
      <w:r>
        <w:t>6.516</w:t>
      </w:r>
    </w:p>
    <w:p>
      <w:r>
        <w:t>6.583</w:t>
      </w:r>
    </w:p>
    <w:p>
      <w:r>
        <w:t>977</w:t>
      </w:r>
    </w:p>
    <w:p>
      <w:r>
        <w:t>987</w:t>
      </w:r>
    </w:p>
    <w:p>
      <w:r>
        <w:t>7.493</w:t>
      </w:r>
    </w:p>
    <w:p>
      <w:r>
        <w:t>7.570</w:t>
      </w:r>
    </w:p>
    <w:p>
      <w:r>
        <w:t>2</w:t>
      </w:r>
    </w:p>
    <w:p>
      <w:r>
        <w:t>7.803</w:t>
      </w:r>
    </w:p>
    <w:p>
      <w:r>
        <w:t>44</w:t>
      </w:r>
    </w:p>
    <w:p>
      <w:r>
        <w:t>0,00</w:t>
      </w:r>
    </w:p>
    <w:p>
      <w:r>
        <w:t>84</w:t>
      </w:r>
    </w:p>
    <w:p>
      <w:r>
        <w:t>297</w:t>
      </w:r>
    </w:p>
    <w:p>
      <w:r>
        <w:t>8.144</w:t>
      </w:r>
    </w:p>
    <w:p>
      <w:r>
        <w:t>8.229</w:t>
      </w:r>
    </w:p>
    <w:p>
      <w:r>
        <w:t>1.222</w:t>
      </w:r>
    </w:p>
    <w:p>
      <w:r>
        <w:t>1.234</w:t>
      </w:r>
    </w:p>
    <w:p>
      <w:r>
        <w:t>9.366</w:t>
      </w:r>
    </w:p>
    <w:p>
      <w:r>
        <w:t>9.463</w:t>
      </w:r>
    </w:p>
    <w:p>
      <w:r>
        <w:t>3</w:t>
      </w:r>
    </w:p>
    <w:p>
      <w:r>
        <w:t>10.144</w:t>
      </w:r>
    </w:p>
    <w:p>
      <w:r>
        <w:t>58</w:t>
      </w:r>
    </w:p>
    <w:p>
      <w:r>
        <w:t>0,00</w:t>
      </w:r>
    </w:p>
    <w:p>
      <w:r>
        <w:t>110</w:t>
      </w:r>
    </w:p>
    <w:p>
      <w:r>
        <w:t>387</w:t>
      </w:r>
    </w:p>
    <w:p>
      <w:r>
        <w:t>10.588</w:t>
      </w:r>
    </w:p>
    <w:p>
      <w:r>
        <w:t>10.697</w:t>
      </w:r>
    </w:p>
    <w:p>
      <w:r>
        <w:t>1.588</w:t>
      </w:r>
    </w:p>
    <w:p>
      <w:r>
        <w:t>1.605</w:t>
      </w:r>
    </w:p>
    <w:p>
      <w:r>
        <w:t>12.176</w:t>
      </w:r>
    </w:p>
    <w:p>
      <w:r>
        <w:t>12.302</w:t>
      </w:r>
    </w:p>
    <w:p>
      <w:r>
        <w:t>VI</w:t>
      </w:r>
    </w:p>
    <w:p>
      <w:r>
        <w:t>LẬP HỒ SƠ KIỂM TRA, NGHIỆM THU</w:t>
      </w:r>
    </w:p>
    <w:p>
      <w:r>
        <w:t>1</w:t>
      </w:r>
    </w:p>
    <w:p>
      <w:r>
        <w:t>Kiểm tra, nghiệm thu công tác sửa chữa, hoàn chỉnh các sai sót trong quá trình thi công của đơn vị thi công</w:t>
      </w:r>
    </w:p>
    <w:p>
      <w:r>
        <w:t>Hồ sơ</w:t>
      </w:r>
    </w:p>
    <w:p>
      <w:r>
        <w:t>1-3</w:t>
      </w:r>
    </w:p>
    <w:p>
      <w:r>
        <w:t>78.027</w:t>
      </w:r>
    </w:p>
    <w:p>
      <w:r>
        <w:t>538</w:t>
      </w:r>
    </w:p>
    <w:p>
      <w:r>
        <w:t>73.500</w:t>
      </w:r>
    </w:p>
    <w:p>
      <w:r>
        <w:t>989</w:t>
      </w:r>
    </w:p>
    <w:p>
      <w:r>
        <w:t>3.354</w:t>
      </w:r>
    </w:p>
    <w:p>
      <w:r>
        <w:t>155.419</w:t>
      </w:r>
    </w:p>
    <w:p>
      <w:r>
        <w:t>156.408</w:t>
      </w:r>
    </w:p>
    <w:p>
      <w:r>
        <w:t>23.313</w:t>
      </w:r>
    </w:p>
    <w:p>
      <w:r>
        <w:t>23.461</w:t>
      </w:r>
    </w:p>
    <w:p>
      <w:r>
        <w:t>178.732</w:t>
      </w:r>
    </w:p>
    <w:p>
      <w:r>
        <w:t>179.869</w:t>
      </w:r>
    </w:p>
    <w:p>
      <w:r>
        <w:t>2</w:t>
      </w:r>
    </w:p>
    <w:p>
      <w:r>
        <w:t>Lập hồ sơ nghiệm thu dự án</w:t>
      </w:r>
    </w:p>
    <w:p>
      <w:r>
        <w:t>Hồ sơ</w:t>
      </w:r>
    </w:p>
    <w:p>
      <w:r>
        <w:t>1-3</w:t>
      </w:r>
    </w:p>
    <w:p>
      <w:r>
        <w:t>52.018</w:t>
      </w:r>
    </w:p>
    <w:p>
      <w:r>
        <w:t>287</w:t>
      </w:r>
    </w:p>
    <w:p>
      <w:r>
        <w:t>77.750</w:t>
      </w:r>
    </w:p>
    <w:p>
      <w:r>
        <w:t>658</w:t>
      </w:r>
    </w:p>
    <w:p>
      <w:r>
        <w:t>2.234</w:t>
      </w:r>
    </w:p>
    <w:p>
      <w:r>
        <w:t>132.289</w:t>
      </w:r>
    </w:p>
    <w:p>
      <w:r>
        <w:t>132.947</w:t>
      </w:r>
    </w:p>
    <w:p>
      <w:r>
        <w:t>19.843</w:t>
      </w:r>
    </w:p>
    <w:p>
      <w:r>
        <w:t>19.942</w:t>
      </w:r>
    </w:p>
    <w:p>
      <w:r>
        <w:t>152.133</w:t>
      </w:r>
    </w:p>
    <w:p>
      <w:r>
        <w:t>152.890</w:t>
      </w:r>
    </w:p>
    <w:p>
      <w:r>
        <w:t>3.2. Đơn giá kiểm tra, nghiệm thu việc duy trì, vận hành hệ thống phần mềm và cơ sở dữ liệu ngành tài nguyên và môi trường</w:t>
      </w:r>
    </w:p>
    <w:p>
      <w:r>
        <w:t>STT</w:t>
      </w:r>
    </w:p>
    <w:p>
      <w:r>
        <w:t>Nội dung</w:t>
      </w:r>
    </w:p>
    <w:p>
      <w:r>
        <w:t>Đơn vị tính</w:t>
      </w:r>
    </w:p>
    <w:p>
      <w:r>
        <w:t>Khó khăn</w:t>
      </w:r>
    </w:p>
    <w:p>
      <w:r>
        <w:t>Chi phí LĐKT</w:t>
      </w:r>
    </w:p>
    <w:p>
      <w:r>
        <w:t>Chi phí dụng cụ</w:t>
      </w:r>
    </w:p>
    <w:p>
      <w:r>
        <w:t>Chi phí vật liệu</w:t>
      </w:r>
    </w:p>
    <w:p>
      <w:r>
        <w:t>Chi phí thiết bị</w:t>
      </w:r>
    </w:p>
    <w:p>
      <w:r>
        <w:t>Chi phí 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11=5+6+7+8+9</w:t>
      </w:r>
    </w:p>
    <w:p>
      <w:r>
        <w:t>12=10*15%</w:t>
      </w:r>
    </w:p>
    <w:p>
      <w:r>
        <w:t>13=11*15%</w:t>
      </w:r>
    </w:p>
    <w:p>
      <w:r>
        <w:t>14=10+12</w:t>
      </w:r>
    </w:p>
    <w:p>
      <w:r>
        <w:t>15=11+13</w:t>
      </w:r>
    </w:p>
    <w:p>
      <w:r>
        <w:t>I</w:t>
      </w:r>
    </w:p>
    <w:p>
      <w:r>
        <w:t>TIẾP NHẬN HỒ SƠ, SẢN PHẨM</w:t>
      </w:r>
    </w:p>
    <w:p>
      <w:r>
        <w:t>1</w:t>
      </w:r>
    </w:p>
    <w:p>
      <w:r>
        <w:t>Kiểm tra hồ sơ nghiệm thu cấp đơn vị thi công</w:t>
      </w:r>
    </w:p>
    <w:p>
      <w:r>
        <w:t>Hồ sơ</w:t>
      </w:r>
    </w:p>
    <w:p>
      <w:r>
        <w:t>1-3</w:t>
      </w:r>
    </w:p>
    <w:p>
      <w:r>
        <w:t>26.009</w:t>
      </w:r>
    </w:p>
    <w:p>
      <w:r>
        <w:t>107</w:t>
      </w:r>
    </w:p>
    <w:p>
      <w:r>
        <w:t>0,00</w:t>
      </w:r>
    </w:p>
    <w:p>
      <w:r>
        <w:t>280</w:t>
      </w:r>
    </w:p>
    <w:p>
      <w:r>
        <w:t>992</w:t>
      </w:r>
    </w:p>
    <w:p>
      <w:r>
        <w:t>27.108</w:t>
      </w:r>
    </w:p>
    <w:p>
      <w:r>
        <w:t>27.388</w:t>
      </w:r>
    </w:p>
    <w:p>
      <w:r>
        <w:t>4.066</w:t>
      </w:r>
    </w:p>
    <w:p>
      <w:r>
        <w:t>4.108</w:t>
      </w:r>
    </w:p>
    <w:p>
      <w:r>
        <w:t>31.174</w:t>
      </w:r>
    </w:p>
    <w:p>
      <w:r>
        <w:t>31.496</w:t>
      </w:r>
    </w:p>
    <w:p>
      <w:r>
        <w:t>2</w:t>
      </w:r>
    </w:p>
    <w:p>
      <w:r>
        <w:t>Kiểm tra số lượng sản phẩm theo thiết kế kỹ thuật đã được phê duyệt</w:t>
      </w:r>
    </w:p>
    <w:p>
      <w:r>
        <w:t>Hồ sơ</w:t>
      </w:r>
    </w:p>
    <w:p>
      <w:r>
        <w:t>1-3</w:t>
      </w:r>
    </w:p>
    <w:p>
      <w:r>
        <w:t>39.014</w:t>
      </w:r>
    </w:p>
    <w:p>
      <w:r>
        <w:t>160</w:t>
      </w:r>
    </w:p>
    <w:p>
      <w:r>
        <w:t>0,00</w:t>
      </w:r>
    </w:p>
    <w:p>
      <w:r>
        <w:t>421</w:t>
      </w:r>
    </w:p>
    <w:p>
      <w:r>
        <w:t>1.489</w:t>
      </w:r>
    </w:p>
    <w:p>
      <w:r>
        <w:t>40.663</w:t>
      </w:r>
    </w:p>
    <w:p>
      <w:r>
        <w:t>41.084</w:t>
      </w:r>
    </w:p>
    <w:p>
      <w:r>
        <w:t>6.099</w:t>
      </w:r>
    </w:p>
    <w:p>
      <w:r>
        <w:t>6.163</w:t>
      </w:r>
    </w:p>
    <w:p>
      <w:r>
        <w:t>46.762</w:t>
      </w:r>
    </w:p>
    <w:p>
      <w:r>
        <w:t>47.247</w:t>
      </w:r>
    </w:p>
    <w:p>
      <w:r>
        <w:t>II</w:t>
      </w:r>
    </w:p>
    <w:p>
      <w:r>
        <w:t>KIỂM TRA CÁC SẢN PHẨM DUY TRÌ, VẬN HÀNH HỆ THỐNG PHẦN MỀM VÀ CƠ SỞ DỮ LIỆU NGÀNH TÀI NGUYÊN VÀ MÔI TRƯỜNG</w:t>
      </w:r>
    </w:p>
    <w:p>
      <w:r>
        <w:t>II.1</w:t>
      </w:r>
    </w:p>
    <w:p>
      <w:r>
        <w:t>Kiểm tra việc kiểm tra, giám sát hệ thống</w:t>
      </w:r>
    </w:p>
    <w:p>
      <w:r>
        <w:t>1</w:t>
      </w:r>
    </w:p>
    <w:p>
      <w:r>
        <w:t>Kiểm tra nhật ký duy trì vận hành hệ thống</w:t>
      </w:r>
    </w:p>
    <w:p>
      <w:r>
        <w:t>Phần mềm</w:t>
      </w:r>
    </w:p>
    <w:p>
      <w:r>
        <w:t>1</w:t>
      </w:r>
    </w:p>
    <w:p>
      <w:r>
        <w:t>4.748</w:t>
      </w:r>
    </w:p>
    <w:p>
      <w:r>
        <w:t>17</w:t>
      </w:r>
    </w:p>
    <w:p>
      <w:r>
        <w:t>0,00</w:t>
      </w:r>
    </w:p>
    <w:p>
      <w:r>
        <w:t>45</w:t>
      </w:r>
    </w:p>
    <w:p>
      <w:r>
        <w:t>159</w:t>
      </w:r>
    </w:p>
    <w:p>
      <w:r>
        <w:t>4.924</w:t>
      </w:r>
    </w:p>
    <w:p>
      <w:r>
        <w:t>4.969</w:t>
      </w:r>
    </w:p>
    <w:p>
      <w:r>
        <w:t>739</w:t>
      </w:r>
    </w:p>
    <w:p>
      <w:r>
        <w:t>745</w:t>
      </w:r>
    </w:p>
    <w:p>
      <w:r>
        <w:t>5.663</w:t>
      </w:r>
    </w:p>
    <w:p>
      <w:r>
        <w:t>5.715</w:t>
      </w:r>
    </w:p>
    <w:p>
      <w:r>
        <w:t>2</w:t>
      </w:r>
    </w:p>
    <w:p>
      <w:r>
        <w:t>5.935</w:t>
      </w:r>
    </w:p>
    <w:p>
      <w:r>
        <w:t>21</w:t>
      </w:r>
    </w:p>
    <w:p>
      <w:r>
        <w:t>0,00</w:t>
      </w:r>
    </w:p>
    <w:p>
      <w:r>
        <w:t>56</w:t>
      </w:r>
    </w:p>
    <w:p>
      <w:r>
        <w:t>198</w:t>
      </w:r>
    </w:p>
    <w:p>
      <w:r>
        <w:t>6.155</w:t>
      </w:r>
    </w:p>
    <w:p>
      <w:r>
        <w:t>6.211</w:t>
      </w:r>
    </w:p>
    <w:p>
      <w:r>
        <w:t>923</w:t>
      </w:r>
    </w:p>
    <w:p>
      <w:r>
        <w:t>932</w:t>
      </w:r>
    </w:p>
    <w:p>
      <w:r>
        <w:t>7.078</w:t>
      </w:r>
    </w:p>
    <w:p>
      <w:r>
        <w:t>7.143</w:t>
      </w:r>
    </w:p>
    <w:p>
      <w:r>
        <w:t>3</w:t>
      </w:r>
    </w:p>
    <w:p>
      <w:r>
        <w:t>7.716</w:t>
      </w:r>
    </w:p>
    <w:p>
      <w:r>
        <w:t>28</w:t>
      </w:r>
    </w:p>
    <w:p>
      <w:r>
        <w:t>0,00</w:t>
      </w:r>
    </w:p>
    <w:p>
      <w:r>
        <w:t>73</w:t>
      </w:r>
    </w:p>
    <w:p>
      <w:r>
        <w:t>258</w:t>
      </w:r>
    </w:p>
    <w:p>
      <w:r>
        <w:t>8.002</w:t>
      </w:r>
    </w:p>
    <w:p>
      <w:r>
        <w:t>8.075</w:t>
      </w:r>
    </w:p>
    <w:p>
      <w:r>
        <w:t>1.200</w:t>
      </w:r>
    </w:p>
    <w:p>
      <w:r>
        <w:t>1.211</w:t>
      </w:r>
    </w:p>
    <w:p>
      <w:r>
        <w:t>9.202</w:t>
      </w:r>
    </w:p>
    <w:p>
      <w:r>
        <w:t>9.286</w:t>
      </w:r>
    </w:p>
    <w:p>
      <w:r>
        <w:t>II.2</w:t>
      </w:r>
    </w:p>
    <w:p>
      <w:r>
        <w:t>Kiểm tra việc ghi nhận sự cố</w:t>
      </w:r>
    </w:p>
    <w:p>
      <w:r>
        <w:t>1</w:t>
      </w:r>
    </w:p>
    <w:p>
      <w:r>
        <w:t>Kiểm tra nhật ký duy trì vận hành hệ thống</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2</w:t>
      </w:r>
    </w:p>
    <w:p>
      <w:r>
        <w:t>Kiểm tra danh mục sự cố</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II.3</w:t>
      </w:r>
    </w:p>
    <w:p>
      <w:r>
        <w:t>Kiểm tra việc phân tích sự cố</w:t>
      </w:r>
    </w:p>
    <w:p>
      <w:r>
        <w:t>1</w:t>
      </w:r>
    </w:p>
    <w:p>
      <w:r>
        <w:t>Kiểm tra báo cáo phân tích và đề xuất giải pháp khắc phục sự cố</w:t>
      </w:r>
    </w:p>
    <w:p>
      <w:r>
        <w:t>Phần mềm</w:t>
      </w:r>
    </w:p>
    <w:p>
      <w:r>
        <w:t>1</w:t>
      </w:r>
    </w:p>
    <w:p>
      <w:r>
        <w:t>4.748</w:t>
      </w:r>
    </w:p>
    <w:p>
      <w:r>
        <w:t>17</w:t>
      </w:r>
    </w:p>
    <w:p>
      <w:r>
        <w:t>0,00</w:t>
      </w:r>
    </w:p>
    <w:p>
      <w:r>
        <w:t>45</w:t>
      </w:r>
    </w:p>
    <w:p>
      <w:r>
        <w:t>159</w:t>
      </w:r>
    </w:p>
    <w:p>
      <w:r>
        <w:t>4.924</w:t>
      </w:r>
    </w:p>
    <w:p>
      <w:r>
        <w:t>4.969</w:t>
      </w:r>
    </w:p>
    <w:p>
      <w:r>
        <w:t>739</w:t>
      </w:r>
    </w:p>
    <w:p>
      <w:r>
        <w:t>745</w:t>
      </w:r>
    </w:p>
    <w:p>
      <w:r>
        <w:t>5.663</w:t>
      </w:r>
    </w:p>
    <w:p>
      <w:r>
        <w:t>5.715</w:t>
      </w:r>
    </w:p>
    <w:p>
      <w:r>
        <w:t>2</w:t>
      </w:r>
    </w:p>
    <w:p>
      <w:r>
        <w:t>5.935</w:t>
      </w:r>
    </w:p>
    <w:p>
      <w:r>
        <w:t>21</w:t>
      </w:r>
    </w:p>
    <w:p>
      <w:r>
        <w:t>0,00</w:t>
      </w:r>
    </w:p>
    <w:p>
      <w:r>
        <w:t>56</w:t>
      </w:r>
    </w:p>
    <w:p>
      <w:r>
        <w:t>198</w:t>
      </w:r>
    </w:p>
    <w:p>
      <w:r>
        <w:t>6.155</w:t>
      </w:r>
    </w:p>
    <w:p>
      <w:r>
        <w:t>6.211</w:t>
      </w:r>
    </w:p>
    <w:p>
      <w:r>
        <w:t>923</w:t>
      </w:r>
    </w:p>
    <w:p>
      <w:r>
        <w:t>932</w:t>
      </w:r>
    </w:p>
    <w:p>
      <w:r>
        <w:t>7.078</w:t>
      </w:r>
    </w:p>
    <w:p>
      <w:r>
        <w:t>7.143</w:t>
      </w:r>
    </w:p>
    <w:p>
      <w:r>
        <w:t>3</w:t>
      </w:r>
    </w:p>
    <w:p>
      <w:r>
        <w:t>7.716</w:t>
      </w:r>
    </w:p>
    <w:p>
      <w:r>
        <w:t>28</w:t>
      </w:r>
    </w:p>
    <w:p>
      <w:r>
        <w:t>0,00</w:t>
      </w:r>
    </w:p>
    <w:p>
      <w:r>
        <w:t>73</w:t>
      </w:r>
    </w:p>
    <w:p>
      <w:r>
        <w:t>258</w:t>
      </w:r>
    </w:p>
    <w:p>
      <w:r>
        <w:t>8.002</w:t>
      </w:r>
    </w:p>
    <w:p>
      <w:r>
        <w:t>8.075</w:t>
      </w:r>
    </w:p>
    <w:p>
      <w:r>
        <w:t>1.200</w:t>
      </w:r>
    </w:p>
    <w:p>
      <w:r>
        <w:t>1.211</w:t>
      </w:r>
    </w:p>
    <w:p>
      <w:r>
        <w:t>9.202</w:t>
      </w:r>
    </w:p>
    <w:p>
      <w:r>
        <w:t>9.286</w:t>
      </w:r>
    </w:p>
    <w:p>
      <w:r>
        <w:t>II.4</w:t>
      </w:r>
    </w:p>
    <w:p>
      <w:r>
        <w:t>Kiểm tra việc khắc phục sự cố</w:t>
      </w:r>
    </w:p>
    <w:p>
      <w:r>
        <w:t>1</w:t>
      </w:r>
    </w:p>
    <w:p>
      <w:r>
        <w:t>Kiểm tra báo cáo khắc phục sự cố</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2</w:t>
      </w:r>
    </w:p>
    <w:p>
      <w:r>
        <w:t>Kiểm tra danh mục sự cố</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II.5</w:t>
      </w:r>
    </w:p>
    <w:p>
      <w:r>
        <w:t>Kiểm tra việc sao lưu phục hồi hệ thống</w:t>
      </w:r>
    </w:p>
    <w:p>
      <w:r>
        <w:t>1</w:t>
      </w:r>
    </w:p>
    <w:p>
      <w:r>
        <w:t>Kiểm tra nhật ký duy trì vận hành hệ thống</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2</w:t>
      </w:r>
    </w:p>
    <w:p>
      <w:r>
        <w:t>Kiểm tra báo cáo phục hồi hệ thống</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II.6</w:t>
      </w:r>
    </w:p>
    <w:p>
      <w:r>
        <w:t>Kiểm tra việc cài đặt vá lỗi</w:t>
      </w:r>
    </w:p>
    <w:p>
      <w:r>
        <w:t>1</w:t>
      </w:r>
    </w:p>
    <w:p>
      <w:r>
        <w:t>Kiểm tra nhật ký duy trì vận hành hệ thống</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2</w:t>
      </w:r>
    </w:p>
    <w:p>
      <w:r>
        <w:t>Kiểm tra báo cáo nâng cấp hệ thống</w:t>
      </w:r>
    </w:p>
    <w:p>
      <w:r>
        <w:t>Phần mềm</w:t>
      </w:r>
    </w:p>
    <w:p>
      <w:r>
        <w:t>1</w:t>
      </w:r>
    </w:p>
    <w:p>
      <w:r>
        <w:t>2.374</w:t>
      </w:r>
    </w:p>
    <w:p>
      <w:r>
        <w:t>9</w:t>
      </w:r>
    </w:p>
    <w:p>
      <w:r>
        <w:t>0,00</w:t>
      </w:r>
    </w:p>
    <w:p>
      <w:r>
        <w:t>22</w:t>
      </w:r>
    </w:p>
    <w:p>
      <w:r>
        <w:t>79</w:t>
      </w:r>
    </w:p>
    <w:p>
      <w:r>
        <w:t>2.462</w:t>
      </w:r>
    </w:p>
    <w:p>
      <w:r>
        <w:t>2.484</w:t>
      </w:r>
    </w:p>
    <w:p>
      <w:r>
        <w:t>369</w:t>
      </w:r>
    </w:p>
    <w:p>
      <w:r>
        <w:t>373</w:t>
      </w:r>
    </w:p>
    <w:p>
      <w:r>
        <w:t>2.831</w:t>
      </w:r>
    </w:p>
    <w:p>
      <w:r>
        <w:t>2.857</w:t>
      </w:r>
    </w:p>
    <w:p>
      <w:r>
        <w:t>2</w:t>
      </w:r>
    </w:p>
    <w:p>
      <w:r>
        <w:t>2.968</w:t>
      </w:r>
    </w:p>
    <w:p>
      <w:r>
        <w:t>11</w:t>
      </w:r>
    </w:p>
    <w:p>
      <w:r>
        <w:t>0,00</w:t>
      </w:r>
    </w:p>
    <w:p>
      <w:r>
        <w:t>28</w:t>
      </w:r>
    </w:p>
    <w:p>
      <w:r>
        <w:t>99</w:t>
      </w:r>
    </w:p>
    <w:p>
      <w:r>
        <w:t>3.078</w:t>
      </w:r>
    </w:p>
    <w:p>
      <w:r>
        <w:t>3.106</w:t>
      </w:r>
    </w:p>
    <w:p>
      <w:r>
        <w:t>462</w:t>
      </w:r>
    </w:p>
    <w:p>
      <w:r>
        <w:t>466</w:t>
      </w:r>
    </w:p>
    <w:p>
      <w:r>
        <w:t>3.539</w:t>
      </w:r>
    </w:p>
    <w:p>
      <w:r>
        <w:t>3.571</w:t>
      </w:r>
    </w:p>
    <w:p>
      <w:r>
        <w:t>3</w:t>
      </w:r>
    </w:p>
    <w:p>
      <w:r>
        <w:t>3.858</w:t>
      </w:r>
    </w:p>
    <w:p>
      <w:r>
        <w:t>14</w:t>
      </w:r>
    </w:p>
    <w:p>
      <w:r>
        <w:t>0,00</w:t>
      </w:r>
    </w:p>
    <w:p>
      <w:r>
        <w:t>36</w:t>
      </w:r>
    </w:p>
    <w:p>
      <w:r>
        <w:t>129</w:t>
      </w:r>
    </w:p>
    <w:p>
      <w:r>
        <w:t>4.001</w:t>
      </w:r>
    </w:p>
    <w:p>
      <w:r>
        <w:t>4.037</w:t>
      </w:r>
    </w:p>
    <w:p>
      <w:r>
        <w:t>600</w:t>
      </w:r>
    </w:p>
    <w:p>
      <w:r>
        <w:t>606</w:t>
      </w:r>
    </w:p>
    <w:p>
      <w:r>
        <w:t>4.601</w:t>
      </w:r>
    </w:p>
    <w:p>
      <w:r>
        <w:t>4.643</w:t>
      </w:r>
    </w:p>
    <w:p>
      <w:r>
        <w:t>II.7</w:t>
      </w:r>
    </w:p>
    <w:p>
      <w:r>
        <w:t>Kiểm tra việc hỗ trợ người dùng</w:t>
      </w:r>
    </w:p>
    <w:p>
      <w:r>
        <w:t>1</w:t>
      </w:r>
    </w:p>
    <w:p>
      <w:r>
        <w:t>Kiểm tra nhật ký hỗ trợ người dùng</w:t>
      </w:r>
    </w:p>
    <w:p>
      <w:r>
        <w:t>Người dùng</w:t>
      </w:r>
    </w:p>
    <w:p>
      <w:r>
        <w:t>1</w:t>
      </w:r>
    </w:p>
    <w:p>
      <w:r>
        <w:t>890</w:t>
      </w:r>
    </w:p>
    <w:p>
      <w:r>
        <w:t>3</w:t>
      </w:r>
    </w:p>
    <w:p>
      <w:r>
        <w:t>0,00</w:t>
      </w:r>
    </w:p>
    <w:p>
      <w:r>
        <w:t>9</w:t>
      </w:r>
    </w:p>
    <w:p>
      <w:r>
        <w:t>32</w:t>
      </w:r>
    </w:p>
    <w:p>
      <w:r>
        <w:t>925</w:t>
      </w:r>
    </w:p>
    <w:p>
      <w:r>
        <w:t>934</w:t>
      </w:r>
    </w:p>
    <w:p>
      <w:r>
        <w:t>139</w:t>
      </w:r>
    </w:p>
    <w:p>
      <w:r>
        <w:t>140</w:t>
      </w:r>
    </w:p>
    <w:p>
      <w:r>
        <w:t>1.064</w:t>
      </w:r>
    </w:p>
    <w:p>
      <w:r>
        <w:t>1.075</w:t>
      </w:r>
    </w:p>
    <w:p>
      <w:r>
        <w:t>2</w:t>
      </w:r>
    </w:p>
    <w:p>
      <w:r>
        <w:t>1.187</w:t>
      </w:r>
    </w:p>
    <w:p>
      <w:r>
        <w:t>4</w:t>
      </w:r>
    </w:p>
    <w:p>
      <w:r>
        <w:t>0,00</w:t>
      </w:r>
    </w:p>
    <w:p>
      <w:r>
        <w:t>11</w:t>
      </w:r>
    </w:p>
    <w:p>
      <w:r>
        <w:t>40</w:t>
      </w:r>
    </w:p>
    <w:p>
      <w:r>
        <w:t>1.231</w:t>
      </w:r>
    </w:p>
    <w:p>
      <w:r>
        <w:t>1.242</w:t>
      </w:r>
    </w:p>
    <w:p>
      <w:r>
        <w:t>185</w:t>
      </w:r>
    </w:p>
    <w:p>
      <w:r>
        <w:t>186</w:t>
      </w:r>
    </w:p>
    <w:p>
      <w:r>
        <w:t>1.416</w:t>
      </w:r>
    </w:p>
    <w:p>
      <w:r>
        <w:t>1.429</w:t>
      </w:r>
    </w:p>
    <w:p>
      <w:r>
        <w:t>3</w:t>
      </w:r>
    </w:p>
    <w:p>
      <w:r>
        <w:t>1.484</w:t>
      </w:r>
    </w:p>
    <w:p>
      <w:r>
        <w:t>6</w:t>
      </w:r>
    </w:p>
    <w:p>
      <w:r>
        <w:t>0,00</w:t>
      </w:r>
    </w:p>
    <w:p>
      <w:r>
        <w:t>14</w:t>
      </w:r>
    </w:p>
    <w:p>
      <w:r>
        <w:t>52</w:t>
      </w:r>
    </w:p>
    <w:p>
      <w:r>
        <w:t>1.541</w:t>
      </w:r>
    </w:p>
    <w:p>
      <w:r>
        <w:t>1.555</w:t>
      </w:r>
    </w:p>
    <w:p>
      <w:r>
        <w:t>231</w:t>
      </w:r>
    </w:p>
    <w:p>
      <w:r>
        <w:t>233</w:t>
      </w:r>
    </w:p>
    <w:p>
      <w:r>
        <w:t>1.772</w:t>
      </w:r>
    </w:p>
    <w:p>
      <w:r>
        <w:t>1.789</w:t>
      </w:r>
    </w:p>
    <w:p>
      <w:r>
        <w:t>III</w:t>
      </w:r>
    </w:p>
    <w:p>
      <w:r>
        <w:t>LẬP HỒ SƠ KIỂM TRA, NGHIỆM THU</w:t>
      </w:r>
    </w:p>
    <w:p>
      <w:r>
        <w:t>1</w:t>
      </w:r>
    </w:p>
    <w:p>
      <w:r>
        <w:t>Kiểm tra, nghiệm thu công tác sửa chữa, hoàn chỉnh các sai sót trong quá trình thi công của đơn vị thi công</w:t>
      </w:r>
    </w:p>
    <w:p>
      <w:r>
        <w:t>Hồ sơ</w:t>
      </w:r>
    </w:p>
    <w:p>
      <w:r>
        <w:t>1-3</w:t>
      </w:r>
    </w:p>
    <w:p>
      <w:r>
        <w:t>78.027</w:t>
      </w:r>
    </w:p>
    <w:p>
      <w:r>
        <w:t>538</w:t>
      </w:r>
    </w:p>
    <w:p>
      <w:r>
        <w:t>73.500</w:t>
      </w:r>
    </w:p>
    <w:p>
      <w:r>
        <w:t>989</w:t>
      </w:r>
    </w:p>
    <w:p>
      <w:r>
        <w:t>3.354</w:t>
      </w:r>
    </w:p>
    <w:p>
      <w:r>
        <w:t>155.419</w:t>
      </w:r>
    </w:p>
    <w:p>
      <w:r>
        <w:t>156.408</w:t>
      </w:r>
    </w:p>
    <w:p>
      <w:r>
        <w:t>23.313</w:t>
      </w:r>
    </w:p>
    <w:p>
      <w:r>
        <w:t>23.461</w:t>
      </w:r>
    </w:p>
    <w:p>
      <w:r>
        <w:t>178.732</w:t>
      </w:r>
    </w:p>
    <w:p>
      <w:r>
        <w:t>179.869</w:t>
      </w:r>
    </w:p>
    <w:p>
      <w:r>
        <w:t>2</w:t>
      </w:r>
    </w:p>
    <w:p>
      <w:r>
        <w:t>Lập hồ sơ nghiệm thu dự án</w:t>
      </w:r>
    </w:p>
    <w:p>
      <w:r>
        <w:t>Hồ sơ</w:t>
      </w:r>
    </w:p>
    <w:p>
      <w:r>
        <w:t>1-3</w:t>
      </w:r>
    </w:p>
    <w:p>
      <w:r>
        <w:t>52.018</w:t>
      </w:r>
    </w:p>
    <w:p>
      <w:r>
        <w:t>287</w:t>
      </w:r>
    </w:p>
    <w:p>
      <w:r>
        <w:t>77.750</w:t>
      </w:r>
    </w:p>
    <w:p>
      <w:r>
        <w:t>658</w:t>
      </w:r>
    </w:p>
    <w:p>
      <w:r>
        <w:t>2.234</w:t>
      </w:r>
    </w:p>
    <w:p>
      <w:r>
        <w:t>132.289</w:t>
      </w:r>
    </w:p>
    <w:p>
      <w:r>
        <w:t>132.947</w:t>
      </w:r>
    </w:p>
    <w:p>
      <w:r>
        <w:t>19.843</w:t>
      </w:r>
    </w:p>
    <w:p>
      <w:r>
        <w:t>19.942</w:t>
      </w:r>
    </w:p>
    <w:p>
      <w:r>
        <w:t>152.133</w:t>
      </w:r>
    </w:p>
    <w:p>
      <w:r>
        <w:t>152.890</w:t>
      </w:r>
    </w:p>
    <w:p>
      <w:r>
        <w:t>3.3. Đơn giá kiểm tra, nghiệm thu việc duy trì vận hành hệ thống phần cứng công nghệ thông tin</w:t>
      </w:r>
    </w:p>
    <w:p>
      <w:r>
        <w:t>STT</w:t>
      </w:r>
    </w:p>
    <w:p>
      <w:r>
        <w:t>Nội dung</w:t>
      </w:r>
    </w:p>
    <w:p>
      <w:r>
        <w:t>Đơn vị tính</w:t>
      </w:r>
    </w:p>
    <w:p>
      <w:r>
        <w:t>Chi phí LĐKT</w:t>
      </w:r>
    </w:p>
    <w:p>
      <w:r>
        <w:t>Chi phí dụng cụ</w:t>
      </w:r>
    </w:p>
    <w:p>
      <w:r>
        <w:t>Chi phí vật liệu</w:t>
      </w:r>
    </w:p>
    <w:p>
      <w:r>
        <w:t>Chi phí thiết bị</w:t>
      </w:r>
    </w:p>
    <w:p>
      <w:r>
        <w:t>Chi phí 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9=10-8</w:t>
      </w:r>
    </w:p>
    <w:p>
      <w:r>
        <w:t>10=4+5+6+7+8</w:t>
      </w:r>
    </w:p>
    <w:p>
      <w:r>
        <w:t>11=9*15%</w:t>
      </w:r>
    </w:p>
    <w:p>
      <w:r>
        <w:t>12=10*15%</w:t>
      </w:r>
    </w:p>
    <w:p>
      <w:r>
        <w:t>13=9+11</w:t>
      </w:r>
    </w:p>
    <w:p>
      <w:r>
        <w:t>14=10+12</w:t>
      </w:r>
    </w:p>
    <w:p>
      <w:r>
        <w:t>I</w:t>
      </w:r>
    </w:p>
    <w:p>
      <w:r>
        <w:t>TIẾP NHẬN HỒ SƠ, SẢN PHẨM</w:t>
      </w:r>
    </w:p>
    <w:p>
      <w:r>
        <w:t>1</w:t>
      </w:r>
    </w:p>
    <w:p>
      <w:r>
        <w:t>Kiểm tra hồ sơ nghiệm thu cấp đơn vị thi công</w:t>
      </w:r>
    </w:p>
    <w:p>
      <w:r>
        <w:t>Hồ sơ</w:t>
      </w:r>
    </w:p>
    <w:p>
      <w:r>
        <w:t>26.009</w:t>
      </w:r>
    </w:p>
    <w:p>
      <w:r>
        <w:t>107</w:t>
      </w:r>
    </w:p>
    <w:p>
      <w:r>
        <w:t>280</w:t>
      </w:r>
    </w:p>
    <w:p>
      <w:r>
        <w:t>992</w:t>
      </w:r>
    </w:p>
    <w:p>
      <w:r>
        <w:t>27.108</w:t>
      </w:r>
    </w:p>
    <w:p>
      <w:r>
        <w:t>27.388</w:t>
      </w:r>
    </w:p>
    <w:p>
      <w:r>
        <w:t>4.066</w:t>
      </w:r>
    </w:p>
    <w:p>
      <w:r>
        <w:t>4.108</w:t>
      </w:r>
    </w:p>
    <w:p>
      <w:r>
        <w:t>31.174</w:t>
      </w:r>
    </w:p>
    <w:p>
      <w:r>
        <w:t>31.496</w:t>
      </w:r>
    </w:p>
    <w:p>
      <w:r>
        <w:t>2</w:t>
      </w:r>
    </w:p>
    <w:p>
      <w:r>
        <w:t>Kiểm tra khối lượng sản phẩm theo thiết kế kỹ thuật đã được phê duyệt</w:t>
      </w:r>
    </w:p>
    <w:p>
      <w:r>
        <w:t>Hồ sơ</w:t>
      </w:r>
    </w:p>
    <w:p>
      <w:r>
        <w:t>39.014</w:t>
      </w:r>
    </w:p>
    <w:p>
      <w:r>
        <w:t>160</w:t>
      </w:r>
    </w:p>
    <w:p>
      <w:r>
        <w:t>421</w:t>
      </w:r>
    </w:p>
    <w:p>
      <w:r>
        <w:t>1.489</w:t>
      </w:r>
    </w:p>
    <w:p>
      <w:r>
        <w:t>40.663</w:t>
      </w:r>
    </w:p>
    <w:p>
      <w:r>
        <w:t>41.084</w:t>
      </w:r>
    </w:p>
    <w:p>
      <w:r>
        <w:t>6.099</w:t>
      </w:r>
    </w:p>
    <w:p>
      <w:r>
        <w:t>6.163</w:t>
      </w:r>
    </w:p>
    <w:p>
      <w:r>
        <w:t>46.762</w:t>
      </w:r>
    </w:p>
    <w:p>
      <w:r>
        <w:t>47.247</w:t>
      </w:r>
    </w:p>
    <w:p>
      <w:r>
        <w:t>II</w:t>
      </w:r>
    </w:p>
    <w:p>
      <w:r>
        <w:t>KIỂM TRA CÁC SẢN PHẨM DUY TRÌ, VẬN HÀNH PHẦN CỨNG CÔNG NGHỆ THÔNG TIN</w:t>
      </w:r>
    </w:p>
    <w:p>
      <w:r>
        <w:t>II.1</w:t>
      </w:r>
    </w:p>
    <w:p>
      <w:r>
        <w:t>Kiểm tra việc kiểm tra giám sát hệ thống</w:t>
      </w:r>
    </w:p>
    <w:p>
      <w:r>
        <w:t>1</w:t>
      </w:r>
    </w:p>
    <w:p>
      <w:r>
        <w:t>Kiểm tra nhật ký duy trì vận hành hệ thống</w:t>
      </w:r>
    </w:p>
    <w:p>
      <w:r>
        <w:t>Thiết bị</w:t>
      </w:r>
    </w:p>
    <w:p>
      <w:r>
        <w:t>17.806</w:t>
      </w:r>
    </w:p>
    <w:p>
      <w:r>
        <w:t>64</w:t>
      </w:r>
    </w:p>
    <w:p>
      <w:r>
        <w:t>144</w:t>
      </w:r>
    </w:p>
    <w:p>
      <w:r>
        <w:t>595</w:t>
      </w:r>
    </w:p>
    <w:p>
      <w:r>
        <w:t>18.466</w:t>
      </w:r>
    </w:p>
    <w:p>
      <w:r>
        <w:t>18.610</w:t>
      </w:r>
    </w:p>
    <w:p>
      <w:r>
        <w:t>2.770</w:t>
      </w:r>
    </w:p>
    <w:p>
      <w:r>
        <w:t>2.791</w:t>
      </w:r>
    </w:p>
    <w:p>
      <w:r>
        <w:t>21.236</w:t>
      </w:r>
    </w:p>
    <w:p>
      <w:r>
        <w:t>21.401</w:t>
      </w:r>
    </w:p>
    <w:p>
      <w:r>
        <w:t>II.2</w:t>
      </w:r>
    </w:p>
    <w:p>
      <w:r>
        <w:t>Kiểm tra việc ghi nhận sự cố</w:t>
      </w:r>
    </w:p>
    <w:p>
      <w:r>
        <w:t>1</w:t>
      </w:r>
    </w:p>
    <w:p>
      <w:r>
        <w:t>Kiểm tra nhật ký duy trì vận hành hệ thống</w:t>
      </w:r>
    </w:p>
    <w:p>
      <w:r>
        <w:t>Thiết bị</w:t>
      </w:r>
    </w:p>
    <w:p>
      <w:r>
        <w:t>8.903</w:t>
      </w:r>
    </w:p>
    <w:p>
      <w:r>
        <w:t>32</w:t>
      </w:r>
    </w:p>
    <w:p>
      <w:r>
        <w:t>84</w:t>
      </w:r>
    </w:p>
    <w:p>
      <w:r>
        <w:t>298</w:t>
      </w:r>
    </w:p>
    <w:p>
      <w:r>
        <w:t>9.233</w:t>
      </w:r>
    </w:p>
    <w:p>
      <w:r>
        <w:t>9.317</w:t>
      </w:r>
    </w:p>
    <w:p>
      <w:r>
        <w:t>1.385</w:t>
      </w:r>
    </w:p>
    <w:p>
      <w:r>
        <w:t>1.398</w:t>
      </w:r>
    </w:p>
    <w:p>
      <w:r>
        <w:t>10.618</w:t>
      </w:r>
    </w:p>
    <w:p>
      <w:r>
        <w:t>10.715</w:t>
      </w:r>
    </w:p>
    <w:p>
      <w:r>
        <w:t>2</w:t>
      </w:r>
    </w:p>
    <w:p>
      <w:r>
        <w:t>Kiểm tra danh mục sự cố</w:t>
      </w:r>
    </w:p>
    <w:p>
      <w:r>
        <w:t>Thiết bị</w:t>
      </w:r>
    </w:p>
    <w:p>
      <w:r>
        <w:t>8.903</w:t>
      </w:r>
    </w:p>
    <w:p>
      <w:r>
        <w:t>32</w:t>
      </w:r>
    </w:p>
    <w:p>
      <w:r>
        <w:t>84</w:t>
      </w:r>
    </w:p>
    <w:p>
      <w:r>
        <w:t>298</w:t>
      </w:r>
    </w:p>
    <w:p>
      <w:r>
        <w:t>9.233</w:t>
      </w:r>
    </w:p>
    <w:p>
      <w:r>
        <w:t>9.317</w:t>
      </w:r>
    </w:p>
    <w:p>
      <w:r>
        <w:t>1.385</w:t>
      </w:r>
    </w:p>
    <w:p>
      <w:r>
        <w:t>1.398</w:t>
      </w:r>
    </w:p>
    <w:p>
      <w:r>
        <w:t>10.618</w:t>
      </w:r>
    </w:p>
    <w:p>
      <w:r>
        <w:t>10.715</w:t>
      </w:r>
    </w:p>
    <w:p>
      <w:r>
        <w:t>II.3</w:t>
      </w:r>
    </w:p>
    <w:p>
      <w:r>
        <w:t>Kiểm tra việc phân tích sự cố</w:t>
      </w:r>
    </w:p>
    <w:p>
      <w:r>
        <w:t>1</w:t>
      </w:r>
    </w:p>
    <w:p>
      <w:r>
        <w:t>Kiểm tra báo cáo phân tích và đề xuất giải pháp khắc phục sự cố</w:t>
      </w:r>
    </w:p>
    <w:p>
      <w:r>
        <w:t>Thiết bị</w:t>
      </w:r>
    </w:p>
    <w:p>
      <w:r>
        <w:t>17.806</w:t>
      </w:r>
    </w:p>
    <w:p>
      <w:r>
        <w:t>64</w:t>
      </w:r>
    </w:p>
    <w:p>
      <w:r>
        <w:t>144</w:t>
      </w:r>
    </w:p>
    <w:p>
      <w:r>
        <w:t>595</w:t>
      </w:r>
    </w:p>
    <w:p>
      <w:r>
        <w:t>18.466</w:t>
      </w:r>
    </w:p>
    <w:p>
      <w:r>
        <w:t>18.610</w:t>
      </w:r>
    </w:p>
    <w:p>
      <w:r>
        <w:t>2.770</w:t>
      </w:r>
    </w:p>
    <w:p>
      <w:r>
        <w:t>2.791</w:t>
      </w:r>
    </w:p>
    <w:p>
      <w:r>
        <w:t>21.236</w:t>
      </w:r>
    </w:p>
    <w:p>
      <w:r>
        <w:t>21.401</w:t>
      </w:r>
    </w:p>
    <w:p>
      <w:r>
        <w:t>II.4</w:t>
      </w:r>
    </w:p>
    <w:p>
      <w:r>
        <w:t>Kiểm tra việc khắc phục sự cố</w:t>
      </w:r>
    </w:p>
    <w:p>
      <w:r>
        <w:t>1</w:t>
      </w:r>
    </w:p>
    <w:p>
      <w:r>
        <w:t>Kiểm tra báo cáo khắc phục sự cố</w:t>
      </w:r>
    </w:p>
    <w:p>
      <w:r>
        <w:t>Thiết bị</w:t>
      </w:r>
    </w:p>
    <w:p>
      <w:r>
        <w:t>8.903</w:t>
      </w:r>
    </w:p>
    <w:p>
      <w:r>
        <w:t>32</w:t>
      </w:r>
    </w:p>
    <w:p>
      <w:r>
        <w:t>84</w:t>
      </w:r>
    </w:p>
    <w:p>
      <w:r>
        <w:t>298</w:t>
      </w:r>
    </w:p>
    <w:p>
      <w:r>
        <w:t>9.233</w:t>
      </w:r>
    </w:p>
    <w:p>
      <w:r>
        <w:t>9.317</w:t>
      </w:r>
    </w:p>
    <w:p>
      <w:r>
        <w:t>1.385</w:t>
      </w:r>
    </w:p>
    <w:p>
      <w:r>
        <w:t>1.398</w:t>
      </w:r>
    </w:p>
    <w:p>
      <w:r>
        <w:t>10.618</w:t>
      </w:r>
    </w:p>
    <w:p>
      <w:r>
        <w:t>10.715</w:t>
      </w:r>
    </w:p>
    <w:p>
      <w:r>
        <w:t>2</w:t>
      </w:r>
    </w:p>
    <w:p>
      <w:r>
        <w:t>Kiểm tra danh mục sự cố</w:t>
      </w:r>
    </w:p>
    <w:p>
      <w:r>
        <w:t>Thiết bị</w:t>
      </w:r>
    </w:p>
    <w:p>
      <w:r>
        <w:t>8.903</w:t>
      </w:r>
    </w:p>
    <w:p>
      <w:r>
        <w:t>32</w:t>
      </w:r>
    </w:p>
    <w:p>
      <w:r>
        <w:t>84</w:t>
      </w:r>
    </w:p>
    <w:p>
      <w:r>
        <w:t>298</w:t>
      </w:r>
    </w:p>
    <w:p>
      <w:r>
        <w:t>9.233</w:t>
      </w:r>
    </w:p>
    <w:p>
      <w:r>
        <w:t>9.317</w:t>
      </w:r>
    </w:p>
    <w:p>
      <w:r>
        <w:t>1.385</w:t>
      </w:r>
    </w:p>
    <w:p>
      <w:r>
        <w:t>1.398</w:t>
      </w:r>
    </w:p>
    <w:p>
      <w:r>
        <w:t>10.618</w:t>
      </w:r>
    </w:p>
    <w:p>
      <w:r>
        <w:t>10.715</w:t>
      </w:r>
    </w:p>
    <w:p>
      <w:r>
        <w:t>II.5</w:t>
      </w:r>
    </w:p>
    <w:p>
      <w:r>
        <w:t>Kiểm tra bảo dưỡng hệ thống</w:t>
      </w:r>
    </w:p>
    <w:p>
      <w:r>
        <w:t>1</w:t>
      </w:r>
    </w:p>
    <w:p>
      <w:r>
        <w:t>Kiểm tra nhật ký bảo dưỡng, thay thế</w:t>
      </w:r>
    </w:p>
    <w:p>
      <w:r>
        <w:t>Thiết bị</w:t>
      </w:r>
    </w:p>
    <w:p>
      <w:r>
        <w:t>8.903</w:t>
      </w:r>
    </w:p>
    <w:p>
      <w:r>
        <w:t>32</w:t>
      </w:r>
    </w:p>
    <w:p>
      <w:r>
        <w:t>84</w:t>
      </w:r>
    </w:p>
    <w:p>
      <w:r>
        <w:t>298</w:t>
      </w:r>
    </w:p>
    <w:p>
      <w:r>
        <w:t>9.233</w:t>
      </w:r>
    </w:p>
    <w:p>
      <w:r>
        <w:t>9.317</w:t>
      </w:r>
    </w:p>
    <w:p>
      <w:r>
        <w:t>1.385</w:t>
      </w:r>
    </w:p>
    <w:p>
      <w:r>
        <w:t>1.398</w:t>
      </w:r>
    </w:p>
    <w:p>
      <w:r>
        <w:t>10.618</w:t>
      </w:r>
    </w:p>
    <w:p>
      <w:r>
        <w:t>10.715</w:t>
      </w:r>
    </w:p>
    <w:p>
      <w:r>
        <w:t>2</w:t>
      </w:r>
    </w:p>
    <w:p>
      <w:r>
        <w:t>Kiểm tra báo cáo bảo dưỡng thay thế</w:t>
      </w:r>
    </w:p>
    <w:p>
      <w:r>
        <w:t>Thiết bị</w:t>
      </w:r>
    </w:p>
    <w:p>
      <w:r>
        <w:t>8.903</w:t>
      </w:r>
    </w:p>
    <w:p>
      <w:r>
        <w:t>32</w:t>
      </w:r>
    </w:p>
    <w:p>
      <w:r>
        <w:t>84</w:t>
      </w:r>
    </w:p>
    <w:p>
      <w:r>
        <w:t>298</w:t>
      </w:r>
    </w:p>
    <w:p>
      <w:r>
        <w:t>9.233</w:t>
      </w:r>
    </w:p>
    <w:p>
      <w:r>
        <w:t>9.317</w:t>
      </w:r>
    </w:p>
    <w:p>
      <w:r>
        <w:t>1.385</w:t>
      </w:r>
    </w:p>
    <w:p>
      <w:r>
        <w:t>1.398</w:t>
      </w:r>
    </w:p>
    <w:p>
      <w:r>
        <w:t>10.618</w:t>
      </w:r>
    </w:p>
    <w:p>
      <w:r>
        <w:t>10.715</w:t>
      </w:r>
    </w:p>
    <w:p>
      <w:r>
        <w:t>II.6</w:t>
      </w:r>
    </w:p>
    <w:p>
      <w:r>
        <w:t>Kiểm tra việc cập nhật firmware</w:t>
      </w:r>
    </w:p>
    <w:p>
      <w:r>
        <w:t>1</w:t>
      </w:r>
    </w:p>
    <w:p>
      <w:r>
        <w:t>Kiểm tra báo cáo cập nhật</w:t>
      </w:r>
    </w:p>
    <w:p>
      <w:r>
        <w:t>Thiết bị</w:t>
      </w:r>
    </w:p>
    <w:p>
      <w:r>
        <w:t>17.806</w:t>
      </w:r>
    </w:p>
    <w:p>
      <w:r>
        <w:t>64</w:t>
      </w:r>
    </w:p>
    <w:p>
      <w:r>
        <w:t>169</w:t>
      </w:r>
    </w:p>
    <w:p>
      <w:r>
        <w:t>595</w:t>
      </w:r>
    </w:p>
    <w:p>
      <w:r>
        <w:t>18.466</w:t>
      </w:r>
    </w:p>
    <w:p>
      <w:r>
        <w:t>18.634</w:t>
      </w:r>
    </w:p>
    <w:p>
      <w:r>
        <w:t>2.770</w:t>
      </w:r>
    </w:p>
    <w:p>
      <w:r>
        <w:t>2.795</w:t>
      </w:r>
    </w:p>
    <w:p>
      <w:r>
        <w:t>21.236</w:t>
      </w:r>
    </w:p>
    <w:p>
      <w:r>
        <w:t>21.429</w:t>
      </w:r>
    </w:p>
    <w:p>
      <w:r>
        <w:t>III</w:t>
      </w:r>
    </w:p>
    <w:p>
      <w:r>
        <w:t>LẬP HỒ SƠ KIỂM TRA, NGHIỆM THU</w:t>
      </w:r>
    </w:p>
    <w:p>
      <w:r>
        <w:t>1</w:t>
      </w:r>
    </w:p>
    <w:p>
      <w:r>
        <w:t>Kiểm tra, nghiệm thu công tác sửa chữa, hoàn chỉnh các sai sót trong quá trình thi công của đơn vị thi công</w:t>
      </w:r>
    </w:p>
    <w:p>
      <w:r>
        <w:t>Hồ sơ</w:t>
      </w:r>
    </w:p>
    <w:p>
      <w:r>
        <w:t>78.027</w:t>
      </w:r>
    </w:p>
    <w:p>
      <w:r>
        <w:t>538</w:t>
      </w:r>
    </w:p>
    <w:p>
      <w:r>
        <w:t>73.500</w:t>
      </w:r>
    </w:p>
    <w:p>
      <w:r>
        <w:t>989</w:t>
      </w:r>
    </w:p>
    <w:p>
      <w:r>
        <w:t>3.354</w:t>
      </w:r>
    </w:p>
    <w:p>
      <w:r>
        <w:t>155.419</w:t>
      </w:r>
    </w:p>
    <w:p>
      <w:r>
        <w:t>156.408</w:t>
      </w:r>
    </w:p>
    <w:p>
      <w:r>
        <w:t>23.313</w:t>
      </w:r>
    </w:p>
    <w:p>
      <w:r>
        <w:t>23.461</w:t>
      </w:r>
    </w:p>
    <w:p>
      <w:r>
        <w:t>178.732</w:t>
      </w:r>
    </w:p>
    <w:p>
      <w:r>
        <w:t>179.869</w:t>
      </w:r>
    </w:p>
    <w:p>
      <w:r>
        <w:t>2</w:t>
      </w:r>
    </w:p>
    <w:p>
      <w:r>
        <w:t>Lập hồ sơ nghiệm thu dự án</w:t>
      </w:r>
    </w:p>
    <w:p>
      <w:r>
        <w:t>Hồ sơ</w:t>
      </w:r>
    </w:p>
    <w:p>
      <w:r>
        <w:t>52.018</w:t>
      </w:r>
    </w:p>
    <w:p>
      <w:r>
        <w:t>287</w:t>
      </w:r>
    </w:p>
    <w:p>
      <w:r>
        <w:t>77.750</w:t>
      </w:r>
    </w:p>
    <w:p>
      <w:r>
        <w:t>658</w:t>
      </w:r>
    </w:p>
    <w:p>
      <w:r>
        <w:t>2.234</w:t>
      </w:r>
    </w:p>
    <w:p>
      <w:r>
        <w:t>132.289</w:t>
      </w:r>
    </w:p>
    <w:p>
      <w:r>
        <w:t>132.947</w:t>
      </w:r>
    </w:p>
    <w:p>
      <w:r>
        <w:t>19.843</w:t>
      </w:r>
    </w:p>
    <w:p>
      <w:r>
        <w:t>19.942</w:t>
      </w:r>
    </w:p>
    <w:p>
      <w:r>
        <w:t>152.133</w:t>
      </w:r>
    </w:p>
    <w:p>
      <w:r>
        <w:t>152.890</w:t>
      </w:r>
    </w:p>
    <w:p>
      <w:r>
        <w:t>3.4. Đơn giá kiểm tra, nghiệm thu việc duy trì, vận hành phần mềm hệ thống</w:t>
      </w:r>
    </w:p>
    <w:p>
      <w:r>
        <w:t>STT</w:t>
      </w:r>
    </w:p>
    <w:p>
      <w:r>
        <w:t>Nội dung</w:t>
      </w:r>
    </w:p>
    <w:p>
      <w:r>
        <w:t>Đơn vị tính</w:t>
      </w:r>
    </w:p>
    <w:p>
      <w:r>
        <w:t>Khó khăn</w:t>
      </w:r>
    </w:p>
    <w:p>
      <w:r>
        <w:t>Chi phí LĐKT</w:t>
      </w:r>
    </w:p>
    <w:p>
      <w:r>
        <w:t>Chi phí dụng cụ</w:t>
      </w:r>
    </w:p>
    <w:p>
      <w:r>
        <w:t>Chi phí vật liệu</w:t>
      </w:r>
    </w:p>
    <w:p>
      <w:r>
        <w:t>Chi phí thiết bị</w:t>
      </w:r>
    </w:p>
    <w:p>
      <w:r>
        <w:t>Chi phí năng lượng</w:t>
      </w:r>
    </w:p>
    <w:p>
      <w:r>
        <w:t>Chi phí trực tiếp</w:t>
      </w:r>
    </w:p>
    <w:p>
      <w:r>
        <w:t>Chi phí chung 15%</w:t>
      </w:r>
    </w:p>
    <w:p>
      <w:r>
        <w:t>Đơn giá sản phẩm</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10=11-8</w:t>
      </w:r>
    </w:p>
    <w:p>
      <w:r>
        <w:t>11=5+6+7+8+9</w:t>
      </w:r>
    </w:p>
    <w:p>
      <w:r>
        <w:t>12=10*15%</w:t>
      </w:r>
    </w:p>
    <w:p>
      <w:r>
        <w:t>13=11*15%</w:t>
      </w:r>
    </w:p>
    <w:p>
      <w:r>
        <w:t>14=10+12</w:t>
      </w:r>
    </w:p>
    <w:p>
      <w:r>
        <w:t>15=11+13</w:t>
      </w:r>
    </w:p>
    <w:p>
      <w:r>
        <w:t>I</w:t>
      </w:r>
    </w:p>
    <w:p>
      <w:r>
        <w:t>TIẾP NHẬN HỒ SƠ, SẢN PHẨM</w:t>
      </w:r>
    </w:p>
    <w:p>
      <w:r>
        <w:t>1</w:t>
      </w:r>
    </w:p>
    <w:p>
      <w:r>
        <w:t>Kiểm tra hồ sơ nghiệm thu cấp đơn vị thi công</w:t>
      </w:r>
    </w:p>
    <w:p>
      <w:r>
        <w:t>Hồ sơ</w:t>
      </w:r>
    </w:p>
    <w:p>
      <w:r>
        <w:t>1-3</w:t>
      </w:r>
    </w:p>
    <w:p>
      <w:r>
        <w:t>26.009</w:t>
      </w:r>
    </w:p>
    <w:p>
      <w:r>
        <w:t>107</w:t>
      </w:r>
    </w:p>
    <w:p>
      <w:r>
        <w:t>280</w:t>
      </w:r>
    </w:p>
    <w:p>
      <w:r>
        <w:t>992</w:t>
      </w:r>
    </w:p>
    <w:p>
      <w:r>
        <w:t>27.108</w:t>
      </w:r>
    </w:p>
    <w:p>
      <w:r>
        <w:t>27.388</w:t>
      </w:r>
    </w:p>
    <w:p>
      <w:r>
        <w:t>4.066</w:t>
      </w:r>
    </w:p>
    <w:p>
      <w:r>
        <w:t>4.108</w:t>
      </w:r>
    </w:p>
    <w:p>
      <w:r>
        <w:t>31.174</w:t>
      </w:r>
    </w:p>
    <w:p>
      <w:r>
        <w:t>31.496</w:t>
      </w:r>
    </w:p>
    <w:p>
      <w:r>
        <w:t>2</w:t>
      </w:r>
    </w:p>
    <w:p>
      <w:r>
        <w:t>Kiểm tra số lượng sản phẩm theo thiết kế kỹ thuật đã được phê duyệt</w:t>
      </w:r>
    </w:p>
    <w:p>
      <w:r>
        <w:t>Hồ sơ</w:t>
      </w:r>
    </w:p>
    <w:p>
      <w:r>
        <w:t>1-3</w:t>
      </w:r>
    </w:p>
    <w:p>
      <w:r>
        <w:t>39.014</w:t>
      </w:r>
    </w:p>
    <w:p>
      <w:r>
        <w:t>160</w:t>
      </w:r>
    </w:p>
    <w:p>
      <w:r>
        <w:t>421</w:t>
      </w:r>
    </w:p>
    <w:p>
      <w:r>
        <w:t>1.489</w:t>
      </w:r>
    </w:p>
    <w:p>
      <w:r>
        <w:t>40.663</w:t>
      </w:r>
    </w:p>
    <w:p>
      <w:r>
        <w:t>41.084</w:t>
      </w:r>
    </w:p>
    <w:p>
      <w:r>
        <w:t>6.099</w:t>
      </w:r>
    </w:p>
    <w:p>
      <w:r>
        <w:t>6.163</w:t>
      </w:r>
    </w:p>
    <w:p>
      <w:r>
        <w:t>46.762</w:t>
      </w:r>
    </w:p>
    <w:p>
      <w:r>
        <w:t>47.247</w:t>
      </w:r>
    </w:p>
    <w:p>
      <w:r>
        <w:t>II</w:t>
      </w:r>
    </w:p>
    <w:p>
      <w:r>
        <w:t>KIỂM TRA CÁC SẢN PHẨM DUY TRÌ, VẬN HÀNH PHẦN MỀM HỆ THỐNG</w:t>
      </w:r>
    </w:p>
    <w:p>
      <w:r>
        <w:t>II.1</w:t>
      </w:r>
    </w:p>
    <w:p>
      <w:r>
        <w:t>Kiểm tra việc kiểm tra, giám sát hệ thống</w:t>
      </w:r>
    </w:p>
    <w:p>
      <w:r>
        <w:t>1</w:t>
      </w:r>
    </w:p>
    <w:p>
      <w:r>
        <w:t>Kiểm tra nhật ký duy trì vận hành hệ thống</w:t>
      </w:r>
    </w:p>
    <w:p>
      <w:r>
        <w:t>Phần mềm</w:t>
      </w:r>
    </w:p>
    <w:p>
      <w:r>
        <w:t>1-3</w:t>
      </w:r>
    </w:p>
    <w:p>
      <w:r>
        <w:t>5.935</w:t>
      </w:r>
    </w:p>
    <w:p>
      <w:r>
        <w:t>21</w:t>
      </w:r>
    </w:p>
    <w:p>
      <w:r>
        <w:t>56</w:t>
      </w:r>
    </w:p>
    <w:p>
      <w:r>
        <w:t>198</w:t>
      </w:r>
    </w:p>
    <w:p>
      <w:r>
        <w:t>6.155</w:t>
      </w:r>
    </w:p>
    <w:p>
      <w:r>
        <w:t>6.211</w:t>
      </w:r>
    </w:p>
    <w:p>
      <w:r>
        <w:t>923</w:t>
      </w:r>
    </w:p>
    <w:p>
      <w:r>
        <w:t>932</w:t>
      </w:r>
    </w:p>
    <w:p>
      <w:r>
        <w:t>7.078</w:t>
      </w:r>
    </w:p>
    <w:p>
      <w:r>
        <w:t>7.143</w:t>
      </w:r>
    </w:p>
    <w:p>
      <w:r>
        <w:t>II.2</w:t>
      </w:r>
    </w:p>
    <w:p>
      <w:r>
        <w:t>Kiểm tra việc ghi nhận sự cố</w:t>
      </w:r>
    </w:p>
    <w:p>
      <w:r>
        <w:t>1</w:t>
      </w:r>
    </w:p>
    <w:p>
      <w:r>
        <w:t>Kiểm tra nhật ký duy trì vận hành hệ thống</w:t>
      </w:r>
    </w:p>
    <w:p>
      <w:r>
        <w:t>Phần mềm</w:t>
      </w:r>
    </w:p>
    <w:p>
      <w:r>
        <w:t>1-3</w:t>
      </w:r>
    </w:p>
    <w:p>
      <w:r>
        <w:t>2.968</w:t>
      </w:r>
    </w:p>
    <w:p>
      <w:r>
        <w:t>11</w:t>
      </w:r>
    </w:p>
    <w:p>
      <w:r>
        <w:t>28</w:t>
      </w:r>
    </w:p>
    <w:p>
      <w:r>
        <w:t>99</w:t>
      </w:r>
    </w:p>
    <w:p>
      <w:r>
        <w:t>3.078</w:t>
      </w:r>
    </w:p>
    <w:p>
      <w:r>
        <w:t>3.106</w:t>
      </w:r>
    </w:p>
    <w:p>
      <w:r>
        <w:t>462</w:t>
      </w:r>
    </w:p>
    <w:p>
      <w:r>
        <w:t>466</w:t>
      </w:r>
    </w:p>
    <w:p>
      <w:r>
        <w:t>3.539</w:t>
      </w:r>
    </w:p>
    <w:p>
      <w:r>
        <w:t>3.571</w:t>
      </w:r>
    </w:p>
    <w:p>
      <w:r>
        <w:t>2</w:t>
      </w:r>
    </w:p>
    <w:p>
      <w:r>
        <w:t>Kiểm tra danh mục sự cố</w:t>
      </w:r>
    </w:p>
    <w:p>
      <w:r>
        <w:t>Phần mềm</w:t>
      </w:r>
    </w:p>
    <w:p>
      <w:r>
        <w:t>1-3</w:t>
      </w:r>
    </w:p>
    <w:p>
      <w:r>
        <w:t>2.968</w:t>
      </w:r>
    </w:p>
    <w:p>
      <w:r>
        <w:t>11</w:t>
      </w:r>
    </w:p>
    <w:p>
      <w:r>
        <w:t>28</w:t>
      </w:r>
    </w:p>
    <w:p>
      <w:r>
        <w:t>99</w:t>
      </w:r>
    </w:p>
    <w:p>
      <w:r>
        <w:t>3.078</w:t>
      </w:r>
    </w:p>
    <w:p>
      <w:r>
        <w:t>3.106</w:t>
      </w:r>
    </w:p>
    <w:p>
      <w:r>
        <w:t>462</w:t>
      </w:r>
    </w:p>
    <w:p>
      <w:r>
        <w:t>466</w:t>
      </w:r>
    </w:p>
    <w:p>
      <w:r>
        <w:t>3.539</w:t>
      </w:r>
    </w:p>
    <w:p>
      <w:r>
        <w:t>3.571</w:t>
      </w:r>
    </w:p>
    <w:p>
      <w:r>
        <w:t>II.3</w:t>
      </w:r>
    </w:p>
    <w:p>
      <w:r>
        <w:t>Kiểm tra việc phân tích sự cố</w:t>
      </w:r>
    </w:p>
    <w:p>
      <w:r>
        <w:t>1</w:t>
      </w:r>
    </w:p>
    <w:p>
      <w:r>
        <w:t>Kiểm tra báo cáo phân tích và đề xuất giải pháp khắc phục sự cố</w:t>
      </w:r>
    </w:p>
    <w:p>
      <w:r>
        <w:t>Phần mềm</w:t>
      </w:r>
    </w:p>
    <w:p>
      <w:r>
        <w:t>1-3</w:t>
      </w:r>
    </w:p>
    <w:p>
      <w:r>
        <w:t>5.935</w:t>
      </w:r>
    </w:p>
    <w:p>
      <w:r>
        <w:t>21</w:t>
      </w:r>
    </w:p>
    <w:p>
      <w:r>
        <w:t>56</w:t>
      </w:r>
    </w:p>
    <w:p>
      <w:r>
        <w:t>198</w:t>
      </w:r>
    </w:p>
    <w:p>
      <w:r>
        <w:t>6.155</w:t>
      </w:r>
    </w:p>
    <w:p>
      <w:r>
        <w:t>6.211</w:t>
      </w:r>
    </w:p>
    <w:p>
      <w:r>
        <w:t>923</w:t>
      </w:r>
    </w:p>
    <w:p>
      <w:r>
        <w:t>932</w:t>
      </w:r>
    </w:p>
    <w:p>
      <w:r>
        <w:t>7.078</w:t>
      </w:r>
    </w:p>
    <w:p>
      <w:r>
        <w:t>7.143</w:t>
      </w:r>
    </w:p>
    <w:p>
      <w:r>
        <w:t>II.4</w:t>
      </w:r>
    </w:p>
    <w:p>
      <w:r>
        <w:t>Kiểm tra việc khắc phục sự cố</w:t>
      </w:r>
    </w:p>
    <w:p>
      <w:r>
        <w:t>1</w:t>
      </w:r>
    </w:p>
    <w:p>
      <w:r>
        <w:t>Kiểm tra báo cáo khắc phục sự cố</w:t>
      </w:r>
    </w:p>
    <w:p>
      <w:r>
        <w:t>Phần mềm</w:t>
      </w:r>
    </w:p>
    <w:p>
      <w:r>
        <w:t>1-3</w:t>
      </w:r>
    </w:p>
    <w:p>
      <w:r>
        <w:t>2.968</w:t>
      </w:r>
    </w:p>
    <w:p>
      <w:r>
        <w:t>11</w:t>
      </w:r>
    </w:p>
    <w:p>
      <w:r>
        <w:t>28</w:t>
      </w:r>
    </w:p>
    <w:p>
      <w:r>
        <w:t>99</w:t>
      </w:r>
    </w:p>
    <w:p>
      <w:r>
        <w:t>3.078</w:t>
      </w:r>
    </w:p>
    <w:p>
      <w:r>
        <w:t>3.106</w:t>
      </w:r>
    </w:p>
    <w:p>
      <w:r>
        <w:t>462</w:t>
      </w:r>
    </w:p>
    <w:p>
      <w:r>
        <w:t>466</w:t>
      </w:r>
    </w:p>
    <w:p>
      <w:r>
        <w:t>3.539</w:t>
      </w:r>
    </w:p>
    <w:p>
      <w:r>
        <w:t>3.571</w:t>
      </w:r>
    </w:p>
    <w:p>
      <w:r>
        <w:t>2</w:t>
      </w:r>
    </w:p>
    <w:p>
      <w:r>
        <w:t>Kiểm tra danh mục sự cố</w:t>
      </w:r>
    </w:p>
    <w:p>
      <w:r>
        <w:t>Phần mềm</w:t>
      </w:r>
    </w:p>
    <w:p>
      <w:r>
        <w:t>1-3</w:t>
      </w:r>
    </w:p>
    <w:p>
      <w:r>
        <w:t>2.968</w:t>
      </w:r>
    </w:p>
    <w:p>
      <w:r>
        <w:t>11</w:t>
      </w:r>
    </w:p>
    <w:p>
      <w:r>
        <w:t>28</w:t>
      </w:r>
    </w:p>
    <w:p>
      <w:r>
        <w:t>99</w:t>
      </w:r>
    </w:p>
    <w:p>
      <w:r>
        <w:t>3.078</w:t>
      </w:r>
    </w:p>
    <w:p>
      <w:r>
        <w:t>3.106</w:t>
      </w:r>
    </w:p>
    <w:p>
      <w:r>
        <w:t>462</w:t>
      </w:r>
    </w:p>
    <w:p>
      <w:r>
        <w:t>466</w:t>
      </w:r>
    </w:p>
    <w:p>
      <w:r>
        <w:t>3.539</w:t>
      </w:r>
    </w:p>
    <w:p>
      <w:r>
        <w:t>3.571</w:t>
      </w:r>
    </w:p>
    <w:p>
      <w:r>
        <w:t>II.5</w:t>
      </w:r>
    </w:p>
    <w:p>
      <w:r>
        <w:t>Kiểm tra việc cập nhật phần mềm</w:t>
      </w:r>
    </w:p>
    <w:p>
      <w:r>
        <w:t>1</w:t>
      </w:r>
    </w:p>
    <w:p>
      <w:r>
        <w:t>Kiểm tra báo cáo cập nhật</w:t>
      </w:r>
    </w:p>
    <w:p>
      <w:r>
        <w:t>Phần mềm</w:t>
      </w:r>
    </w:p>
    <w:p>
      <w:r>
        <w:t>1-3</w:t>
      </w:r>
    </w:p>
    <w:p>
      <w:r>
        <w:t>5.935</w:t>
      </w:r>
    </w:p>
    <w:p>
      <w:r>
        <w:t>21</w:t>
      </w:r>
    </w:p>
    <w:p>
      <w:r>
        <w:t>56</w:t>
      </w:r>
    </w:p>
    <w:p>
      <w:r>
        <w:t>198</w:t>
      </w:r>
    </w:p>
    <w:p>
      <w:r>
        <w:t>6.155</w:t>
      </w:r>
    </w:p>
    <w:p>
      <w:r>
        <w:t>6.211</w:t>
      </w:r>
    </w:p>
    <w:p>
      <w:r>
        <w:t>923</w:t>
      </w:r>
    </w:p>
    <w:p>
      <w:r>
        <w:t>932</w:t>
      </w:r>
    </w:p>
    <w:p>
      <w:r>
        <w:t>7.078</w:t>
      </w:r>
    </w:p>
    <w:p>
      <w:r>
        <w:t>7.143</w:t>
      </w:r>
    </w:p>
    <w:p>
      <w:r>
        <w:t>II.6</w:t>
      </w:r>
    </w:p>
    <w:p>
      <w:r>
        <w:t>Kiểm tra việc sao lưu, phục hồi hệ thống</w:t>
      </w:r>
    </w:p>
    <w:p>
      <w:r>
        <w:t>1</w:t>
      </w:r>
    </w:p>
    <w:p>
      <w:r>
        <w:t>Kiểm tra nhật ký duy trì vận hành hệ thống</w:t>
      </w:r>
    </w:p>
    <w:p>
      <w:r>
        <w:t>Phần mềm</w:t>
      </w:r>
    </w:p>
    <w:p>
      <w:r>
        <w:t>1-3</w:t>
      </w:r>
    </w:p>
    <w:p>
      <w:r>
        <w:t>2.968</w:t>
      </w:r>
    </w:p>
    <w:p>
      <w:r>
        <w:t>11</w:t>
      </w:r>
    </w:p>
    <w:p>
      <w:r>
        <w:t>28</w:t>
      </w:r>
    </w:p>
    <w:p>
      <w:r>
        <w:t>99</w:t>
      </w:r>
    </w:p>
    <w:p>
      <w:r>
        <w:t>3.078</w:t>
      </w:r>
    </w:p>
    <w:p>
      <w:r>
        <w:t>3.106</w:t>
      </w:r>
    </w:p>
    <w:p>
      <w:r>
        <w:t>462</w:t>
      </w:r>
    </w:p>
    <w:p>
      <w:r>
        <w:t>466</w:t>
      </w:r>
    </w:p>
    <w:p>
      <w:r>
        <w:t>3.539</w:t>
      </w:r>
    </w:p>
    <w:p>
      <w:r>
        <w:t>3.571</w:t>
      </w:r>
    </w:p>
    <w:p>
      <w:r>
        <w:t>2</w:t>
      </w:r>
    </w:p>
    <w:p>
      <w:r>
        <w:t>Kiểm tra báo cáo phục hồi hệ thống</w:t>
      </w:r>
    </w:p>
    <w:p>
      <w:r>
        <w:t>Phần mềm</w:t>
      </w:r>
    </w:p>
    <w:p>
      <w:r>
        <w:t>1-3</w:t>
      </w:r>
    </w:p>
    <w:p>
      <w:r>
        <w:t>2.968</w:t>
      </w:r>
    </w:p>
    <w:p>
      <w:r>
        <w:t>11</w:t>
      </w:r>
    </w:p>
    <w:p>
      <w:r>
        <w:t>28</w:t>
      </w:r>
    </w:p>
    <w:p>
      <w:r>
        <w:t>99</w:t>
      </w:r>
    </w:p>
    <w:p>
      <w:r>
        <w:t>3.078</w:t>
      </w:r>
    </w:p>
    <w:p>
      <w:r>
        <w:t>3.106</w:t>
      </w:r>
    </w:p>
    <w:p>
      <w:r>
        <w:t>462</w:t>
      </w:r>
    </w:p>
    <w:p>
      <w:r>
        <w:t>466</w:t>
      </w:r>
    </w:p>
    <w:p>
      <w:r>
        <w:t>3.539</w:t>
      </w:r>
    </w:p>
    <w:p>
      <w:r>
        <w:t>3.571</w:t>
      </w:r>
    </w:p>
    <w:p>
      <w:r>
        <w:t>II.7</w:t>
      </w:r>
    </w:p>
    <w:p>
      <w:r>
        <w:t>Kiểm tra việc quản lý thông tin cấu hình</w:t>
      </w:r>
    </w:p>
    <w:p>
      <w:r>
        <w:t>1</w:t>
      </w:r>
    </w:p>
    <w:p>
      <w:r>
        <w:t>Kiểm tra nhật ký quản lý thông tin</w:t>
      </w:r>
    </w:p>
    <w:p>
      <w:r>
        <w:t>Phần mềm</w:t>
      </w:r>
    </w:p>
    <w:p>
      <w:r>
        <w:t>1-3</w:t>
      </w:r>
    </w:p>
    <w:p>
      <w:r>
        <w:t>11.871</w:t>
      </w:r>
    </w:p>
    <w:p>
      <w:r>
        <w:t>43</w:t>
      </w:r>
    </w:p>
    <w:p>
      <w:r>
        <w:t>11</w:t>
      </w:r>
    </w:p>
    <w:p>
      <w:r>
        <w:t>397</w:t>
      </w:r>
    </w:p>
    <w:p>
      <w:r>
        <w:t>12.311</w:t>
      </w:r>
    </w:p>
    <w:p>
      <w:r>
        <w:t>12.322</w:t>
      </w:r>
    </w:p>
    <w:p>
      <w:r>
        <w:t>1.847</w:t>
      </w:r>
    </w:p>
    <w:p>
      <w:r>
        <w:t>1.848</w:t>
      </w:r>
    </w:p>
    <w:p>
      <w:r>
        <w:t>14.157</w:t>
      </w:r>
    </w:p>
    <w:p>
      <w:r>
        <w:t>14.170</w:t>
      </w:r>
    </w:p>
    <w:p>
      <w:r>
        <w:t>III</w:t>
      </w:r>
    </w:p>
    <w:p>
      <w:r>
        <w:t>LẬP HỒ SƠ KIỂM TRA, NGHIỆM THU</w:t>
      </w:r>
    </w:p>
    <w:p>
      <w:r>
        <w:t>1</w:t>
      </w:r>
    </w:p>
    <w:p>
      <w:r>
        <w:t>Kiểm tra, nghiệm thu công tác sửa chữa, hoàn chỉnh các sai sót trong quá trình thi công của đơn vị thi công</w:t>
      </w:r>
    </w:p>
    <w:p>
      <w:r>
        <w:t>Hồ sơ</w:t>
      </w:r>
    </w:p>
    <w:p>
      <w:r>
        <w:t>1-3</w:t>
      </w:r>
    </w:p>
    <w:p>
      <w:r>
        <w:t>78.027</w:t>
      </w:r>
    </w:p>
    <w:p>
      <w:r>
        <w:t>538</w:t>
      </w:r>
    </w:p>
    <w:p>
      <w:r>
        <w:t>73.500</w:t>
      </w:r>
    </w:p>
    <w:p>
      <w:r>
        <w:t>989</w:t>
      </w:r>
    </w:p>
    <w:p>
      <w:r>
        <w:t>3.354</w:t>
      </w:r>
    </w:p>
    <w:p>
      <w:r>
        <w:t>155.419</w:t>
      </w:r>
    </w:p>
    <w:p>
      <w:r>
        <w:t>156.408</w:t>
      </w:r>
    </w:p>
    <w:p>
      <w:r>
        <w:t>23.313</w:t>
      </w:r>
    </w:p>
    <w:p>
      <w:r>
        <w:t>23.461</w:t>
      </w:r>
    </w:p>
    <w:p>
      <w:r>
        <w:t>178.732</w:t>
      </w:r>
    </w:p>
    <w:p>
      <w:r>
        <w:t>179.869</w:t>
      </w:r>
    </w:p>
    <w:p>
      <w:r>
        <w:t>2</w:t>
      </w:r>
    </w:p>
    <w:p>
      <w:r>
        <w:t>Lập hồ sơ nghiệm thu dự án</w:t>
      </w:r>
    </w:p>
    <w:p>
      <w:r>
        <w:t>Hồ sơ</w:t>
      </w:r>
    </w:p>
    <w:p>
      <w:r>
        <w:t>1-3</w:t>
      </w:r>
    </w:p>
    <w:p>
      <w:r>
        <w:t>52.018</w:t>
      </w:r>
    </w:p>
    <w:p>
      <w:r>
        <w:t>287</w:t>
      </w:r>
    </w:p>
    <w:p>
      <w:r>
        <w:t>77.750</w:t>
      </w:r>
    </w:p>
    <w:p>
      <w:r>
        <w:t>658</w:t>
      </w:r>
    </w:p>
    <w:p>
      <w:r>
        <w:t>2.234</w:t>
      </w:r>
    </w:p>
    <w:p>
      <w:r>
        <w:t>132.289</w:t>
      </w:r>
    </w:p>
    <w:p>
      <w:r>
        <w:t>132.947</w:t>
      </w:r>
    </w:p>
    <w:p>
      <w:r>
        <w:t>19.843</w:t>
      </w:r>
    </w:p>
    <w:p>
      <w:r>
        <w:t>19.942</w:t>
      </w:r>
    </w:p>
    <w:p>
      <w:r>
        <w:t>152.133</w:t>
      </w:r>
    </w:p>
    <w:p>
      <w:r>
        <w:t>152.890</w:t>
      </w:r>
    </w:p>
    <w:p>
      <w:r>
        <w:t>QUY ĐỊNH VIẾT TẮT</w:t>
      </w:r>
    </w:p>
    <w:p>
      <w:r>
        <w:t>STT</w:t>
      </w:r>
    </w:p>
    <w:p>
      <w:r>
        <w:t>Nội dung viết tắt</w:t>
      </w:r>
    </w:p>
    <w:p>
      <w:r>
        <w:t>Chữ viết tắt</w:t>
      </w:r>
    </w:p>
    <w:p>
      <w:r>
        <w:t>1</w:t>
      </w:r>
    </w:p>
    <w:p>
      <w:r>
        <w:t>Trường hợp sử dụng</w:t>
      </w:r>
    </w:p>
    <w:p>
      <w:r>
        <w:t>THSD</w:t>
      </w:r>
    </w:p>
    <w:p>
      <w:r>
        <w:t>2</w:t>
      </w:r>
    </w:p>
    <w:p>
      <w:r>
        <w:t>Đối tượng quản lý</w:t>
      </w:r>
    </w:p>
    <w:p>
      <w:r>
        <w:t>ĐTQL</w:t>
      </w:r>
    </w:p>
    <w:p>
      <w:r>
        <w:t>3</w:t>
      </w:r>
    </w:p>
    <w:p>
      <w:r>
        <w:t>Loại khó khăn</w:t>
      </w:r>
    </w:p>
    <w:p>
      <w:r>
        <w:t>KK</w:t>
      </w:r>
    </w:p>
    <w:p>
      <w:r>
        <w:t>4</w:t>
      </w:r>
    </w:p>
    <w:p>
      <w:r>
        <w:t>Loại khó khăn 1</w:t>
      </w:r>
    </w:p>
    <w:p>
      <w:r>
        <w:t>KK1</w:t>
      </w:r>
    </w:p>
    <w:p>
      <w:r>
        <w:t>5</w:t>
      </w:r>
    </w:p>
    <w:p>
      <w:r>
        <w:t>Loại khó khăn 2</w:t>
      </w:r>
    </w:p>
    <w:p>
      <w:r>
        <w:t>KK2</w:t>
      </w:r>
    </w:p>
    <w:p>
      <w:r>
        <w:t>6</w:t>
      </w:r>
    </w:p>
    <w:p>
      <w:r>
        <w:t>Loại khó khăn 3</w:t>
      </w:r>
    </w:p>
    <w:p>
      <w:r>
        <w:t>KK3</w:t>
      </w:r>
    </w:p>
    <w:p>
      <w:r>
        <w:t>7</w:t>
      </w:r>
    </w:p>
    <w:p>
      <w:r>
        <w:t>Loại khó khăn 4</w:t>
      </w:r>
    </w:p>
    <w:p>
      <w:r>
        <w:t>KK4</w:t>
      </w:r>
    </w:p>
    <w:p>
      <w:r>
        <w:t>8</w:t>
      </w:r>
    </w:p>
    <w:p>
      <w:r>
        <w:t>Loại khó khăn 5</w:t>
      </w:r>
    </w:p>
    <w:p>
      <w:r>
        <w:t>KK5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