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022/2025/QĐ-UBND về Quy định dạy thêm, học thêm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022/2025/QĐ-UBND</w:t>
      </w:r>
    </w:p>
    <w:p>
      <w:r>
        <w:t>Đắk Lắk, ngày 10 tháng 11 năm 2025</w:t>
      </w:r>
    </w:p>
    <w:p>
      <w:r>
        <w:t>QUYẾT ĐỊNH</w:t>
      </w:r>
    </w:p>
    <w:p>
      <w:r>
        <w:t>BAN HÀNH QUY ĐỊNH VỀ DẠY THÊM, HỌC THÊM TRÊN ĐỊA BÀN TỈNH ĐẮK LẮK</w:t>
      </w:r>
    </w:p>
    <w:p>
      <w:r>
        <w:t>Căn cứ Luật Tổ chức chính quyền địa phương số 72/2025/QH15;</w:t>
      </w:r>
    </w:p>
    <w:p>
      <w:r>
        <w:t>Căn cứ Luật Giáo dục số 43/2019/QH14;</w:t>
      </w:r>
    </w:p>
    <w:p>
      <w:r>
        <w:t>Căn cứ Nghị định số 24/2021/NĐ-CP của Chính phủ quy định việc quản lý trong cơ sở giáo dục mầm non và cơ sở giáo dục phổ thông công lập;</w:t>
      </w:r>
    </w:p>
    <w:p>
      <w:r>
        <w:t>Căn cứ Nghị định số 125/NĐ-CP của Chính phủ quy định về điều kiện đầu tư và hoạt động trong lĩnh vực giáo dục;</w:t>
      </w:r>
    </w:p>
    <w:p>
      <w:r>
        <w:t>Căn cứ Nghị định số 142/2025/NĐ-CP của Chính phủ quy định về phân định thẩm quyền của chính quyền địa phương hai cấp trong lĩnh vực quản lí nhà nước của Bộ Giáo dục và Đào tạo;</w:t>
      </w:r>
    </w:p>
    <w:p>
      <w:r>
        <w:t>Căn cứ Điều 8 Thông tư số 29/2024/TT-BGDĐT của Bộ trưởng Bộ Giáo dục và Đào tạo ban hành Quy định về dạy thêm, học thêm;</w:t>
      </w:r>
    </w:p>
    <w:p>
      <w:r>
        <w:t>Căn cứ Điều 16 Thông tư số 10/2025/TT-BGDĐT của Bộ Giáo dục và Đào tạo Quy định về phân quyền, phân cấp và phân định thẩm quyền thực hiện nhiệm vụ quản lí nhà nước của chính quyền địa phương hai cấp đối với giáo dục phổ thông;</w:t>
      </w:r>
    </w:p>
    <w:p>
      <w:r>
        <w:t>Căn cứ Nghị quyết số 0280/NQ-UBND ngày 31/10/2025 của UBND tỉnh về việc thông qua nội dung lấy ý kiến thành viên UBND tỉnh đối với dự thảo Quyết định của UBND tỉnh Quy định về dạy thêm, học thêm trên địa bàn tỉnh Đắk Lắk do Sở Giáo dục và Đào tạo tham mưu, đề xuất;</w:t>
      </w:r>
    </w:p>
    <w:p>
      <w:r>
        <w:t>Theo đề nghị của Giám đốc Sở Giáo dục và Đào tạo tại Tờ trình số 66 /TTr- SGDĐT ngày 21 tháng 10 năm 2025;</w:t>
      </w:r>
    </w:p>
    <w:p>
      <w:r>
        <w:t>Uỷ ban nhân dân tỉnh ban hành Quyết định quy định dạy thêm, học thêm trên địa bàn tỉnh Đắk Lắk.</w:t>
      </w:r>
    </w:p>
    <w:p>
      <w:r>
        <w:t>Điều 1.  Ban hành kèm theo Quyết định này Quy định về dạy thêm, học thêm trên địa bàn tỉnh Đắk Lắk.</w:t>
      </w:r>
    </w:p>
    <w:p>
      <w:r>
        <w:t>Điều 2.  Giao Sở Giáo dục và Đào tạo chủ trì, phối hợp với các cơ quan, đơn vị, địa phương tổ chức triển khai thực hiện Quyết định; theo dõi, kiểm tra, đôn đốc việc triển khai thực hiện và báo cáo Ủy ban nhân dân tỉnh theo quy định.</w:t>
      </w:r>
    </w:p>
    <w:p>
      <w:r>
        <w:t>Điều 3.  Quyết định này có hiệu lực thi hành kể từ ngày 21 tháng 11 năm 2025.</w:t>
      </w:r>
    </w:p>
    <w:p>
      <w:r>
        <w:t>Điều 4.  Chánh Văn phòng Uỷ ban nhân dân tỉnh; Chánh Thanh tra tỉnh, Giám đốc các Sở: Giáo dục và Đào tạo, Tài chính; Chủ tịch Uỷ ban nhân dân các xã, phường và các cơ quan, tổ chức, cá nhân có liên quan chịu trách nhiệm thi hành quyết định này./.</w:t>
      </w:r>
    </w:p>
    <w:p>
      <w:r>
        <w:t>Nơi nhận:</w:t>
      </w:r>
    </w:p>
    <w:p>
      <w:r>
        <w:t>- Như Điều 4;</w:t>
      </w:r>
    </w:p>
    <w:p>
      <w:r>
        <w:t>- Các Bộ: Giáo dục và Đào tạo, Tài chính;</w:t>
      </w:r>
    </w:p>
    <w:p>
      <w:r>
        <w:t>- Cục Kiểm tra văn bản và Quản lý xử lý vi phạm hành chính, Bộ Tư pháp;</w:t>
      </w:r>
    </w:p>
    <w:p>
      <w:r>
        <w:t>- Vụ Pháp chế, Vụ GDPT- Bộ GDĐT;</w:t>
      </w:r>
    </w:p>
    <w:p>
      <w:r>
        <w:t>- TT Tỉnh ủy, TT HĐND tỉnh (b/c);</w:t>
      </w:r>
    </w:p>
    <w:p>
      <w:r>
        <w:t>- UBMT Tổ quốc Việt Nam tỉnh;</w:t>
      </w:r>
    </w:p>
    <w:p>
      <w:r>
        <w:t>- Các sở, ban, ngành, đoàn thể tỉnh;</w:t>
      </w:r>
    </w:p>
    <w:p>
      <w:r>
        <w:t>- Báo và Phát thanh, Truyền hình Đắk Lắk;</w:t>
      </w:r>
    </w:p>
    <w:p>
      <w:r>
        <w:t>- Các PCVP UBND tỉnh;</w:t>
      </w:r>
    </w:p>
    <w:p>
      <w:r>
        <w:t>- UBND các xã, phường;</w:t>
      </w:r>
    </w:p>
    <w:p>
      <w:r>
        <w:t>- Các phòng, trung tâm thuộc VP UBND tỉnh;</w:t>
      </w:r>
    </w:p>
    <w:p>
      <w:r>
        <w:t>- Lưu: VT, KGVX (L175).</w:t>
      </w:r>
    </w:p>
    <w:p>
      <w:r>
        <w:t>TM. ỦY BAN NHÂN DÂN</w:t>
      </w:r>
    </w:p>
    <w:p>
      <w:r>
        <w:t>KT. CHỦ TỊCH</w:t>
      </w:r>
    </w:p>
    <w:p>
      <w:r>
        <w:t>PHÓ CHỦ TỊCH</w:t>
      </w:r>
    </w:p>
    <w:p>
      <w:r>
        <w:t>Nguyễn Thiên Văn</w:t>
      </w:r>
    </w:p>
    <w:p>
      <w:r>
        <w:t>QUY ĐỊNH</w:t>
      </w:r>
    </w:p>
    <w:p>
      <w:r>
        <w:t>VỀ DẠY THÊM, HỌC THÊM TRÊN ĐỊA BÀN TỈNH ĐẮK LẮK</w:t>
      </w:r>
    </w:p>
    <w:p>
      <w:r>
        <w:t>(Ban hành kèm theo Quyết định số             /2025/QĐ-UBND ngày     tháng    năm 2025 của Uỷ ban nhân dân tỉnh Đắk Lắk)</w:t>
      </w:r>
    </w:p>
    <w:p>
      <w:r>
        <w:t>Chương I</w:t>
      </w:r>
    </w:p>
    <w:p>
      <w:r>
        <w:t>QUY ĐỊNH CHUNG</w:t>
      </w:r>
    </w:p>
    <w:p>
      <w:r>
        <w:t>Điều 1. Phạm vi điều chỉnh</w:t>
      </w:r>
    </w:p>
    <w:p>
      <w:r>
        <w:t>1. Quy định này quy định về dạy thêm, học thêm đối với giáo dục phổ thông, giáo dục thường xuyên, bao gồm: Trách nhiệm Uỷ ban nhân dân cấp xã, cơ quan quản lý giáo dục và các cơ quan liên quan trong việc thực hiện quy định về dạy thêm, học thêm; quản lý và sử dụng kinh phí tổ chức dạy thêm, học thêm; công tác thanh tra, kiểm tra và xử lý vi phạm.</w:t>
      </w:r>
    </w:p>
    <w:p>
      <w:r>
        <w:t>2. Những nội dung khác không được quy định trong Quy định này thì áp dụng theo quy định tại Thông tư số 29/2024/TT-BGDĐT của Bộ trưởng Bộ Giáo dục và Đào tạo và các quy định hiện hành có liên quan.</w:t>
      </w:r>
    </w:p>
    <w:p>
      <w:r>
        <w:t>Điều 2. Đối tượng áp dụng</w:t>
      </w:r>
    </w:p>
    <w:p>
      <w:r>
        <w:t>Quy định này áp dụng đối với người dạy thêm, người học thêm; tổ chức, cá nhân tổ chức dạy thêm, học thêm và các tổ chức, cá nhân có liên quan trên địa bàn tỉnh Đắk Lắk.</w:t>
      </w:r>
    </w:p>
    <w:p>
      <w:r>
        <w:t>Chương II</w:t>
      </w:r>
    </w:p>
    <w:p>
      <w:r>
        <w:t>TRÁCH NHIỆM QUẢN LÝ HOẠT ĐỘNG DẠY THÊM, HỌC THÊM</w:t>
      </w:r>
    </w:p>
    <w:p>
      <w:r>
        <w:t>Điều 3. Trách nhiệm của Sở Giáo dục và Đào tạo</w:t>
      </w:r>
    </w:p>
    <w:p>
      <w:r>
        <w:t>1. Hướng dẫn, tổ chức thực hiện quy định về dạy thêm, học thêm cho các nhà trường, các tổ chức và cá nhân có liên quan thuộc phạm vi quản lý trên địa bàn tỉnh.</w:t>
      </w:r>
    </w:p>
    <w:p>
      <w:r>
        <w:t>2. Tổ chức, phối hợp với các cơ quan, ban, ngành liên quan tổ chức phổ biến, thanh tra, kiểm tra về nội dung dạy thêm, học thêm; phòng ngừa và xử lý vi phạm theo thẩm quyền hoặc đề nghị cơ quan có thẩm quyền xử lý vi phạm theo quy định.</w:t>
      </w:r>
    </w:p>
    <w:p>
      <w:r>
        <w:t>3. Phối hợp với với các đơn vị có liên quan tham mưu, trình cấp có thẩm quyền bố trí nguồn kinh phí hỗ trợ hoạt động dạy thêm, học thêm trong trường công lập theo phân cấp quản lý.</w:t>
      </w:r>
    </w:p>
    <w:p>
      <w:r>
        <w:t>4. Tuyên truyền, phổ biến, chỉ đạo, hướng dẫn cho các cơ sở giáo dục, các tổ chức, cá nhân liên quan thuộc phạm vi quản lý trên địa bàn tỉnh Đắk Lắk thực hiện đúng các quy định về dạy thêm, học thêm.</w:t>
      </w:r>
    </w:p>
    <w:p>
      <w:r>
        <w:t>5. Thông báo công khai nơi tiếp công dân tại trụ sở cơ quan và số điện thoại, địa chỉ hộp thư điện tử để tiếp nhận những phản ánh kiến nghị của các cá nhân, tổ chức trên địa bàn tỉnh Đắk Lắk về những vấn đề liên quan đến dạy thêm, học thêm trên địa bàn để kịp thời xử lý.</w:t>
      </w:r>
    </w:p>
    <w:p>
      <w:r>
        <w:t>6. Tổng hợp kết quả thực hiện quản lý dạy thêm, học thêm báo cáo Uỷ ban nhân dân tỉnh, Bộ Giáo dục và Đào tạo khi kết thúc năm học theo quy định hoặc theo yêu cầu đột xuất.</w:t>
      </w:r>
    </w:p>
    <w:p>
      <w:r>
        <w:t>Điều 4. Trách nhiệm của Sở Tài chính</w:t>
      </w:r>
    </w:p>
    <w:p>
      <w:r>
        <w:t>1. Hướng dẫn, cấp giấy chứng nhận đăng ký doanh nghiệp cho các tổ chức hoặc cá nhân tổ chức hoạt động dạy thêm ngoài nhà trường có thu tiền của học sinh theo đúng quy định của pháp luật.</w:t>
      </w:r>
    </w:p>
    <w:p>
      <w:r>
        <w:t>2. Tổ chức hoặc phối hợp với các cơ quan liên quan kiểm tra việc cấp giấy chứng nhận đăng ký doanh nghiệp cho cơ sở dạy thêm ngoài nhà trường của Ủy ban nhân dân cấp xã.</w:t>
      </w:r>
    </w:p>
    <w:p>
      <w:r>
        <w:t>3. Công khai, định kỳ thông báo bằng văn bản danh sách các cơ sở dạy thêm đã được Sở Tài chính cấp giấy chứng nhận đăng ký doanh nghiệp trên địa bàn tỉnh cho Sở Giáo dục và Đào tạo, Ủy ban nhân dân cấp xã và các đơn vị có liên quan.</w:t>
      </w:r>
    </w:p>
    <w:p>
      <w:r>
        <w:t>4. Phối hợp với Sở Giáo dục và Đào tạo và các cơ quan liên quan tổng hợp, cân đối nguồn lực, tham mưu cấp có thẩm quyền bố trí kinh phí thực hiện theo phân cấp quản lý ngân sách hiện hành.</w:t>
      </w:r>
    </w:p>
    <w:p>
      <w:r>
        <w:t>Điều 5. Đề nghị Ủy ban Mặt trận Tổ quốc, các hội, các đoàn thể tỉnh</w:t>
      </w:r>
    </w:p>
    <w:p>
      <w:r>
        <w:t>Tăng cường công tác tuyên truyền, vận động Nhân dân, hội viên, đoàn viên biết và thực hiện đúng quy định về dạy thêm, học thêm; tăng cường các hoạt động giám sát việc chấp hành các quy định về dạy thêm, học thêm của các tổ chức, cá nhân có liên quan.</w:t>
      </w:r>
    </w:p>
    <w:p>
      <w:r>
        <w:t>Điều 6. Trách nhiệm của Uỷ ban nhân dân cấp xã</w:t>
      </w:r>
    </w:p>
    <w:p>
      <w:r>
        <w:t>1. Tuyên truyền, phổ biến, chỉ đạo, hướng dẫn cho các cơ sở giáo dục, các tổ chức, cá nhân liên quan thuộc phạm vi quản lý thực hiện đúng các quy định về dạy thêm, học thêm.</w:t>
      </w:r>
    </w:p>
    <w:p>
      <w:r>
        <w:t>2. Uỷ ban nhân dân cấp xã chịu trách nhiệm quản lý hoạt động dạy thêm, học thêm trên địa bàn.</w:t>
      </w:r>
    </w:p>
    <w:p>
      <w:r>
        <w:t>3. Hướng dẫn, kiểm tra việc thực hiện hoạt động dạy thêm, học thêm trên địa bàn để phát hiện các sai phạm, kịp thời xử lý hoặc kiến nghị với cơ quan có thẩm quyền xử lý vi phạm.</w:t>
      </w:r>
    </w:p>
    <w:p>
      <w:r>
        <w:t>4. Thực hiện giám sát, kiểm tra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p>
      <w:r>
        <w:t>5. Tổ chức hoặc phối hợp với các cơ quan liên quan tổ chức kiểm tra hoạt động dạy thêm, học thêm trên địa bàn quản lý; phát hiện và xử lý vi phạm theo thẩm quyền hoặc đề nghị cơ quan có thẩm quyền xử lý vi phạm.</w:t>
      </w:r>
    </w:p>
    <w:p>
      <w:r>
        <w:t>6. Thông báo công khai nơi tiếp công dân tại trụ sở cơ quan và số điện thoại, địa chỉ hộp thư điện tử để tiếp nhận những phản ánh kiến nghị của các cá nhân, tổ chức trên địa bàn về những vấn đề liên quan đến dạy thêm, học thêm trên địa bàn để kịp thời xử lý.</w:t>
      </w:r>
    </w:p>
    <w:p>
      <w:r>
        <w:t>7. Thực hiện chế độ báo cáo định kỳ hoặc đột xuất với Uỷ ban nhân dân tỉnh (qua Sở Giáo dục và Đào tạo) mỗi năm 02 lần vào cuối tháng 6 và cuối tháng 12.</w:t>
      </w:r>
    </w:p>
    <w:p>
      <w:r>
        <w:t>Điều 7. Trách nhiệm của Hiệu trưởng (bao gồm Hiệu trưởng hoặc Giám đốc hoặc người đứng đầu nhà trường)</w:t>
      </w:r>
    </w:p>
    <w:p>
      <w:r>
        <w:t>1. Trách nhiệm của Hiệu trưởng: Thực hiện theo quy định tại Điều 13 Thông tư số 29/2024/TT-BGDĐT.</w:t>
      </w:r>
    </w:p>
    <w:p>
      <w:r>
        <w:t>2. Tổ chức tuyên truyền, phổ biến, quán triệt các văn bản quy định về dạy thêm, học thêm đến toàn thể cán bộ, giáo viên, nhân viên, người lao động thuộc phạm vi quản lý; nâng cao nhận thức và trách nhiệm của nhà giáo trong việc thực hiện nghiêm túc các quy định của pháp luật.</w:t>
      </w:r>
    </w:p>
    <w:p>
      <w:r>
        <w:t>3. Tham mưu cho các cơ quan quản lý cấp trên bố trí nguồn ngân sách nhà nước để tổ chức hoạt động dạy thêm, học thêm trong nhà trường; huy động các nguồn kinh phí hợp pháp hỗ trợ cho hoạt động dạy thêm, học thêm trong nhà trường đảm bảo theo đúng quy định của pháp luật.</w:t>
      </w:r>
    </w:p>
    <w:p>
      <w:r>
        <w:t>4. Nêu cao trách nhiệm của người đứng đầu trong việc quản lý giáo viên đang dạy học tại nhà trường khi tham gia dạy thêm ngoài nhà trường bảo đảm thực hiện theo đúng các quy định tại khoản 3 Điều 6 Thông tư số 29/2024/TT-BGDĐT.</w:t>
      </w:r>
    </w:p>
    <w:p>
      <w:r>
        <w:t>5. Thực hiện chế độ báo cáo định kỳ về công tác quản lý hoạt động dạy thêm, học thêm trong và ngoài nhà trường của giáo viên thuộc đơn vị mình cho cơ quan quản lý cấp trên theo quy định; báo cáo đột xuất khi có yêu cầu của các cơ quan có thẩm quyền.</w:t>
      </w:r>
    </w:p>
    <w:p>
      <w:r>
        <w:t>Điều 8. Trách nhiệm của tổ chức, cá nhân tổ chức dạy thêm ngoài nhà trường có thu tiền của học sinh</w:t>
      </w:r>
    </w:p>
    <w:p>
      <w:r>
        <w:t>1. Thực hiện việc đăng ký kinh doanh và hoạt động theo các quy định của Thông tư số 29/2024/TT-BGDĐT và các quy định khác của pháp luật có liên quan; chịu hoàn toàn trách nhiệm về tổ chức hoạt động dạy thêm, học thêm trước pháp luật.</w:t>
      </w:r>
    </w:p>
    <w:p>
      <w:r>
        <w:t>2. Quản lý, lưu giữ hồ sơ tổ chức dạy thêm, học thêm bao gồm: Giấy đăng ký kinh doanh; bằng cấp, chứng chỉ người tham gia dạy thêm theo quy định; giáo trình dạy thêm; danh sách người tham gia học thêm; thời khoá biểu; hồ sơ tài chính và các hồ sơ khác có liên quan.</w:t>
      </w:r>
    </w:p>
    <w:p>
      <w:r>
        <w:t>3. Quản lý và đảm bảo chất lượng về dạy thêm, học thêm và quyền lợi của người học thêm, người dạy thêm. Nếu tạm dừng hoạt động hoặc chấm dứt dạy thêm phải báo cáo cơ quan cấp giấy đăng ký kinh doanh và các cơ quan quản lý, thông báo công khai cho người học thêm biết trước ít nhất 30 ngày. Hoàn trả các khoản tiền đã thu của người học thêm tương ứng với thời gian dạy thêm không thực hiện, thanh toán đầy đủ kinh phí với người dạy thêm, nghĩa vụ thuế với các tổ chức, cá nhân có liên quan.</w:t>
      </w:r>
    </w:p>
    <w:p>
      <w:r>
        <w:t>4. Quản lý, sử dụng tiền học thêm theo quy định.</w:t>
      </w:r>
    </w:p>
    <w:p>
      <w:r>
        <w:t>5. Tiếp nhận và xử lý ý kiến, kiến nghị, nguyện vọng của học sinh và cha mẹ học sinh về việc dạy thêm, học thêm trước và trong quá trình tổ chức thực hiện.</w:t>
      </w:r>
    </w:p>
    <w:p>
      <w:r>
        <w:t>6. Thực hiện báo cáo hoạt động dạy thêm, học thêm tại đơn vị định kỳ cuối tháng 5 và cuối tháng 11 (qua Ủy ban nhân dân cấp xã) hoặc báo cáo đột xuất với các cơ quan chức năng khi được yêu cầu.</w:t>
      </w:r>
    </w:p>
    <w:p>
      <w:r>
        <w:t>Chương III</w:t>
      </w:r>
    </w:p>
    <w:p>
      <w:r>
        <w:t>QUẢN LÝ VÀ SỬ DỤNG KINH PHÍ TỔ CHỨC DẠY THÊM, HỌC THÊM</w:t>
      </w:r>
    </w:p>
    <w:p>
      <w:r>
        <w:t>Điều 9. Dạy thêm, học thêm trong nhà trường</w:t>
      </w:r>
    </w:p>
    <w:p>
      <w:r>
        <w:t>1. Kinh phí tổ chức dạy thêm, học thêm</w:t>
      </w:r>
    </w:p>
    <w:p>
      <w:r>
        <w:t>a) Việc tổ chức dạy thêm, học thêm trong nhà trường không thu tiền của học sinh; kinh phí thực hiện sử dụng từ nguồn ngân sách nhà nước và các nguồn kinh phí hợp pháp khác theo quy định của pháp luật.</w:t>
      </w:r>
    </w:p>
    <w:p>
      <w:r>
        <w:t>b) Tuỳ theo nguồn kinh phí ngân sách nhà nước giao cho đơn vị và các nguồn kinh phí hợp pháp khác theo quy định của pháp luật để quy định số tiền/tiết dạy thêm học thêm trong quy chế chi tiêu nội bộ của đơn vị, mức chi theo các quy định của pháp luật hiện hành; tỷ lệ phân bổ cho các nội dung chi phải thông qua hội nghị viên chức, người lao động và được dự toán, đưa vào quy chế chi tiêu nội bộ hàng năm của đơn vị, đảm bảo công khai, minh bạch.</w:t>
      </w:r>
    </w:p>
    <w:p>
      <w:r>
        <w:t>2. Quản lý và sử dụng kinh phí dạy thêm, học thêm</w:t>
      </w:r>
    </w:p>
    <w:p>
      <w:r>
        <w:t>Việc quản lý và sử dụng các nguồn kinh phí cho hoạt động dạy thêm, học thêm phải tuân thủ các quy định hiện hành của pháp luật về tài chính, ngân sách, tài sản, kế toán và thuế.</w:t>
      </w:r>
    </w:p>
    <w:p>
      <w:r>
        <w:t>Điều 10. Dạy thêm, học thêm ngoài nhà trường</w:t>
      </w:r>
    </w:p>
    <w:p>
      <w:r>
        <w:t>1. Thu, chi tiền học thêm</w:t>
      </w:r>
    </w:p>
    <w:p>
      <w:r>
        <w:t>a) Mức thu tiền theo thỏa thuận giữa cha mẹ học sinh, học sinh với các tổ chức, cá nhân tổ chức dạy thêm.</w:t>
      </w:r>
    </w:p>
    <w:p>
      <w:r>
        <w:t>b) Việc chi tiền dạy thêm trên cơ sở thỏa thuận hợp đồng giữa người tham gia dạy thêm, phục vụ cho việc dạy thêm, học thêm với tổ chức, cá nhân tổ chức dạy thêm.</w:t>
      </w:r>
    </w:p>
    <w:p>
      <w:r>
        <w:t>2. Quản lý và sử dụng tiền học thêm</w:t>
      </w:r>
    </w:p>
    <w:p>
      <w:r>
        <w:t>a) Tổ chức, cá nhân tổ chức dạy thêm phải quản lý và sử dụng tiền học thêm theo đúng các quy định của pháp luật.</w:t>
      </w:r>
    </w:p>
    <w:p>
      <w:r>
        <w:t>b) Khuyến khích các tổ chức, cá nhân có chế độ miễn, giảm tiền học thêm cho các đối tượng thuộc diện chính sách, có công, hộ nghèo, người dân tộc thiểu số.</w:t>
      </w:r>
    </w:p>
    <w:p>
      <w:r>
        <w:t>Chương IV</w:t>
      </w:r>
    </w:p>
    <w:p>
      <w:r>
        <w:t>CÔNG TÁC THANH TRA, KIỂM TRA VÀ XỬ LÝ VI PHẠM</w:t>
      </w:r>
    </w:p>
    <w:p>
      <w:r>
        <w:t>Điều 11. Công tác thanh tra, kiểm tra</w:t>
      </w:r>
    </w:p>
    <w:p>
      <w:r>
        <w:t>1. Hoạt động dạy thêm, học thêm chịu sự thanh tra từ các cơ quan thanh tra nhà nước theo quy định của pháp luật hiện hành.</w:t>
      </w:r>
    </w:p>
    <w:p>
      <w:r>
        <w:t>2. Hoạt động dạy thêm, học thêm chịu sự kiểm tra bởi các cơ quan quản lý giáo dục và các cơ quan quản lý nhà nước theo từng cấp, phù hợp với phân cấp quản lý đã quy định.</w:t>
      </w:r>
    </w:p>
    <w:p>
      <w:r>
        <w:t>Điều 12. Xử lý vi phạm</w:t>
      </w:r>
    </w:p>
    <w:p>
      <w:r>
        <w:t>1. Các đơn vị trường học, cơ sở dạy thêm và các tổ chức, cá nhân vi phạm quy định về dạy thêm, học thêm sẽ bị xử lý theo quy định của pháp luật, tùy thuộc vào tính chất và mức độ vi phạm.</w:t>
      </w:r>
    </w:p>
    <w:p>
      <w:r>
        <w:t>2. Người đứng đầu các cơ quan, tổ chức hoặc đơn vị có cán bộ, công chức, viên chức vi phạm quy định về dạy thêm, học thêm tùy vào tính chất và mức độ vi phạm thì bị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