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02007/QĐ-UBND năm 2025 đính chính lỗi kỹ thuật của Bảng số 4 và Bảng số 6 thuộc định mức Kinh tế kỹ thuật lập phương án sử dụng đối với diện tích đất thu hồi của các Công ty nông, lâm nghiệp trên địa bàn tỉnh Đắk Lắk kèm theo Quyết định 013/2025/QĐ-UBND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02007/QĐ-UBND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02007/QĐ-UBND</w:t>
      </w:r>
    </w:p>
    <w:p>
      <w:r>
        <w:t>Đắk Lắk, ngày 12 tháng 11 năm 2025</w:t>
      </w:r>
    </w:p>
    <w:p>
      <w:r>
        <w:t>QUYẾT ĐỊNH</w:t>
      </w:r>
    </w:p>
    <w:p>
      <w:r>
        <w:t>VỀ VIỆC ĐÍNH CHÍNH LỖI KỸ THUẬT CỦA BẢNG SỐ 4 VÀ BẢNG SỐ 6 THUỘC ĐỊNH MỨC KINH TẾ KỸ THUẬT LẬP PHƯƠNG ÁN SỬ DỤNG ĐỐI VỚI DIỆN TÍCH ĐẤT THU HỒI CỦA CÁC CÔNG TY NÔNG, LÂM NGHIỆP TRÊN ĐỊA BÀN TỈNH ĐẮK LẮK BAN HÀNH KÈM THEO QUYẾT ĐỊNH SỐ 013/2025/QĐ-UBND NGÀY 19/9/2025 CỦA UBND TỈNH ĐẮK LẮK</w:t>
      </w:r>
    </w:p>
    <w:p>
      <w:r>
        <w:t>CHỦ TỊCH ỦY BAN NHÂN DÂN TỈNH ĐẮK LẮK</w:t>
      </w:r>
    </w:p>
    <w:p>
      <w:r>
        <w:t>Căn cứ Luật Tổ chức chính quyền địa phương ngày 16 tháng 6 năm 2025;</w:t>
      </w:r>
    </w:p>
    <w:p>
      <w:r>
        <w:t>Căn cứ Luật ban hành văn bản quy phạm pháp luật năm 2025;</w:t>
      </w:r>
    </w:p>
    <w:p>
      <w:r>
        <w:t>Căn cứ Nghị định số 78/2025/NĐ-CP ngày 01 tháng 4 năm 2025 của Chính phủ quy định chi tiết một số điều và biện pháp để tổ chức, hướng dẫn thi hành Luật Ban hành văn bản quy phạm pháp luật, có hiệu lực kể từ ngày 01 tháng 4 năm 2025, được sửa đổi, bổ sung bởi Nghị định số 187/2025/NĐ-CP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có hiệu lực kể từ ngày 01 tháng 7 năm 2025;</w:t>
      </w:r>
    </w:p>
    <w:p>
      <w:r>
        <w:t>Căn cứ Quyết định số 013/2025/QĐ-UBND ngày 19/9/2025 của UBND tỉnh Đắk Lắk về việc ban hành định mức kinh tế kỹ thuật lập phương án sử dụng đối với diện tích đất thu hồi của các Công ty nông, lâm nghiệp trên địa bàn tỉnh Đắk Lắk.</w:t>
      </w:r>
    </w:p>
    <w:p>
      <w:r>
        <w:t>Xét đề nghị Sở Nông nghiệp và Môi trường tại Tờ trình số 0363/TTr-SNNMT ngày 04/11/2025.</w:t>
      </w:r>
    </w:p>
    <w:p>
      <w:r>
        <w:t>QUYẾT ĐỊNH:</w:t>
      </w:r>
    </w:p>
    <w:p>
      <w:r>
        <w:t>Điều 1.  Đính chính lỗi kỹ thuật của Bảng số 4 và Bảng số 6 thuộc định mức Kinh tế kỹ thuật lập phương án sử dụng đối với diện tích đất thu hồi của các Công ty nông, lâm nghiệp trên địa bàn tỉnh Đắk Lắk ban hành kèm theo Quyết định số 013/2025/QĐ-UBND ngày 19/9/2025 của UBND tỉnh Đắk Lắk, cụ thể như sau:</w:t>
      </w:r>
    </w:p>
    <w:p>
      <w:r>
        <w:t>1. Nội dung trước khi điều chỉnh:</w:t>
      </w:r>
    </w:p>
    <w:p>
      <w:r>
        <w:t>“2.1. Thiết bị</w:t>
      </w:r>
    </w:p>
    <w:p>
      <w:r>
        <w:t>Bảng số 4</w:t>
      </w:r>
    </w:p>
    <w:p>
      <w:r>
        <w:t>STT</w:t>
      </w:r>
    </w:p>
    <w:p>
      <w:r>
        <w:t>Thiết bị</w:t>
      </w:r>
    </w:p>
    <w:p>
      <w:r>
        <w:t>ĐVT</w:t>
      </w:r>
    </w:p>
    <w:p>
      <w:r>
        <w:t>Công suất (Kw/h)</w:t>
      </w:r>
    </w:p>
    <w:p>
      <w:r>
        <w:t>Số lượng</w:t>
      </w:r>
    </w:p>
    <w:p>
      <w:r>
        <w:t>Định mức</w:t>
      </w:r>
    </w:p>
    <w:p>
      <w:r>
        <w:t>(ca)</w:t>
      </w:r>
    </w:p>
    <w:p>
      <w:r>
        <w:t>Nội nghiệp</w:t>
      </w:r>
    </w:p>
    <w:p>
      <w:r>
        <w:t>Ngoại nghiệp</w:t>
      </w:r>
    </w:p>
    <w:p>
      <w:r>
        <w:t>1</w:t>
      </w:r>
    </w:p>
    <w:p>
      <w:r>
        <w:t>Máy scan A0</w:t>
      </w:r>
    </w:p>
    <w:p>
      <w:r>
        <w:t>Cái</w:t>
      </w:r>
    </w:p>
    <w:p>
      <w:r>
        <w:t>2,5</w:t>
      </w:r>
    </w:p>
    <w:p>
      <w:r>
        <w:t>1</w:t>
      </w:r>
    </w:p>
    <w:p>
      <w:r>
        <w:t>0,25</w:t>
      </w:r>
    </w:p>
    <w:p>
      <w:r>
        <w:t>2</w:t>
      </w:r>
    </w:p>
    <w:p>
      <w:r>
        <w:t>Máy scan A4</w:t>
      </w:r>
    </w:p>
    <w:p>
      <w:r>
        <w:t>Cái</w:t>
      </w:r>
    </w:p>
    <w:p>
      <w:r>
        <w:t>0,4</w:t>
      </w:r>
    </w:p>
    <w:p>
      <w:r>
        <w:t>1</w:t>
      </w:r>
    </w:p>
    <w:p>
      <w:r>
        <w:t>0,25</w:t>
      </w:r>
    </w:p>
    <w:p>
      <w:r>
        <w:t>3</w:t>
      </w:r>
    </w:p>
    <w:p>
      <w:r>
        <w:t>Máy in A3</w:t>
      </w:r>
    </w:p>
    <w:p>
      <w:r>
        <w:t>Cái</w:t>
      </w:r>
    </w:p>
    <w:p>
      <w:r>
        <w:t>0,5</w:t>
      </w:r>
    </w:p>
    <w:p>
      <w:r>
        <w:t>2</w:t>
      </w:r>
    </w:p>
    <w:p>
      <w:r>
        <w:t>0,24</w:t>
      </w:r>
    </w:p>
    <w:p>
      <w:r>
        <w:t>4</w:t>
      </w:r>
    </w:p>
    <w:p>
      <w:r>
        <w:t>Máy in A4</w:t>
      </w:r>
    </w:p>
    <w:p>
      <w:r>
        <w:t>Cái</w:t>
      </w:r>
    </w:p>
    <w:p>
      <w:r>
        <w:t>0,35</w:t>
      </w:r>
    </w:p>
    <w:p>
      <w:r>
        <w:t>2</w:t>
      </w:r>
    </w:p>
    <w:p>
      <w:r>
        <w:t>1,77</w:t>
      </w:r>
    </w:p>
    <w:p>
      <w:r>
        <w:t>5</w:t>
      </w:r>
    </w:p>
    <w:p>
      <w:r>
        <w:t>Máy in Plotter</w:t>
      </w:r>
    </w:p>
    <w:p>
      <w:r>
        <w:t>Cái</w:t>
      </w:r>
    </w:p>
    <w:p>
      <w:r>
        <w:t>0,4</w:t>
      </w:r>
    </w:p>
    <w:p>
      <w:r>
        <w:t>1</w:t>
      </w:r>
    </w:p>
    <w:p>
      <w:r>
        <w:t>10,00</w:t>
      </w:r>
    </w:p>
    <w:p>
      <w:r>
        <w:t>6</w:t>
      </w:r>
    </w:p>
    <w:p>
      <w:r>
        <w:t>Máy vi tính</w:t>
      </w:r>
    </w:p>
    <w:p>
      <w:r>
        <w:t>bộ</w:t>
      </w:r>
    </w:p>
    <w:p>
      <w:r>
        <w:t>0,35</w:t>
      </w:r>
    </w:p>
    <w:p>
      <w:r>
        <w:t>7</w:t>
      </w:r>
    </w:p>
    <w:p>
      <w:r>
        <w:t>560,34</w:t>
      </w:r>
    </w:p>
    <w:p>
      <w:r>
        <w:t>7</w:t>
      </w:r>
    </w:p>
    <w:p>
      <w:r>
        <w:t>Máy điều hoà nhiệt độ</w:t>
      </w:r>
    </w:p>
    <w:p>
      <w:r>
        <w:t>bộ</w:t>
      </w:r>
    </w:p>
    <w:p>
      <w:r>
        <w:t>2,2</w:t>
      </w:r>
    </w:p>
    <w:p>
      <w:r>
        <w:t>2</w:t>
      </w:r>
    </w:p>
    <w:p>
      <w:r>
        <w:t>1.162,13</w:t>
      </w:r>
    </w:p>
    <w:p>
      <w:r>
        <w:t>8</w:t>
      </w:r>
    </w:p>
    <w:p>
      <w:r>
        <w:t>Máy chiếu Projector</w:t>
      </w:r>
    </w:p>
    <w:p>
      <w:r>
        <w:t>Cái</w:t>
      </w:r>
    </w:p>
    <w:p>
      <w:r>
        <w:t>0,5</w:t>
      </w:r>
    </w:p>
    <w:p>
      <w:r>
        <w:t>1</w:t>
      </w:r>
    </w:p>
    <w:p>
      <w:r>
        <w:t>9,00</w:t>
      </w:r>
    </w:p>
    <w:p>
      <w:r>
        <w:t>9</w:t>
      </w:r>
    </w:p>
    <w:p>
      <w:r>
        <w:t>Máy tính xách tay</w:t>
      </w:r>
    </w:p>
    <w:p>
      <w:r>
        <w:t>Cái</w:t>
      </w:r>
    </w:p>
    <w:p>
      <w:r>
        <w:t>0,5</w:t>
      </w:r>
    </w:p>
    <w:p>
      <w:r>
        <w:t>7</w:t>
      </w:r>
    </w:p>
    <w:p>
      <w:r>
        <w:t>28,49</w:t>
      </w:r>
    </w:p>
    <w:p>
      <w:r>
        <w:t>10</w:t>
      </w:r>
    </w:p>
    <w:p>
      <w:r>
        <w:t>Máy phô tô</w:t>
      </w:r>
    </w:p>
    <w:p>
      <w:r>
        <w:t>Cái</w:t>
      </w:r>
    </w:p>
    <w:p>
      <w:r>
        <w:t>1,5</w:t>
      </w:r>
    </w:p>
    <w:p>
      <w:r>
        <w:t>1</w:t>
      </w:r>
    </w:p>
    <w:p>
      <w:r>
        <w:t>0,49</w:t>
      </w:r>
    </w:p>
    <w:p>
      <w:r>
        <w:t>11</w:t>
      </w:r>
    </w:p>
    <w:p>
      <w:r>
        <w:t>Máy ảnh kỹ thuật số</w:t>
      </w:r>
    </w:p>
    <w:p>
      <w:r>
        <w:t>Cái</w:t>
      </w:r>
    </w:p>
    <w:p>
      <w:r>
        <w:t>1</w:t>
      </w:r>
    </w:p>
    <w:p>
      <w:r>
        <w:t>90,00</w:t>
      </w:r>
    </w:p>
    <w:p>
      <w:r>
        <w:t>12</w:t>
      </w:r>
    </w:p>
    <w:p>
      <w:r>
        <w:t>Máy định vị cầm tay (GPS)</w:t>
      </w:r>
    </w:p>
    <w:p>
      <w:r>
        <w:t>Cái</w:t>
      </w:r>
    </w:p>
    <w:p>
      <w:r>
        <w:t>1</w:t>
      </w:r>
    </w:p>
    <w:p>
      <w:r>
        <w:t>90,00</w:t>
      </w:r>
    </w:p>
    <w:p>
      <w:r>
        <w:t>13</w:t>
      </w:r>
    </w:p>
    <w:p>
      <w:r>
        <w:t>Ô tô 7 chỗ ngồi</w:t>
      </w:r>
    </w:p>
    <w:p>
      <w:r>
        <w:t>Cái</w:t>
      </w:r>
    </w:p>
    <w:p>
      <w:r>
        <w:t>1</w:t>
      </w:r>
    </w:p>
    <w:p>
      <w:r>
        <w:t>90,00</w:t>
      </w:r>
    </w:p>
    <w:p>
      <w:r>
        <w:t>14</w:t>
      </w:r>
    </w:p>
    <w:p>
      <w:r>
        <w:t>Điện năng</w:t>
      </w:r>
    </w:p>
    <w:p>
      <w:r>
        <w:t>Kw</w:t>
      </w:r>
    </w:p>
    <w:p>
      <w:r>
        <w:t>36.386,68</w:t>
      </w:r>
    </w:p>
    <w:p>
      <w:r>
        <w:t>15</w:t>
      </w:r>
    </w:p>
    <w:p>
      <w:r>
        <w:t>Xăng</w:t>
      </w:r>
    </w:p>
    <w:p>
      <w:r>
        <w:t>Lít</w:t>
      </w:r>
    </w:p>
    <w:p>
      <w:r>
        <w:t>3.600,00</w:t>
      </w:r>
    </w:p>
    <w:p>
      <w:r>
        <w:t>16</w:t>
      </w:r>
    </w:p>
    <w:p>
      <w:r>
        <w:t>Dầu nhờn</w:t>
      </w:r>
    </w:p>
    <w:p>
      <w:r>
        <w:t>Lít</w:t>
      </w:r>
    </w:p>
    <w:p>
      <w:r>
        <w:t>30,00</w:t>
      </w:r>
    </w:p>
    <w:p>
      <w:r>
        <w:t>“2.2. Dụng cụ</w:t>
      </w:r>
    </w:p>
    <w:p>
      <w:r>
        <w:t>Bảng số 6</w:t>
      </w:r>
    </w:p>
    <w:p>
      <w:r>
        <w:t>STT</w:t>
      </w:r>
    </w:p>
    <w:p>
      <w:r>
        <w:t>Dụng cụ</w:t>
      </w:r>
    </w:p>
    <w:p>
      <w:r>
        <w:t>ĐVT</w:t>
      </w:r>
    </w:p>
    <w:p>
      <w:r>
        <w:t>Thời hạn sử dụng (tháng)</w:t>
      </w:r>
    </w:p>
    <w:p>
      <w:r>
        <w:t>Định mức   (ca)</w:t>
      </w:r>
    </w:p>
    <w:p>
      <w:r>
        <w:t>Nội nghiệp</w:t>
      </w:r>
    </w:p>
    <w:p>
      <w:r>
        <w:t>Ngoại nghiệp</w:t>
      </w:r>
    </w:p>
    <w:p>
      <w:r>
        <w:t>1</w:t>
      </w:r>
    </w:p>
    <w:p>
      <w:r>
        <w:t>Bàn làm việc</w:t>
      </w:r>
    </w:p>
    <w:p>
      <w:r>
        <w:t>Cái</w:t>
      </w:r>
    </w:p>
    <w:p>
      <w:r>
        <w:t>96</w:t>
      </w:r>
    </w:p>
    <w:p>
      <w:r>
        <w:t>3.922,40</w:t>
      </w:r>
    </w:p>
    <w:p>
      <w:r>
        <w:t>2</w:t>
      </w:r>
    </w:p>
    <w:p>
      <w:r>
        <w:t>Ghế văn phòng</w:t>
      </w:r>
    </w:p>
    <w:p>
      <w:r>
        <w:t>Cái</w:t>
      </w:r>
    </w:p>
    <w:p>
      <w:r>
        <w:t>96</w:t>
      </w:r>
    </w:p>
    <w:p>
      <w:r>
        <w:t>3.922,40</w:t>
      </w:r>
    </w:p>
    <w:p>
      <w:r>
        <w:t>3</w:t>
      </w:r>
    </w:p>
    <w:p>
      <w:r>
        <w:t>Bàn để máy tính</w:t>
      </w:r>
    </w:p>
    <w:p>
      <w:r>
        <w:t>Cái</w:t>
      </w:r>
    </w:p>
    <w:p>
      <w:r>
        <w:t>96</w:t>
      </w:r>
    </w:p>
    <w:p>
      <w:r>
        <w:t>3.922,40</w:t>
      </w:r>
    </w:p>
    <w:p>
      <w:r>
        <w:t>4</w:t>
      </w:r>
    </w:p>
    <w:p>
      <w:r>
        <w:t>Ghế máy tính</w:t>
      </w:r>
    </w:p>
    <w:p>
      <w:r>
        <w:t>Cái</w:t>
      </w:r>
    </w:p>
    <w:p>
      <w:r>
        <w:t>96</w:t>
      </w:r>
    </w:p>
    <w:p>
      <w:r>
        <w:t>3.922,40</w:t>
      </w:r>
    </w:p>
    <w:p>
      <w:r>
        <w:t>5</w:t>
      </w:r>
    </w:p>
    <w:p>
      <w:r>
        <w:t>Chuột máy tính</w:t>
      </w:r>
    </w:p>
    <w:p>
      <w:r>
        <w:t>Cái</w:t>
      </w:r>
    </w:p>
    <w:p>
      <w:r>
        <w:t>60</w:t>
      </w:r>
    </w:p>
    <w:p>
      <w:r>
        <w:t>3.922,40</w:t>
      </w:r>
    </w:p>
    <w:p>
      <w:r>
        <w:t>6</w:t>
      </w:r>
    </w:p>
    <w:p>
      <w:r>
        <w:t>Bàn dập ghim loại trung bình</w:t>
      </w:r>
    </w:p>
    <w:p>
      <w:r>
        <w:t>Cái</w:t>
      </w:r>
    </w:p>
    <w:p>
      <w:r>
        <w:t>96</w:t>
      </w:r>
    </w:p>
    <w:p>
      <w:r>
        <w:t>196,12</w:t>
      </w:r>
    </w:p>
    <w:p>
      <w:r>
        <w:t>7</w:t>
      </w:r>
    </w:p>
    <w:p>
      <w:r>
        <w:t>Bàn dập ghim loại nhỏ</w:t>
      </w:r>
    </w:p>
    <w:p>
      <w:r>
        <w:t>Cái</w:t>
      </w:r>
    </w:p>
    <w:p>
      <w:r>
        <w:t>96</w:t>
      </w:r>
    </w:p>
    <w:p>
      <w:r>
        <w:t>196,12</w:t>
      </w:r>
    </w:p>
    <w:p>
      <w:r>
        <w:t>8</w:t>
      </w:r>
    </w:p>
    <w:p>
      <w:r>
        <w:t>Máy tính casio</w:t>
      </w:r>
    </w:p>
    <w:p>
      <w:r>
        <w:t>Cái</w:t>
      </w:r>
    </w:p>
    <w:p>
      <w:r>
        <w:t>60</w:t>
      </w:r>
    </w:p>
    <w:p>
      <w:r>
        <w:t>196,12</w:t>
      </w:r>
    </w:p>
    <w:p>
      <w:r>
        <w:t>9</w:t>
      </w:r>
    </w:p>
    <w:p>
      <w:r>
        <w:t>Giá để tài liệu</w:t>
      </w:r>
    </w:p>
    <w:p>
      <w:r>
        <w:t>Cái</w:t>
      </w:r>
    </w:p>
    <w:p>
      <w:r>
        <w:t>96</w:t>
      </w:r>
    </w:p>
    <w:p>
      <w:r>
        <w:t>2.324,25</w:t>
      </w:r>
    </w:p>
    <w:p>
      <w:r>
        <w:t>10</w:t>
      </w:r>
    </w:p>
    <w:p>
      <w:r>
        <w:t>Hòm đựng tài liệu</w:t>
      </w:r>
    </w:p>
    <w:p>
      <w:r>
        <w:t>Cái</w:t>
      </w:r>
    </w:p>
    <w:p>
      <w:r>
        <w:t>96</w:t>
      </w:r>
    </w:p>
    <w:p>
      <w:r>
        <w:t>2.324,25</w:t>
      </w:r>
    </w:p>
    <w:p>
      <w:r>
        <w:t>11</w:t>
      </w:r>
    </w:p>
    <w:p>
      <w:r>
        <w:t>Cặp đựng tài liệu</w:t>
      </w:r>
    </w:p>
    <w:p>
      <w:r>
        <w:t>Cái</w:t>
      </w:r>
    </w:p>
    <w:p>
      <w:r>
        <w:t>96</w:t>
      </w:r>
    </w:p>
    <w:p>
      <w:r>
        <w:t>7.536,20</w:t>
      </w:r>
    </w:p>
    <w:p>
      <w:r>
        <w:t>600,00</w:t>
      </w:r>
    </w:p>
    <w:p>
      <w:r>
        <w:t>12</w:t>
      </w:r>
    </w:p>
    <w:p>
      <w:r>
        <w:t>Ống đựng bản đồ</w:t>
      </w:r>
    </w:p>
    <w:p>
      <w:r>
        <w:t>Cái</w:t>
      </w:r>
    </w:p>
    <w:p>
      <w:r>
        <w:t>96</w:t>
      </w:r>
    </w:p>
    <w:p>
      <w:r>
        <w:t>2.324,25</w:t>
      </w:r>
    </w:p>
    <w:p>
      <w:r>
        <w:t>150,00</w:t>
      </w:r>
    </w:p>
    <w:p>
      <w:r>
        <w:t>13</w:t>
      </w:r>
    </w:p>
    <w:p>
      <w:r>
        <w:t>Quần áo bảo hộ lao động</w:t>
      </w:r>
    </w:p>
    <w:p>
      <w:r>
        <w:t>Bộ</w:t>
      </w:r>
    </w:p>
    <w:p>
      <w:r>
        <w:t>18</w:t>
      </w:r>
    </w:p>
    <w:p>
      <w:r>
        <w:t>600,00</w:t>
      </w:r>
    </w:p>
    <w:p>
      <w:r>
        <w:t>14</w:t>
      </w:r>
    </w:p>
    <w:p>
      <w:r>
        <w:t>Giầy bảo hộ</w:t>
      </w:r>
    </w:p>
    <w:p>
      <w:r>
        <w:t>Đôi</w:t>
      </w:r>
    </w:p>
    <w:p>
      <w:r>
        <w:t>12</w:t>
      </w:r>
    </w:p>
    <w:p>
      <w:r>
        <w:t>600,00</w:t>
      </w:r>
    </w:p>
    <w:p>
      <w:r>
        <w:t>15</w:t>
      </w:r>
    </w:p>
    <w:p>
      <w:r>
        <w:t>Tất</w:t>
      </w:r>
    </w:p>
    <w:p>
      <w:r>
        <w:t>Đôi</w:t>
      </w:r>
    </w:p>
    <w:p>
      <w:r>
        <w:t>6</w:t>
      </w:r>
    </w:p>
    <w:p>
      <w:r>
        <w:t>600,00</w:t>
      </w:r>
    </w:p>
    <w:p>
      <w:r>
        <w:t>16</w:t>
      </w:r>
    </w:p>
    <w:p>
      <w:r>
        <w:t>Mũ cứng</w:t>
      </w:r>
    </w:p>
    <w:p>
      <w:r>
        <w:t>Cái</w:t>
      </w:r>
    </w:p>
    <w:p>
      <w:r>
        <w:t>12</w:t>
      </w:r>
    </w:p>
    <w:p>
      <w:r>
        <w:t>600,00</w:t>
      </w:r>
    </w:p>
    <w:p>
      <w:r>
        <w:t>17</w:t>
      </w:r>
    </w:p>
    <w:p>
      <w:r>
        <w:t>Quần áo mưa</w:t>
      </w:r>
    </w:p>
    <w:p>
      <w:r>
        <w:t>Bộ</w:t>
      </w:r>
    </w:p>
    <w:p>
      <w:r>
        <w:t>6</w:t>
      </w:r>
    </w:p>
    <w:p>
      <w:r>
        <w:t>600,00</w:t>
      </w:r>
    </w:p>
    <w:p>
      <w:r>
        <w:t>18</w:t>
      </w:r>
    </w:p>
    <w:p>
      <w:r>
        <w:t>Ba lô</w:t>
      </w:r>
    </w:p>
    <w:p>
      <w:r>
        <w:t>Cái</w:t>
      </w:r>
    </w:p>
    <w:p>
      <w:r>
        <w:t>36</w:t>
      </w:r>
    </w:p>
    <w:p>
      <w:r>
        <w:t>600,00</w:t>
      </w:r>
    </w:p>
    <w:p>
      <w:r>
        <w:t>19</w:t>
      </w:r>
    </w:p>
    <w:p>
      <w:r>
        <w:t>Kéo</w:t>
      </w:r>
    </w:p>
    <w:p>
      <w:r>
        <w:t>Cái</w:t>
      </w:r>
    </w:p>
    <w:p>
      <w:r>
        <w:t>96</w:t>
      </w:r>
    </w:p>
    <w:p>
      <w:r>
        <w:t>196,12</w:t>
      </w:r>
    </w:p>
    <w:p>
      <w:r>
        <w:t>20</w:t>
      </w:r>
    </w:p>
    <w:p>
      <w:r>
        <w:t>Thước eke loại trung bình</w:t>
      </w:r>
    </w:p>
    <w:p>
      <w:r>
        <w:t>Cái</w:t>
      </w:r>
    </w:p>
    <w:p>
      <w:r>
        <w:t>96</w:t>
      </w:r>
    </w:p>
    <w:p>
      <w:r>
        <w:t>196,12</w:t>
      </w:r>
    </w:p>
    <w:p>
      <w:r>
        <w:t>21</w:t>
      </w:r>
    </w:p>
    <w:p>
      <w:r>
        <w:t>Thước nhựa 40 cm</w:t>
      </w:r>
    </w:p>
    <w:p>
      <w:r>
        <w:t>Cái</w:t>
      </w:r>
    </w:p>
    <w:p>
      <w:r>
        <w:t>96</w:t>
      </w:r>
    </w:p>
    <w:p>
      <w:r>
        <w:t>196,12</w:t>
      </w:r>
    </w:p>
    <w:p>
      <w:r>
        <w:t>22</w:t>
      </w:r>
    </w:p>
    <w:p>
      <w:r>
        <w:t>Thước nhựa 120 cm</w:t>
      </w:r>
    </w:p>
    <w:p>
      <w:r>
        <w:t>Cái</w:t>
      </w:r>
    </w:p>
    <w:p>
      <w:r>
        <w:t>96</w:t>
      </w:r>
    </w:p>
    <w:p>
      <w:r>
        <w:t>196,12</w:t>
      </w:r>
    </w:p>
    <w:p>
      <w:r>
        <w:t>23</w:t>
      </w:r>
    </w:p>
    <w:p>
      <w:r>
        <w:t>Thước cuộn vải 50 m</w:t>
      </w:r>
    </w:p>
    <w:p>
      <w:r>
        <w:t>Cái</w:t>
      </w:r>
    </w:p>
    <w:p>
      <w:r>
        <w:t>96</w:t>
      </w:r>
    </w:p>
    <w:p>
      <w:r>
        <w:t>30,00</w:t>
      </w:r>
    </w:p>
    <w:p>
      <w:r>
        <w:t>24</w:t>
      </w:r>
    </w:p>
    <w:p>
      <w:r>
        <w:t>Đồng hồ treo tường</w:t>
      </w:r>
    </w:p>
    <w:p>
      <w:r>
        <w:t>Cái</w:t>
      </w:r>
    </w:p>
    <w:p>
      <w:r>
        <w:t>36</w:t>
      </w:r>
    </w:p>
    <w:p>
      <w:r>
        <w:t>2.324,25</w:t>
      </w:r>
    </w:p>
    <w:p>
      <w:r>
        <w:t>25</w:t>
      </w:r>
    </w:p>
    <w:p>
      <w:r>
        <w:t>Ổn áp dùng chung 10A</w:t>
      </w:r>
    </w:p>
    <w:p>
      <w:r>
        <w:t>Cái</w:t>
      </w:r>
    </w:p>
    <w:p>
      <w:r>
        <w:t>96</w:t>
      </w:r>
    </w:p>
    <w:p>
      <w:r>
        <w:t>2.324,25</w:t>
      </w:r>
    </w:p>
    <w:p>
      <w:r>
        <w:t>26</w:t>
      </w:r>
    </w:p>
    <w:p>
      <w:r>
        <w:t>Lưu điện cho máy tính</w:t>
      </w:r>
    </w:p>
    <w:p>
      <w:r>
        <w:t>Cái</w:t>
      </w:r>
    </w:p>
    <w:p>
      <w:r>
        <w:t>96</w:t>
      </w:r>
    </w:p>
    <w:p>
      <w:r>
        <w:t>3.922,40</w:t>
      </w:r>
    </w:p>
    <w:p>
      <w:r>
        <w:t>27</w:t>
      </w:r>
    </w:p>
    <w:p>
      <w:r>
        <w:t>Máy hút ẩm 2 KW</w:t>
      </w:r>
    </w:p>
    <w:p>
      <w:r>
        <w:t>Cái</w:t>
      </w:r>
    </w:p>
    <w:p>
      <w:r>
        <w:t>60</w:t>
      </w:r>
    </w:p>
    <w:p>
      <w:r>
        <w:t>2.324,25</w:t>
      </w:r>
    </w:p>
    <w:p>
      <w:r>
        <w:t>28</w:t>
      </w:r>
    </w:p>
    <w:p>
      <w:r>
        <w:t>Máy hút bụi 1,5 KW</w:t>
      </w:r>
    </w:p>
    <w:p>
      <w:r>
        <w:t>Cái</w:t>
      </w:r>
    </w:p>
    <w:p>
      <w:r>
        <w:t>60</w:t>
      </w:r>
    </w:p>
    <w:p>
      <w:r>
        <w:t>464,85</w:t>
      </w:r>
    </w:p>
    <w:p>
      <w:r>
        <w:t>29</w:t>
      </w:r>
    </w:p>
    <w:p>
      <w:r>
        <w:t>Quạt thông gió 0,04 KW</w:t>
      </w:r>
    </w:p>
    <w:p>
      <w:r>
        <w:t>Cái</w:t>
      </w:r>
    </w:p>
    <w:p>
      <w:r>
        <w:t>60</w:t>
      </w:r>
    </w:p>
    <w:p>
      <w:r>
        <w:t>2.324,25</w:t>
      </w:r>
    </w:p>
    <w:p>
      <w:r>
        <w:t>30</w:t>
      </w:r>
    </w:p>
    <w:p>
      <w:r>
        <w:t>Quạt trần 0,1 KW</w:t>
      </w:r>
    </w:p>
    <w:p>
      <w:r>
        <w:t>Cái</w:t>
      </w:r>
    </w:p>
    <w:p>
      <w:r>
        <w:t>96</w:t>
      </w:r>
    </w:p>
    <w:p>
      <w:r>
        <w:t>2.324,25</w:t>
      </w:r>
    </w:p>
    <w:p>
      <w:r>
        <w:t>31</w:t>
      </w:r>
    </w:p>
    <w:p>
      <w:r>
        <w:t>Bộ đèn neon 0,04 KW</w:t>
      </w:r>
    </w:p>
    <w:p>
      <w:r>
        <w:t>Bộ</w:t>
      </w:r>
    </w:p>
    <w:p>
      <w:r>
        <w:t>24</w:t>
      </w:r>
    </w:p>
    <w:p>
      <w:r>
        <w:t>4.648,50</w:t>
      </w:r>
    </w:p>
    <w:p>
      <w:r>
        <w:t>32</w:t>
      </w:r>
    </w:p>
    <w:p>
      <w:r>
        <w:t>Điện năng</w:t>
      </w:r>
    </w:p>
    <w:p>
      <w:r>
        <w:t>Kw</w:t>
      </w:r>
    </w:p>
    <w:p>
      <w:r>
        <w:t>32.799,82</w:t>
      </w:r>
    </w:p>
    <w:p>
      <w:r>
        <w:t>2. Điều chỉnh thành:</w:t>
      </w:r>
    </w:p>
    <w:p>
      <w:r>
        <w:t>“2.1. Thiết bị</w:t>
      </w:r>
    </w:p>
    <w:p>
      <w:r>
        <w:t>Bảng số 4</w:t>
      </w:r>
    </w:p>
    <w:p>
      <w:r>
        <w:t>STT</w:t>
      </w:r>
    </w:p>
    <w:p>
      <w:r>
        <w:t>Thiết bị</w:t>
      </w:r>
    </w:p>
    <w:p>
      <w:r>
        <w:t>ĐVT</w:t>
      </w:r>
    </w:p>
    <w:p>
      <w:r>
        <w:t>Công suất   (Kw/h)</w:t>
      </w:r>
    </w:p>
    <w:p>
      <w:r>
        <w:t>Số lượng</w:t>
      </w:r>
    </w:p>
    <w:p>
      <w:r>
        <w:t>Định mức   ca</w:t>
      </w:r>
    </w:p>
    <w:p>
      <w:r>
        <w:t>Nội nghiệp</w:t>
      </w:r>
    </w:p>
    <w:p>
      <w:r>
        <w:t>Ngoại nghiệp</w:t>
      </w:r>
    </w:p>
    <w:p>
      <w:r>
        <w:t>1</w:t>
      </w:r>
    </w:p>
    <w:p>
      <w:r>
        <w:t>Máy scan A0</w:t>
      </w:r>
    </w:p>
    <w:p>
      <w:r>
        <w:t>Cái</w:t>
      </w:r>
    </w:p>
    <w:p>
      <w:r>
        <w:t>2,5</w:t>
      </w:r>
    </w:p>
    <w:p>
      <w:r>
        <w:t>1</w:t>
      </w:r>
    </w:p>
    <w:p>
      <w:r>
        <w:t>0,25</w:t>
      </w:r>
    </w:p>
    <w:p>
      <w:r>
        <w:t>2</w:t>
      </w:r>
    </w:p>
    <w:p>
      <w:r>
        <w:t>Máy scan A4</w:t>
      </w:r>
    </w:p>
    <w:p>
      <w:r>
        <w:t>Cái</w:t>
      </w:r>
    </w:p>
    <w:p>
      <w:r>
        <w:t>0,4</w:t>
      </w:r>
    </w:p>
    <w:p>
      <w:r>
        <w:t>1</w:t>
      </w:r>
    </w:p>
    <w:p>
      <w:r>
        <w:t>0,25</w:t>
      </w:r>
    </w:p>
    <w:p>
      <w:r>
        <w:t>3</w:t>
      </w:r>
    </w:p>
    <w:p>
      <w:r>
        <w:t>Máy in A3</w:t>
      </w:r>
    </w:p>
    <w:p>
      <w:r>
        <w:t>Cái</w:t>
      </w:r>
    </w:p>
    <w:p>
      <w:r>
        <w:t>0,5</w:t>
      </w:r>
    </w:p>
    <w:p>
      <w:r>
        <w:t>2</w:t>
      </w:r>
    </w:p>
    <w:p>
      <w:r>
        <w:t>0,24</w:t>
      </w:r>
    </w:p>
    <w:p>
      <w:r>
        <w:t>4</w:t>
      </w:r>
    </w:p>
    <w:p>
      <w:r>
        <w:t>Máy in A4</w:t>
      </w:r>
    </w:p>
    <w:p>
      <w:r>
        <w:t>Cái</w:t>
      </w:r>
    </w:p>
    <w:p>
      <w:r>
        <w:t>0,35</w:t>
      </w:r>
    </w:p>
    <w:p>
      <w:r>
        <w:t>2</w:t>
      </w:r>
    </w:p>
    <w:p>
      <w:r>
        <w:t>1,77</w:t>
      </w:r>
    </w:p>
    <w:p>
      <w:r>
        <w:t>5</w:t>
      </w:r>
    </w:p>
    <w:p>
      <w:r>
        <w:t>Máy in Plotter</w:t>
      </w:r>
    </w:p>
    <w:p>
      <w:r>
        <w:t>Cái</w:t>
      </w:r>
    </w:p>
    <w:p>
      <w:r>
        <w:t>0,4</w:t>
      </w:r>
    </w:p>
    <w:p>
      <w:r>
        <w:t>1</w:t>
      </w:r>
    </w:p>
    <w:p>
      <w:r>
        <w:t>10</w:t>
      </w:r>
    </w:p>
    <w:p>
      <w:r>
        <w:t>6</w:t>
      </w:r>
    </w:p>
    <w:p>
      <w:r>
        <w:t>Máy vi tính</w:t>
      </w:r>
    </w:p>
    <w:p>
      <w:r>
        <w:t>bộ</w:t>
      </w:r>
    </w:p>
    <w:p>
      <w:r>
        <w:t>0,35</w:t>
      </w:r>
    </w:p>
    <w:p>
      <w:r>
        <w:t>7</w:t>
      </w:r>
    </w:p>
    <w:p>
      <w:r>
        <w:t>560,34</w:t>
      </w:r>
    </w:p>
    <w:p>
      <w:r>
        <w:t>7</w:t>
      </w:r>
    </w:p>
    <w:p>
      <w:r>
        <w:t>Máy điều hoà nhiệt độ</w:t>
      </w:r>
    </w:p>
    <w:p>
      <w:r>
        <w:t>bộ</w:t>
      </w:r>
    </w:p>
    <w:p>
      <w:r>
        <w:t>2,2</w:t>
      </w:r>
    </w:p>
    <w:p>
      <w:r>
        <w:t>2</w:t>
      </w:r>
    </w:p>
    <w:p>
      <w:r>
        <w:t>116,21</w:t>
      </w:r>
    </w:p>
    <w:p>
      <w:r>
        <w:t>8</w:t>
      </w:r>
    </w:p>
    <w:p>
      <w:r>
        <w:t>Máy chiếu Projector</w:t>
      </w:r>
    </w:p>
    <w:p>
      <w:r>
        <w:t>Cái</w:t>
      </w:r>
    </w:p>
    <w:p>
      <w:r>
        <w:t>0,5</w:t>
      </w:r>
    </w:p>
    <w:p>
      <w:r>
        <w:t>1</w:t>
      </w:r>
    </w:p>
    <w:p>
      <w:r>
        <w:t>9</w:t>
      </w:r>
    </w:p>
    <w:p>
      <w:r>
        <w:t>9</w:t>
      </w:r>
    </w:p>
    <w:p>
      <w:r>
        <w:t>Máy tính xách tay</w:t>
      </w:r>
    </w:p>
    <w:p>
      <w:r>
        <w:t>Cái</w:t>
      </w:r>
    </w:p>
    <w:p>
      <w:r>
        <w:t>0,5</w:t>
      </w:r>
    </w:p>
    <w:p>
      <w:r>
        <w:t>7</w:t>
      </w:r>
    </w:p>
    <w:p>
      <w:r>
        <w:t>28,49</w:t>
      </w:r>
    </w:p>
    <w:p>
      <w:r>
        <w:t>10</w:t>
      </w:r>
    </w:p>
    <w:p>
      <w:r>
        <w:t>Máy phô tô</w:t>
      </w:r>
    </w:p>
    <w:p>
      <w:r>
        <w:t>Cái</w:t>
      </w:r>
    </w:p>
    <w:p>
      <w:r>
        <w:t>1,5</w:t>
      </w:r>
    </w:p>
    <w:p>
      <w:r>
        <w:t>1</w:t>
      </w:r>
    </w:p>
    <w:p>
      <w:r>
        <w:t>0,49</w:t>
      </w:r>
    </w:p>
    <w:p>
      <w:r>
        <w:t>11</w:t>
      </w:r>
    </w:p>
    <w:p>
      <w:r>
        <w:t>Máy ảnh kỹ thuật số</w:t>
      </w:r>
    </w:p>
    <w:p>
      <w:r>
        <w:t>Cái</w:t>
      </w:r>
    </w:p>
    <w:p>
      <w:r>
        <w:t>1</w:t>
      </w:r>
    </w:p>
    <w:p>
      <w:r>
        <w:t>9</w:t>
      </w:r>
    </w:p>
    <w:p>
      <w:r>
        <w:t>12</w:t>
      </w:r>
    </w:p>
    <w:p>
      <w:r>
        <w:t>Máy định vị cầm tay (GPS)</w:t>
      </w:r>
    </w:p>
    <w:p>
      <w:r>
        <w:t>Cái</w:t>
      </w:r>
    </w:p>
    <w:p>
      <w:r>
        <w:t>1</w:t>
      </w:r>
    </w:p>
    <w:p>
      <w:r>
        <w:t>9</w:t>
      </w:r>
    </w:p>
    <w:p>
      <w:r>
        <w:t>13</w:t>
      </w:r>
    </w:p>
    <w:p>
      <w:r>
        <w:t>Ô tô 7 chỗ ngồi</w:t>
      </w:r>
    </w:p>
    <w:p>
      <w:r>
        <w:t>Cái</w:t>
      </w:r>
    </w:p>
    <w:p>
      <w:r>
        <w:t>1</w:t>
      </w:r>
    </w:p>
    <w:p>
      <w:r>
        <w:t>9</w:t>
      </w:r>
    </w:p>
    <w:p>
      <w:r>
        <w:t>14</w:t>
      </w:r>
    </w:p>
    <w:p>
      <w:r>
        <w:t>Điện năng</w:t>
      </w:r>
    </w:p>
    <w:p>
      <w:r>
        <w:t>Kw</w:t>
      </w:r>
    </w:p>
    <w:p>
      <w:r>
        <w:t>3.638,67</w:t>
      </w:r>
    </w:p>
    <w:p>
      <w:r>
        <w:t>15</w:t>
      </w:r>
    </w:p>
    <w:p>
      <w:r>
        <w:t>Xăng</w:t>
      </w:r>
    </w:p>
    <w:p>
      <w:r>
        <w:t>Lít</w:t>
      </w:r>
    </w:p>
    <w:p>
      <w:r>
        <w:t>360,00</w:t>
      </w:r>
    </w:p>
    <w:p>
      <w:r>
        <w:t>16</w:t>
      </w:r>
    </w:p>
    <w:p>
      <w:r>
        <w:t>Dầu nhờn</w:t>
      </w:r>
    </w:p>
    <w:p>
      <w:r>
        <w:t>Lít</w:t>
      </w:r>
    </w:p>
    <w:p>
      <w:r>
        <w:t>30</w:t>
      </w:r>
    </w:p>
    <w:p>
      <w:r>
        <w:t>“2.2. Dụng cụ</w:t>
      </w:r>
    </w:p>
    <w:p>
      <w:r>
        <w:t>Bảng số 6</w:t>
      </w:r>
    </w:p>
    <w:p>
      <w:r>
        <w:t>STT</w:t>
      </w:r>
    </w:p>
    <w:p>
      <w:r>
        <w:t>Dụng cụ</w:t>
      </w:r>
    </w:p>
    <w:p>
      <w:r>
        <w:t>ĐVT</w:t>
      </w:r>
    </w:p>
    <w:p>
      <w:r>
        <w:t>Thời hạn sử dụng (tháng)</w:t>
      </w:r>
    </w:p>
    <w:p>
      <w:r>
        <w:t>Định mức (ca)</w:t>
      </w:r>
    </w:p>
    <w:p>
      <w:r>
        <w:t>Nội nghiệp</w:t>
      </w:r>
    </w:p>
    <w:p>
      <w:r>
        <w:t>Ngoại nghiệp</w:t>
      </w:r>
    </w:p>
    <w:p>
      <w:r>
        <w:t>1</w:t>
      </w:r>
    </w:p>
    <w:p>
      <w:r>
        <w:t>Bàn làm việc</w:t>
      </w:r>
    </w:p>
    <w:p>
      <w:r>
        <w:t>Cái</w:t>
      </w:r>
    </w:p>
    <w:p>
      <w:r>
        <w:t>96</w:t>
      </w:r>
    </w:p>
    <w:p>
      <w:r>
        <w:t>392,24</w:t>
      </w:r>
    </w:p>
    <w:p>
      <w:r>
        <w:t>2</w:t>
      </w:r>
    </w:p>
    <w:p>
      <w:r>
        <w:t>Ghế văn phòng</w:t>
      </w:r>
    </w:p>
    <w:p>
      <w:r>
        <w:t>Cái</w:t>
      </w:r>
    </w:p>
    <w:p>
      <w:r>
        <w:t>96</w:t>
      </w:r>
    </w:p>
    <w:p>
      <w:r>
        <w:t>392,24</w:t>
      </w:r>
    </w:p>
    <w:p>
      <w:r>
        <w:t>3</w:t>
      </w:r>
    </w:p>
    <w:p>
      <w:r>
        <w:t>Bàn để máy tính</w:t>
      </w:r>
    </w:p>
    <w:p>
      <w:r>
        <w:t>Cái</w:t>
      </w:r>
    </w:p>
    <w:p>
      <w:r>
        <w:t>96</w:t>
      </w:r>
    </w:p>
    <w:p>
      <w:r>
        <w:t>392,24</w:t>
      </w:r>
    </w:p>
    <w:p>
      <w:r>
        <w:t>4</w:t>
      </w:r>
    </w:p>
    <w:p>
      <w:r>
        <w:t>Ghế máy tính</w:t>
      </w:r>
    </w:p>
    <w:p>
      <w:r>
        <w:t>Cái</w:t>
      </w:r>
    </w:p>
    <w:p>
      <w:r>
        <w:t>96</w:t>
      </w:r>
    </w:p>
    <w:p>
      <w:r>
        <w:t>392,24</w:t>
      </w:r>
    </w:p>
    <w:p>
      <w:r>
        <w:t>5</w:t>
      </w:r>
    </w:p>
    <w:p>
      <w:r>
        <w:t>Chuột máy tính</w:t>
      </w:r>
    </w:p>
    <w:p>
      <w:r>
        <w:t>Cái</w:t>
      </w:r>
    </w:p>
    <w:p>
      <w:r>
        <w:t>60</w:t>
      </w:r>
    </w:p>
    <w:p>
      <w:r>
        <w:t>392,24</w:t>
      </w:r>
    </w:p>
    <w:p>
      <w:r>
        <w:t>6</w:t>
      </w:r>
    </w:p>
    <w:p>
      <w:r>
        <w:t>Bàn dập ghim loại trung bình</w:t>
      </w:r>
    </w:p>
    <w:p>
      <w:r>
        <w:t>Cái</w:t>
      </w:r>
    </w:p>
    <w:p>
      <w:r>
        <w:t>96</w:t>
      </w:r>
    </w:p>
    <w:p>
      <w:r>
        <w:t>19,612</w:t>
      </w:r>
    </w:p>
    <w:p>
      <w:r>
        <w:t>7</w:t>
      </w:r>
    </w:p>
    <w:p>
      <w:r>
        <w:t>Bàn dập ghim loại nhỏ</w:t>
      </w:r>
    </w:p>
    <w:p>
      <w:r>
        <w:t>Cái</w:t>
      </w:r>
    </w:p>
    <w:p>
      <w:r>
        <w:t>96</w:t>
      </w:r>
    </w:p>
    <w:p>
      <w:r>
        <w:t>19,612</w:t>
      </w:r>
    </w:p>
    <w:p>
      <w:r>
        <w:t>8</w:t>
      </w:r>
    </w:p>
    <w:p>
      <w:r>
        <w:t>Máy tính casio</w:t>
      </w:r>
    </w:p>
    <w:p>
      <w:r>
        <w:t>Cái</w:t>
      </w:r>
    </w:p>
    <w:p>
      <w:r>
        <w:t>60</w:t>
      </w:r>
    </w:p>
    <w:p>
      <w:r>
        <w:t>19,612</w:t>
      </w:r>
    </w:p>
    <w:p>
      <w:r>
        <w:t>9</w:t>
      </w:r>
    </w:p>
    <w:p>
      <w:r>
        <w:t>Giá để tài liệu</w:t>
      </w:r>
    </w:p>
    <w:p>
      <w:r>
        <w:t>Cái</w:t>
      </w:r>
    </w:p>
    <w:p>
      <w:r>
        <w:t>96</w:t>
      </w:r>
    </w:p>
    <w:p>
      <w:r>
        <w:t>232,43</w:t>
      </w:r>
    </w:p>
    <w:p>
      <w:r>
        <w:t>10</w:t>
      </w:r>
    </w:p>
    <w:p>
      <w:r>
        <w:t>Hòm đựng tài liệu</w:t>
      </w:r>
    </w:p>
    <w:p>
      <w:r>
        <w:t>Cái</w:t>
      </w:r>
    </w:p>
    <w:p>
      <w:r>
        <w:t>96</w:t>
      </w:r>
    </w:p>
    <w:p>
      <w:r>
        <w:t>232,43</w:t>
      </w:r>
    </w:p>
    <w:p>
      <w:r>
        <w:t>11</w:t>
      </w:r>
    </w:p>
    <w:p>
      <w:r>
        <w:t>Cặp đựng tài liệu</w:t>
      </w:r>
    </w:p>
    <w:p>
      <w:r>
        <w:t>Cái</w:t>
      </w:r>
    </w:p>
    <w:p>
      <w:r>
        <w:t>96</w:t>
      </w:r>
    </w:p>
    <w:p>
      <w:r>
        <w:t>753,62</w:t>
      </w:r>
    </w:p>
    <w:p>
      <w:r>
        <w:t>60</w:t>
      </w:r>
    </w:p>
    <w:p>
      <w:r>
        <w:t>12</w:t>
      </w:r>
    </w:p>
    <w:p>
      <w:r>
        <w:t>Ống đựng bản đồ</w:t>
      </w:r>
    </w:p>
    <w:p>
      <w:r>
        <w:t>Cái</w:t>
      </w:r>
    </w:p>
    <w:p>
      <w:r>
        <w:t>96</w:t>
      </w:r>
    </w:p>
    <w:p>
      <w:r>
        <w:t>232,43</w:t>
      </w:r>
    </w:p>
    <w:p>
      <w:r>
        <w:t>15</w:t>
      </w:r>
    </w:p>
    <w:p>
      <w:r>
        <w:t>13</w:t>
      </w:r>
    </w:p>
    <w:p>
      <w:r>
        <w:t>Quần áo bảo hộ lao động</w:t>
      </w:r>
    </w:p>
    <w:p>
      <w:r>
        <w:t>Bộ</w:t>
      </w:r>
    </w:p>
    <w:p>
      <w:r>
        <w:t>18</w:t>
      </w:r>
    </w:p>
    <w:p>
      <w:r>
        <w:t>60</w:t>
      </w:r>
    </w:p>
    <w:p>
      <w:r>
        <w:t>14</w:t>
      </w:r>
    </w:p>
    <w:p>
      <w:r>
        <w:t>Giầy bảo hộ</w:t>
      </w:r>
    </w:p>
    <w:p>
      <w:r>
        <w:t>Đôi</w:t>
      </w:r>
    </w:p>
    <w:p>
      <w:r>
        <w:t>12</w:t>
      </w:r>
    </w:p>
    <w:p>
      <w:r>
        <w:t>60</w:t>
      </w:r>
    </w:p>
    <w:p>
      <w:r>
        <w:t>15</w:t>
      </w:r>
    </w:p>
    <w:p>
      <w:r>
        <w:t>Tất</w:t>
      </w:r>
    </w:p>
    <w:p>
      <w:r>
        <w:t>Đôi</w:t>
      </w:r>
    </w:p>
    <w:p>
      <w:r>
        <w:t>6</w:t>
      </w:r>
    </w:p>
    <w:p>
      <w:r>
        <w:t>60</w:t>
      </w:r>
    </w:p>
    <w:p>
      <w:r>
        <w:t>16</w:t>
      </w:r>
    </w:p>
    <w:p>
      <w:r>
        <w:t>Mũ cứng</w:t>
      </w:r>
    </w:p>
    <w:p>
      <w:r>
        <w:t>Cái</w:t>
      </w:r>
    </w:p>
    <w:p>
      <w:r>
        <w:t>12</w:t>
      </w:r>
    </w:p>
    <w:p>
      <w:r>
        <w:t>60</w:t>
      </w:r>
    </w:p>
    <w:p>
      <w:r>
        <w:t>17</w:t>
      </w:r>
    </w:p>
    <w:p>
      <w:r>
        <w:t>Quần áo mưa</w:t>
      </w:r>
    </w:p>
    <w:p>
      <w:r>
        <w:t>Bộ</w:t>
      </w:r>
    </w:p>
    <w:p>
      <w:r>
        <w:t>6</w:t>
      </w:r>
    </w:p>
    <w:p>
      <w:r>
        <w:t>60</w:t>
      </w:r>
    </w:p>
    <w:p>
      <w:r>
        <w:t>18</w:t>
      </w:r>
    </w:p>
    <w:p>
      <w:r>
        <w:t>Ba lô</w:t>
      </w:r>
    </w:p>
    <w:p>
      <w:r>
        <w:t>Cái</w:t>
      </w:r>
    </w:p>
    <w:p>
      <w:r>
        <w:t>36</w:t>
      </w:r>
    </w:p>
    <w:p>
      <w:r>
        <w:t>60</w:t>
      </w:r>
    </w:p>
    <w:p>
      <w:r>
        <w:t>19</w:t>
      </w:r>
    </w:p>
    <w:p>
      <w:r>
        <w:t>Kéo</w:t>
      </w:r>
    </w:p>
    <w:p>
      <w:r>
        <w:t>Cái</w:t>
      </w:r>
    </w:p>
    <w:p>
      <w:r>
        <w:t>96</w:t>
      </w:r>
    </w:p>
    <w:p>
      <w:r>
        <w:t>19,612</w:t>
      </w:r>
    </w:p>
    <w:p>
      <w:r>
        <w:t>20</w:t>
      </w:r>
    </w:p>
    <w:p>
      <w:r>
        <w:t>Thước eke loại trung bình</w:t>
      </w:r>
    </w:p>
    <w:p>
      <w:r>
        <w:t>Cái</w:t>
      </w:r>
    </w:p>
    <w:p>
      <w:r>
        <w:t>96</w:t>
      </w:r>
    </w:p>
    <w:p>
      <w:r>
        <w:t>19,612</w:t>
      </w:r>
    </w:p>
    <w:p>
      <w:r>
        <w:t>21</w:t>
      </w:r>
    </w:p>
    <w:p>
      <w:r>
        <w:t>Thước nhựa 40 cm</w:t>
      </w:r>
    </w:p>
    <w:p>
      <w:r>
        <w:t>Cái</w:t>
      </w:r>
    </w:p>
    <w:p>
      <w:r>
        <w:t>96</w:t>
      </w:r>
    </w:p>
    <w:p>
      <w:r>
        <w:t>19,612</w:t>
      </w:r>
    </w:p>
    <w:p>
      <w:r>
        <w:t>22</w:t>
      </w:r>
    </w:p>
    <w:p>
      <w:r>
        <w:t>Thước nhựa 120 cm</w:t>
      </w:r>
    </w:p>
    <w:p>
      <w:r>
        <w:t>Cái</w:t>
      </w:r>
    </w:p>
    <w:p>
      <w:r>
        <w:t>96</w:t>
      </w:r>
    </w:p>
    <w:p>
      <w:r>
        <w:t>19,612</w:t>
      </w:r>
    </w:p>
    <w:p>
      <w:r>
        <w:t>23</w:t>
      </w:r>
    </w:p>
    <w:p>
      <w:r>
        <w:t>Thước cuộn vải 50 m</w:t>
      </w:r>
    </w:p>
    <w:p>
      <w:r>
        <w:t>Cái</w:t>
      </w:r>
    </w:p>
    <w:p>
      <w:r>
        <w:t>96</w:t>
      </w:r>
    </w:p>
    <w:p>
      <w:r>
        <w:t>3</w:t>
      </w:r>
    </w:p>
    <w:p>
      <w:r>
        <w:t>24</w:t>
      </w:r>
    </w:p>
    <w:p>
      <w:r>
        <w:t>Đồng hồ treo tường</w:t>
      </w:r>
    </w:p>
    <w:p>
      <w:r>
        <w:t>Cái</w:t>
      </w:r>
    </w:p>
    <w:p>
      <w:r>
        <w:t>36</w:t>
      </w:r>
    </w:p>
    <w:p>
      <w:r>
        <w:t>232,43</w:t>
      </w:r>
    </w:p>
    <w:p>
      <w:r>
        <w:t>25</w:t>
      </w:r>
    </w:p>
    <w:p>
      <w:r>
        <w:t>Ổn áp dùng chung 10A</w:t>
      </w:r>
    </w:p>
    <w:p>
      <w:r>
        <w:t>Cái</w:t>
      </w:r>
    </w:p>
    <w:p>
      <w:r>
        <w:t>96</w:t>
      </w:r>
    </w:p>
    <w:p>
      <w:r>
        <w:t>232,43</w:t>
      </w:r>
    </w:p>
    <w:p>
      <w:r>
        <w:t>26</w:t>
      </w:r>
    </w:p>
    <w:p>
      <w:r>
        <w:t>Lưu điện cho máy tính</w:t>
      </w:r>
    </w:p>
    <w:p>
      <w:r>
        <w:t>Cái</w:t>
      </w:r>
    </w:p>
    <w:p>
      <w:r>
        <w:t>96</w:t>
      </w:r>
    </w:p>
    <w:p>
      <w:r>
        <w:t>392,24</w:t>
      </w:r>
    </w:p>
    <w:p>
      <w:r>
        <w:t>27</w:t>
      </w:r>
    </w:p>
    <w:p>
      <w:r>
        <w:t>Máy hút ẩm 2 KW</w:t>
      </w:r>
    </w:p>
    <w:p>
      <w:r>
        <w:t>Cái</w:t>
      </w:r>
    </w:p>
    <w:p>
      <w:r>
        <w:t>60</w:t>
      </w:r>
    </w:p>
    <w:p>
      <w:r>
        <w:t>232,43</w:t>
      </w:r>
    </w:p>
    <w:p>
      <w:r>
        <w:t>28</w:t>
      </w:r>
    </w:p>
    <w:p>
      <w:r>
        <w:t>Máy hút bụi 1,5 KW</w:t>
      </w:r>
    </w:p>
    <w:p>
      <w:r>
        <w:t>Cái</w:t>
      </w:r>
    </w:p>
    <w:p>
      <w:r>
        <w:t>60</w:t>
      </w:r>
    </w:p>
    <w:p>
      <w:r>
        <w:t>46,485</w:t>
      </w:r>
    </w:p>
    <w:p>
      <w:r>
        <w:t>29</w:t>
      </w:r>
    </w:p>
    <w:p>
      <w:r>
        <w:t>Quạt thông gió 0,04 KW</w:t>
      </w:r>
    </w:p>
    <w:p>
      <w:r>
        <w:t>Cái</w:t>
      </w:r>
    </w:p>
    <w:p>
      <w:r>
        <w:t>60</w:t>
      </w:r>
    </w:p>
    <w:p>
      <w:r>
        <w:t>232,43</w:t>
      </w:r>
    </w:p>
    <w:p>
      <w:r>
        <w:t>30</w:t>
      </w:r>
    </w:p>
    <w:p>
      <w:r>
        <w:t>Quạt trần 0,1 KW</w:t>
      </w:r>
    </w:p>
    <w:p>
      <w:r>
        <w:t>Cái</w:t>
      </w:r>
    </w:p>
    <w:p>
      <w:r>
        <w:t>96</w:t>
      </w:r>
    </w:p>
    <w:p>
      <w:r>
        <w:t>232,43</w:t>
      </w:r>
    </w:p>
    <w:p>
      <w:r>
        <w:t>31</w:t>
      </w:r>
    </w:p>
    <w:p>
      <w:r>
        <w:t>Bộ đèn neon 0,04 KW</w:t>
      </w:r>
    </w:p>
    <w:p>
      <w:r>
        <w:t>Bộ</w:t>
      </w:r>
    </w:p>
    <w:p>
      <w:r>
        <w:t>24</w:t>
      </w:r>
    </w:p>
    <w:p>
      <w:r>
        <w:t>464,85</w:t>
      </w:r>
    </w:p>
    <w:p>
      <w:r>
        <w:t>32</w:t>
      </w:r>
    </w:p>
    <w:p>
      <w:r>
        <w:t>Điện năng</w:t>
      </w:r>
    </w:p>
    <w:p>
      <w:r>
        <w:t>Kw</w:t>
      </w:r>
    </w:p>
    <w:p>
      <w:r>
        <w:t>328,00</w:t>
      </w:r>
    </w:p>
    <w:p>
      <w:r>
        <w:t>Điều 2.  Quyết định này có hiệu lực kể từ ngày ký ban hành. Các nội dung khác thực hiện theo Quyết định số 013/2025/QĐ-UBND ngày 19/9/2025 của UBND tỉnh.</w:t>
      </w:r>
    </w:p>
    <w:p>
      <w:r>
        <w:t>Các phương án sử dụng đối với diện tích đất thu hồi theo điểm đ, khoản 1, Điều 181, Luật Đất đai của các Công ty nông, lâm nghiệp trên địa bàn tỉnh Đắk Lắk đã lập, phê duyệt dự toán theo Quyết định số 013/2025/QĐ-UBND ngày 19/9/2025 thực hiện rà soát điều chỉnh dự toán cho phù hợp với quyết định đính chính này và thanh quyết toán theo quy định về quản lý ngân sách nhà nước</w:t>
      </w:r>
    </w:p>
    <w:p>
      <w:r>
        <w:t>Điều 3.  Chánh Văn phòng Ủy ban nhân dân tỉnh; Thủ trưởng các Sở, ban, ngành; Chủ tịch Ủy ban nhân dân các xã, phường và các cơ quan, tổ chức, cá nhân có liên quan chịu trách nhiệm thi hành Quyết định này.</w:t>
      </w:r>
    </w:p>
    <w:p>
      <w:r>
        <w:t>Văn phòng UBND tỉnh  (Trung tâm Công nghệ và Cổng thông tin điện tử tỉnh)  chịu trách nhiệm đăng tải Quyết định này lên Cổng thông tin điện tử tỉnh Đắk Lắk./.</w:t>
      </w:r>
    </w:p>
    <w:p>
      <w:r>
        <w:t>Nơi nhận:</w:t>
      </w:r>
    </w:p>
    <w:p>
      <w:r>
        <w:t>-    Như Điều 3;</w:t>
      </w:r>
    </w:p>
    <w:p>
      <w:r>
        <w:t>- Lãnh đạo UBND tỉnh;</w:t>
      </w:r>
    </w:p>
    <w:p>
      <w:r>
        <w:t>- Lãnh đạo VP UBND tỉnh;</w:t>
      </w:r>
    </w:p>
    <w:p>
      <w:r>
        <w:t>- Trung tâm CN và Cổng TTĐT tỉnh (để đăng tải);</w:t>
      </w:r>
    </w:p>
    <w:p>
      <w:r>
        <w:t>- Các Phòng: NNMT, TH, ĐTKT, CNXD;</w:t>
      </w:r>
    </w:p>
    <w:p>
      <w:r>
        <w:t>- Lưu: VT, ĐTKT (TLC-05b)</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