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02/QĐ-UBND năm 2024 phê duyệt Chương trình tăng cường năng lực phòng ngừa, ứng phó sự cố môi trường cấp tỉnh đến năm 2030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02/01/2024</w:t>
            </w:r>
          </w:p>
        </w:tc>
      </w:tr>
      <w:tr>
        <w:tc>
          <w:tcPr>
            <w:tcW w:type="dxa" w:w="4320"/>
          </w:tcPr>
          <w:p>
            <w:r>
              <w:t>Ngày hiệu lực</w:t>
            </w:r>
          </w:p>
        </w:tc>
        <w:tc>
          <w:tcPr>
            <w:tcW w:type="dxa" w:w="4320"/>
          </w:tcPr>
          <w:p>
            <w:r>
              <w:t>02/01/2024</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02/QĐ-UBND</w:t>
      </w:r>
    </w:p>
    <w:p>
      <w:r>
        <w:t>Hưng Yên, ngày 02 tháng 01 năm 2024</w:t>
      </w:r>
    </w:p>
    <w:p>
      <w:r>
        <w:t>QUYẾT ĐỊNH</w:t>
      </w:r>
    </w:p>
    <w:p>
      <w:r>
        <w:t>PHÊ DUYỆT CHƯƠNG TRÌNH TĂNG CƯỜNG NĂNG LỰC PHÒNG NGỪA, ỨNG PHÓ SỰ CỐ MÔI TRƯỜNG CẤP TỈNH ĐẾN NĂM 2030</w:t>
      </w:r>
    </w:p>
    <w:p>
      <w:r>
        <w:t>ỦY BAN NHÂN DÂN TỈNH HƯNG YÊN</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Bảo vệ môi trường ngày 17 tháng 11 năm 2020;</w:t>
      </w:r>
    </w:p>
    <w:p>
      <w:r>
        <w:t>Căn cứ Nghị quyết số 06/NQ-CP ngày 21 tháng 01 năm 2021 của Chính phủ về Ban hành Chương trình hành động tiếp tục thực hiện Nghị quyết số 24- NQ/TW của Ban Chấp hành Trung ương Đảng khóa XI về chủ động ứng phó với biến đổi khí hậu, tăng cường quản lý tài nguyên và bảo vệ môi trường theo kết luận số 56-KL/TW ngày 23 tháng 8 năm 2019 của Bộ Chính trị;</w:t>
      </w:r>
    </w:p>
    <w:p>
      <w:r>
        <w:t>Căn cứ Quyết định số 1251/QĐ-TTg ngày 26 tháng 10 năm 2023 của Thủ tướng Chính phủ về phê duyệt Chương trình tăng cường năng lực phòng ngừa, ứng phó sự cố môi trường cấp quốc gia đến năm 2030;</w:t>
      </w:r>
    </w:p>
    <w:p>
      <w:r>
        <w:t>Theo đề nghị của Chỉ huy trưởng Bộ Chỉ huy quân tỉnh tại Tờ trình số 4519/TTr-BCH ngày 28/12/2023.</w:t>
      </w:r>
    </w:p>
    <w:p>
      <w:r>
        <w:t>QUYẾT ĐỊNH:</w:t>
      </w:r>
    </w:p>
    <w:p>
      <w:r>
        <w:t>Điều 1.  Phê duyệt Chương trình tăng cường năng lực phòng ngừa, ứng phó sự cố môi trường cấp tỉnh đến năm 2030 (sau đây gọi tắt là Chương trình).</w:t>
      </w:r>
    </w:p>
    <w:p>
      <w:r>
        <w:t>1. Mục tiêu</w:t>
      </w:r>
    </w:p>
    <w:p>
      <w:r>
        <w:t>1.1. Mục tiêu chung: Hoàn chỉnh hệ thống tổ chức lực lượng và nâng cao năng lực dự báo, cảnh báo, phòng ngừa, ứng phó sự cố môi trường cấp tỉnh đến năm 2030.</w:t>
      </w:r>
    </w:p>
    <w:p>
      <w:r>
        <w:t>1.2. Mục tiêu cụ thể</w:t>
      </w:r>
    </w:p>
    <w:p>
      <w:r>
        <w:t>a) Giai đoạn 2023 - 2025</w:t>
      </w:r>
    </w:p>
    <w:p>
      <w:r>
        <w:t>- Hoàn thành việc sửa đổi, bổ sung quy định pháp luật về giám sát, cảnh báo và ứng phó sự cố môi trường tỉnh, kiện toàn hệ thống tổ chức, bổ sung chức năng, nhiệm vụ, chế độ, chính sách cho các lực lượng ứng phó sự cố môi trường cấp tỉnh; xây dựng cơ chế phối hợp trong công tác phòng ngừa, phát hiện và ứng phó sự cố môi trường cấp tỉnh.</w:t>
      </w:r>
    </w:p>
    <w:p>
      <w:r>
        <w:t>- Hoàn thành việc xây dựng bộ kịch bản, quy trình ứng phó, các tài liệu hướng dẫn và thực hiện việc điều tra, khảo sát, đánh giá nguy cơ sự cố môi trường cấp tỉnh trên phạm vi toàn tỉnh.</w:t>
      </w:r>
    </w:p>
    <w:p>
      <w:r>
        <w:t>- Hoàn thiện hệ thống quan trắc, nâng cao năng lực giám sát, cảnh báo; hoàn thành việc xây dựng cơ sở dữ liệu về lực lượng, phương tiện ứng phó sự cố môi trường cấp tỉnh.</w:t>
      </w:r>
    </w:p>
    <w:p>
      <w:r>
        <w:t>- 100% kế hoạch ứng phó sự cố môi trường cấp tỉnh của các sở, ngành, địa phương được ban hành.</w:t>
      </w:r>
    </w:p>
    <w:p>
      <w:r>
        <w:t>- Tăng cường hợp tác quốc tế trong giám sát, cảnh báo và ứng phó sự cố môi trường.</w:t>
      </w:r>
    </w:p>
    <w:p>
      <w:r>
        <w:t>b) Giai đoạn 2026 - 2030</w:t>
      </w:r>
    </w:p>
    <w:p>
      <w:r>
        <w:t>Hoàn thành việc nâng cao năng lực cho các lực lượng tham gia ứng phó sự cố môi trường cấp tỉnh; 100% cán bộ trực tiếp thực hiện nhiệm vụ ứng phó sự cố môi trường cấp tỉnh được đào tạo, tập huấn nâng cao trình độ và năng lực thực hành các giải pháp kỹ thuật.</w:t>
      </w:r>
    </w:p>
    <w:p>
      <w:r>
        <w:t>2. Đối tượng, phạm vi</w:t>
      </w:r>
    </w:p>
    <w:p>
      <w:r>
        <w:t>- Đối tượng của Chương trình: Các lực lượng, cơ quan, tổ chức, cá nhân có liên quan đến hoạt động phòng ngừa, ứng phó sự cố môi trường cấp tỉnh.</w:t>
      </w:r>
    </w:p>
    <w:p>
      <w:r>
        <w:t>- Phạm vi thực hiện: Trên toàn tỉnh; đối với các sự cố môi trường có phạm vi ô nhiễm, suy thoái môi trường trên địa bàn từ 02 đơn vị hành chính cấp huyện trở lên, thuộc quản lý của hai sở, ngành trở lên hoặc có phạm vi ô nhiễm, suy thoái môi trường trong tỉnh.</w:t>
      </w:r>
    </w:p>
    <w:p>
      <w:r>
        <w:t>3. Nhiệm vụ, giải pháp</w:t>
      </w:r>
    </w:p>
    <w:p>
      <w:r>
        <w:t>3.1. Hoàn thiện chính sách, pháp luật về phòng ngừa, ứng phó sự cố môi trường cấp tỉnh</w:t>
      </w:r>
    </w:p>
    <w:p>
      <w:r>
        <w:t>Nghiên cứu sửa đổi, bổ sung chức năng, nhiệm vụ ứng phó sự cố môi trường cấp tỉnh cho lực lượng của các sở, ngành, địa phương trong hệ thống ứng phó sự cố môi trường cấp tỉnh.</w:t>
      </w:r>
    </w:p>
    <w:p>
      <w:r>
        <w:t>3.2. Hoàn thiện hệ thống tổ chức lực lượng ứng phó sự cố môi trường cấp tỉnh:</w:t>
      </w:r>
    </w:p>
    <w:p>
      <w:r>
        <w:t>a) Sắp xếp, kiện toàn hệ thống tổ chức lực lượng ứng phó sự cố môi trường cấp tỉnh trên cơ sở lực lượng của Bộ Chỉ huy quân sự tỉnh và các sở, ngành, địa phương để đảm bảo thực hiện tốt các nhiệm vụ: Quan trắc; sơ tán người dân, tài sản; hỗ trợ y tế ban đầu; ứng phó, khắc phục hậu quả; bảo đảm an ninh trật tự; trong đó, Ban Chỉ huy Phòng thủ dân sự tỉnh là lực lượng nòng cốt bảo đảm hoạt động, kịp thời, hiệu lực, hiệu quả.</w:t>
      </w:r>
    </w:p>
    <w:p>
      <w:r>
        <w:t>b) Tổ chức, sử dụng các lực lượng phòng ngừa, ứng phó sự cố môi trường cấp quốc gia bảo đảm hiệu quả; cảnh báo, ứng phó kịp thời, linh hoạt, rõ trách nhiệm, huy động, phối hợp đồng bộ, thống nhất các lực lượng khi sự cố xảy ra theo quy trình do Bộ Chỉ huy quân sự tỉnh quy định, trong đó cần đảm bảo nguyên tắc:</w:t>
      </w:r>
    </w:p>
    <w:p>
      <w:r>
        <w:t>- Địa phương nơi xảy ra sự cố phải báo cáo ngay cho cấp có thẩm quyền để đánh giá, phân cấp, ứng phó sự cố, đồng thời thông báo cho Ban Chỉ huy Phòng thu dân sự tỉnh để sẵn sàng ứng phó sự cố môi trường cấp tỉnh.</w:t>
      </w:r>
    </w:p>
    <w:p>
      <w:r>
        <w:t>- Bộ Chỉ huy quân sự tỉnh chủ trì, tổ chức ứng phó sự cố môi trường cấp tỉnh huy động lực lượng của các sở, ngành, địa phương tham gia; chỉ đạo lực lượng nòng cốt thành lập sở chỉ huy hiện trường để tổ chức, điều phối các lực lượng tham gia ứng phó sự cố môi trường cấp tỉnh.</w:t>
      </w:r>
    </w:p>
    <w:p>
      <w:r>
        <w:t>3.3. Nâng cao nhận thức về phòng ngừa, ứng phó sự cố môi trường cấp tỉnh</w:t>
      </w:r>
    </w:p>
    <w:p>
      <w:r>
        <w:t>a) Đẩy mạnh các hoạt động tuyên truyền, phổ biến pháp luật nâng cao nhận thức về những nguy cơ, tác hại của sự cố môi trường cấp tỉnh; về vai trò, trách nhiệm của các tổ chức, cá nhân trong hoạt động bảo vệ môi trường nói chung, công tác phòng ngừa, ứng phó sự cố môi trường cấp tỉnh nói riêng.</w:t>
      </w:r>
    </w:p>
    <w:p>
      <w:r>
        <w:t>b) Tăng cường quản lý, kiểm tra, xử lý vi phạm đối với các cơ sở có nguy cơ gây ô nhiễm môi trường theo quy định của pháp luật.</w:t>
      </w:r>
    </w:p>
    <w:p>
      <w:r>
        <w:t>4.4. Nâng cao năng lực ứng phó sự cố môi trường cấp tỉnh</w:t>
      </w:r>
    </w:p>
    <w:p>
      <w:r>
        <w:t>a) Xây dựng bộ kịch bản, quy trình ứng phó, các tài liệu hướng dẫn ứng phó sự cố môi trường cấp tỉnh làm cơ sở cho công tác chỉ huy, điều hành và phối hợp giữa các sở, ngành, địa phương.</w:t>
      </w:r>
    </w:p>
    <w:p>
      <w:r>
        <w:t>b) Trang bị phương tiện, thiết bị, cơ sở vật chất đảm bảo cho các lực lượng ứng phó sự cố môi trường cấp tỉnh của các sở, ngành, địa phương, trong đó tập trung kiện toàn tổ chức, đầu tư trang thiết bị cho các lực lượng nòng cốt tham gia ứng phó sự cố môi trường cấp tỉnh. Xây dựng cơ sở dữ liệu quản lý lực lượng, phương tiện ứng phó sự cố môi trường cấp tỉnh.</w:t>
      </w:r>
    </w:p>
    <w:p>
      <w:r>
        <w:t>c) Tổ chức huấn luyện, đào tạo, nâng cao trình độ cho các lực lượng tham gia ứng phó sự cố môi trường cấp tỉnh. Tổ chức diễn tập ứng phó sự cố môi trường cấp tỉnh (05 năm một lần hoặc đột xuất).</w:t>
      </w:r>
    </w:p>
    <w:p>
      <w:r>
        <w:t>d) Đảm bảo dự trữ cấp tỉnh về các mặt hàng thiết yếu, các trang thiết bị ứng phó sự cố môi trường.</w:t>
      </w:r>
    </w:p>
    <w:p>
      <w:r>
        <w:t>5.5. Nâng cao năng lực giám sát, cảnh báo của các trạm quan trắc phục vụ ứng phó sự cố môi trường cấp tỉnh</w:t>
      </w:r>
    </w:p>
    <w:p>
      <w:r>
        <w:t>a) Nâng cấp các trạm quan trắc môi trường hiện có của Bộ Chỉ huy quân sự tỉnh, Sở Tài nguyên và Môi trường.</w:t>
      </w:r>
    </w:p>
    <w:p>
      <w:r>
        <w:t>b) Nghiên cứu, dự báo các tình huống sự cố môi trường cấp tỉnh.</w:t>
      </w:r>
    </w:p>
    <w:p>
      <w:r>
        <w:t>c) Xây dựng, cập nhật cơ sở dữ liệu về nguy cơ sự cố môi trường cấp tỉnh trên phạm vi toàn tỉnh; cơ sở dữ liệu hiện trạng môi trường từ hệ thống trạm quan trắc của Bộ Chỉ huy quân sự tỉnh, Sở Tài nguyên và Môi trường.</w:t>
      </w:r>
    </w:p>
    <w:p>
      <w:r>
        <w:t>5.6. Tăng cường nghiên cứu, học tập, trao đổi kinh nghiệm trong tổ chức ứng phó sự cố môi trường cấp tỉnh</w:t>
      </w:r>
    </w:p>
    <w:p>
      <w:r>
        <w:t>a) Xây dựng chương trình nghiên cứu, học tập, trao đổi kinh nghiệm với các tỉnh về ứng phó sự cố môi trường. Chuẩn bị phương án và sẵn sàng cử lực lượng, phương tiện tham gia huấn luyện, diễn tập, ứng phó sự cố môi trường trong tỉnh và quốc gia.</w:t>
      </w:r>
    </w:p>
    <w:p>
      <w:r>
        <w:t>b) Tăng cường trao đổi thông tin, dữ liệu về các nguy cơ xảy ra sự cố môi trường; hợp tác nghiên cứu, ứng dụng, chuyển giao công nghệ phục vụ ứng phó sự cố môi trường.</w:t>
      </w:r>
    </w:p>
    <w:p>
      <w:r>
        <w:t>4. Kinh phí thực hiện</w:t>
      </w:r>
    </w:p>
    <w:p>
      <w:r>
        <w:t>4.1. Từ nguồn ngân sách nhà nước bố trí trong dự toán chi thường xuyên và kế hoạch đầu tư công trung hạn hàng năm của các sở, ngành tỉnh, đoàn thể liên quan và các địa phương theo phân cấp ngân sách nhà nước hiện hành; lồng ghép với các chương trình mục tiêu quốc gia, các chương trình, dự án, đề án liên quan khác để thực hiện các hoạt động của Chương trình theo quy định của pháp luật về ngân sách nhà nước.</w:t>
      </w:r>
    </w:p>
    <w:p>
      <w:r>
        <w:t>4.2. Đóng góp, hỗ trợ hợp pháp của các doanh nghiệp, tổ chức, cá nhân trong tỉnh.</w:t>
      </w:r>
    </w:p>
    <w:p>
      <w:r>
        <w:t>4.3. Các sở, ngành và địa phương lập dự toán ngân sách hàng năm để thực hiện Chương trình. Việc quản lý, sử dụng kinh phí theo quy định của pháp luật về ngân sách nhà nước, pháp luật về đầu tư công và các văn bản hướng dẫn liên quan.</w:t>
      </w:r>
    </w:p>
    <w:p>
      <w:r>
        <w:t>Điều 2.  Tổ chức thực hiện</w:t>
      </w:r>
    </w:p>
    <w:p>
      <w:r>
        <w:t>1. Bộ Chỉ huy quân sự tỉnh</w:t>
      </w:r>
    </w:p>
    <w:p>
      <w:r>
        <w:t>a) Chủ trì hướng dẫn, đôn đốc, kiểm tra, đánh giá kết quả triển khai thực hiện Chương trình; kịp thời báo cáo, đề xuất điều chỉnh mục tiêu, nhiệm vụ, giải pháp của Chương trình phù hợp với tình hình thực tế; tham mưu tổ chức sơ kết, tổng kết thực hiện Chương trình.</w:t>
      </w:r>
    </w:p>
    <w:p>
      <w:r>
        <w:t>b) Chủ trì xây dựng và hướng dẫn thực hiện quy trình phân cấp, ứng phó, cơ chế phối hợp giữa các sở, ngành, địa phương trong ứng phó sự cố môi trường cấp tỉnh.</w:t>
      </w:r>
    </w:p>
    <w:p>
      <w:r>
        <w:t>c) Chủ trì tham mưu cho Ban Chỉ huy Phòng thủ dân sự tỉnh trong nghiên cứu, đề xuất kiện toàn tổ chức và bổ sung chức năng, nhiệm vụ cho các lực lượng ứng phó sự cố môi trường cấp tỉnh; rà soát, đề xuất sửa đổi, bổ sung, hoàn thiện chế độ, chính sách liên quan phục vụ công tác ứng phó sự cố môi trường cấp tỉnh; ban hành và hướng dẫn thống nhất về triển khai thực hiện kế hoạch ứng phó sự cố môi trường cấp tỉnh.</w:t>
      </w:r>
    </w:p>
    <w:p>
      <w:r>
        <w:t>d) Chỉ đạo Ban Chỉ huy Phòng thủ dân sự tỉnh và các cơ quan, đơn vị thuộc quyền quản lý tham gia ứng phó sự cố môi trường cấp tỉnh. Chủ trì nghiên cứu đánh giá, sửa đổi, bổ sung theo thẩm quyền hoặc đề nghị cấp có thẩm quyền sửa đổi, bổ sung chức năng, nhiệm vụ ứng phó sự cố môi trường cấp tỉnh cho Ban Chỉ huy Phòng thủ dân sự để phù hợp với tình hình thực tiễn.</w:t>
      </w:r>
    </w:p>
    <w:p>
      <w:r>
        <w:t>đ) Xây dựng lực lượng, bố trí nguồn lực, trang thiết bị, phương tiện ứng phó sự cố môi trường cấp tỉnh cho lực lượng nòng cốt theo thẩm quyền; tăng cường dự trữ cấp tỉnh các mặt hàng thiết yếu, các trang thiết bị ứng phó sự cố môi trường cấp tỉnh.</w:t>
      </w:r>
    </w:p>
    <w:p>
      <w:r>
        <w:t>e) Tổ chức huấn luyện, diễn tập, đào tạo, nâng cao năng lực cho các lực lượng tham gia ứng phó sự cố môi trường cấp tỉnh.</w:t>
      </w:r>
    </w:p>
    <w:p>
      <w:r>
        <w:t>f) Định kỳ 6 tháng, 01 năm tổng hợp kết quả, báo cáo Bộ Quốc phòng và UBND tỉnh theo quy định.</w:t>
      </w:r>
    </w:p>
    <w:p>
      <w:r>
        <w:t>2. Công an tỉnh</w:t>
      </w:r>
    </w:p>
    <w:p>
      <w:r>
        <w:t>a) Chỉ đạo Phòng Cảnh sát điều tra tội phạm về tham nhũng, kinh tế, buôn lậu, môi trường, Cơ quan điều tra các cấp, Công an các đơn vị, địa phương sẵn sàng tham gia ứng phó sự cố môi trường cấp tỉnh.</w:t>
      </w:r>
    </w:p>
    <w:p>
      <w:r>
        <w:t>b) Chỉ đạo và bảo đảm an ninh trật tự, an toàn xã hội tại khu vực xảy ra sự cố môi trường cấp tỉnh; điều tra làm rõ nguyên nhân gây ra sự cố môi trường cấp tỉnh theo quy định của pháp luật.</w:t>
      </w:r>
    </w:p>
    <w:p>
      <w:r>
        <w:t>c) Khai thác hiệu quả Cơ sở dữ liệu quốc gia về dân cư, căn cước công dân để cung cấp thông tin dân cư địa bàn xảy ra sự cố theo yêu cầu của các đơn vị chức năng để phục vụ việc xây dựng phương án ứng phó sự cố môi trường cấp tỉnh.</w:t>
      </w:r>
    </w:p>
    <w:p>
      <w:r>
        <w:t>3. Sở Tài nguyên và Môi trường</w:t>
      </w:r>
    </w:p>
    <w:p>
      <w:r>
        <w:t>a) Chủ trì, phối hợp với các Sở, ngành, địa phương tăng cường quản lý, giám sát, kiểm tra, xử lý vi phạm đối với các cơ sở có nguy cơ gây ô nhiễm môi trường, có yếu tố nhạy cảm về môi trường theo quy định của pháp luật.</w:t>
      </w:r>
    </w:p>
    <w:p>
      <w:r>
        <w:t>b) Tăng cường năng lực cho các trạm quan trắc, kiểm soát ô nhiễm môi trường trong phạm vi quản lý.</w:t>
      </w:r>
    </w:p>
    <w:p>
      <w:r>
        <w:t>c) Phối hợp với Bộ Chỉ huy quân sự tỉnh, Công an tỉnh, Sở Khoa học và Công nghệ, Sở Y tế, UBND huyện, thị xã, thành phố tổ chức tập huấn, huấn luyện, diễn tập, đào tạo lực lượng ứng phó sự cố môi trường cấp tỉnh.</w:t>
      </w:r>
    </w:p>
    <w:p>
      <w:r>
        <w:t>4. Sở Khoa học và Công nghệ</w:t>
      </w:r>
    </w:p>
    <w:p>
      <w:r>
        <w:t>a) Nghiên cứu lồng ghép các nhiệm vụ vào các chương trình khoa học và công nghệ cấp tỉnh có liên quan; đề xuất giải pháp công nghệ nâng cao năng lực ứng phó sự cố môi trường cấp tỉnh.</w:t>
      </w:r>
    </w:p>
    <w:p>
      <w:r>
        <w:t>b) Tăng cường năng lực cho hệ thống quan trắc phóng xạ môi trường thuộc phạm vi quản lý.</w:t>
      </w:r>
    </w:p>
    <w:p>
      <w:r>
        <w:t>c) Phối hợp với Bộ Chỉ huy quân sự tỉnh, Công an tỉnh và các cơ quan, đơn vị tổ chức tập huấn, huấn luyện, diễn tập, đào tạo lực lượng ứng phó sự cố môi trường cấp tỉnh do các tác nhân bức xạ hạt nhân gây ra.</w:t>
      </w:r>
    </w:p>
    <w:p>
      <w:r>
        <w:t>5. Sở Kế hoạch và Đầu tư</w:t>
      </w:r>
    </w:p>
    <w:p>
      <w:r>
        <w:t>Rà soát, tổng hợp trình cấp có thẩm quyền xem xét, bố trí kế hoạch đầu tư công trung hạn hàng năm cho các dự án thuộc Chương trình được cơ quan có thẩm quyền phê duyệt theo quy định của pháp luật về đầu tư công.</w:t>
      </w:r>
    </w:p>
    <w:p>
      <w:r>
        <w:t>6. Sở Tài chính</w:t>
      </w:r>
    </w:p>
    <w:p>
      <w:r>
        <w:t>Chủ trì, phối hợp với các sở, ngành tổng hợp, bố trí kinh phí thường xuyên thực hiện nhiệm vụ ứng phó sự cố môi trường cấp tỉnh, trình cấp có thẩm quyền xem xét, quyết định theo quy định của Luật Ngân sách nhà nước và các văn bản hướng dẫn.</w:t>
      </w:r>
    </w:p>
    <w:p>
      <w:r>
        <w:t>7. Các sở, ngành, địa phương  trên cơ sở chức năng, nhiệm vụ được giao, xây dựng, ban hành kế hoạch ứng phó sự cố môi trường cấp tỉnh theo hướng dẫn của Bộ Chỉ huy quân sự tỉnh (Cơ quan thường trực Ban Chỉ huy Phòng thủ dân sự); nâng cấp cơ sở vật chất, phương tiện, trang thiết bị, tổ chức huấn luyện, diễn tập, nâng cao năng lực ứng phó sự cố môi trường cho các lực lượng thuộc phạm vi quản lý; sẵn sàng cử lực lượng tham gia ứng phó sự cố môi trường cấp tỉnh khi được huy động.</w:t>
      </w:r>
    </w:p>
    <w:p>
      <w:r>
        <w:t>8. Ủy ban nhân dân huyện, thị xã, thành phố</w:t>
      </w:r>
    </w:p>
    <w:p>
      <w:r>
        <w:t>a) Phối hợp với các sở, ngành, địa phương liên quan xây dựng và triển khai thực hiện các dự án, nhiệm vụ thành phần của Chương trình theo hướng lồng ghép với các chương trình, đề án, dự án khác có liên quan của sở, ngành, địa phương.</w:t>
      </w:r>
    </w:p>
    <w:p>
      <w:r>
        <w:t>b) Rà soát, xây dựng lực lượng, phương tiện phòng ngừa, ứng phó sự cố môi trường cấp tỉnh trên cơ sở lực lượng hiện có của địa phương phù hợp với các quy định khác về phòng ngừa, ứng phó sự cố môi trường.</w:t>
      </w:r>
    </w:p>
    <w:p>
      <w:r>
        <w:t>c) Tăng cường năng lực, nguồn lực ứng phó sự cố môi trường cấp mình theo quy định.</w:t>
      </w:r>
    </w:p>
    <w:p>
      <w:r>
        <w:t>Điều 3.  Chánh Văn phòng Ủy ban nhân dân tỉnh; Chỉ huy trưởng Bộ Chỉ huy quân sự tỉnh; Thủ trưởng các cơ quan chuyên môn thuộc Ủy ban nhân dân tỉnh; Chủ tịch Ủy ban nhân dân huyện, thị xã, thành phố và các cơ quan, đơn vị có liên quan chịu trách nhiệm thi hành Quyết định này./.</w:t>
      </w:r>
    </w:p>
    <w:p>
      <w:r>
        <w:t>Nơi nhận:</w:t>
      </w:r>
    </w:p>
    <w:p>
      <w:r>
        <w:t>- Như Điều 3;</w:t>
      </w:r>
    </w:p>
    <w:p>
      <w:r>
        <w:t>- Chủ tịch, các Phó Chủ tịch UBND tỉnh;</w:t>
      </w:r>
    </w:p>
    <w:p>
      <w:r>
        <w:t>- Bộ Chỉ huy quân sự tỉnh;</w:t>
      </w:r>
    </w:p>
    <w:p>
      <w:r>
        <w:t>- Công an tỉnh;</w:t>
      </w:r>
    </w:p>
    <w:p>
      <w:r>
        <w:t>- Lãnh đạo VP UBND tỉnh;</w:t>
      </w:r>
    </w:p>
    <w:p>
      <w:r>
        <w:t>- Lưu: VT, CVNC Hào .</w:t>
      </w:r>
    </w:p>
    <w:p>
      <w:r>
        <w:t>TM. ỦY BAN NHÂN DÂN</w:t>
      </w:r>
    </w:p>
    <w:p>
      <w:r>
        <w:t>CHỦ TỊCH</w:t>
      </w:r>
    </w:p>
    <w:p>
      <w:r>
        <w:t>Trần Quốc Văn</w:t>
      </w:r>
    </w:p>
    <w:p>
      <w:r>
        <w:t>PHỤ LỤC</w:t>
      </w:r>
    </w:p>
    <w:p>
      <w:r>
        <w:t>DANH MỤC NHIỆM VỤ ƯU TIÊN THỰC HIỆN CỦA CHƯƠNG TRÌNH TĂNG CƯỜNG NĂNG LỰC PHÒNG NGỪA, ỨNG PHÓ SỰ CỐ MÔI TRƯỜNG CẤP TỈNH ĐẾN NĂM 2030</w:t>
      </w:r>
    </w:p>
    <w:p>
      <w:r>
        <w:t>(Kèm theo Quyết định số: 02/QĐ-UBND ngày 02 tháng 01 năm 2024 của UBND tỉnh)</w:t>
      </w:r>
    </w:p>
    <w:p>
      <w:r>
        <w:t>STT</w:t>
      </w:r>
    </w:p>
    <w:p>
      <w:r>
        <w:t>NỘI DUNG NHIỆM VỤ</w:t>
      </w:r>
    </w:p>
    <w:p>
      <w:r>
        <w:t>CƠ QUAN CHỦ TRÌ</w:t>
      </w:r>
    </w:p>
    <w:p>
      <w:r>
        <w:t>CƠ QUAN PHỐI HỢP</w:t>
      </w:r>
    </w:p>
    <w:p>
      <w:r>
        <w:t>THỜI GIAN HOÀN THÀNH</w:t>
      </w:r>
    </w:p>
    <w:p>
      <w:r>
        <w:t>I</w:t>
      </w:r>
    </w:p>
    <w:p>
      <w:r>
        <w:t>HOÀN THIỆN CHÍNH SÁCH, PHÁP LUẬT VỀ TỔ CHỨC LỰC LƯỢNG ỨNG PHÓ SỰ CỐ MÔI TRƯỜNG CẤP TỈNH</w:t>
      </w:r>
    </w:p>
    <w:p>
      <w:r>
        <w:t>1</w:t>
      </w:r>
    </w:p>
    <w:p>
      <w:r>
        <w:t>Rà soát, sửa đổi, bổ sung Quyết định số 894/QĐ-UBND ngày 18/4/2023 của Ủy ban nhân dân tỉnh về kiện toàn Ban Chỉ huy Phòng, chống thiên tai và tìm kiếm cứu nạn đồng thời là Ban Chỉ huy Phòng thủ dân sự.</w:t>
      </w:r>
    </w:p>
    <w:p>
      <w:r>
        <w:t>Bộ CHQS tỉnh</w:t>
      </w:r>
    </w:p>
    <w:p>
      <w:r>
        <w:t>Sở Tài nguyên và Môi trường và các sở, ngành có liên quan</w:t>
      </w:r>
    </w:p>
    <w:p>
      <w:r>
        <w:t>Tháng 5 năm 2024</w:t>
      </w:r>
    </w:p>
    <w:p>
      <w:r>
        <w:t>2</w:t>
      </w:r>
    </w:p>
    <w:p>
      <w:r>
        <w:t>Xây dựng, ban hành Quyết định của Bộ CHQS tỉnh về quy trình phân cấp, ứng phó, cơ chế phối hợp giữa các sở, ngành, địa phương trong ứng phó sự cố môi trường cấp tỉnh.</w:t>
      </w:r>
    </w:p>
    <w:p>
      <w:r>
        <w:t>Bộ CHQS tỉnh</w:t>
      </w:r>
    </w:p>
    <w:p>
      <w:r>
        <w:t>Sở Tài nguyên và Môi trường, Sở Khoa học và Công nghệ, Công an tỉnh và các sở, ngành, địa phương có liên quan</w:t>
      </w:r>
    </w:p>
    <w:p>
      <w:r>
        <w:t>Tháng 6 năm 2024</w:t>
      </w:r>
    </w:p>
    <w:p>
      <w:r>
        <w:t>3</w:t>
      </w:r>
    </w:p>
    <w:p>
      <w:r>
        <w:t>Xây dựng bộ kịch bản sự cố, các tài liệu hướng dẫn của Bộ CHQS tỉnh về ứng phó sự cố môi trường cấp tỉnh làm cơ sở cho công tác chỉ huy, điều hành và phối hợp giữa các sở, ngành, địa phương.</w:t>
      </w:r>
    </w:p>
    <w:p>
      <w:r>
        <w:t>Bộ CHQS tỉnh</w:t>
      </w:r>
    </w:p>
    <w:p>
      <w:r>
        <w:t>Sở Tài nguyên và Môi trường, Sở Khoa học và Công nghệ, Công an tỉnh và các sở, ngành, địa phương có liên quan</w:t>
      </w:r>
    </w:p>
    <w:p>
      <w:r>
        <w:t>Tháng 12 năm 2024</w:t>
      </w:r>
    </w:p>
    <w:p>
      <w:r>
        <w:t>II</w:t>
      </w:r>
    </w:p>
    <w:p>
      <w:r>
        <w:t>NÂNG CAO NĂNG LỰC GIÁM SÁT, CẢNH BÁO CỦA HỆ THỐNG CÁC TRẠM QUAN TRẮC PHỤC VỤ ỨNG PHÓ SỰ CỐ MÔI TRƯỜNG CẤP TỈNH</w:t>
      </w:r>
    </w:p>
    <w:p>
      <w:r>
        <w:t>1</w:t>
      </w:r>
    </w:p>
    <w:p>
      <w:r>
        <w:t>Xây dựng, triển khai thực hiện các dự án đầu tư, nâng cấp cơ sở vật chất, phương tiện, trang thiết bị để nâng cao năng lực giám sát, cảnh báo thực thi đối với Ban Chỉ huy Phòng thủ dân sự khắc phục hậu quả chất độc hóa học và môi trường và hệ thống trạm quan trắc, cảnh báo hóa học - phóng xạ hiện có trong tỉnh.</w:t>
      </w:r>
    </w:p>
    <w:p>
      <w:r>
        <w:t>Bộ CHQS tỉnh</w:t>
      </w:r>
    </w:p>
    <w:p>
      <w:r>
        <w:t>Sở Kế hoạch và Đầu tư, các sở, ngành có liên quan</w:t>
      </w:r>
    </w:p>
    <w:p>
      <w:r>
        <w:t>Năm 2026</w:t>
      </w:r>
    </w:p>
    <w:p>
      <w:r>
        <w:t>2</w:t>
      </w:r>
    </w:p>
    <w:p>
      <w:r>
        <w:t>Xây dựng, triển khai thực hiện các dự án đầu tư, nâng cấp cơ sở vật chất, phương tiện, trang thiết bị cho hệ thống trạm quan trắc môi trường hiện có của Sở Tài nguyên và Môi trường.</w:t>
      </w:r>
    </w:p>
    <w:p>
      <w:r>
        <w:t>Sở Tài nguyên và Môi trường</w:t>
      </w:r>
    </w:p>
    <w:p>
      <w:r>
        <w:t>Bộ CHQS tỉnh, Sở Kế hoạch và Đầu tư và các sở,ngành, địa phương có liên quan</w:t>
      </w:r>
    </w:p>
    <w:p>
      <w:r>
        <w:t>Năm 2026</w:t>
      </w:r>
    </w:p>
    <w:p>
      <w:r>
        <w:t>3</w:t>
      </w:r>
    </w:p>
    <w:p>
      <w:r>
        <w:t>Xây dựng, triển khai thực hiện các dự án đầu tư, nâng cấp cơ sở vật chất, phương tiện, trang thiết bị cho hệ thống trạm quan trắc phóng xạ môi trường hiện có của Sở Khoa học và Công nghệ.</w:t>
      </w:r>
    </w:p>
    <w:p>
      <w:r>
        <w:t>Sở Khoa học và Công nghệ</w:t>
      </w:r>
    </w:p>
    <w:p>
      <w:r>
        <w:t>Bộ CHQS tỉnh, Sở Kế hoạch và Đầu tư và các sở, ngành, địa phương có liên quan</w:t>
      </w:r>
    </w:p>
    <w:p>
      <w:r>
        <w:t>Năm 2026</w:t>
      </w:r>
    </w:p>
    <w:p>
      <w:r>
        <w:t>4</w:t>
      </w:r>
    </w:p>
    <w:p>
      <w:r>
        <w:t>Xây dựng, triển khai các dự án, nhiệm vụ về cập nhật cơ sở dữ liệu thường xuyên về nguy cơ sự cố môi trường cấp tỉnh trên phạm vi toàn tỉnh; xây dựng, cập nhật cơ sở dữ liệu hiện trạng môi trường từ hệ thống trạm quan trắc của Sở Tài nguyên và Môi trường, Sở Khoa học và Công nghệ và cơ sở dữ liệu quản lý lực lượng, phương tiện ứng phó sự cố môi trường cấp tỉnh.</w:t>
      </w:r>
    </w:p>
    <w:p>
      <w:r>
        <w:t>Bộ CHQS tỉnh</w:t>
      </w:r>
    </w:p>
    <w:p>
      <w:r>
        <w:t>Sở Tài nguyên và Môi trường, Sở Kế hoạch và Đầu tư, Sở Khoa học và Công nghệ, Sở Y tế, và các sở, ngành, địa phương có liên quan</w:t>
      </w:r>
    </w:p>
    <w:p>
      <w:r>
        <w:t>Tháng 12 năm 2025</w:t>
      </w:r>
    </w:p>
    <w:p>
      <w:r>
        <w:t>III</w:t>
      </w:r>
    </w:p>
    <w:p>
      <w:r>
        <w:t>NÂNG CAO NĂNG LỰC ỨNG PHÓ SỰ CỐ MÔI TRƯỜNG CẤP TỈNH</w:t>
      </w:r>
    </w:p>
    <w:p>
      <w:r>
        <w:t>1</w:t>
      </w:r>
    </w:p>
    <w:p>
      <w:r>
        <w:t>Xây dựng, triển khai thực hiện các dự án đầu tư, nâng cấp cơ sở vật chất, phương tiện, trang thiết bị nhằm nâng cao năng lực ứng phó sự cố môi trường cấp tỉnh đối với lực lượng nòng cốt (Ban Chỉ huy Phòng thủ dân sự khắc phục hậu quả chất độc hóa học và môi trường) và các lực lượng tham gia ứng phó sự cố môi trường trong Quân đội.</w:t>
      </w:r>
    </w:p>
    <w:p>
      <w:r>
        <w:t>Bộ CHQS tỉnh</w:t>
      </w:r>
    </w:p>
    <w:p>
      <w:r>
        <w:t>Sở Kế hoạch và Đầu tư, Sở Tài chính</w:t>
      </w:r>
    </w:p>
    <w:p>
      <w:r>
        <w:t>Năm 2026</w:t>
      </w:r>
    </w:p>
    <w:p>
      <w:r>
        <w:t>2</w:t>
      </w:r>
    </w:p>
    <w:p>
      <w:r>
        <w:t>Xây dựng, triển khai thực hiện mua sắm các trang thiết bị phục vụ công tác giám sát, cảnh báo, ứng phó sự cố môi trường cấp tỉnh.</w:t>
      </w:r>
    </w:p>
    <w:p>
      <w:r>
        <w:t>Bộ CHQS tỉnh</w:t>
      </w:r>
    </w:p>
    <w:p>
      <w:r>
        <w:t>Sở Khoa học và Công nghệ, Sở Tài chính, Sở Kế hoạch và Đầu tư</w:t>
      </w:r>
    </w:p>
    <w:p>
      <w:r>
        <w:t>Năm 2027</w:t>
      </w:r>
    </w:p>
    <w:p>
      <w:r>
        <w:t>3</w:t>
      </w:r>
    </w:p>
    <w:p>
      <w:r>
        <w:t>Tăng cường năng lực các kho khí tài hóa học của quân đội để đảm bảo năng lực cấp phát vật tư, trang thiết bị ứng phó sự cố môi trường cấp tỉnh.</w:t>
      </w:r>
    </w:p>
    <w:p>
      <w:r>
        <w:t>Bộ CHQS tỉnh</w:t>
      </w:r>
    </w:p>
    <w:p>
      <w:r>
        <w:t>Sở Tài chính, Sở Tài nguyên và Môi trường, Sở Kế hoạch và Đầu tư</w:t>
      </w:r>
    </w:p>
    <w:p>
      <w:r>
        <w:t>Năm 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